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5C78" w14:textId="75AE27CD" w:rsidR="001D46C9" w:rsidRDefault="00064D2F" w:rsidP="00044C93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044C93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539E82C" wp14:editId="7450945A">
            <wp:extent cx="5733415" cy="810958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10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640D" w14:textId="77777777" w:rsidR="001D46C9" w:rsidRDefault="001D46C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8C153E" w14:textId="77777777" w:rsidR="001D46C9" w:rsidRDefault="001D46C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17F983" w14:textId="77777777" w:rsidR="001D46C9" w:rsidRDefault="001D46C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CBF885" w14:textId="77777777" w:rsidR="001D46C9" w:rsidRDefault="001D46C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09EFAA" w14:textId="77777777" w:rsidR="001D46C9" w:rsidRDefault="00064D2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14:paraId="023C3596" w14:textId="77777777" w:rsidR="001D46C9" w:rsidRDefault="00064D2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Психологиялық-педагогикалық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сүйемелдеу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қызметінің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әрі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қарай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ППСҚ)</w:t>
      </w:r>
    </w:p>
    <w:p w14:paraId="5AE07376" w14:textId="77777777" w:rsidR="001D46C9" w:rsidRDefault="00064D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6FBA6A01" w14:textId="77777777" w:rsidR="001D46C9" w:rsidRDefault="001D46C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yle10"/>
        <w:tblW w:w="10980" w:type="dxa"/>
        <w:tblInd w:w="-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50"/>
        <w:gridCol w:w="5130"/>
        <w:gridCol w:w="1290"/>
        <w:gridCol w:w="1890"/>
      </w:tblGrid>
      <w:tr w:rsidR="001D46C9" w14:paraId="2EE6936A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AE09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6AE8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25BE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AD3C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AE03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</w:tr>
      <w:tr w:rsidR="001D46C9" w14:paraId="1A3AC4F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19C1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EF8E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0C0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1-отырыс</w:t>
            </w:r>
          </w:p>
          <w:p w14:paraId="03785A77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  <w:proofErr w:type="spellEnd"/>
          </w:p>
          <w:p w14:paraId="3B3329FF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DF0044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1.Мектепке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(ППСҚ)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A085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BFEBE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ППСҚ 20___ –20__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CA742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циклограммасын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D7F270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7C718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1D174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7.Педагог-психолог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2A53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ОӘК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A951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  <w:p w14:paraId="64C15D05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A656D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1F3EB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758BC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40063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F9281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45613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6F071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2FB37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C307D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D1E7F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E7EE56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F515A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0CA0E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E44530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F34EE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03DE56EC" w14:textId="77777777" w:rsidR="001D46C9" w:rsidRDefault="001D46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941A7" w14:textId="77777777" w:rsidR="001D46C9" w:rsidRDefault="001D46C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53B2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</w:p>
          <w:p w14:paraId="414FBE10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B42F5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46E00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CA3EE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9C890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013C2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2ABFA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C7FFF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34971BF3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8099B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53EFF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EA59D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43DDF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35265294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6C9" w14:paraId="7022473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2ED6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A70C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795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2-отырыс </w:t>
            </w:r>
          </w:p>
          <w:p w14:paraId="5D609DF4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  <w:proofErr w:type="spellEnd"/>
          </w:p>
          <w:p w14:paraId="5E988A2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CFA002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ПМПК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жартыжылдықтағы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3DE55C52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313827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3.Топтардың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FFBE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6287" w14:textId="77777777" w:rsidR="001D46C9" w:rsidRDefault="00064D2F">
            <w:pPr>
              <w:pBdr>
                <w:bottom w:val="none" w:sz="0" w:space="18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AE0E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20D88351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2998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A3BB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0BF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3-отырыс</w:t>
            </w:r>
          </w:p>
          <w:p w14:paraId="1E388E3A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  <w:proofErr w:type="spellEnd"/>
          </w:p>
          <w:p w14:paraId="7AB50C13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E9D404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1.ППСҚ 20__ – 20 _ 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1B76B3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2.Мектепалды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498CFC8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3.Мамандардың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5680B5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4.Түзету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7E0B8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5.МДҰ ППСҚ 20____ – 20____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E40F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FEE6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10AFA386" w14:textId="77777777">
        <w:trPr>
          <w:trHeight w:val="4365"/>
        </w:trPr>
        <w:tc>
          <w:tcPr>
            <w:tcW w:w="4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7206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217B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223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D01444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1.Интеллектуалды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диагностика.</w:t>
            </w:r>
          </w:p>
          <w:p w14:paraId="15A65597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2.Сөйлеуінің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E3003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диагностика.</w:t>
            </w:r>
          </w:p>
          <w:p w14:paraId="6BF4B8BB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4.Ерте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жүйке-психикалық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FCF60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5.Мектепке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37004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6.Ата-ана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D10A2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7.Баланың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мәртебесін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40620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8.Тұлғалық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ABA2FD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9.Бейімделу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988195" w14:textId="77777777" w:rsidR="001D46C9" w:rsidRDefault="00064D2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10.Тұлғаның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D10C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  <w:p w14:paraId="74F3A1BC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08FB9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691BC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1B7DB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72F3D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C1977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D00F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1916F1CB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F783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4065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3A6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B982B3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1.Отбасылық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үміттерін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7E6B7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BAE494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авторитарлық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8DFE36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2.Отбас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мәртебесіне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38D9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Отбасылардың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C4D13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59C9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3.Ата-аналардың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F5C3D2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661D2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8CBB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ED72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  <w:p w14:paraId="379E1BCF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79DB588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FA60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47B83DAF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C613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8BC3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8EE9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ІІІ.Педагогтермен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EE36A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B41689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16C7F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3C1F1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81EF8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2.Ұжымдағы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климаттың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CFDC8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BEB8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774C9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бейресми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социометрия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67F54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диагностика.</w:t>
            </w:r>
          </w:p>
          <w:p w14:paraId="273A39E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CB3B5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B040D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42F7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4.Педагогтердің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диагностика.</w:t>
            </w:r>
          </w:p>
          <w:p w14:paraId="518E3E13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авторитарлық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8F0482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0DC80F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09588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5.Мектепке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психологиялық-пе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(ППСҚ)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тиімділігінің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өлшемшарттарын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көрсеткіштерін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35511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7461D3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Педагогтерді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тиімділігінің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әріптестермен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D9DBA2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болуының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CB929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климат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C49D2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құзыреттілік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AE6B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2333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752B4A29" w14:textId="77777777">
        <w:trPr>
          <w:trHeight w:val="440"/>
        </w:trPr>
        <w:tc>
          <w:tcPr>
            <w:tcW w:w="4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3A78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C38B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7CF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І.Балалармен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AE2B67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C3E00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Эмоционалды-ерікті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75CBE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күйзеліске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ҰІӘ.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B22B9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арт-терапия,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0FDE9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DAEFF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35B278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ҰІӘ.</w:t>
            </w:r>
          </w:p>
          <w:p w14:paraId="580CA592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8B52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8B1860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импульсивтілік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D32E82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FFF7E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Қақтығыстарды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шешудегі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тұлғааралық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D54DE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қызметтерімен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1B591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оңалтуды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6631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дефектолог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84FE2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әлеуметтік-экономикалық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орталықтарымен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16842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3E56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457C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0C178DDE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F5DE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F992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518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F74257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құзыретін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B8FA8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6F7DE9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бейнероликтер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E12F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6A2D8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Мамандардың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6061F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логопед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A173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A844F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8329BFF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Отбасылардың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әркелкі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97628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типтегі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көпбалалы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бірегей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AC77B0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пікірталастар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788B2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80414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55D56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9A81E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417E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5A43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7386E37B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22BC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8320" w14:textId="77777777" w:rsidR="001D46C9" w:rsidRDefault="001D46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542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ІІІ.Педагогтермен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0ACA09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F596C3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A57900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1FDDC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арт-терапия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8AE60A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Психоэмоционалды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жеңілдету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A7FEE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медитация, релаксация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қамтитын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EB962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релаксация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4EC17A9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релаксация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аймақтары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арт-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терапияның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сессиялар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4586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пікірталастар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49FA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E9BD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6452305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1CE36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0B014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ЕББҚ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FCD87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Ұйымдастыру-әдістемелік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80C7ADA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Құжаттаманы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ресімдеу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D1C9A0" w14:textId="77777777" w:rsidR="001D46C9" w:rsidRDefault="00064D2F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830BD18" w14:textId="77777777" w:rsidR="001D46C9" w:rsidRDefault="00064D2F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D2FD83" w14:textId="77777777" w:rsidR="001D46C9" w:rsidRDefault="00064D2F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54627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52E4FF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(ЕББҚ).</w:t>
            </w:r>
          </w:p>
          <w:p w14:paraId="1827DC16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32FC7A" w14:textId="77777777" w:rsidR="001D46C9" w:rsidRDefault="00064D2F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0CAEE8" w14:textId="77777777" w:rsidR="001D46C9" w:rsidRDefault="00064D2F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EEB47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модуль:</w:t>
            </w:r>
          </w:p>
          <w:p w14:paraId="3BB4B2F9" w14:textId="77777777" w:rsidR="001D46C9" w:rsidRDefault="00064D2F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(ЕББҚ);</w:t>
            </w:r>
          </w:p>
          <w:p w14:paraId="1E42CC6E" w14:textId="77777777" w:rsidR="001D46C9" w:rsidRDefault="00064D2F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A966DD" w14:textId="77777777" w:rsidR="001D46C9" w:rsidRDefault="00064D2F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диагностика;</w:t>
            </w:r>
          </w:p>
          <w:p w14:paraId="14DBEA07" w14:textId="77777777" w:rsidR="001D46C9" w:rsidRDefault="00064D2F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диагностика.</w:t>
            </w:r>
          </w:p>
          <w:p w14:paraId="53ADDBCB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Ақпараттық-консультациялық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модуль:</w:t>
            </w:r>
          </w:p>
          <w:p w14:paraId="4FD5DF00" w14:textId="77777777" w:rsidR="001D46C9" w:rsidRDefault="00064D2F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D8DE30" w14:textId="77777777" w:rsidR="001D46C9" w:rsidRDefault="00064D2F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конультация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D0B373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D811EB6" w14:textId="77777777" w:rsidR="001D46C9" w:rsidRDefault="00064D2F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842773" w14:textId="77777777" w:rsidR="001D46C9" w:rsidRDefault="00064D2F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эмоционалды-ерікті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EA4005" w14:textId="77777777" w:rsidR="001D46C9" w:rsidRDefault="00064D2F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A6C01C" w14:textId="77777777" w:rsidR="001D46C9" w:rsidRDefault="00064D2F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49FC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6D11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FDBE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4F87E98A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B2E0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033A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CFB1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9hd97mawegq3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1.Ата-аналарға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консультация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2EB8A73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ijz2b9ws1r4x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жүргізілген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түсіндіріледі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эмоционалды-ерікті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ңгейі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612B2CC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a0lkstvlcnw5" w:colFirst="0" w:colLast="0"/>
            <w:bookmarkEnd w:id="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14:paraId="5060ACD2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_9vnvc6bd1t5u" w:colFirst="0" w:colLast="0"/>
            <w:bookmarkEnd w:id="3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ыстарының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ойындармен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прогресті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табысқа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кездесулерді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27D2E3C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_sirqmzcxz3dp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2.Педагогтердің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жүргізуі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6079544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chxaecmtszh5" w:colFirst="0" w:colLast="0"/>
            <w:bookmarkEnd w:id="5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тобына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14:paraId="29A34C3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7be0tx2awnn7" w:colFirst="0" w:colLast="0"/>
            <w:bookmarkEnd w:id="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8AE94D7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4t0sd9rl0vta" w:colFirst="0" w:colLast="0"/>
            <w:bookmarkEnd w:id="7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мұқтаж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C910047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ycqvpk41f44a" w:colFirst="0" w:colLast="0"/>
            <w:bookmarkEnd w:id="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стратегиясын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41C48D84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9" w:name="_xgg2pwy8g2kw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3.Туындайтын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2C75E61C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_ew9kpaomew28" w:colFirst="0" w:colLast="0"/>
            <w:bookmarkEnd w:id="1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сұранысы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беру;</w:t>
            </w:r>
          </w:p>
          <w:p w14:paraId="42097BE4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_w5x09i1tx3sh" w:colFirst="0" w:colLast="0"/>
            <w:bookmarkEnd w:id="1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тәрбиешілерге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әсіресе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E2AAC1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_8wi0ekbamn5f" w:colFirst="0" w:colLast="0"/>
            <w:bookmarkEnd w:id="1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дефектологтер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2BD683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3" w:name="_45nb7umha3p2" w:colFirst="0" w:colLast="0"/>
            <w:bookmarkEnd w:id="1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қатысуымен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A427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1951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740F3E94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42AA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48BB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Ағартушылық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E0A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4" w:name="_obyw7mo9emna" w:colFirst="0" w:colLast="0"/>
            <w:bookmarkEnd w:id="14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циклі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«Баланы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14:paraId="3CEE8C1C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j0cysue3dro8" w:colFirst="0" w:colLast="0"/>
            <w:bookmarkEnd w:id="15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хабардарлығын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681EA6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6" w:name="_vsln8s15xx3p" w:colFirst="0" w:colLast="0"/>
            <w:bookmarkEnd w:id="16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Әңг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імелесудің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болжалды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610A889F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7" w:name="_z21gfmg3q3u4" w:colFirst="0" w:colLast="0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1.«Жас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білуі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керек?»</w:t>
            </w:r>
          </w:p>
          <w:p w14:paraId="6C282ABA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_j6i6utcz8yhd" w:colFirst="0" w:colLast="0"/>
            <w:bookmarkEnd w:id="1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дағдарыстар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себептері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көріністері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BFC2225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_qby025rvj7hr" w:colFirst="0" w:colLast="0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когнитивті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B6D9F4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_p8g8r3122gpf" w:colFirst="0" w:colLast="0"/>
            <w:bookmarkEnd w:id="2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BD450C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1" w:name="_9udj2zdff4fy" w:colFirst="0" w:colLast="0"/>
            <w:bookmarkEnd w:id="2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2.«Әр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даралығы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талантты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?»</w:t>
            </w:r>
          </w:p>
          <w:p w14:paraId="4B2C25A1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" w:name="_in02aiqqif2a" w:colFirst="0" w:colLast="0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Темперамент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мінез-құлқына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AC8001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" w:name="_lfu4xnzfnd2h" w:colFirst="0" w:colLast="0"/>
            <w:bookmarkEnd w:id="2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Күшті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неге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керек.</w:t>
            </w:r>
          </w:p>
          <w:p w14:paraId="2FB7A37F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_ms8qp3n8596n" w:colFirst="0" w:colLast="0"/>
            <w:bookmarkEnd w:id="2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07FFCD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5" w:name="_fe8wyg0h69m" w:colFirst="0" w:colLast="0"/>
            <w:bookmarkEnd w:id="2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3.«Мектеп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14:paraId="54ED2BF2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_m392t0peeutg" w:colFirst="0" w:colLast="0"/>
            <w:bookmarkEnd w:id="2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эмоциялармен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меңгеруге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9BBBFE7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" w:name="_6evr1d5pclcq" w:colFirst="0" w:colLast="0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Эмпатия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BDC45B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_t6525zz6tfrd" w:colFirst="0" w:colLast="0"/>
            <w:bookmarkEnd w:id="2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амандығы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229CD1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9" w:name="_eet3q3z66iso" w:colFirst="0" w:colLast="0"/>
            <w:bookmarkEnd w:id="29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4.«Балан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керек?»</w:t>
            </w:r>
          </w:p>
          <w:p w14:paraId="7BE6DBE2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" w:name="_shjxsbtmkgv5" w:colFirst="0" w:colLast="0"/>
            <w:bookmarkEnd w:id="3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іс-әрекеттер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28E64C3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" w:name="_mbt5y3lyo3q" w:colFirst="0" w:colLast="0"/>
            <w:bookmarkEnd w:id="3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белсенділіктің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BC69D4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" w:name="_8vqgispy5943" w:colFirst="0" w:colLast="0"/>
            <w:bookmarkEnd w:id="3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34AD73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3" w:name="_obmc68gx3v62" w:colFirst="0" w:colLast="0"/>
            <w:bookmarkEnd w:id="3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5.«Тәртіп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?»</w:t>
            </w:r>
          </w:p>
          <w:p w14:paraId="3DEF00E6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4" w:name="_di2jlprija1w" w:colFirst="0" w:colLast="0"/>
            <w:bookmarkEnd w:id="3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сіңіруге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5025585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5" w:name="_j677bd9n18p0" w:colFirst="0" w:colLast="0"/>
            <w:bookmarkEnd w:id="35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еркіндік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977A41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6" w:name="_ss70f8s51bal" w:colFirst="0" w:colLast="0"/>
            <w:bookmarkEnd w:id="3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мотивация.</w:t>
            </w:r>
          </w:p>
          <w:p w14:paraId="6F39C62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7" w:name="_xtvihj5ik3i2" w:colFirst="0" w:colLast="0"/>
            <w:bookmarkEnd w:id="37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форматы:</w:t>
            </w:r>
          </w:p>
          <w:p w14:paraId="1673F5BA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8" w:name="_993lrpnura17" w:colFirst="0" w:colLast="0"/>
            <w:bookmarkEnd w:id="3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дәрістер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бейнематериалдар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79A6AA85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9" w:name="_xs5cjht3tg2i" w:colFirst="0" w:colLast="0"/>
            <w:bookmarkEnd w:id="39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пікірталастар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9E8BB3D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0" w:name="_x2nyadu2zgyc" w:colFirst="0" w:colLast="0"/>
            <w:bookmarkEnd w:id="4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63BDA5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Тәрбиеленушілерді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сүйемелдеудің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6F3C68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F6D36FA" w14:textId="77777777" w:rsidR="001D46C9" w:rsidRDefault="00064D2F"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E2DC73" w14:textId="77777777" w:rsidR="001D46C9" w:rsidRDefault="00064D2F"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инфографика: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қыңырлығымен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9301A7F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даму:</w:t>
            </w:r>
          </w:p>
          <w:p w14:paraId="35753123" w14:textId="77777777" w:rsidR="001D46C9" w:rsidRDefault="00064D2F">
            <w:pPr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EACBA0" w14:textId="77777777" w:rsidR="001D46C9" w:rsidRDefault="00064D2F">
            <w:pPr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92B702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әл-ауқат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C838131" w14:textId="77777777" w:rsidR="001D46C9" w:rsidRDefault="00064D2F">
            <w:pPr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14:paraId="5C004137" w14:textId="77777777" w:rsidR="001D46C9" w:rsidRDefault="00064D2F">
            <w:pPr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D2C41C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Зияткерлікті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BA1395" w14:textId="77777777" w:rsidR="001D46C9" w:rsidRDefault="00064D2F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8DF173" w14:textId="77777777" w:rsidR="001D46C9" w:rsidRDefault="00064D2F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логика,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4BD11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8616F6" w14:textId="77777777" w:rsidR="001D46C9" w:rsidRDefault="00064D2F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қорқынышымен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?», 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керек?»</w:t>
            </w:r>
          </w:p>
          <w:p w14:paraId="192B906B" w14:textId="77777777" w:rsidR="001D46C9" w:rsidRDefault="00064D2F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инфографика.</w:t>
            </w:r>
          </w:p>
          <w:p w14:paraId="3750236D" w14:textId="77777777" w:rsidR="001D46C9" w:rsidRDefault="00064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6BDC2D" w14:textId="77777777" w:rsidR="001D46C9" w:rsidRDefault="00064D2F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EA5A13" w14:textId="77777777" w:rsidR="001D46C9" w:rsidRDefault="00064D2F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7FCA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5003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D46C9" w14:paraId="3367191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BC83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B419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FA0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1" w:name="_s3g7idkjp9l5" w:colFirst="0" w:colLast="0"/>
            <w:bookmarkEnd w:id="41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арттыру</w:t>
            </w:r>
            <w:proofErr w:type="spellEnd"/>
          </w:p>
          <w:p w14:paraId="65D4A073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2" w:name="_szupm5u85goc" w:colFirst="0" w:colLast="0"/>
            <w:bookmarkEnd w:id="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91C3C7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3" w:name="_waez09dka2re" w:colFirst="0" w:colLast="0"/>
            <w:bookmarkEnd w:id="4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орталықтары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курстардан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орындарымен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47544D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4" w:name="_ngunjcupgj3y" w:colFirst="0" w:colLast="0"/>
            <w:bookmarkEnd w:id="4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сұраныстарына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бағдарламаларды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ЕББҚ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3A79EFFB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5" w:name="_jkifp88mqs4l" w:colFirst="0" w:colLast="0"/>
            <w:bookmarkEnd w:id="45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ры</w:t>
            </w:r>
            <w:proofErr w:type="spellEnd"/>
          </w:p>
          <w:p w14:paraId="72F83A23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6" w:name="_nwk7carvajko" w:colFirst="0" w:colLast="0"/>
            <w:bookmarkEnd w:id="4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DB3545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7" w:name="_q6qoxzdxbqr5" w:colFirst="0" w:colLast="0"/>
            <w:bookmarkEnd w:id="47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Сертификатталған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9768E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8" w:name="_15yqcqz8b46i" w:colFirst="0" w:colLast="0"/>
            <w:bookmarkEnd w:id="4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бағытының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дефектологтер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1EA0B279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9" w:name="_7rezm36n91pv" w:colFirst="0" w:colLast="0"/>
            <w:bookmarkEnd w:id="4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Семинарлар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15EBA14E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0" w:name="_q31oaf3qdoxb" w:colFirst="0" w:colLast="0"/>
            <w:bookmarkEnd w:id="5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B97DC8B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1" w:name="_ntsnmztt8r0q" w:colFirst="0" w:colLast="0"/>
            <w:bookmarkEnd w:id="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МДҰ-да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BF4849B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2" w:name="_vyyjp9btptjg" w:colFirst="0" w:colLast="0"/>
            <w:bookmarkEnd w:id="5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шаршауының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900C6B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3" w:name="_9avqu531sarh" w:colFirst="0" w:colLast="0"/>
            <w:bookmarkEnd w:id="5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(ЕББҚ).</w:t>
            </w:r>
          </w:p>
          <w:p w14:paraId="0739441C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4" w:name="_n1zo9v8grhxp" w:colFirst="0" w:colLast="0"/>
            <w:bookmarkEnd w:id="5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AF6947A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5" w:name="_q56a0fao3zej" w:colFirst="0" w:colLast="0"/>
            <w:bookmarkEnd w:id="55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бірлестіктерді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AAEFE7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6" w:name="_esds62eomoy3" w:colFirst="0" w:colLast="0"/>
            <w:bookmarkEnd w:id="5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8C233C1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7" w:name="_z7gr31jro0my" w:colFirst="0" w:colLast="0"/>
            <w:bookmarkEnd w:id="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D484DDA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8" w:name="_a61cwdlyj7hq" w:colFirst="0" w:colLast="0"/>
            <w:bookmarkEnd w:id="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49DF7CC3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9" w:name="_1804zoawggcm" w:colFirst="0" w:colLast="0"/>
            <w:bookmarkEnd w:id="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DC21324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0" w:name="_55n64c7eceoz" w:colFirst="0" w:colLast="0"/>
            <w:bookmarkEnd w:id="6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тренингтер</w:t>
            </w:r>
            <w:proofErr w:type="spellEnd"/>
          </w:p>
          <w:p w14:paraId="39651ECD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1" w:name="_ikasq22q49jp" w:colFirst="0" w:colLast="0"/>
            <w:bookmarkEnd w:id="6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75B6653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2" w:name="_6mz0scqgve1l" w:colFirst="0" w:colLast="0"/>
            <w:bookmarkEnd w:id="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шаршаумен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күресу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)».</w:t>
            </w:r>
          </w:p>
          <w:p w14:paraId="087185C7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3" w:name="_xevah343s8qi" w:colFirst="0" w:colLast="0"/>
            <w:bookmarkEnd w:id="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0625CE15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4" w:name="_qzkvp96e03p4" w:colFirst="0" w:colLast="0"/>
            <w:bookmarkEnd w:id="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35FA43D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5" w:name="_e2e2l7t3486o" w:colFirst="0" w:colLast="0"/>
            <w:bookmarkEnd w:id="6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Конференциялар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үстелдерді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72CA33C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6" w:name="_9i84nw1ulmmt" w:colFirst="0" w:colLast="0"/>
            <w:bookmarkEnd w:id="66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Конференциялар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67EFE0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7" w:name="_s46ht49jox8x" w:colFirst="0" w:colLast="0"/>
            <w:bookmarkEnd w:id="67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үрдістермен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өңірлік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іс-шараларға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E3319A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8" w:name="_emdbctzhk1qn" w:colFirst="0" w:colLast="0"/>
            <w:bookmarkEnd w:id="6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басылымдарда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баяндама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F28E2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9" w:name="_r966dmsdgxoe" w:colFirst="0" w:colLast="0"/>
            <w:bookmarkEnd w:id="69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үстелдер</w:t>
            </w:r>
            <w:proofErr w:type="spellEnd"/>
          </w:p>
          <w:p w14:paraId="52434FC5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0" w:name="_ddgn7u7bv9op" w:colFirst="0" w:colLast="0"/>
            <w:bookmarkEnd w:id="7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таңдағы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дәуірдегі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даму».</w:t>
            </w:r>
          </w:p>
          <w:p w14:paraId="7B581300" w14:textId="77777777" w:rsidR="001D46C9" w:rsidRDefault="00064D2F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1" w:name="_b4caggjg1kql" w:colFirst="0" w:colLast="0"/>
            <w:bookmarkEnd w:id="7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пікірталастарға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F06A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17CE" w14:textId="77777777" w:rsidR="001D46C9" w:rsidRDefault="00064D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</w:tbl>
    <w:p w14:paraId="15399C36" w14:textId="77777777" w:rsidR="001D46C9" w:rsidRDefault="001D46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46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929B" w14:textId="77777777" w:rsidR="00064D2F" w:rsidRDefault="00064D2F">
      <w:pPr>
        <w:spacing w:line="240" w:lineRule="auto"/>
      </w:pPr>
      <w:r>
        <w:separator/>
      </w:r>
    </w:p>
  </w:endnote>
  <w:endnote w:type="continuationSeparator" w:id="0">
    <w:p w14:paraId="08D41ABD" w14:textId="77777777" w:rsidR="00064D2F" w:rsidRDefault="00064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D752" w14:textId="77777777" w:rsidR="00064D2F" w:rsidRDefault="00064D2F">
      <w:r>
        <w:separator/>
      </w:r>
    </w:p>
  </w:footnote>
  <w:footnote w:type="continuationSeparator" w:id="0">
    <w:p w14:paraId="53BABEA0" w14:textId="77777777" w:rsidR="00064D2F" w:rsidRDefault="0006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8F537B"/>
    <w:multiLevelType w:val="multilevel"/>
    <w:tmpl w:val="2A8F537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241D34"/>
    <w:multiLevelType w:val="multilevel"/>
    <w:tmpl w:val="5A241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183CF9"/>
    <w:multiLevelType w:val="multilevel"/>
    <w:tmpl w:val="72183CF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C9"/>
    <w:rsid w:val="00044C93"/>
    <w:rsid w:val="00064D2F"/>
    <w:rsid w:val="001D46C9"/>
    <w:rsid w:val="3875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9ECB"/>
  <w15:docId w15:val="{B6C09595-9465-41A6-BCE5-D83818D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3189</Words>
  <Characters>18178</Characters>
  <Application>Microsoft Office Word</Application>
  <DocSecurity>0</DocSecurity>
  <Lines>151</Lines>
  <Paragraphs>42</Paragraphs>
  <ScaleCrop>false</ScaleCrop>
  <Company/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dcterms:created xsi:type="dcterms:W3CDTF">2026-01-22T09:59:00Z</dcterms:created>
  <dcterms:modified xsi:type="dcterms:W3CDTF">2026-01-23T11:00:00Z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1FDEFFC41930413D9160870E7696FC25_13</vt:lpwstr>
  </property>
</Properties>
</file>