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5E31" w14:textId="77777777" w:rsidR="005B092D" w:rsidRDefault="005B092D">
      <w:pPr>
        <w:spacing w:line="242" w:lineRule="auto"/>
        <w:rPr>
          <w:b/>
          <w:sz w:val="28"/>
        </w:rPr>
      </w:pPr>
    </w:p>
    <w:p w14:paraId="25A84C83" w14:textId="77777777" w:rsidR="00E01712" w:rsidRPr="00E01712" w:rsidRDefault="00E01712" w:rsidP="00E01712">
      <w:pPr>
        <w:rPr>
          <w:sz w:val="28"/>
        </w:rPr>
      </w:pPr>
    </w:p>
    <w:p w14:paraId="47D9E8C7" w14:textId="77777777" w:rsidR="00E01712" w:rsidRPr="00E01712" w:rsidRDefault="00E01712" w:rsidP="00E01712">
      <w:pPr>
        <w:rPr>
          <w:sz w:val="28"/>
        </w:rPr>
      </w:pPr>
    </w:p>
    <w:p w14:paraId="33063C2D" w14:textId="77777777" w:rsidR="00E01712" w:rsidRPr="00E01712" w:rsidRDefault="00E01712" w:rsidP="00E01712">
      <w:pPr>
        <w:rPr>
          <w:sz w:val="28"/>
        </w:rPr>
      </w:pPr>
    </w:p>
    <w:p w14:paraId="48E4CC3F" w14:textId="77777777" w:rsidR="00E01712" w:rsidRPr="00E01712" w:rsidRDefault="00E01712" w:rsidP="00E01712">
      <w:pPr>
        <w:rPr>
          <w:sz w:val="28"/>
        </w:rPr>
      </w:pPr>
    </w:p>
    <w:p w14:paraId="1B4A0193" w14:textId="77777777" w:rsidR="00E01712" w:rsidRDefault="00E01712" w:rsidP="00E01712">
      <w:pPr>
        <w:rPr>
          <w:b/>
          <w:sz w:val="28"/>
        </w:rPr>
      </w:pPr>
    </w:p>
    <w:p w14:paraId="6CCCE995" w14:textId="685FF519" w:rsidR="00E01712" w:rsidRDefault="00E01712" w:rsidP="00E01712">
      <w:pPr>
        <w:tabs>
          <w:tab w:val="left" w:pos="1296"/>
        </w:tabs>
        <w:rPr>
          <w:b/>
          <w:sz w:val="28"/>
        </w:rPr>
      </w:pPr>
      <w:r>
        <w:rPr>
          <w:b/>
          <w:sz w:val="28"/>
        </w:rPr>
        <w:tab/>
      </w:r>
      <w:r>
        <w:rPr>
          <w:b/>
          <w:noProof/>
          <w:sz w:val="28"/>
        </w:rPr>
        <w:drawing>
          <wp:inline distT="0" distB="0" distL="0" distR="0" wp14:anchorId="444AB678" wp14:editId="160A7F76">
            <wp:extent cx="5666740" cy="81680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740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2DE58" w14:textId="0C29DDEA" w:rsidR="00E01712" w:rsidRPr="00E01712" w:rsidRDefault="00E01712" w:rsidP="00E01712">
      <w:pPr>
        <w:tabs>
          <w:tab w:val="left" w:pos="1296"/>
        </w:tabs>
        <w:rPr>
          <w:sz w:val="28"/>
        </w:rPr>
        <w:sectPr w:rsidR="00E01712" w:rsidRPr="00E01712">
          <w:type w:val="continuous"/>
          <w:pgSz w:w="11900" w:h="16850"/>
          <w:pgMar w:top="980" w:right="1559" w:bottom="280" w:left="1417" w:header="720" w:footer="720" w:gutter="0"/>
          <w:cols w:space="720"/>
        </w:sectPr>
      </w:pPr>
      <w:r>
        <w:rPr>
          <w:sz w:val="28"/>
        </w:rPr>
        <w:tab/>
      </w:r>
    </w:p>
    <w:p w14:paraId="2818A2B2" w14:textId="77777777" w:rsidR="005B092D" w:rsidRDefault="003347A3">
      <w:pPr>
        <w:spacing w:before="76" w:line="379" w:lineRule="auto"/>
        <w:ind w:left="2837" w:right="226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ЖЫЛДЫҚ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ЖОСПАРДЫҢ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БӨЛІМДЕРІ 1.БӨЛІМ</w:t>
      </w:r>
    </w:p>
    <w:p w14:paraId="54266081" w14:textId="77777777" w:rsidR="005B092D" w:rsidRDefault="003347A3">
      <w:pPr>
        <w:pStyle w:val="a4"/>
        <w:numPr>
          <w:ilvl w:val="1"/>
          <w:numId w:val="1"/>
        </w:numPr>
        <w:tabs>
          <w:tab w:val="left" w:pos="1994"/>
        </w:tabs>
        <w:spacing w:line="318" w:lineRule="exact"/>
        <w:rPr>
          <w:sz w:val="28"/>
        </w:rPr>
      </w:pPr>
      <w:r>
        <w:rPr>
          <w:sz w:val="28"/>
        </w:rPr>
        <w:t>2023-2024</w:t>
      </w:r>
      <w:r>
        <w:rPr>
          <w:spacing w:val="-15"/>
          <w:sz w:val="28"/>
        </w:rPr>
        <w:t xml:space="preserve"> </w:t>
      </w:r>
      <w:r>
        <w:rPr>
          <w:sz w:val="28"/>
        </w:rPr>
        <w:t>оқу</w:t>
      </w:r>
      <w:r>
        <w:rPr>
          <w:spacing w:val="-18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10"/>
          <w:sz w:val="28"/>
        </w:rPr>
        <w:t xml:space="preserve"> </w:t>
      </w:r>
      <w:r>
        <w:rPr>
          <w:sz w:val="28"/>
        </w:rPr>
        <w:t>жұмысын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талдау.</w:t>
      </w:r>
    </w:p>
    <w:p w14:paraId="5F510689" w14:textId="77777777" w:rsidR="005B092D" w:rsidRDefault="003347A3">
      <w:pPr>
        <w:pStyle w:val="a4"/>
        <w:numPr>
          <w:ilvl w:val="1"/>
          <w:numId w:val="1"/>
        </w:numPr>
        <w:tabs>
          <w:tab w:val="left" w:pos="1994"/>
        </w:tabs>
        <w:spacing w:before="26"/>
        <w:rPr>
          <w:sz w:val="28"/>
        </w:rPr>
      </w:pPr>
      <w:r>
        <w:rPr>
          <w:sz w:val="28"/>
        </w:rPr>
        <w:t>2024-2025</w:t>
      </w:r>
      <w:r>
        <w:rPr>
          <w:spacing w:val="-16"/>
          <w:sz w:val="28"/>
        </w:rPr>
        <w:t xml:space="preserve"> </w:t>
      </w:r>
      <w:r>
        <w:rPr>
          <w:sz w:val="28"/>
        </w:rPr>
        <w:t>оқу</w:t>
      </w:r>
      <w:r>
        <w:rPr>
          <w:spacing w:val="-19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10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10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-10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міндеттері.</w:t>
      </w:r>
    </w:p>
    <w:p w14:paraId="42748F29" w14:textId="77777777" w:rsidR="005B092D" w:rsidRDefault="003347A3">
      <w:pPr>
        <w:pStyle w:val="a4"/>
        <w:numPr>
          <w:ilvl w:val="1"/>
          <w:numId w:val="1"/>
        </w:numPr>
        <w:tabs>
          <w:tab w:val="left" w:pos="1994"/>
        </w:tabs>
        <w:spacing w:before="26"/>
        <w:rPr>
          <w:sz w:val="28"/>
        </w:rPr>
      </w:pPr>
      <w:r>
        <w:rPr>
          <w:spacing w:val="-2"/>
          <w:sz w:val="28"/>
        </w:rPr>
        <w:t>Педагогикалық кадрлар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сапалық құрамы.</w:t>
      </w:r>
    </w:p>
    <w:p w14:paraId="0CA4E620" w14:textId="77777777" w:rsidR="005B092D" w:rsidRDefault="003347A3">
      <w:pPr>
        <w:pStyle w:val="a4"/>
        <w:numPr>
          <w:ilvl w:val="2"/>
          <w:numId w:val="1"/>
        </w:numPr>
        <w:tabs>
          <w:tab w:val="left" w:pos="5535"/>
        </w:tabs>
        <w:spacing w:before="196"/>
        <w:ind w:hanging="213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БӨЛІМ.</w:t>
      </w:r>
    </w:p>
    <w:p w14:paraId="2D1CFF04" w14:textId="77777777" w:rsidR="005B092D" w:rsidRDefault="003347A3">
      <w:pPr>
        <w:spacing w:before="180"/>
        <w:ind w:left="2837" w:right="2272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ЖЫЛДЫҚ</w:t>
      </w:r>
      <w:r>
        <w:rPr>
          <w:bCs/>
          <w:spacing w:val="1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МІНДЕТТЕРДІ</w:t>
      </w:r>
      <w:r>
        <w:rPr>
          <w:bCs/>
          <w:spacing w:val="-8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ЖОСПАРЛАУ.</w:t>
      </w:r>
    </w:p>
    <w:p w14:paraId="4C70086E" w14:textId="77777777" w:rsidR="005B092D" w:rsidRDefault="003347A3">
      <w:pPr>
        <w:pStyle w:val="a4"/>
        <w:numPr>
          <w:ilvl w:val="3"/>
          <w:numId w:val="1"/>
        </w:numPr>
        <w:tabs>
          <w:tab w:val="left" w:pos="1767"/>
        </w:tabs>
        <w:spacing w:before="187"/>
        <w:ind w:left="1767" w:hanging="493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Жалпы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ата-аналар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жиналысы.</w:t>
      </w:r>
    </w:p>
    <w:p w14:paraId="010044D9" w14:textId="77777777" w:rsidR="005B092D" w:rsidRDefault="003347A3">
      <w:pPr>
        <w:pStyle w:val="a4"/>
        <w:numPr>
          <w:ilvl w:val="3"/>
          <w:numId w:val="1"/>
        </w:numPr>
        <w:tabs>
          <w:tab w:val="left" w:pos="1767"/>
        </w:tabs>
        <w:spacing w:before="180"/>
        <w:ind w:left="1767" w:hanging="4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Мерекелік</w:t>
      </w:r>
      <w:r>
        <w:rPr>
          <w:bCs/>
          <w:spacing w:val="-18"/>
          <w:sz w:val="28"/>
          <w:szCs w:val="28"/>
        </w:rPr>
        <w:t xml:space="preserve"> </w:t>
      </w:r>
      <w:r>
        <w:rPr>
          <w:bCs/>
          <w:sz w:val="28"/>
          <w:szCs w:val="28"/>
        </w:rPr>
        <w:t>және</w:t>
      </w:r>
      <w:r>
        <w:rPr>
          <w:bCs/>
          <w:spacing w:val="-17"/>
          <w:sz w:val="28"/>
          <w:szCs w:val="28"/>
        </w:rPr>
        <w:t xml:space="preserve"> </w:t>
      </w:r>
      <w:r>
        <w:rPr>
          <w:bCs/>
          <w:sz w:val="28"/>
          <w:szCs w:val="28"/>
        </w:rPr>
        <w:t>тақырыптық</w:t>
      </w:r>
      <w:r>
        <w:rPr>
          <w:bCs/>
          <w:spacing w:val="-1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ертеңгіліктер.</w:t>
      </w:r>
    </w:p>
    <w:p w14:paraId="025DE6FE" w14:textId="77777777" w:rsidR="005B092D" w:rsidRDefault="005B092D">
      <w:pPr>
        <w:pStyle w:val="a3"/>
        <w:jc w:val="both"/>
        <w:rPr>
          <w:bCs/>
        </w:rPr>
      </w:pPr>
    </w:p>
    <w:p w14:paraId="67734D8D" w14:textId="77777777" w:rsidR="005B092D" w:rsidRDefault="005B092D">
      <w:pPr>
        <w:pStyle w:val="a3"/>
        <w:spacing w:before="56"/>
        <w:jc w:val="both"/>
        <w:rPr>
          <w:bCs/>
        </w:rPr>
      </w:pPr>
    </w:p>
    <w:p w14:paraId="4D73172A" w14:textId="77777777" w:rsidR="005B092D" w:rsidRDefault="003347A3">
      <w:pPr>
        <w:spacing w:line="264" w:lineRule="auto"/>
        <w:ind w:left="4560" w:right="735" w:hanging="2711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2.2.</w:t>
      </w:r>
      <w:r>
        <w:rPr>
          <w:bCs/>
          <w:spacing w:val="-12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ПЕДАГОГИКАЛЫҚ</w:t>
      </w:r>
      <w:r>
        <w:rPr>
          <w:bCs/>
          <w:spacing w:val="-11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ҰЙЫМДАСТЫРУШЫЛЫҚ</w:t>
      </w:r>
      <w:r>
        <w:rPr>
          <w:bCs/>
          <w:spacing w:val="-13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 xml:space="preserve">ЖҰМЫС </w:t>
      </w:r>
      <w:r>
        <w:rPr>
          <w:bCs/>
          <w:sz w:val="28"/>
          <w:szCs w:val="28"/>
        </w:rPr>
        <w:t>ТӘРБИЕ ЖҰМЫСЫ.</w:t>
      </w:r>
    </w:p>
    <w:p w14:paraId="534C77EE" w14:textId="77777777" w:rsidR="005B092D" w:rsidRDefault="003347A3">
      <w:pPr>
        <w:pStyle w:val="a4"/>
        <w:numPr>
          <w:ilvl w:val="1"/>
          <w:numId w:val="2"/>
        </w:numPr>
        <w:tabs>
          <w:tab w:val="left" w:pos="1767"/>
        </w:tabs>
        <w:spacing w:before="144"/>
        <w:ind w:left="1767" w:hanging="493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Педагогикалық</w:t>
      </w:r>
      <w:r>
        <w:rPr>
          <w:bCs/>
          <w:spacing w:val="-10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кеңестерді дайындау</w:t>
      </w:r>
      <w:r>
        <w:rPr>
          <w:bCs/>
          <w:spacing w:val="-10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және</w:t>
      </w:r>
      <w:r>
        <w:rPr>
          <w:bCs/>
          <w:spacing w:val="-3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өткізу.</w:t>
      </w:r>
    </w:p>
    <w:p w14:paraId="37A1BEDA" w14:textId="77777777" w:rsidR="005B092D" w:rsidRDefault="003347A3">
      <w:pPr>
        <w:pStyle w:val="a4"/>
        <w:numPr>
          <w:ilvl w:val="1"/>
          <w:numId w:val="2"/>
        </w:numPr>
        <w:tabs>
          <w:tab w:val="left" w:pos="1767"/>
        </w:tabs>
        <w:spacing w:before="189"/>
        <w:ind w:left="1767" w:hanging="4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Жас</w:t>
      </w:r>
      <w:r>
        <w:rPr>
          <w:bCs/>
          <w:spacing w:val="-17"/>
          <w:sz w:val="28"/>
          <w:szCs w:val="28"/>
        </w:rPr>
        <w:t xml:space="preserve"> </w:t>
      </w:r>
      <w:r>
        <w:rPr>
          <w:bCs/>
          <w:sz w:val="28"/>
          <w:szCs w:val="28"/>
        </w:rPr>
        <w:t>мамандармен</w:t>
      </w:r>
      <w:r>
        <w:rPr>
          <w:bCs/>
          <w:spacing w:val="-13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жұмыс.</w:t>
      </w:r>
    </w:p>
    <w:p w14:paraId="53237F6B" w14:textId="77777777" w:rsidR="005B092D" w:rsidRDefault="003347A3">
      <w:pPr>
        <w:pStyle w:val="a4"/>
        <w:numPr>
          <w:ilvl w:val="1"/>
          <w:numId w:val="2"/>
        </w:numPr>
        <w:tabs>
          <w:tab w:val="left" w:pos="1918"/>
        </w:tabs>
        <w:spacing w:before="187"/>
        <w:ind w:left="1918" w:hanging="493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АТА-АНАЛАРҒА</w:t>
      </w:r>
      <w:r>
        <w:rPr>
          <w:bCs/>
          <w:spacing w:val="-9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АРНАЛҒАН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КЕҢЕС</w:t>
      </w:r>
      <w:r>
        <w:rPr>
          <w:bCs/>
          <w:spacing w:val="-7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БЕРУ</w:t>
      </w:r>
      <w:r>
        <w:rPr>
          <w:bCs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ПУНКТ</w:t>
      </w:r>
      <w:r>
        <w:rPr>
          <w:bCs/>
          <w:spacing w:val="-11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ЖҰМЫСЫ.</w:t>
      </w:r>
    </w:p>
    <w:p w14:paraId="13DC1DFD" w14:textId="77777777" w:rsidR="005B092D" w:rsidRDefault="003347A3">
      <w:pPr>
        <w:pStyle w:val="a4"/>
        <w:numPr>
          <w:ilvl w:val="2"/>
          <w:numId w:val="1"/>
        </w:numPr>
        <w:tabs>
          <w:tab w:val="left" w:pos="5535"/>
        </w:tabs>
        <w:spacing w:before="192"/>
        <w:ind w:hanging="213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БӨЛІМ.</w:t>
      </w:r>
    </w:p>
    <w:p w14:paraId="7E773EE2" w14:textId="77777777" w:rsidR="005B092D" w:rsidRDefault="003347A3">
      <w:pPr>
        <w:pStyle w:val="a4"/>
        <w:numPr>
          <w:ilvl w:val="3"/>
          <w:numId w:val="1"/>
        </w:numPr>
        <w:tabs>
          <w:tab w:val="left" w:pos="1875"/>
          <w:tab w:val="left" w:pos="5310"/>
        </w:tabs>
        <w:spacing w:before="180" w:line="256" w:lineRule="auto"/>
        <w:ind w:right="960" w:hanging="3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ЖАЗҒЫ</w:t>
      </w:r>
      <w:r>
        <w:rPr>
          <w:bCs/>
          <w:spacing w:val="-19"/>
          <w:sz w:val="28"/>
          <w:szCs w:val="28"/>
        </w:rPr>
        <w:t xml:space="preserve"> </w:t>
      </w:r>
      <w:r>
        <w:rPr>
          <w:bCs/>
          <w:sz w:val="28"/>
          <w:szCs w:val="28"/>
        </w:rPr>
        <w:t>САУЫҚТЫРУ</w:t>
      </w:r>
      <w:r>
        <w:rPr>
          <w:bCs/>
          <w:spacing w:val="-18"/>
          <w:sz w:val="28"/>
          <w:szCs w:val="28"/>
        </w:rPr>
        <w:t xml:space="preserve"> </w:t>
      </w:r>
      <w:r>
        <w:rPr>
          <w:bCs/>
          <w:sz w:val="28"/>
          <w:szCs w:val="28"/>
        </w:rPr>
        <w:t>КЕЗЕҢІН</w:t>
      </w:r>
      <w:r>
        <w:rPr>
          <w:bCs/>
          <w:spacing w:val="-20"/>
          <w:sz w:val="28"/>
          <w:szCs w:val="28"/>
        </w:rPr>
        <w:t xml:space="preserve"> </w:t>
      </w:r>
      <w:r>
        <w:rPr>
          <w:bCs/>
          <w:sz w:val="28"/>
          <w:szCs w:val="28"/>
        </w:rPr>
        <w:t>ҰЙЫМДАСТЫРУ</w:t>
      </w:r>
      <w:r>
        <w:rPr>
          <w:bCs/>
          <w:spacing w:val="-19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БОЙЫНША </w:t>
      </w:r>
      <w:r>
        <w:rPr>
          <w:bCs/>
          <w:spacing w:val="-2"/>
          <w:sz w:val="28"/>
          <w:szCs w:val="28"/>
        </w:rPr>
        <w:t>ЖҰМЫС.</w:t>
      </w:r>
    </w:p>
    <w:p w14:paraId="3FB46B59" w14:textId="77777777" w:rsidR="005B092D" w:rsidRDefault="003347A3">
      <w:pPr>
        <w:pStyle w:val="a4"/>
        <w:numPr>
          <w:ilvl w:val="3"/>
          <w:numId w:val="1"/>
        </w:numPr>
        <w:tabs>
          <w:tab w:val="left" w:pos="3455"/>
        </w:tabs>
        <w:spacing w:before="165"/>
        <w:ind w:left="3455" w:hanging="539"/>
        <w:jc w:val="both"/>
        <w:rPr>
          <w:bCs/>
          <w:sz w:val="28"/>
          <w:szCs w:val="28"/>
        </w:rPr>
      </w:pPr>
      <w:r>
        <w:rPr>
          <w:bCs/>
          <w:spacing w:val="-2"/>
          <w:sz w:val="28"/>
          <w:szCs w:val="28"/>
        </w:rPr>
        <w:t>ӘКІМШІЛІК</w:t>
      </w:r>
      <w:r>
        <w:rPr>
          <w:bCs/>
          <w:spacing w:val="-6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ШАРУАШЫЛЫҚ</w:t>
      </w:r>
      <w:r>
        <w:rPr>
          <w:bCs/>
          <w:spacing w:val="-5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ЖҰМЫС.</w:t>
      </w:r>
    </w:p>
    <w:p w14:paraId="078709EE" w14:textId="77777777" w:rsidR="005B092D" w:rsidRDefault="005B092D">
      <w:pPr>
        <w:pStyle w:val="a4"/>
        <w:jc w:val="both"/>
        <w:rPr>
          <w:bCs/>
          <w:spacing w:val="-2"/>
          <w:sz w:val="28"/>
          <w:szCs w:val="28"/>
        </w:rPr>
      </w:pPr>
    </w:p>
    <w:p w14:paraId="6294A5B5" w14:textId="77777777" w:rsidR="005B092D" w:rsidRDefault="005B092D">
      <w:pPr>
        <w:pStyle w:val="a4"/>
        <w:jc w:val="both"/>
        <w:rPr>
          <w:bCs/>
          <w:spacing w:val="-2"/>
          <w:sz w:val="28"/>
          <w:szCs w:val="28"/>
        </w:rPr>
      </w:pPr>
    </w:p>
    <w:p w14:paraId="7BA5FE12" w14:textId="77777777" w:rsidR="005B092D" w:rsidRDefault="005B092D">
      <w:pPr>
        <w:pStyle w:val="a4"/>
        <w:jc w:val="both"/>
        <w:rPr>
          <w:bCs/>
          <w:sz w:val="28"/>
          <w:szCs w:val="28"/>
        </w:rPr>
        <w:sectPr w:rsidR="005B092D">
          <w:pgSz w:w="11920" w:h="16860"/>
          <w:pgMar w:top="1020" w:right="141" w:bottom="280" w:left="425" w:header="720" w:footer="720" w:gutter="0"/>
          <w:cols w:space="720"/>
        </w:sectPr>
      </w:pPr>
    </w:p>
    <w:p w14:paraId="2A10F944" w14:textId="77777777" w:rsidR="005B092D" w:rsidRDefault="003347A3">
      <w:pPr>
        <w:spacing w:before="76"/>
        <w:ind w:left="520"/>
        <w:jc w:val="center"/>
        <w:rPr>
          <w:b/>
          <w:sz w:val="28"/>
        </w:rPr>
      </w:pPr>
      <w:r>
        <w:rPr>
          <w:b/>
          <w:sz w:val="28"/>
        </w:rPr>
        <w:lastRenderedPageBreak/>
        <w:t>1.1.2024-2025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ОҚУ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ЖЫЛЫНЫҢ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ЖҰМЫСЫН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ТАЛДАУ.</w:t>
      </w:r>
    </w:p>
    <w:p w14:paraId="683781F0" w14:textId="77777777" w:rsidR="005B092D" w:rsidRDefault="003347A3">
      <w:pPr>
        <w:pStyle w:val="a3"/>
        <w:spacing w:before="187" w:line="256" w:lineRule="auto"/>
        <w:ind w:left="1274" w:right="735"/>
      </w:pPr>
      <w:r>
        <w:t>Өткен оқу жылында балабақшада 5 топ жұмыс істеді. Онда 110</w:t>
      </w:r>
      <w:r>
        <w:rPr>
          <w:spacing w:val="40"/>
        </w:rPr>
        <w:t xml:space="preserve"> </w:t>
      </w:r>
      <w:r>
        <w:t>бала тәрбиеленуде.</w:t>
      </w:r>
      <w:r>
        <w:rPr>
          <w:spacing w:val="-5"/>
        </w:rPr>
        <w:t xml:space="preserve"> </w:t>
      </w:r>
      <w:r>
        <w:t>Балабақшада</w:t>
      </w:r>
      <w:r>
        <w:rPr>
          <w:spacing w:val="-4"/>
        </w:rPr>
        <w:t xml:space="preserve"> </w:t>
      </w:r>
      <w:r>
        <w:t>ҚР</w:t>
      </w:r>
      <w:r>
        <w:rPr>
          <w:spacing w:val="-6"/>
        </w:rPr>
        <w:t xml:space="preserve"> </w:t>
      </w:r>
      <w:r>
        <w:t>«Білім</w:t>
      </w:r>
      <w:r>
        <w:rPr>
          <w:spacing w:val="-7"/>
        </w:rPr>
        <w:t xml:space="preserve"> </w:t>
      </w:r>
      <w:r>
        <w:t>беруді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ғылымды</w:t>
      </w:r>
      <w:r>
        <w:rPr>
          <w:spacing w:val="-4"/>
        </w:rPr>
        <w:t xml:space="preserve"> </w:t>
      </w:r>
      <w:r>
        <w:t>дамытудың</w:t>
      </w:r>
    </w:p>
    <w:p w14:paraId="3480C508" w14:textId="77777777" w:rsidR="005B092D" w:rsidRDefault="003347A3">
      <w:pPr>
        <w:pStyle w:val="a3"/>
        <w:spacing w:line="256" w:lineRule="auto"/>
        <w:ind w:left="1274" w:right="735"/>
      </w:pPr>
      <w:r>
        <w:t>2020-2025</w:t>
      </w:r>
      <w:r>
        <w:rPr>
          <w:spacing w:val="-20"/>
        </w:rPr>
        <w:t xml:space="preserve"> </w:t>
      </w:r>
      <w:r>
        <w:t>жылдарға</w:t>
      </w:r>
      <w:r>
        <w:rPr>
          <w:spacing w:val="-21"/>
        </w:rPr>
        <w:t xml:space="preserve"> </w:t>
      </w:r>
      <w:r>
        <w:t>арналған</w:t>
      </w:r>
      <w:r>
        <w:rPr>
          <w:spacing w:val="-17"/>
        </w:rPr>
        <w:t xml:space="preserve"> </w:t>
      </w:r>
      <w:r>
        <w:t>бағдарламасы»</w:t>
      </w:r>
      <w:r>
        <w:rPr>
          <w:spacing w:val="-20"/>
        </w:rPr>
        <w:t xml:space="preserve"> </w:t>
      </w:r>
      <w:r>
        <w:t>аясында</w:t>
      </w:r>
      <w:r>
        <w:rPr>
          <w:spacing w:val="-18"/>
        </w:rPr>
        <w:t xml:space="preserve"> </w:t>
      </w:r>
      <w:r>
        <w:t>,»Білім</w:t>
      </w:r>
      <w:r>
        <w:rPr>
          <w:spacing w:val="-17"/>
        </w:rPr>
        <w:t xml:space="preserve"> </w:t>
      </w:r>
      <w:r>
        <w:t xml:space="preserve">туралы»Заңын, Қазақстан Республикасының мемлекеттік жалпыға міндетті білім беру стандартының ережелерін негізге ала отырып педагогикалық үдеріс </w:t>
      </w:r>
      <w:r>
        <w:rPr>
          <w:spacing w:val="-2"/>
        </w:rPr>
        <w:t>жүргізілді.</w:t>
      </w:r>
    </w:p>
    <w:p w14:paraId="4B138C83" w14:textId="77777777" w:rsidR="005B092D" w:rsidRDefault="003347A3">
      <w:pPr>
        <w:pStyle w:val="a3"/>
        <w:spacing w:before="167" w:line="256" w:lineRule="auto"/>
        <w:ind w:left="1274" w:right="735"/>
      </w:pPr>
      <w:r>
        <w:t>Оқу</w:t>
      </w:r>
      <w:r>
        <w:rPr>
          <w:spacing w:val="-21"/>
        </w:rPr>
        <w:t xml:space="preserve"> </w:t>
      </w:r>
      <w:r>
        <w:t>тәрбие</w:t>
      </w:r>
      <w:r>
        <w:rPr>
          <w:spacing w:val="-18"/>
        </w:rPr>
        <w:t xml:space="preserve"> </w:t>
      </w:r>
      <w:r>
        <w:t>жұмыстарын</w:t>
      </w:r>
      <w:r>
        <w:rPr>
          <w:spacing w:val="-17"/>
        </w:rPr>
        <w:t xml:space="preserve"> </w:t>
      </w:r>
      <w:r>
        <w:t>жүргізуде</w:t>
      </w:r>
      <w:r>
        <w:rPr>
          <w:spacing w:val="-16"/>
        </w:rPr>
        <w:t xml:space="preserve"> </w:t>
      </w:r>
      <w:r>
        <w:t>педагогтар</w:t>
      </w:r>
      <w:r>
        <w:rPr>
          <w:spacing w:val="-17"/>
        </w:rPr>
        <w:t xml:space="preserve"> </w:t>
      </w:r>
      <w:r>
        <w:t>өтпелі</w:t>
      </w:r>
      <w:r>
        <w:rPr>
          <w:spacing w:val="-15"/>
        </w:rPr>
        <w:t xml:space="preserve"> </w:t>
      </w:r>
      <w:r>
        <w:t>тақырыптарға</w:t>
      </w:r>
      <w:r>
        <w:rPr>
          <w:spacing w:val="-18"/>
        </w:rPr>
        <w:t xml:space="preserve"> </w:t>
      </w:r>
      <w:r>
        <w:t xml:space="preserve">сүйеніп Үлгілік оқу </w:t>
      </w:r>
      <w:r>
        <w:t>бағдарламасының мазмұнына сай ұйымдастырылған оқу</w:t>
      </w:r>
    </w:p>
    <w:p w14:paraId="480257CE" w14:textId="77777777" w:rsidR="005B092D" w:rsidRDefault="003347A3">
      <w:pPr>
        <w:pStyle w:val="a3"/>
        <w:spacing w:line="322" w:lineRule="exact"/>
        <w:ind w:left="1274"/>
      </w:pPr>
      <w:r>
        <w:t>қызметін</w:t>
      </w:r>
      <w:r>
        <w:rPr>
          <w:spacing w:val="-7"/>
        </w:rPr>
        <w:t xml:space="preserve"> </w:t>
      </w:r>
      <w:r>
        <w:t>бес</w:t>
      </w:r>
      <w:r>
        <w:rPr>
          <w:spacing w:val="-7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салалары</w:t>
      </w:r>
      <w:r>
        <w:rPr>
          <w:spacing w:val="-6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кіріктіріп</w:t>
      </w:r>
      <w:r>
        <w:rPr>
          <w:spacing w:val="-4"/>
        </w:rPr>
        <w:t xml:space="preserve"> </w:t>
      </w:r>
      <w:r>
        <w:t>жұмыс</w:t>
      </w:r>
      <w:r>
        <w:rPr>
          <w:spacing w:val="-6"/>
        </w:rPr>
        <w:t xml:space="preserve"> </w:t>
      </w:r>
      <w:r>
        <w:t>жүргізді.</w:t>
      </w:r>
      <w:r>
        <w:rPr>
          <w:spacing w:val="-5"/>
        </w:rPr>
        <w:t xml:space="preserve"> </w:t>
      </w:r>
      <w:r>
        <w:rPr>
          <w:spacing w:val="-10"/>
        </w:rPr>
        <w:t>М</w:t>
      </w:r>
    </w:p>
    <w:p w14:paraId="1CEF47FD" w14:textId="77777777" w:rsidR="005B092D" w:rsidRDefault="003347A3">
      <w:pPr>
        <w:pStyle w:val="a3"/>
        <w:spacing w:before="187" w:line="256" w:lineRule="auto"/>
        <w:ind w:left="1274" w:right="735"/>
      </w:pPr>
      <w:r>
        <w:t>Мамандармен</w:t>
      </w:r>
      <w:r>
        <w:rPr>
          <w:spacing w:val="-18"/>
        </w:rPr>
        <w:t xml:space="preserve"> </w:t>
      </w:r>
      <w:r>
        <w:t>жылдық</w:t>
      </w:r>
      <w:r>
        <w:rPr>
          <w:spacing w:val="-17"/>
        </w:rPr>
        <w:t xml:space="preserve"> </w:t>
      </w:r>
      <w:r>
        <w:t>жоспар</w:t>
      </w:r>
      <w:r>
        <w:rPr>
          <w:spacing w:val="-19"/>
        </w:rPr>
        <w:t xml:space="preserve"> </w:t>
      </w:r>
      <w:r>
        <w:t>бойынша</w:t>
      </w:r>
      <w:r>
        <w:rPr>
          <w:spacing w:val="-18"/>
        </w:rPr>
        <w:t xml:space="preserve"> </w:t>
      </w:r>
      <w:r>
        <w:t>5</w:t>
      </w:r>
      <w:r>
        <w:rPr>
          <w:spacing w:val="-17"/>
        </w:rPr>
        <w:t xml:space="preserve"> </w:t>
      </w:r>
      <w:r>
        <w:t>педагогикалық</w:t>
      </w:r>
      <w:r>
        <w:rPr>
          <w:spacing w:val="-18"/>
        </w:rPr>
        <w:t xml:space="preserve"> </w:t>
      </w:r>
      <w:r>
        <w:t>кеңес,</w:t>
      </w:r>
      <w:r>
        <w:rPr>
          <w:spacing w:val="-17"/>
        </w:rPr>
        <w:t xml:space="preserve"> </w:t>
      </w:r>
      <w:r>
        <w:t xml:space="preserve">меңгеруші жанандағы кеңестер өткізілді.Педагогтардың кәсіби </w:t>
      </w:r>
      <w:r>
        <w:t>құзыреттілігін</w:t>
      </w:r>
    </w:p>
    <w:p w14:paraId="22A979B2" w14:textId="77777777" w:rsidR="005B092D" w:rsidRDefault="003347A3">
      <w:pPr>
        <w:pStyle w:val="a3"/>
        <w:spacing w:line="320" w:lineRule="exact"/>
        <w:ind w:left="1274"/>
      </w:pPr>
      <w:r>
        <w:t>дамытуда,белсенділігі</w:t>
      </w:r>
      <w:r>
        <w:rPr>
          <w:spacing w:val="-9"/>
        </w:rPr>
        <w:t xml:space="preserve"> </w:t>
      </w:r>
      <w:r>
        <w:t>мен</w:t>
      </w:r>
      <w:r>
        <w:rPr>
          <w:spacing w:val="-10"/>
        </w:rPr>
        <w:t xml:space="preserve"> </w:t>
      </w:r>
      <w:r>
        <w:t>білімін</w:t>
      </w:r>
      <w:r>
        <w:rPr>
          <w:spacing w:val="-8"/>
        </w:rPr>
        <w:t xml:space="preserve"> </w:t>
      </w:r>
      <w:r>
        <w:t>тиянақтау</w:t>
      </w:r>
      <w:r>
        <w:rPr>
          <w:spacing w:val="-11"/>
        </w:rPr>
        <w:t xml:space="preserve"> </w:t>
      </w:r>
      <w:r>
        <w:t>мақсатында</w:t>
      </w:r>
      <w:r>
        <w:rPr>
          <w:spacing w:val="-8"/>
        </w:rPr>
        <w:t xml:space="preserve"> </w:t>
      </w:r>
      <w:r>
        <w:t>күн</w:t>
      </w:r>
      <w:r>
        <w:rPr>
          <w:spacing w:val="-7"/>
        </w:rPr>
        <w:t xml:space="preserve"> </w:t>
      </w:r>
      <w:r>
        <w:rPr>
          <w:spacing w:val="-2"/>
        </w:rPr>
        <w:t>тәртібінде:</w:t>
      </w:r>
    </w:p>
    <w:p w14:paraId="5AAE71C3" w14:textId="77777777" w:rsidR="005B092D" w:rsidRDefault="003347A3">
      <w:pPr>
        <w:pStyle w:val="a3"/>
        <w:spacing w:before="31" w:line="256" w:lineRule="auto"/>
        <w:ind w:left="1274" w:right="735"/>
      </w:pPr>
      <w:r>
        <w:rPr>
          <w:spacing w:val="-2"/>
        </w:rPr>
        <w:t>«баяндамалар,пікір</w:t>
      </w:r>
      <w:r>
        <w:rPr>
          <w:spacing w:val="-14"/>
        </w:rPr>
        <w:t xml:space="preserve"> </w:t>
      </w:r>
      <w:r>
        <w:rPr>
          <w:spacing w:val="-2"/>
        </w:rPr>
        <w:t>алмасу,сұрақ-жауап,кеңестер»</w:t>
      </w:r>
      <w:r>
        <w:rPr>
          <w:spacing w:val="-14"/>
        </w:rPr>
        <w:t xml:space="preserve"> </w:t>
      </w:r>
      <w:r>
        <w:rPr>
          <w:spacing w:val="-2"/>
        </w:rPr>
        <w:t>алынып,көрмелер ұйымдастырылды.</w:t>
      </w:r>
    </w:p>
    <w:p w14:paraId="714F2658" w14:textId="77777777" w:rsidR="005B092D" w:rsidRDefault="003347A3">
      <w:pPr>
        <w:pStyle w:val="a3"/>
        <w:spacing w:before="153"/>
        <w:ind w:left="1274"/>
      </w:pPr>
      <w:r>
        <w:t>1.2.2024-2025</w:t>
      </w:r>
      <w:r>
        <w:rPr>
          <w:spacing w:val="-16"/>
        </w:rPr>
        <w:t xml:space="preserve"> </w:t>
      </w:r>
      <w:r>
        <w:t>оқу</w:t>
      </w:r>
      <w:r>
        <w:rPr>
          <w:spacing w:val="-18"/>
        </w:rPr>
        <w:t xml:space="preserve"> </w:t>
      </w:r>
      <w:r>
        <w:t>жылының</w:t>
      </w:r>
      <w:r>
        <w:rPr>
          <w:spacing w:val="-9"/>
        </w:rPr>
        <w:t xml:space="preserve"> </w:t>
      </w:r>
      <w:r>
        <w:t>негізгі</w:t>
      </w:r>
      <w:r>
        <w:rPr>
          <w:spacing w:val="-8"/>
        </w:rPr>
        <w:t xml:space="preserve"> </w:t>
      </w:r>
      <w:r>
        <w:t>мақсаты</w:t>
      </w:r>
      <w:r>
        <w:rPr>
          <w:spacing w:val="-11"/>
        </w:rPr>
        <w:t xml:space="preserve"> </w:t>
      </w:r>
      <w:r>
        <w:t>мен</w:t>
      </w:r>
      <w:r>
        <w:rPr>
          <w:spacing w:val="-9"/>
        </w:rPr>
        <w:t xml:space="preserve"> </w:t>
      </w:r>
      <w:r>
        <w:rPr>
          <w:spacing w:val="-2"/>
        </w:rPr>
        <w:t>міндеттері.</w:t>
      </w:r>
    </w:p>
    <w:p w14:paraId="047EFC60" w14:textId="77777777" w:rsidR="005B092D" w:rsidRDefault="003347A3">
      <w:pPr>
        <w:pStyle w:val="a3"/>
        <w:spacing w:before="192" w:line="322" w:lineRule="exact"/>
        <w:ind w:left="1274"/>
      </w:pPr>
      <w:r>
        <w:t>Жаңа</w:t>
      </w:r>
      <w:r>
        <w:rPr>
          <w:spacing w:val="-18"/>
        </w:rPr>
        <w:t xml:space="preserve"> </w:t>
      </w:r>
      <w:r>
        <w:t>оқу</w:t>
      </w:r>
      <w:r>
        <w:rPr>
          <w:spacing w:val="-21"/>
        </w:rPr>
        <w:t xml:space="preserve"> </w:t>
      </w:r>
      <w:r>
        <w:t>жылынан</w:t>
      </w:r>
      <w:r>
        <w:rPr>
          <w:spacing w:val="-17"/>
        </w:rPr>
        <w:t xml:space="preserve"> </w:t>
      </w:r>
      <w:r>
        <w:t>бастап</w:t>
      </w:r>
      <w:r>
        <w:rPr>
          <w:spacing w:val="45"/>
        </w:rPr>
        <w:t xml:space="preserve"> </w:t>
      </w:r>
      <w:r>
        <w:t>балабақш</w:t>
      </w:r>
      <w:r>
        <w:t>амыздың</w:t>
      </w:r>
      <w:r>
        <w:rPr>
          <w:spacing w:val="-6"/>
        </w:rPr>
        <w:t xml:space="preserve"> </w:t>
      </w:r>
      <w:r>
        <w:t>мектепалды</w:t>
      </w:r>
      <w:r>
        <w:rPr>
          <w:spacing w:val="-6"/>
        </w:rPr>
        <w:t xml:space="preserve"> </w:t>
      </w:r>
      <w:r>
        <w:t>даярлық</w:t>
      </w:r>
      <w:r>
        <w:rPr>
          <w:spacing w:val="-5"/>
        </w:rPr>
        <w:t xml:space="preserve"> </w:t>
      </w:r>
      <w:r>
        <w:rPr>
          <w:spacing w:val="-4"/>
        </w:rPr>
        <w:t>тобы</w:t>
      </w:r>
    </w:p>
    <w:p w14:paraId="16A4B2D6" w14:textId="77777777" w:rsidR="005B092D" w:rsidRDefault="003347A3">
      <w:pPr>
        <w:pStyle w:val="a3"/>
        <w:ind w:left="1274" w:right="13"/>
      </w:pPr>
      <w:r>
        <w:t>«</w:t>
      </w:r>
      <w:r>
        <w:t>Толағай</w:t>
      </w:r>
      <w:r>
        <w:t>»,</w:t>
      </w:r>
      <w:r>
        <w:rPr>
          <w:spacing w:val="-10"/>
        </w:rPr>
        <w:t xml:space="preserve"> </w:t>
      </w:r>
      <w:r>
        <w:t>ересек</w:t>
      </w:r>
      <w:r>
        <w:rPr>
          <w:spacing w:val="-8"/>
        </w:rPr>
        <w:t xml:space="preserve"> </w:t>
      </w:r>
      <w:r>
        <w:t>«</w:t>
      </w:r>
      <w:r>
        <w:t>Айгөлек</w:t>
      </w:r>
      <w:r>
        <w:t>»,</w:t>
      </w:r>
      <w:r>
        <w:rPr>
          <w:spacing w:val="-7"/>
        </w:rPr>
        <w:t xml:space="preserve"> </w:t>
      </w:r>
      <w:r>
        <w:t>«</w:t>
      </w:r>
      <w:r>
        <w:t>Күншуақ</w:t>
      </w:r>
      <w:r>
        <w:t>»,</w:t>
      </w:r>
      <w:r>
        <w:rPr>
          <w:spacing w:val="-10"/>
        </w:rPr>
        <w:t xml:space="preserve"> </w:t>
      </w:r>
      <w:r>
        <w:t>ортаңғы</w:t>
      </w:r>
      <w:r>
        <w:rPr>
          <w:spacing w:val="-6"/>
        </w:rPr>
        <w:t xml:space="preserve"> </w:t>
      </w:r>
      <w:r>
        <w:t>«</w:t>
      </w:r>
      <w:r>
        <w:t>Бәйтерек</w:t>
      </w:r>
      <w:r>
        <w:t>»,</w:t>
      </w:r>
      <w:r>
        <w:rPr>
          <w:spacing w:val="-10"/>
        </w:rPr>
        <w:t xml:space="preserve"> </w:t>
      </w:r>
      <w:r>
        <w:t>кіші</w:t>
      </w:r>
      <w:r>
        <w:rPr>
          <w:spacing w:val="-8"/>
        </w:rPr>
        <w:t xml:space="preserve"> </w:t>
      </w:r>
      <w:r>
        <w:t>«Бүлдіршін»</w:t>
      </w:r>
      <w:r>
        <w:rPr>
          <w:spacing w:val="-17"/>
        </w:rPr>
        <w:t xml:space="preserve"> </w:t>
      </w:r>
      <w:r>
        <w:t>, топтары мемлекеттік жалпыға</w:t>
      </w:r>
      <w:r>
        <w:rPr>
          <w:spacing w:val="40"/>
        </w:rPr>
        <w:t xml:space="preserve"> </w:t>
      </w:r>
      <w:r>
        <w:t xml:space="preserve">білім беру стандарты, мектепке дейінгі тәрбие мен оқыту, негізгі ережелері </w:t>
      </w:r>
      <w:r>
        <w:t>жүргізіліп,перспективалықжәне циклограммалар, балалардың негізгі құзыреттіліктерінің қалыптасуын бағалау индикаторымен күннің</w:t>
      </w:r>
      <w:r>
        <w:rPr>
          <w:spacing w:val="-18"/>
        </w:rPr>
        <w:t xml:space="preserve"> </w:t>
      </w:r>
      <w:r>
        <w:t>екінші</w:t>
      </w:r>
      <w:r>
        <w:rPr>
          <w:spacing w:val="-10"/>
        </w:rPr>
        <w:t xml:space="preserve"> </w:t>
      </w:r>
      <w:r>
        <w:t>жартысында</w:t>
      </w:r>
      <w:r>
        <w:rPr>
          <w:spacing w:val="-12"/>
        </w:rPr>
        <w:t xml:space="preserve"> </w:t>
      </w:r>
      <w:r>
        <w:t>жүргізілетін</w:t>
      </w:r>
      <w:r>
        <w:rPr>
          <w:spacing w:val="-12"/>
        </w:rPr>
        <w:t xml:space="preserve"> </w:t>
      </w:r>
      <w:r>
        <w:t>жұмыс</w:t>
      </w:r>
      <w:r>
        <w:rPr>
          <w:spacing w:val="-12"/>
        </w:rPr>
        <w:t xml:space="preserve"> </w:t>
      </w:r>
      <w:r>
        <w:t>жоспары,ертеңгіліктер</w:t>
      </w:r>
      <w:r>
        <w:rPr>
          <w:spacing w:val="24"/>
        </w:rPr>
        <w:t xml:space="preserve"> </w:t>
      </w:r>
      <w:r>
        <w:t>жоспарлары құрылып бекітілді.</w:t>
      </w:r>
    </w:p>
    <w:p w14:paraId="476D8BEA" w14:textId="77777777" w:rsidR="005B092D" w:rsidRDefault="003347A3">
      <w:pPr>
        <w:pStyle w:val="a3"/>
        <w:spacing w:before="171" w:line="256" w:lineRule="auto"/>
        <w:ind w:left="1274" w:right="735"/>
      </w:pPr>
      <w:r>
        <w:t>2023-2024</w:t>
      </w:r>
      <w:r>
        <w:rPr>
          <w:spacing w:val="-6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жылындағы</w:t>
      </w:r>
      <w:r>
        <w:rPr>
          <w:spacing w:val="-4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тамызда</w:t>
      </w:r>
      <w:r>
        <w:rPr>
          <w:spacing w:val="-4"/>
        </w:rPr>
        <w:t xml:space="preserve"> </w:t>
      </w:r>
      <w:r>
        <w:t>«Ата</w:t>
      </w:r>
      <w:r>
        <w:rPr>
          <w:spacing w:val="-4"/>
        </w:rPr>
        <w:t xml:space="preserve"> </w:t>
      </w:r>
      <w:r>
        <w:t>з</w:t>
      </w:r>
      <w:r>
        <w:t>аңым-ардағым!»,«Білім</w:t>
      </w:r>
      <w:r>
        <w:rPr>
          <w:spacing w:val="-4"/>
        </w:rPr>
        <w:t xml:space="preserve"> </w:t>
      </w:r>
      <w:r>
        <w:t>күні» мерекесіне арналған «Білімге басты құндылықтар отаншылдық»</w:t>
      </w:r>
    </w:p>
    <w:p w14:paraId="509D777C" w14:textId="77777777" w:rsidR="005B092D" w:rsidRDefault="003347A3">
      <w:pPr>
        <w:pStyle w:val="a3"/>
        <w:spacing w:before="4" w:line="259" w:lineRule="auto"/>
        <w:ind w:left="1274" w:right="735"/>
      </w:pPr>
      <w:r>
        <w:t>тақырыбында</w:t>
      </w:r>
      <w:r>
        <w:rPr>
          <w:spacing w:val="-18"/>
        </w:rPr>
        <w:t xml:space="preserve"> </w:t>
      </w:r>
      <w:r>
        <w:t>өткізілетін</w:t>
      </w:r>
      <w:r>
        <w:rPr>
          <w:spacing w:val="-18"/>
        </w:rPr>
        <w:t xml:space="preserve"> </w:t>
      </w:r>
      <w:r>
        <w:t>оқу</w:t>
      </w:r>
      <w:r>
        <w:rPr>
          <w:spacing w:val="-23"/>
        </w:rPr>
        <w:t xml:space="preserve"> </w:t>
      </w:r>
      <w:r>
        <w:t>тәрбие</w:t>
      </w:r>
      <w:r>
        <w:rPr>
          <w:spacing w:val="-17"/>
        </w:rPr>
        <w:t xml:space="preserve"> </w:t>
      </w:r>
      <w:r>
        <w:t>жұмыстары</w:t>
      </w:r>
      <w:r>
        <w:rPr>
          <w:spacing w:val="-16"/>
        </w:rPr>
        <w:t xml:space="preserve"> </w:t>
      </w:r>
      <w:r>
        <w:t>жүргізілі.</w:t>
      </w:r>
      <w:r>
        <w:rPr>
          <w:spacing w:val="-14"/>
        </w:rPr>
        <w:t xml:space="preserve"> </w:t>
      </w:r>
      <w:r>
        <w:t>Балалардың</w:t>
      </w:r>
      <w:r>
        <w:rPr>
          <w:spacing w:val="-14"/>
        </w:rPr>
        <w:t xml:space="preserve"> </w:t>
      </w:r>
      <w:r>
        <w:t>білім жайлы</w:t>
      </w:r>
      <w:r>
        <w:rPr>
          <w:spacing w:val="40"/>
        </w:rPr>
        <w:t xml:space="preserve"> </w:t>
      </w:r>
      <w:r>
        <w:t xml:space="preserve">түсінігін кеңейту,олардың білімге деген құштарлығын арттыру </w:t>
      </w:r>
      <w:r>
        <w:rPr>
          <w:spacing w:val="-2"/>
        </w:rPr>
        <w:t>мақсатында.</w:t>
      </w:r>
    </w:p>
    <w:p w14:paraId="43FDA3F7" w14:textId="77777777" w:rsidR="005B092D" w:rsidRDefault="003347A3">
      <w:pPr>
        <w:spacing w:before="157"/>
        <w:ind w:left="2548"/>
        <w:rPr>
          <w:b/>
          <w:sz w:val="28"/>
        </w:rPr>
      </w:pPr>
      <w:r>
        <w:rPr>
          <w:b/>
          <w:spacing w:val="-2"/>
          <w:sz w:val="28"/>
        </w:rPr>
        <w:t>1.3.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Педагогикалық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кадрлар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құрамы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сапалық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құрам.</w:t>
      </w:r>
    </w:p>
    <w:p w14:paraId="7488255A" w14:textId="77777777" w:rsidR="005B092D" w:rsidRDefault="003347A3">
      <w:pPr>
        <w:pStyle w:val="a4"/>
        <w:numPr>
          <w:ilvl w:val="0"/>
          <w:numId w:val="3"/>
        </w:numPr>
        <w:tabs>
          <w:tab w:val="left" w:pos="1551"/>
        </w:tabs>
        <w:spacing w:before="185"/>
        <w:ind w:left="1551" w:hanging="277"/>
        <w:rPr>
          <w:sz w:val="28"/>
        </w:rPr>
      </w:pPr>
      <w:r>
        <w:rPr>
          <w:spacing w:val="-3"/>
          <w:sz w:val="28"/>
        </w:rPr>
        <w:t>Меңгеруші-</w:t>
      </w:r>
      <w:r>
        <w:rPr>
          <w:spacing w:val="-10"/>
          <w:sz w:val="28"/>
        </w:rPr>
        <w:t>1</w:t>
      </w:r>
    </w:p>
    <w:p w14:paraId="260DD9BE" w14:textId="77777777" w:rsidR="005B092D" w:rsidRDefault="003347A3">
      <w:pPr>
        <w:pStyle w:val="a4"/>
        <w:numPr>
          <w:ilvl w:val="0"/>
          <w:numId w:val="3"/>
        </w:numPr>
        <w:tabs>
          <w:tab w:val="left" w:pos="1558"/>
        </w:tabs>
        <w:spacing w:before="185"/>
        <w:ind w:left="1558" w:hanging="284"/>
        <w:rPr>
          <w:sz w:val="28"/>
        </w:rPr>
      </w:pPr>
      <w:r>
        <w:rPr>
          <w:spacing w:val="-6"/>
          <w:sz w:val="28"/>
        </w:rPr>
        <w:t>Әдіскер-</w:t>
      </w:r>
      <w:r>
        <w:rPr>
          <w:spacing w:val="-10"/>
          <w:sz w:val="28"/>
        </w:rPr>
        <w:t>1</w:t>
      </w:r>
    </w:p>
    <w:p w14:paraId="7C672529" w14:textId="77777777" w:rsidR="005B092D" w:rsidRDefault="003347A3">
      <w:pPr>
        <w:pStyle w:val="a4"/>
        <w:numPr>
          <w:ilvl w:val="0"/>
          <w:numId w:val="3"/>
        </w:numPr>
        <w:tabs>
          <w:tab w:val="left" w:pos="1551"/>
        </w:tabs>
        <w:spacing w:before="189"/>
        <w:ind w:left="1551" w:hanging="277"/>
        <w:rPr>
          <w:sz w:val="28"/>
        </w:rPr>
      </w:pPr>
      <w:r>
        <w:rPr>
          <w:spacing w:val="-4"/>
          <w:sz w:val="28"/>
        </w:rPr>
        <w:t>Медбике-</w:t>
      </w:r>
      <w:r>
        <w:rPr>
          <w:spacing w:val="-10"/>
          <w:sz w:val="28"/>
        </w:rPr>
        <w:t>1</w:t>
      </w:r>
    </w:p>
    <w:p w14:paraId="1C099F9E" w14:textId="77777777" w:rsidR="005B092D" w:rsidRDefault="003347A3">
      <w:pPr>
        <w:pStyle w:val="a4"/>
        <w:numPr>
          <w:ilvl w:val="0"/>
          <w:numId w:val="3"/>
        </w:numPr>
        <w:tabs>
          <w:tab w:val="left" w:pos="1486"/>
        </w:tabs>
        <w:spacing w:before="184"/>
        <w:ind w:left="1486" w:hanging="212"/>
        <w:rPr>
          <w:sz w:val="28"/>
        </w:rPr>
      </w:pPr>
      <w:r>
        <w:rPr>
          <w:spacing w:val="-2"/>
          <w:sz w:val="28"/>
        </w:rPr>
        <w:t>Дене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шынықтыру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маманы-</w:t>
      </w:r>
      <w:r>
        <w:rPr>
          <w:spacing w:val="-10"/>
          <w:sz w:val="28"/>
        </w:rPr>
        <w:t>1</w:t>
      </w:r>
    </w:p>
    <w:p w14:paraId="383D1E7B" w14:textId="77777777" w:rsidR="005B092D" w:rsidRDefault="003347A3">
      <w:pPr>
        <w:pStyle w:val="a4"/>
        <w:numPr>
          <w:ilvl w:val="0"/>
          <w:numId w:val="3"/>
        </w:numPr>
        <w:tabs>
          <w:tab w:val="left" w:pos="1558"/>
        </w:tabs>
        <w:spacing w:before="187"/>
        <w:ind w:left="1558" w:hanging="284"/>
        <w:rPr>
          <w:sz w:val="28"/>
        </w:rPr>
      </w:pPr>
      <w:r>
        <w:rPr>
          <w:spacing w:val="-4"/>
          <w:sz w:val="28"/>
        </w:rPr>
        <w:t>Тәрбиешілер-</w:t>
      </w:r>
      <w:r>
        <w:rPr>
          <w:spacing w:val="-10"/>
          <w:sz w:val="28"/>
        </w:rPr>
        <w:t>5</w:t>
      </w:r>
    </w:p>
    <w:p w14:paraId="1BC7235C" w14:textId="77777777" w:rsidR="005B092D" w:rsidRDefault="005B092D">
      <w:pPr>
        <w:pStyle w:val="a4"/>
        <w:rPr>
          <w:sz w:val="28"/>
        </w:rPr>
        <w:sectPr w:rsidR="005B092D">
          <w:pgSz w:w="11920" w:h="16860"/>
          <w:pgMar w:top="1020" w:right="141" w:bottom="280" w:left="425" w:header="720" w:footer="720" w:gutter="0"/>
          <w:cols w:space="720"/>
        </w:sectPr>
      </w:pPr>
    </w:p>
    <w:p w14:paraId="41A44F9F" w14:textId="77777777" w:rsidR="005B092D" w:rsidRDefault="003347A3">
      <w:pPr>
        <w:pStyle w:val="a4"/>
        <w:numPr>
          <w:ilvl w:val="1"/>
          <w:numId w:val="3"/>
        </w:numPr>
        <w:tabs>
          <w:tab w:val="left" w:pos="5535"/>
        </w:tabs>
        <w:spacing w:before="69"/>
        <w:ind w:hanging="213"/>
        <w:rPr>
          <w:b/>
          <w:sz w:val="28"/>
        </w:rPr>
      </w:pPr>
      <w:r>
        <w:rPr>
          <w:b/>
          <w:spacing w:val="-2"/>
          <w:sz w:val="28"/>
        </w:rPr>
        <w:lastRenderedPageBreak/>
        <w:t>БӨЛІМ.</w:t>
      </w:r>
    </w:p>
    <w:p w14:paraId="578F6060" w14:textId="77777777" w:rsidR="005B092D" w:rsidRDefault="003347A3">
      <w:pPr>
        <w:spacing w:before="192"/>
        <w:ind w:left="2837" w:right="2272"/>
        <w:jc w:val="center"/>
        <w:rPr>
          <w:b/>
          <w:sz w:val="28"/>
        </w:rPr>
      </w:pPr>
      <w:r>
        <w:rPr>
          <w:b/>
          <w:spacing w:val="-2"/>
          <w:sz w:val="28"/>
        </w:rPr>
        <w:t>ЖЫЛДЫҚ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МІНДЕТТЕРДІ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ЖОСПАРЛАУ.</w:t>
      </w:r>
    </w:p>
    <w:p w14:paraId="32712602" w14:textId="77777777" w:rsidR="005B092D" w:rsidRDefault="003347A3">
      <w:pPr>
        <w:pStyle w:val="a4"/>
        <w:numPr>
          <w:ilvl w:val="2"/>
          <w:numId w:val="3"/>
        </w:numPr>
        <w:tabs>
          <w:tab w:val="left" w:pos="1695"/>
        </w:tabs>
        <w:spacing w:before="175"/>
        <w:ind w:left="1695" w:hanging="421"/>
        <w:rPr>
          <w:sz w:val="26"/>
        </w:rPr>
      </w:pPr>
      <w:r>
        <w:rPr>
          <w:spacing w:val="-2"/>
          <w:sz w:val="28"/>
        </w:rPr>
        <w:t>Жалпы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ата-аналар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жиналысы.</w:t>
      </w:r>
    </w:p>
    <w:p w14:paraId="39CBDA1E" w14:textId="77777777" w:rsidR="005B092D" w:rsidRDefault="005B092D">
      <w:pPr>
        <w:pStyle w:val="a3"/>
        <w:spacing w:before="7"/>
        <w:rPr>
          <w:sz w:val="17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669"/>
        <w:gridCol w:w="2657"/>
        <w:gridCol w:w="2652"/>
      </w:tblGrid>
      <w:tr w:rsidR="005B092D" w14:paraId="5D539945" w14:textId="77777777">
        <w:trPr>
          <w:trHeight w:val="789"/>
        </w:trPr>
        <w:tc>
          <w:tcPr>
            <w:tcW w:w="634" w:type="dxa"/>
            <w:shd w:val="clear" w:color="auto" w:fill="FFFF00"/>
          </w:tcPr>
          <w:p w14:paraId="5C7B7E00" w14:textId="77777777" w:rsidR="005B092D" w:rsidRDefault="003347A3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4669" w:type="dxa"/>
            <w:shd w:val="clear" w:color="auto" w:fill="FFFF00"/>
          </w:tcPr>
          <w:p w14:paraId="089D9C52" w14:textId="77777777" w:rsidR="005B092D" w:rsidRDefault="003347A3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Тақырыбы</w:t>
            </w:r>
          </w:p>
        </w:tc>
        <w:tc>
          <w:tcPr>
            <w:tcW w:w="2657" w:type="dxa"/>
            <w:shd w:val="clear" w:color="auto" w:fill="FFFF00"/>
          </w:tcPr>
          <w:p w14:paraId="2182B2DC" w14:textId="77777777" w:rsidR="005B092D" w:rsidRDefault="003347A3">
            <w:pPr>
              <w:pStyle w:val="TableParagraph"/>
              <w:spacing w:line="315" w:lineRule="exact"/>
              <w:ind w:left="861"/>
              <w:rPr>
                <w:sz w:val="28"/>
              </w:rPr>
            </w:pPr>
            <w:r>
              <w:rPr>
                <w:spacing w:val="-2"/>
                <w:sz w:val="28"/>
              </w:rPr>
              <w:t>Мерзімі</w:t>
            </w:r>
          </w:p>
        </w:tc>
        <w:tc>
          <w:tcPr>
            <w:tcW w:w="2652" w:type="dxa"/>
            <w:shd w:val="clear" w:color="auto" w:fill="FFFF00"/>
          </w:tcPr>
          <w:p w14:paraId="2E1456D3" w14:textId="77777777" w:rsidR="005B092D" w:rsidRDefault="003347A3">
            <w:pPr>
              <w:pStyle w:val="TableParagraph"/>
              <w:spacing w:line="315" w:lineRule="exact"/>
              <w:ind w:left="785"/>
              <w:rPr>
                <w:sz w:val="28"/>
              </w:rPr>
            </w:pPr>
            <w:r>
              <w:rPr>
                <w:spacing w:val="-2"/>
                <w:sz w:val="28"/>
              </w:rPr>
              <w:t>Жауапты</w:t>
            </w:r>
          </w:p>
        </w:tc>
      </w:tr>
      <w:tr w:rsidR="005B092D" w14:paraId="6800EC08" w14:textId="77777777">
        <w:trPr>
          <w:trHeight w:val="1285"/>
        </w:trPr>
        <w:tc>
          <w:tcPr>
            <w:tcW w:w="634" w:type="dxa"/>
          </w:tcPr>
          <w:p w14:paraId="6B2BC3E1" w14:textId="77777777" w:rsidR="005B092D" w:rsidRDefault="003347A3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669" w:type="dxa"/>
          </w:tcPr>
          <w:p w14:paraId="09068A73" w14:textId="77777777" w:rsidR="005B092D" w:rsidRDefault="003347A3">
            <w:pPr>
              <w:pStyle w:val="TableParagraph"/>
              <w:spacing w:before="3" w:line="235" w:lineRule="auto"/>
              <w:rPr>
                <w:sz w:val="28"/>
              </w:rPr>
            </w:pPr>
            <w:r>
              <w:rPr>
                <w:sz w:val="28"/>
              </w:rPr>
              <w:t xml:space="preserve">«Балабақшаның күн тәртібіндегі </w:t>
            </w:r>
            <w:r>
              <w:rPr>
                <w:spacing w:val="-2"/>
                <w:sz w:val="28"/>
              </w:rPr>
              <w:t>атқарылатын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тәрбиелік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жұмыстар» </w:t>
            </w:r>
            <w:r>
              <w:rPr>
                <w:sz w:val="28"/>
              </w:rPr>
              <w:t>тақырыбындағы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ата-аналармен </w:t>
            </w:r>
            <w:r>
              <w:rPr>
                <w:spacing w:val="-2"/>
                <w:sz w:val="28"/>
              </w:rPr>
              <w:t>жиналысы</w:t>
            </w:r>
          </w:p>
        </w:tc>
        <w:tc>
          <w:tcPr>
            <w:tcW w:w="2657" w:type="dxa"/>
          </w:tcPr>
          <w:p w14:paraId="5AFA0D0E" w14:textId="77777777" w:rsidR="005B092D" w:rsidRDefault="003347A3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Қыркүйек</w:t>
            </w:r>
          </w:p>
        </w:tc>
        <w:tc>
          <w:tcPr>
            <w:tcW w:w="2652" w:type="dxa"/>
          </w:tcPr>
          <w:p w14:paraId="45D3C387" w14:textId="77777777" w:rsidR="005B092D" w:rsidRDefault="003347A3">
            <w:pPr>
              <w:pStyle w:val="TableParagraph"/>
              <w:ind w:left="122" w:right="47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Меңгеруші </w:t>
            </w:r>
            <w:r>
              <w:rPr>
                <w:spacing w:val="-2"/>
                <w:sz w:val="28"/>
              </w:rPr>
              <w:t>Әдіскер Тәрбиеші</w:t>
            </w:r>
          </w:p>
        </w:tc>
      </w:tr>
      <w:tr w:rsidR="005B092D" w14:paraId="19DE92CA" w14:textId="77777777">
        <w:trPr>
          <w:trHeight w:val="789"/>
        </w:trPr>
        <w:tc>
          <w:tcPr>
            <w:tcW w:w="634" w:type="dxa"/>
          </w:tcPr>
          <w:p w14:paraId="066BCE85" w14:textId="77777777" w:rsidR="005B092D" w:rsidRDefault="003347A3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669" w:type="dxa"/>
          </w:tcPr>
          <w:p w14:paraId="70DE6F19" w14:textId="77777777" w:rsidR="005B092D" w:rsidRDefault="003347A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«Баланың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балабақшаға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бейімделуі»</w:t>
            </w:r>
          </w:p>
        </w:tc>
        <w:tc>
          <w:tcPr>
            <w:tcW w:w="2657" w:type="dxa"/>
          </w:tcPr>
          <w:p w14:paraId="2059076C" w14:textId="77777777" w:rsidR="005B092D" w:rsidRDefault="003347A3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Желтоқсан</w:t>
            </w:r>
          </w:p>
        </w:tc>
        <w:tc>
          <w:tcPr>
            <w:tcW w:w="2652" w:type="dxa"/>
          </w:tcPr>
          <w:p w14:paraId="127E7F19" w14:textId="77777777" w:rsidR="005B092D" w:rsidRDefault="003347A3">
            <w:pPr>
              <w:pStyle w:val="TableParagraph"/>
              <w:spacing w:line="242" w:lineRule="auto"/>
              <w:ind w:left="122" w:right="138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Тәрбиеші </w:t>
            </w:r>
            <w:r>
              <w:rPr>
                <w:spacing w:val="-6"/>
                <w:sz w:val="28"/>
              </w:rPr>
              <w:t>Психолог</w:t>
            </w:r>
          </w:p>
        </w:tc>
      </w:tr>
      <w:tr w:rsidR="005B092D" w14:paraId="45ABC2DA" w14:textId="77777777">
        <w:trPr>
          <w:trHeight w:val="966"/>
        </w:trPr>
        <w:tc>
          <w:tcPr>
            <w:tcW w:w="634" w:type="dxa"/>
          </w:tcPr>
          <w:p w14:paraId="0AB20569" w14:textId="77777777" w:rsidR="005B092D" w:rsidRDefault="003347A3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669" w:type="dxa"/>
          </w:tcPr>
          <w:p w14:paraId="6A863F32" w14:textId="77777777" w:rsidR="005B092D" w:rsidRDefault="003347A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«2024-2025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оқу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жылына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есеп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беру»</w:t>
            </w:r>
          </w:p>
        </w:tc>
        <w:tc>
          <w:tcPr>
            <w:tcW w:w="2657" w:type="dxa"/>
          </w:tcPr>
          <w:p w14:paraId="3B3347E4" w14:textId="77777777" w:rsidR="005B092D" w:rsidRDefault="003347A3">
            <w:pPr>
              <w:pStyle w:val="TableParagraph"/>
              <w:spacing w:line="315" w:lineRule="exact"/>
              <w:ind w:left="127"/>
              <w:rPr>
                <w:sz w:val="28"/>
              </w:rPr>
            </w:pPr>
            <w:r>
              <w:rPr>
                <w:spacing w:val="-2"/>
                <w:sz w:val="28"/>
              </w:rPr>
              <w:t>Мамыр</w:t>
            </w:r>
          </w:p>
        </w:tc>
        <w:tc>
          <w:tcPr>
            <w:tcW w:w="2652" w:type="dxa"/>
          </w:tcPr>
          <w:p w14:paraId="3959D0CB" w14:textId="77777777" w:rsidR="005B092D" w:rsidRDefault="003347A3">
            <w:pPr>
              <w:pStyle w:val="TableParagraph"/>
              <w:spacing w:line="235" w:lineRule="auto"/>
              <w:ind w:left="122" w:right="47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Меңгеруші </w:t>
            </w:r>
            <w:r>
              <w:rPr>
                <w:spacing w:val="-2"/>
                <w:sz w:val="28"/>
              </w:rPr>
              <w:t>Әдіскер Тәрбиеші</w:t>
            </w:r>
          </w:p>
        </w:tc>
      </w:tr>
    </w:tbl>
    <w:p w14:paraId="695F0D7E" w14:textId="77777777" w:rsidR="005B092D" w:rsidRDefault="005B092D">
      <w:pPr>
        <w:pStyle w:val="a3"/>
        <w:spacing w:before="177"/>
      </w:pPr>
    </w:p>
    <w:p w14:paraId="7E9594FA" w14:textId="77777777" w:rsidR="005B092D" w:rsidRDefault="003347A3">
      <w:pPr>
        <w:pStyle w:val="a4"/>
        <w:numPr>
          <w:ilvl w:val="2"/>
          <w:numId w:val="3"/>
        </w:numPr>
        <w:tabs>
          <w:tab w:val="left" w:pos="1767"/>
        </w:tabs>
        <w:ind w:left="1767" w:hanging="493"/>
        <w:rPr>
          <w:sz w:val="28"/>
        </w:rPr>
      </w:pPr>
      <w:r>
        <w:rPr>
          <w:sz w:val="28"/>
        </w:rPr>
        <w:t>Мерекелік</w:t>
      </w:r>
      <w:r>
        <w:rPr>
          <w:spacing w:val="-18"/>
          <w:sz w:val="28"/>
        </w:rPr>
        <w:t xml:space="preserve"> </w:t>
      </w:r>
      <w:r>
        <w:rPr>
          <w:sz w:val="28"/>
        </w:rPr>
        <w:t>және</w:t>
      </w:r>
      <w:r>
        <w:rPr>
          <w:spacing w:val="-17"/>
          <w:sz w:val="28"/>
        </w:rPr>
        <w:t xml:space="preserve"> </w:t>
      </w:r>
      <w:r>
        <w:rPr>
          <w:sz w:val="28"/>
        </w:rPr>
        <w:t>тақырыптық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ертеңгіліктер.</w:t>
      </w:r>
    </w:p>
    <w:p w14:paraId="4B8144D6" w14:textId="77777777" w:rsidR="005B092D" w:rsidRDefault="005B092D">
      <w:pPr>
        <w:pStyle w:val="a3"/>
        <w:spacing w:before="7" w:after="1"/>
        <w:rPr>
          <w:sz w:val="16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729"/>
        <w:gridCol w:w="2708"/>
        <w:gridCol w:w="2710"/>
      </w:tblGrid>
      <w:tr w:rsidR="005B092D" w14:paraId="6901ED0A" w14:textId="77777777">
        <w:trPr>
          <w:trHeight w:val="522"/>
        </w:trPr>
        <w:tc>
          <w:tcPr>
            <w:tcW w:w="692" w:type="dxa"/>
          </w:tcPr>
          <w:p w14:paraId="393AB60F" w14:textId="77777777" w:rsidR="005B092D" w:rsidRDefault="003347A3">
            <w:pPr>
              <w:pStyle w:val="TableParagraph"/>
              <w:spacing w:before="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29" w:type="dxa"/>
          </w:tcPr>
          <w:p w14:paraId="1C674201" w14:textId="77777777" w:rsidR="005B092D" w:rsidRDefault="003347A3">
            <w:pPr>
              <w:pStyle w:val="TableParagraph"/>
              <w:spacing w:before="4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Тақырыбы</w:t>
            </w:r>
          </w:p>
        </w:tc>
        <w:tc>
          <w:tcPr>
            <w:tcW w:w="2708" w:type="dxa"/>
          </w:tcPr>
          <w:p w14:paraId="405BF110" w14:textId="77777777" w:rsidR="005B092D" w:rsidRDefault="003347A3">
            <w:pPr>
              <w:pStyle w:val="TableParagraph"/>
              <w:spacing w:before="4"/>
              <w:ind w:left="8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2710" w:type="dxa"/>
          </w:tcPr>
          <w:p w14:paraId="223BBE58" w14:textId="77777777" w:rsidR="005B092D" w:rsidRDefault="003347A3">
            <w:pPr>
              <w:pStyle w:val="TableParagraph"/>
              <w:spacing w:before="4"/>
              <w:ind w:left="7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</w:t>
            </w:r>
          </w:p>
        </w:tc>
      </w:tr>
      <w:tr w:rsidR="005B092D" w14:paraId="2C39570E" w14:textId="77777777">
        <w:trPr>
          <w:trHeight w:val="563"/>
        </w:trPr>
        <w:tc>
          <w:tcPr>
            <w:tcW w:w="692" w:type="dxa"/>
          </w:tcPr>
          <w:p w14:paraId="09EF85E2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729" w:type="dxa"/>
          </w:tcPr>
          <w:p w14:paraId="44EFDC22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«Білім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күні»</w:t>
            </w:r>
          </w:p>
        </w:tc>
        <w:tc>
          <w:tcPr>
            <w:tcW w:w="2708" w:type="dxa"/>
          </w:tcPr>
          <w:p w14:paraId="40DCE48F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Қыркүйек</w:t>
            </w:r>
          </w:p>
        </w:tc>
        <w:tc>
          <w:tcPr>
            <w:tcW w:w="2710" w:type="dxa"/>
          </w:tcPr>
          <w:p w14:paraId="7539247A" w14:textId="77777777" w:rsidR="005B092D" w:rsidRDefault="003347A3">
            <w:pPr>
              <w:pStyle w:val="TableParagraph"/>
              <w:spacing w:line="320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Әдіскер</w:t>
            </w:r>
          </w:p>
        </w:tc>
      </w:tr>
      <w:tr w:rsidR="005B092D" w14:paraId="3F959FA1" w14:textId="77777777">
        <w:trPr>
          <w:trHeight w:val="842"/>
        </w:trPr>
        <w:tc>
          <w:tcPr>
            <w:tcW w:w="692" w:type="dxa"/>
          </w:tcPr>
          <w:p w14:paraId="2ECD7BF2" w14:textId="77777777" w:rsidR="005B092D" w:rsidRDefault="003347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729" w:type="dxa"/>
          </w:tcPr>
          <w:p w14:paraId="1C18ADCF" w14:textId="77777777" w:rsidR="005B092D" w:rsidRDefault="003347A3">
            <w:pPr>
              <w:pStyle w:val="TableParagraph"/>
              <w:spacing w:before="5" w:line="242" w:lineRule="auto"/>
              <w:ind w:right="35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«Тілім-менің тірегім»Тіл </w:t>
            </w:r>
            <w:r>
              <w:rPr>
                <w:b/>
                <w:spacing w:val="-2"/>
                <w:sz w:val="28"/>
              </w:rPr>
              <w:t>мерекесіне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арналған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іс-шаралар.</w:t>
            </w:r>
          </w:p>
        </w:tc>
        <w:tc>
          <w:tcPr>
            <w:tcW w:w="2708" w:type="dxa"/>
          </w:tcPr>
          <w:p w14:paraId="79D0AF32" w14:textId="77777777" w:rsidR="005B092D" w:rsidRDefault="003347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Қыркүйек</w:t>
            </w:r>
          </w:p>
        </w:tc>
        <w:tc>
          <w:tcPr>
            <w:tcW w:w="2710" w:type="dxa"/>
          </w:tcPr>
          <w:p w14:paraId="55DDF890" w14:textId="77777777" w:rsidR="005B092D" w:rsidRDefault="003347A3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46A0A74D" w14:textId="77777777">
        <w:trPr>
          <w:trHeight w:val="866"/>
        </w:trPr>
        <w:tc>
          <w:tcPr>
            <w:tcW w:w="692" w:type="dxa"/>
          </w:tcPr>
          <w:p w14:paraId="6A19ABDE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729" w:type="dxa"/>
          </w:tcPr>
          <w:p w14:paraId="75E34F51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«Республика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күні»</w:t>
            </w:r>
          </w:p>
        </w:tc>
        <w:tc>
          <w:tcPr>
            <w:tcW w:w="2708" w:type="dxa"/>
          </w:tcPr>
          <w:p w14:paraId="2C66D74E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Қазан</w:t>
            </w:r>
          </w:p>
        </w:tc>
        <w:tc>
          <w:tcPr>
            <w:tcW w:w="2710" w:type="dxa"/>
          </w:tcPr>
          <w:p w14:paraId="005E8F00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70E4B2D9" w14:textId="77777777">
        <w:trPr>
          <w:trHeight w:val="839"/>
        </w:trPr>
        <w:tc>
          <w:tcPr>
            <w:tcW w:w="692" w:type="dxa"/>
          </w:tcPr>
          <w:p w14:paraId="1C3F0693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729" w:type="dxa"/>
          </w:tcPr>
          <w:p w14:paraId="38EBEFD9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«Қош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келдің,Алтын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күз»</w:t>
            </w:r>
          </w:p>
        </w:tc>
        <w:tc>
          <w:tcPr>
            <w:tcW w:w="2708" w:type="dxa"/>
          </w:tcPr>
          <w:p w14:paraId="4E5D2562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Қараша</w:t>
            </w:r>
          </w:p>
        </w:tc>
        <w:tc>
          <w:tcPr>
            <w:tcW w:w="2710" w:type="dxa"/>
          </w:tcPr>
          <w:p w14:paraId="666FFA5D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55DE8D20" w14:textId="77777777">
        <w:trPr>
          <w:trHeight w:val="962"/>
        </w:trPr>
        <w:tc>
          <w:tcPr>
            <w:tcW w:w="692" w:type="dxa"/>
          </w:tcPr>
          <w:p w14:paraId="10AE32B6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4729" w:type="dxa"/>
          </w:tcPr>
          <w:p w14:paraId="05DC179C" w14:textId="77777777" w:rsidR="005B092D" w:rsidRDefault="003347A3">
            <w:pPr>
              <w:pStyle w:val="TableParagraph"/>
              <w:spacing w:before="3" w:line="23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«Менің Қазақстаным» ҚР </w:t>
            </w:r>
            <w:r>
              <w:rPr>
                <w:b/>
                <w:spacing w:val="-2"/>
                <w:sz w:val="28"/>
              </w:rPr>
              <w:t>тәуелсіздігіне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арналған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ашық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оқу қызметі.</w:t>
            </w:r>
          </w:p>
        </w:tc>
        <w:tc>
          <w:tcPr>
            <w:tcW w:w="2708" w:type="dxa"/>
          </w:tcPr>
          <w:p w14:paraId="67826495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Желтоқсан</w:t>
            </w:r>
          </w:p>
        </w:tc>
        <w:tc>
          <w:tcPr>
            <w:tcW w:w="2710" w:type="dxa"/>
          </w:tcPr>
          <w:p w14:paraId="105988B7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6950A73C" w14:textId="77777777">
        <w:trPr>
          <w:trHeight w:val="794"/>
        </w:trPr>
        <w:tc>
          <w:tcPr>
            <w:tcW w:w="692" w:type="dxa"/>
          </w:tcPr>
          <w:p w14:paraId="55D8EAC0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4729" w:type="dxa"/>
          </w:tcPr>
          <w:p w14:paraId="7DB2B7B0" w14:textId="77777777" w:rsidR="005B092D" w:rsidRDefault="003347A3">
            <w:pPr>
              <w:pStyle w:val="TableParagraph"/>
              <w:spacing w:before="2" w:line="242" w:lineRule="auto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«Жаңа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жыл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мерекесіне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арналған ертеңгілік.</w:t>
            </w:r>
          </w:p>
        </w:tc>
        <w:tc>
          <w:tcPr>
            <w:tcW w:w="2708" w:type="dxa"/>
          </w:tcPr>
          <w:p w14:paraId="4C3DE960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Желтоқсан</w:t>
            </w:r>
          </w:p>
        </w:tc>
        <w:tc>
          <w:tcPr>
            <w:tcW w:w="2710" w:type="dxa"/>
          </w:tcPr>
          <w:p w14:paraId="7E2EED40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385A5AE7" w14:textId="77777777">
        <w:trPr>
          <w:trHeight w:val="796"/>
        </w:trPr>
        <w:tc>
          <w:tcPr>
            <w:tcW w:w="692" w:type="dxa"/>
          </w:tcPr>
          <w:p w14:paraId="562C93B8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4729" w:type="dxa"/>
          </w:tcPr>
          <w:p w14:paraId="072BDB67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«Жігіт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сұлтаны»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сайысы</w:t>
            </w:r>
          </w:p>
        </w:tc>
        <w:tc>
          <w:tcPr>
            <w:tcW w:w="2708" w:type="dxa"/>
          </w:tcPr>
          <w:p w14:paraId="388CC4ED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Ақпан</w:t>
            </w:r>
          </w:p>
        </w:tc>
        <w:tc>
          <w:tcPr>
            <w:tcW w:w="2710" w:type="dxa"/>
          </w:tcPr>
          <w:p w14:paraId="0B6B8F05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6FB46C8C" w14:textId="77777777">
        <w:trPr>
          <w:trHeight w:val="796"/>
        </w:trPr>
        <w:tc>
          <w:tcPr>
            <w:tcW w:w="692" w:type="dxa"/>
          </w:tcPr>
          <w:p w14:paraId="7D5E3092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4729" w:type="dxa"/>
          </w:tcPr>
          <w:p w14:paraId="217A5D62" w14:textId="77777777" w:rsidR="005B092D" w:rsidRDefault="003347A3">
            <w:pPr>
              <w:pStyle w:val="TableParagraph"/>
              <w:spacing w:before="2" w:line="242" w:lineRule="auto"/>
              <w:ind w:right="35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«Аяулы-ана»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8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наурыз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мерекесіне </w:t>
            </w:r>
            <w:r>
              <w:rPr>
                <w:b/>
                <w:sz w:val="28"/>
              </w:rPr>
              <w:t>арналған ертеңгілік</w:t>
            </w:r>
          </w:p>
        </w:tc>
        <w:tc>
          <w:tcPr>
            <w:tcW w:w="2708" w:type="dxa"/>
          </w:tcPr>
          <w:p w14:paraId="6E5D3451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Наурыз</w:t>
            </w:r>
          </w:p>
        </w:tc>
        <w:tc>
          <w:tcPr>
            <w:tcW w:w="2710" w:type="dxa"/>
          </w:tcPr>
          <w:p w14:paraId="08ACFEB7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1BCD2EC2" w14:textId="77777777">
        <w:trPr>
          <w:trHeight w:val="793"/>
        </w:trPr>
        <w:tc>
          <w:tcPr>
            <w:tcW w:w="692" w:type="dxa"/>
          </w:tcPr>
          <w:p w14:paraId="77B52E4B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4729" w:type="dxa"/>
          </w:tcPr>
          <w:p w14:paraId="7CBDE1C3" w14:textId="77777777" w:rsidR="005B092D" w:rsidRDefault="003347A3">
            <w:pPr>
              <w:pStyle w:val="TableParagraph"/>
              <w:spacing w:line="237" w:lineRule="auto"/>
              <w:ind w:right="8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«Әз-наурыз»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22наурыз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күніне </w:t>
            </w:r>
            <w:r>
              <w:rPr>
                <w:b/>
                <w:sz w:val="28"/>
              </w:rPr>
              <w:t>арналған іс-шара</w:t>
            </w:r>
          </w:p>
        </w:tc>
        <w:tc>
          <w:tcPr>
            <w:tcW w:w="2708" w:type="dxa"/>
          </w:tcPr>
          <w:p w14:paraId="1B8AF30C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Наурыз</w:t>
            </w:r>
          </w:p>
        </w:tc>
        <w:tc>
          <w:tcPr>
            <w:tcW w:w="2710" w:type="dxa"/>
          </w:tcPr>
          <w:p w14:paraId="3C9ADAEB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</w:tbl>
    <w:p w14:paraId="29878399" w14:textId="77777777" w:rsidR="005B092D" w:rsidRDefault="005B092D">
      <w:pPr>
        <w:pStyle w:val="TableParagraph"/>
        <w:rPr>
          <w:b/>
          <w:sz w:val="28"/>
        </w:rPr>
        <w:sectPr w:rsidR="005B092D">
          <w:pgSz w:w="11920" w:h="16860"/>
          <w:pgMar w:top="1320" w:right="141" w:bottom="280" w:left="425" w:header="720" w:footer="720" w:gutter="0"/>
          <w:cols w:space="720"/>
        </w:sectPr>
      </w:pPr>
    </w:p>
    <w:p w14:paraId="4ED0441F" w14:textId="77777777" w:rsidR="005B092D" w:rsidRDefault="005B092D">
      <w:pPr>
        <w:pStyle w:val="a3"/>
        <w:spacing w:before="5"/>
        <w:rPr>
          <w:sz w:val="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4729"/>
        <w:gridCol w:w="2708"/>
        <w:gridCol w:w="2710"/>
      </w:tblGrid>
      <w:tr w:rsidR="005B092D" w14:paraId="2ECCF2D4" w14:textId="77777777">
        <w:trPr>
          <w:trHeight w:val="796"/>
        </w:trPr>
        <w:tc>
          <w:tcPr>
            <w:tcW w:w="692" w:type="dxa"/>
          </w:tcPr>
          <w:p w14:paraId="26D2344D" w14:textId="77777777" w:rsidR="005B092D" w:rsidRDefault="003347A3">
            <w:pPr>
              <w:pStyle w:val="TableParagraph"/>
              <w:spacing w:before="7"/>
              <w:ind w:left="12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4729" w:type="dxa"/>
          </w:tcPr>
          <w:p w14:paraId="692D3C0C" w14:textId="77777777" w:rsidR="005B092D" w:rsidRDefault="003347A3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z w:val="28"/>
              </w:rPr>
              <w:t>«Ғарыш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және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Галактика»</w:t>
            </w:r>
          </w:p>
        </w:tc>
        <w:tc>
          <w:tcPr>
            <w:tcW w:w="2708" w:type="dxa"/>
          </w:tcPr>
          <w:p w14:paraId="07657C8B" w14:textId="77777777" w:rsidR="005B092D" w:rsidRDefault="003347A3">
            <w:pPr>
              <w:pStyle w:val="TableParagraph"/>
              <w:spacing w:before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Сәуір</w:t>
            </w:r>
          </w:p>
        </w:tc>
        <w:tc>
          <w:tcPr>
            <w:tcW w:w="2710" w:type="dxa"/>
          </w:tcPr>
          <w:p w14:paraId="5B678E5A" w14:textId="77777777" w:rsidR="005B092D" w:rsidRDefault="003347A3">
            <w:pPr>
              <w:pStyle w:val="TableParagraph"/>
              <w:spacing w:before="7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7E737FF9" w14:textId="77777777">
        <w:trPr>
          <w:trHeight w:val="969"/>
        </w:trPr>
        <w:tc>
          <w:tcPr>
            <w:tcW w:w="692" w:type="dxa"/>
          </w:tcPr>
          <w:p w14:paraId="078C8A95" w14:textId="77777777" w:rsidR="005B092D" w:rsidRDefault="003347A3">
            <w:pPr>
              <w:pStyle w:val="TableParagraph"/>
              <w:spacing w:line="320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4729" w:type="dxa"/>
          </w:tcPr>
          <w:p w14:paraId="35AD2842" w14:textId="77777777" w:rsidR="005B092D" w:rsidRDefault="003347A3">
            <w:pPr>
              <w:pStyle w:val="TableParagraph"/>
              <w:spacing w:before="2" w:line="242" w:lineRule="auto"/>
              <w:ind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«Келісім-достық кепілі» 1 </w:t>
            </w:r>
            <w:r>
              <w:rPr>
                <w:b/>
                <w:spacing w:val="-2"/>
                <w:sz w:val="28"/>
              </w:rPr>
              <w:t>мамырға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арналған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мерекелер</w:t>
            </w:r>
          </w:p>
        </w:tc>
        <w:tc>
          <w:tcPr>
            <w:tcW w:w="2708" w:type="dxa"/>
          </w:tcPr>
          <w:p w14:paraId="4EEE334F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Мамыр</w:t>
            </w:r>
          </w:p>
        </w:tc>
        <w:tc>
          <w:tcPr>
            <w:tcW w:w="2710" w:type="dxa"/>
          </w:tcPr>
          <w:p w14:paraId="2333348B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  <w:tr w:rsidR="005B092D" w14:paraId="53B3DEBF" w14:textId="77777777">
        <w:trPr>
          <w:trHeight w:val="969"/>
        </w:trPr>
        <w:tc>
          <w:tcPr>
            <w:tcW w:w="692" w:type="dxa"/>
          </w:tcPr>
          <w:p w14:paraId="30017E9A" w14:textId="77777777" w:rsidR="005B092D" w:rsidRDefault="003347A3">
            <w:pPr>
              <w:pStyle w:val="TableParagraph"/>
              <w:spacing w:line="320" w:lineRule="exact"/>
              <w:ind w:left="13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11.</w:t>
            </w:r>
          </w:p>
        </w:tc>
        <w:tc>
          <w:tcPr>
            <w:tcW w:w="4729" w:type="dxa"/>
          </w:tcPr>
          <w:p w14:paraId="44629943" w14:textId="77777777" w:rsidR="005B092D" w:rsidRDefault="003347A3">
            <w:pPr>
              <w:pStyle w:val="TableParagraph"/>
              <w:spacing w:before="2" w:line="242" w:lineRule="auto"/>
              <w:ind w:right="4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«Жеңіс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күні-жасасын»9мамырға </w:t>
            </w:r>
            <w:r>
              <w:rPr>
                <w:b/>
                <w:sz w:val="28"/>
              </w:rPr>
              <w:t>арналған ертеңгілік.</w:t>
            </w:r>
          </w:p>
        </w:tc>
        <w:tc>
          <w:tcPr>
            <w:tcW w:w="2708" w:type="dxa"/>
          </w:tcPr>
          <w:p w14:paraId="159E657A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Мамыр</w:t>
            </w:r>
          </w:p>
        </w:tc>
        <w:tc>
          <w:tcPr>
            <w:tcW w:w="2710" w:type="dxa"/>
          </w:tcPr>
          <w:p w14:paraId="78A7AD64" w14:textId="77777777" w:rsidR="005B092D" w:rsidRDefault="003347A3">
            <w:pPr>
              <w:pStyle w:val="TableParagraph"/>
              <w:spacing w:before="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Тәрбиешілер</w:t>
            </w:r>
          </w:p>
        </w:tc>
      </w:tr>
    </w:tbl>
    <w:p w14:paraId="36752452" w14:textId="77777777" w:rsidR="005B092D" w:rsidRDefault="005B092D">
      <w:pPr>
        <w:pStyle w:val="a3"/>
      </w:pPr>
    </w:p>
    <w:p w14:paraId="46FF3CF3" w14:textId="77777777" w:rsidR="005B092D" w:rsidRDefault="005B092D">
      <w:pPr>
        <w:pStyle w:val="a3"/>
      </w:pPr>
    </w:p>
    <w:p w14:paraId="48D203FA" w14:textId="77777777" w:rsidR="005B092D" w:rsidRDefault="005B092D">
      <w:pPr>
        <w:pStyle w:val="a3"/>
        <w:spacing w:before="60"/>
      </w:pPr>
    </w:p>
    <w:p w14:paraId="3BEF7586" w14:textId="77777777" w:rsidR="005B092D" w:rsidRDefault="003347A3">
      <w:pPr>
        <w:spacing w:line="256" w:lineRule="auto"/>
        <w:ind w:left="4560" w:right="735" w:hanging="2711"/>
        <w:rPr>
          <w:b/>
          <w:sz w:val="28"/>
        </w:rPr>
      </w:pPr>
      <w:r>
        <w:rPr>
          <w:b/>
          <w:spacing w:val="-2"/>
          <w:sz w:val="28"/>
        </w:rPr>
        <w:t>2.2.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ПЕДАГОГИКАЛЫҚ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ҰЙЫМДАСТЫРУШЫЛЫҚ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 xml:space="preserve">ЖҰМЫС </w:t>
      </w:r>
      <w:r>
        <w:rPr>
          <w:b/>
          <w:sz w:val="28"/>
        </w:rPr>
        <w:t>ТӘРБИЕ ЖҰМЫСЫ.</w:t>
      </w:r>
    </w:p>
    <w:p w14:paraId="6C7C5824" w14:textId="77777777" w:rsidR="005B092D" w:rsidRDefault="003347A3">
      <w:pPr>
        <w:pStyle w:val="a4"/>
        <w:numPr>
          <w:ilvl w:val="1"/>
          <w:numId w:val="4"/>
        </w:numPr>
        <w:tabs>
          <w:tab w:val="left" w:pos="1767"/>
        </w:tabs>
        <w:spacing w:before="150"/>
        <w:ind w:left="1767" w:hanging="493"/>
        <w:jc w:val="left"/>
        <w:rPr>
          <w:sz w:val="28"/>
        </w:rPr>
      </w:pPr>
      <w:r>
        <w:rPr>
          <w:spacing w:val="-2"/>
          <w:sz w:val="28"/>
        </w:rPr>
        <w:t>Педагогикалық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кеңестерді</w:t>
      </w:r>
      <w:r>
        <w:rPr>
          <w:sz w:val="28"/>
        </w:rPr>
        <w:t xml:space="preserve"> </w:t>
      </w:r>
      <w:r>
        <w:rPr>
          <w:spacing w:val="-2"/>
          <w:sz w:val="28"/>
        </w:rPr>
        <w:t>дайындау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өткізу.</w:t>
      </w:r>
    </w:p>
    <w:p w14:paraId="794E3B56" w14:textId="77777777" w:rsidR="005B092D" w:rsidRDefault="003347A3">
      <w:pPr>
        <w:pStyle w:val="a3"/>
        <w:spacing w:before="189" w:line="259" w:lineRule="auto"/>
        <w:ind w:left="1274" w:right="735"/>
      </w:pPr>
      <w:r>
        <w:t>Мақсаты:</w:t>
      </w:r>
      <w:r>
        <w:rPr>
          <w:spacing w:val="-6"/>
        </w:rPr>
        <w:t xml:space="preserve"> </w:t>
      </w:r>
      <w:r>
        <w:t>Мақсаты:</w:t>
      </w:r>
      <w:r>
        <w:rPr>
          <w:spacing w:val="-3"/>
        </w:rPr>
        <w:t xml:space="preserve"> </w:t>
      </w:r>
      <w:r>
        <w:t>Тәрбие-оқыту</w:t>
      </w:r>
      <w:r>
        <w:rPr>
          <w:spacing w:val="-8"/>
        </w:rPr>
        <w:t xml:space="preserve"> </w:t>
      </w:r>
      <w:r>
        <w:t>процессінің</w:t>
      </w:r>
      <w:r>
        <w:rPr>
          <w:spacing w:val="-4"/>
        </w:rPr>
        <w:t xml:space="preserve"> </w:t>
      </w:r>
      <w:r>
        <w:t>деңгейін</w:t>
      </w:r>
      <w:r>
        <w:rPr>
          <w:spacing w:val="-4"/>
        </w:rPr>
        <w:t xml:space="preserve"> </w:t>
      </w:r>
      <w:r>
        <w:t>көтеру</w:t>
      </w:r>
      <w:r>
        <w:rPr>
          <w:spacing w:val="-8"/>
        </w:rPr>
        <w:t xml:space="preserve"> </w:t>
      </w:r>
      <w:r>
        <w:t>үшін ұжымның</w:t>
      </w:r>
      <w:r>
        <w:rPr>
          <w:spacing w:val="-11"/>
        </w:rPr>
        <w:t xml:space="preserve"> </w:t>
      </w:r>
      <w:r>
        <w:t>жұмысын</w:t>
      </w:r>
      <w:r>
        <w:rPr>
          <w:spacing w:val="-10"/>
        </w:rPr>
        <w:t xml:space="preserve"> </w:t>
      </w:r>
      <w:r>
        <w:t>белсендету,</w:t>
      </w:r>
      <w:r>
        <w:rPr>
          <w:spacing w:val="-9"/>
        </w:rPr>
        <w:t xml:space="preserve"> </w:t>
      </w:r>
      <w:r>
        <w:t>практикада</w:t>
      </w:r>
      <w:r>
        <w:rPr>
          <w:spacing w:val="-10"/>
        </w:rPr>
        <w:t xml:space="preserve"> </w:t>
      </w:r>
      <w:r>
        <w:t>педагогикалық</w:t>
      </w:r>
      <w:r>
        <w:rPr>
          <w:spacing w:val="-8"/>
        </w:rPr>
        <w:t xml:space="preserve"> </w:t>
      </w:r>
      <w:r>
        <w:rPr>
          <w:spacing w:val="-2"/>
        </w:rPr>
        <w:t>ғылыми</w:t>
      </w:r>
    </w:p>
    <w:p w14:paraId="49473F90" w14:textId="77777777" w:rsidR="005B092D" w:rsidRDefault="003347A3">
      <w:pPr>
        <w:pStyle w:val="a3"/>
        <w:spacing w:line="256" w:lineRule="auto"/>
        <w:ind w:left="1274" w:right="735"/>
      </w:pPr>
      <w:r>
        <w:t>жетістіктер</w:t>
      </w:r>
      <w:r>
        <w:rPr>
          <w:spacing w:val="-18"/>
        </w:rPr>
        <w:t xml:space="preserve"> </w:t>
      </w:r>
      <w:r>
        <w:t>мен</w:t>
      </w:r>
      <w:r>
        <w:rPr>
          <w:spacing w:val="-17"/>
        </w:rPr>
        <w:t xml:space="preserve"> </w:t>
      </w:r>
      <w:r>
        <w:t>озық</w:t>
      </w:r>
      <w:r>
        <w:rPr>
          <w:spacing w:val="-18"/>
        </w:rPr>
        <w:t xml:space="preserve"> </w:t>
      </w:r>
      <w:r>
        <w:t>тәжірибені</w:t>
      </w:r>
      <w:r>
        <w:rPr>
          <w:spacing w:val="-17"/>
        </w:rPr>
        <w:t xml:space="preserve"> </w:t>
      </w:r>
      <w:r>
        <w:t>қолдану,</w:t>
      </w:r>
      <w:r>
        <w:rPr>
          <w:spacing w:val="-18"/>
        </w:rPr>
        <w:t xml:space="preserve"> </w:t>
      </w:r>
      <w:r>
        <w:t>балаларды</w:t>
      </w:r>
      <w:r>
        <w:rPr>
          <w:spacing w:val="-17"/>
        </w:rPr>
        <w:t xml:space="preserve"> </w:t>
      </w:r>
      <w:r>
        <w:t>сауықтыру,</w:t>
      </w:r>
      <w:r>
        <w:rPr>
          <w:spacing w:val="-18"/>
        </w:rPr>
        <w:t xml:space="preserve"> </w:t>
      </w:r>
      <w:r>
        <w:t xml:space="preserve">тәрбиелеу, оқыту және дамытуда педагогтардың жаңа </w:t>
      </w:r>
      <w:r>
        <w:t>пікірлерімен толықтыру.</w:t>
      </w:r>
    </w:p>
    <w:p w14:paraId="4D5E51C0" w14:textId="77777777" w:rsidR="005B092D" w:rsidRDefault="005B092D">
      <w:pPr>
        <w:pStyle w:val="a3"/>
        <w:spacing w:before="2" w:after="1"/>
        <w:rPr>
          <w:sz w:val="15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762"/>
        <w:gridCol w:w="2127"/>
        <w:gridCol w:w="2127"/>
        <w:gridCol w:w="2127"/>
      </w:tblGrid>
      <w:tr w:rsidR="005B092D" w14:paraId="71E1A649" w14:textId="77777777">
        <w:trPr>
          <w:trHeight w:val="666"/>
        </w:trPr>
        <w:tc>
          <w:tcPr>
            <w:tcW w:w="490" w:type="dxa"/>
          </w:tcPr>
          <w:p w14:paraId="367315CE" w14:textId="77777777" w:rsidR="005B092D" w:rsidRDefault="003347A3">
            <w:pPr>
              <w:pStyle w:val="TableParagraph"/>
              <w:spacing w:line="315" w:lineRule="exact"/>
              <w:ind w:lef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762" w:type="dxa"/>
          </w:tcPr>
          <w:p w14:paraId="78185E9E" w14:textId="77777777" w:rsidR="005B092D" w:rsidRDefault="003347A3">
            <w:pPr>
              <w:pStyle w:val="TableParagraph"/>
              <w:spacing w:line="315" w:lineRule="exact"/>
              <w:ind w:left="1250"/>
              <w:rPr>
                <w:sz w:val="28"/>
              </w:rPr>
            </w:pPr>
            <w:r>
              <w:rPr>
                <w:spacing w:val="-2"/>
                <w:sz w:val="28"/>
              </w:rPr>
              <w:t>Тақырыбы</w:t>
            </w:r>
          </w:p>
        </w:tc>
        <w:tc>
          <w:tcPr>
            <w:tcW w:w="2127" w:type="dxa"/>
          </w:tcPr>
          <w:p w14:paraId="59F2CAFC" w14:textId="77777777" w:rsidR="005B092D" w:rsidRDefault="003347A3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Мерзімі</w:t>
            </w:r>
          </w:p>
        </w:tc>
        <w:tc>
          <w:tcPr>
            <w:tcW w:w="2127" w:type="dxa"/>
          </w:tcPr>
          <w:p w14:paraId="5261FB7D" w14:textId="77777777" w:rsidR="005B092D" w:rsidRDefault="003347A3">
            <w:pPr>
              <w:pStyle w:val="TableParagraph"/>
              <w:spacing w:line="315" w:lineRule="exact"/>
              <w:ind w:left="0" w:right="46"/>
              <w:jc w:val="center"/>
              <w:rPr>
                <w:sz w:val="28"/>
              </w:rPr>
            </w:pPr>
            <w:r>
              <w:rPr>
                <w:sz w:val="28"/>
              </w:rPr>
              <w:t>Өтілу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формасы</w:t>
            </w:r>
          </w:p>
        </w:tc>
        <w:tc>
          <w:tcPr>
            <w:tcW w:w="2127" w:type="dxa"/>
          </w:tcPr>
          <w:p w14:paraId="13F9D15D" w14:textId="77777777" w:rsidR="005B092D" w:rsidRDefault="003347A3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Жауапты</w:t>
            </w:r>
          </w:p>
        </w:tc>
      </w:tr>
      <w:tr w:rsidR="005B092D" w14:paraId="44008C67" w14:textId="77777777">
        <w:trPr>
          <w:trHeight w:val="1214"/>
        </w:trPr>
        <w:tc>
          <w:tcPr>
            <w:tcW w:w="490" w:type="dxa"/>
          </w:tcPr>
          <w:p w14:paraId="78B545FD" w14:textId="77777777" w:rsidR="005B092D" w:rsidRDefault="003347A3">
            <w:pPr>
              <w:pStyle w:val="TableParagraph"/>
              <w:spacing w:before="316"/>
              <w:ind w:left="61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62" w:type="dxa"/>
          </w:tcPr>
          <w:p w14:paraId="5D4AE455" w14:textId="77777777" w:rsidR="005B092D" w:rsidRDefault="003347A3">
            <w:pPr>
              <w:pStyle w:val="TableParagraph"/>
              <w:ind w:right="172"/>
              <w:rPr>
                <w:sz w:val="28"/>
              </w:rPr>
            </w:pPr>
            <w:r>
              <w:rPr>
                <w:spacing w:val="-2"/>
                <w:sz w:val="28"/>
              </w:rPr>
              <w:t>«Мектепке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дейінгі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мекеменің </w:t>
            </w:r>
            <w:r>
              <w:rPr>
                <w:sz w:val="28"/>
              </w:rPr>
              <w:t xml:space="preserve">жаңа оқу жылына </w:t>
            </w:r>
            <w:r>
              <w:rPr>
                <w:spacing w:val="-2"/>
                <w:sz w:val="28"/>
              </w:rPr>
              <w:t>дайындығы»</w:t>
            </w:r>
          </w:p>
        </w:tc>
        <w:tc>
          <w:tcPr>
            <w:tcW w:w="2127" w:type="dxa"/>
          </w:tcPr>
          <w:p w14:paraId="1D268099" w14:textId="77777777" w:rsidR="005B092D" w:rsidRDefault="003347A3">
            <w:pPr>
              <w:pStyle w:val="TableParagraph"/>
              <w:spacing w:before="316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31.08.2024ж</w:t>
            </w:r>
          </w:p>
        </w:tc>
        <w:tc>
          <w:tcPr>
            <w:tcW w:w="2127" w:type="dxa"/>
          </w:tcPr>
          <w:p w14:paraId="692040C0" w14:textId="77777777" w:rsidR="005B092D" w:rsidRDefault="003347A3">
            <w:pPr>
              <w:pStyle w:val="TableParagraph"/>
              <w:spacing w:line="315" w:lineRule="exact"/>
              <w:ind w:left="17" w:right="46"/>
              <w:jc w:val="center"/>
              <w:rPr>
                <w:sz w:val="28"/>
              </w:rPr>
            </w:pPr>
            <w:r>
              <w:rPr>
                <w:sz w:val="28"/>
              </w:rPr>
              <w:t>Дөңгелек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үстел</w:t>
            </w:r>
          </w:p>
        </w:tc>
        <w:tc>
          <w:tcPr>
            <w:tcW w:w="2127" w:type="dxa"/>
          </w:tcPr>
          <w:p w14:paraId="1560F76B" w14:textId="77777777" w:rsidR="005B092D" w:rsidRDefault="003347A3">
            <w:pPr>
              <w:pStyle w:val="TableParagraph"/>
              <w:ind w:left="116" w:right="2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Әдіскер Барлық </w:t>
            </w:r>
            <w:r>
              <w:rPr>
                <w:spacing w:val="-6"/>
                <w:sz w:val="28"/>
              </w:rPr>
              <w:t>тәрбиешілер</w:t>
            </w:r>
          </w:p>
        </w:tc>
      </w:tr>
      <w:tr w:rsidR="005B092D" w14:paraId="35526C11" w14:textId="77777777">
        <w:trPr>
          <w:trHeight w:val="2572"/>
        </w:trPr>
        <w:tc>
          <w:tcPr>
            <w:tcW w:w="490" w:type="dxa"/>
          </w:tcPr>
          <w:p w14:paraId="64171EA9" w14:textId="77777777" w:rsidR="005B092D" w:rsidRDefault="003347A3">
            <w:pPr>
              <w:pStyle w:val="TableParagraph"/>
              <w:spacing w:before="316"/>
              <w:ind w:left="61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62" w:type="dxa"/>
          </w:tcPr>
          <w:p w14:paraId="66003207" w14:textId="77777777" w:rsidR="005B092D" w:rsidRDefault="003347A3">
            <w:pPr>
              <w:pStyle w:val="TableParagraph"/>
              <w:spacing w:line="242" w:lineRule="auto"/>
              <w:ind w:right="406"/>
              <w:rPr>
                <w:sz w:val="28"/>
              </w:rPr>
            </w:pPr>
            <w:r>
              <w:rPr>
                <w:spacing w:val="-2"/>
                <w:sz w:val="28"/>
              </w:rPr>
              <w:t>№1педагогикалық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кеңестің </w:t>
            </w:r>
            <w:r>
              <w:rPr>
                <w:sz w:val="28"/>
              </w:rPr>
              <w:t>шешімдерін орындау.</w:t>
            </w:r>
          </w:p>
          <w:p w14:paraId="308C2151" w14:textId="77777777" w:rsidR="005B092D" w:rsidRDefault="003347A3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 xml:space="preserve">Шығармашылық білім беру саласы іс тәжірибесінен Баяндама: «Баланың тілін </w:t>
            </w:r>
            <w:r>
              <w:rPr>
                <w:spacing w:val="-2"/>
                <w:sz w:val="28"/>
              </w:rPr>
              <w:t>дамытуда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мнемотехниканың</w:t>
            </w:r>
          </w:p>
          <w:p w14:paraId="0AE6F40D" w14:textId="77777777" w:rsidR="005B092D" w:rsidRDefault="003347A3">
            <w:pPr>
              <w:pStyle w:val="TableParagraph"/>
              <w:spacing w:before="2" w:line="22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графикалық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суреттермен </w:t>
            </w:r>
            <w:r>
              <w:rPr>
                <w:sz w:val="28"/>
              </w:rPr>
              <w:t>жұмыс тәсілдері.</w:t>
            </w:r>
          </w:p>
        </w:tc>
        <w:tc>
          <w:tcPr>
            <w:tcW w:w="2127" w:type="dxa"/>
          </w:tcPr>
          <w:p w14:paraId="592D3F1C" w14:textId="77777777" w:rsidR="005B092D" w:rsidRDefault="005B092D">
            <w:pPr>
              <w:pStyle w:val="TableParagraph"/>
              <w:spacing w:before="311"/>
              <w:ind w:left="0"/>
              <w:rPr>
                <w:sz w:val="28"/>
              </w:rPr>
            </w:pPr>
          </w:p>
          <w:p w14:paraId="37DAEB57" w14:textId="77777777" w:rsidR="005B092D" w:rsidRDefault="003347A3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30.11.2024ж</w:t>
            </w:r>
          </w:p>
        </w:tc>
        <w:tc>
          <w:tcPr>
            <w:tcW w:w="2127" w:type="dxa"/>
          </w:tcPr>
          <w:p w14:paraId="64833E19" w14:textId="77777777" w:rsidR="005B092D" w:rsidRDefault="003347A3">
            <w:pPr>
              <w:pStyle w:val="TableParagraph"/>
              <w:spacing w:line="242" w:lineRule="auto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Педагогикалық </w:t>
            </w:r>
            <w:r>
              <w:rPr>
                <w:spacing w:val="-2"/>
                <w:sz w:val="28"/>
              </w:rPr>
              <w:t>кеңес</w:t>
            </w:r>
          </w:p>
        </w:tc>
        <w:tc>
          <w:tcPr>
            <w:tcW w:w="2127" w:type="dxa"/>
          </w:tcPr>
          <w:p w14:paraId="19F22897" w14:textId="77777777" w:rsidR="005B092D" w:rsidRDefault="003347A3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Әдіскер</w:t>
            </w:r>
          </w:p>
          <w:p w14:paraId="7A0BE4B8" w14:textId="77777777" w:rsidR="005B092D" w:rsidRDefault="003347A3">
            <w:pPr>
              <w:pStyle w:val="TableParagraph"/>
              <w:spacing w:before="319" w:line="242" w:lineRule="auto"/>
              <w:ind w:left="116" w:right="21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Топ </w:t>
            </w:r>
            <w:r>
              <w:rPr>
                <w:spacing w:val="-6"/>
                <w:sz w:val="28"/>
              </w:rPr>
              <w:t>тәрбиешілері</w:t>
            </w:r>
          </w:p>
        </w:tc>
      </w:tr>
      <w:tr w:rsidR="005B092D" w14:paraId="34C3178C" w14:textId="77777777">
        <w:trPr>
          <w:trHeight w:val="1286"/>
        </w:trPr>
        <w:tc>
          <w:tcPr>
            <w:tcW w:w="490" w:type="dxa"/>
          </w:tcPr>
          <w:p w14:paraId="3608A084" w14:textId="77777777" w:rsidR="005B092D" w:rsidRDefault="003347A3">
            <w:pPr>
              <w:pStyle w:val="TableParagraph"/>
              <w:spacing w:before="319"/>
              <w:ind w:left="61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62" w:type="dxa"/>
          </w:tcPr>
          <w:p w14:paraId="0402C7B7" w14:textId="77777777" w:rsidR="005B092D" w:rsidRDefault="003347A3">
            <w:pPr>
              <w:pStyle w:val="TableParagraph"/>
              <w:spacing w:before="3" w:line="235" w:lineRule="auto"/>
              <w:rPr>
                <w:sz w:val="28"/>
              </w:rPr>
            </w:pPr>
            <w:r>
              <w:rPr>
                <w:sz w:val="28"/>
              </w:rPr>
              <w:t xml:space="preserve">Тақырыбы: «Білім беру </w:t>
            </w:r>
            <w:r>
              <w:rPr>
                <w:spacing w:val="-2"/>
                <w:sz w:val="28"/>
              </w:rPr>
              <w:t>процесінде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денсаулық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сақтау </w:t>
            </w:r>
            <w:r>
              <w:rPr>
                <w:sz w:val="28"/>
              </w:rPr>
              <w:t>технологиясын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жүйелі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түрде </w:t>
            </w:r>
            <w:r>
              <w:rPr>
                <w:spacing w:val="-2"/>
                <w:sz w:val="28"/>
              </w:rPr>
              <w:t>пайдалану»</w:t>
            </w:r>
          </w:p>
        </w:tc>
        <w:tc>
          <w:tcPr>
            <w:tcW w:w="2127" w:type="dxa"/>
          </w:tcPr>
          <w:p w14:paraId="79B47033" w14:textId="77777777" w:rsidR="005B092D" w:rsidRDefault="003347A3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25.02.2025ж</w:t>
            </w:r>
          </w:p>
        </w:tc>
        <w:tc>
          <w:tcPr>
            <w:tcW w:w="2127" w:type="dxa"/>
          </w:tcPr>
          <w:p w14:paraId="1A4141A0" w14:textId="77777777" w:rsidR="005B092D" w:rsidRDefault="003347A3">
            <w:pPr>
              <w:pStyle w:val="TableParagraph"/>
              <w:spacing w:line="244" w:lineRule="auto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Педагогикалық </w:t>
            </w:r>
            <w:r>
              <w:rPr>
                <w:spacing w:val="-4"/>
                <w:sz w:val="28"/>
              </w:rPr>
              <w:t>алаң</w:t>
            </w:r>
          </w:p>
        </w:tc>
        <w:tc>
          <w:tcPr>
            <w:tcW w:w="2127" w:type="dxa"/>
          </w:tcPr>
          <w:p w14:paraId="547F5C95" w14:textId="77777777" w:rsidR="005B092D" w:rsidRDefault="003347A3">
            <w:pPr>
              <w:pStyle w:val="TableParagraph"/>
              <w:spacing w:line="244" w:lineRule="auto"/>
              <w:ind w:left="116" w:right="66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Әдіскер </w:t>
            </w:r>
            <w:r>
              <w:rPr>
                <w:spacing w:val="-4"/>
                <w:sz w:val="28"/>
              </w:rPr>
              <w:t>Топ</w:t>
            </w:r>
          </w:p>
          <w:p w14:paraId="350FA894" w14:textId="77777777" w:rsidR="005B092D" w:rsidRDefault="003347A3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тәрбиешілері</w:t>
            </w:r>
          </w:p>
        </w:tc>
      </w:tr>
      <w:tr w:rsidR="005B092D" w14:paraId="7A3C8379" w14:textId="77777777">
        <w:trPr>
          <w:trHeight w:val="1933"/>
        </w:trPr>
        <w:tc>
          <w:tcPr>
            <w:tcW w:w="490" w:type="dxa"/>
          </w:tcPr>
          <w:p w14:paraId="3B6B3146" w14:textId="77777777" w:rsidR="005B092D" w:rsidRDefault="003347A3">
            <w:pPr>
              <w:pStyle w:val="TableParagraph"/>
              <w:spacing w:before="316"/>
              <w:ind w:left="61" w:right="5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762" w:type="dxa"/>
          </w:tcPr>
          <w:p w14:paraId="1A4E14FC" w14:textId="77777777" w:rsidR="005B092D" w:rsidRDefault="003347A3">
            <w:pPr>
              <w:pStyle w:val="TableParagraph"/>
              <w:ind w:right="459"/>
              <w:rPr>
                <w:sz w:val="28"/>
              </w:rPr>
            </w:pPr>
            <w:r>
              <w:rPr>
                <w:sz w:val="28"/>
              </w:rPr>
              <w:t xml:space="preserve">2024-2025оқу жылында балабақшада жүргізілген </w:t>
            </w:r>
            <w:r>
              <w:rPr>
                <w:spacing w:val="-2"/>
                <w:sz w:val="28"/>
              </w:rPr>
              <w:t>жұмыстар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жетістіктер. </w:t>
            </w:r>
            <w:r>
              <w:rPr>
                <w:sz w:val="28"/>
              </w:rPr>
              <w:t>Оқу жылында жүргізілген оқутәрбие жұмыстары</w:t>
            </w:r>
          </w:p>
          <w:p w14:paraId="4087D71F" w14:textId="77777777" w:rsidR="005B092D" w:rsidRDefault="003347A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есеп</w:t>
            </w:r>
          </w:p>
        </w:tc>
        <w:tc>
          <w:tcPr>
            <w:tcW w:w="2127" w:type="dxa"/>
          </w:tcPr>
          <w:p w14:paraId="3654965B" w14:textId="77777777" w:rsidR="005B092D" w:rsidRDefault="003347A3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26.05.2025ж</w:t>
            </w:r>
          </w:p>
        </w:tc>
        <w:tc>
          <w:tcPr>
            <w:tcW w:w="2127" w:type="dxa"/>
          </w:tcPr>
          <w:p w14:paraId="6618EF95" w14:textId="77777777" w:rsidR="005B092D" w:rsidRDefault="003347A3">
            <w:pPr>
              <w:pStyle w:val="TableParagraph"/>
              <w:spacing w:line="242" w:lineRule="auto"/>
              <w:ind w:left="116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Педагогикалық </w:t>
            </w:r>
            <w:r>
              <w:rPr>
                <w:spacing w:val="-4"/>
                <w:sz w:val="28"/>
              </w:rPr>
              <w:t>алаң</w:t>
            </w:r>
          </w:p>
        </w:tc>
        <w:tc>
          <w:tcPr>
            <w:tcW w:w="2127" w:type="dxa"/>
          </w:tcPr>
          <w:p w14:paraId="65AC0EC1" w14:textId="77777777" w:rsidR="005B092D" w:rsidRDefault="003347A3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Әдіскер</w:t>
            </w:r>
          </w:p>
          <w:p w14:paraId="14BEE3F9" w14:textId="77777777" w:rsidR="005B092D" w:rsidRDefault="003347A3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Топ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тәрбиешісі</w:t>
            </w:r>
          </w:p>
        </w:tc>
      </w:tr>
    </w:tbl>
    <w:p w14:paraId="7E8CA5C0" w14:textId="77777777" w:rsidR="005B092D" w:rsidRDefault="005B092D">
      <w:pPr>
        <w:pStyle w:val="TableParagraph"/>
        <w:rPr>
          <w:sz w:val="28"/>
        </w:rPr>
        <w:sectPr w:rsidR="005B092D">
          <w:pgSz w:w="11920" w:h="16860"/>
          <w:pgMar w:top="1060" w:right="141" w:bottom="280" w:left="425" w:header="720" w:footer="720" w:gutter="0"/>
          <w:cols w:space="720"/>
        </w:sectPr>
      </w:pPr>
    </w:p>
    <w:p w14:paraId="74BFAD0F" w14:textId="77777777" w:rsidR="005B092D" w:rsidRDefault="003347A3">
      <w:pPr>
        <w:pStyle w:val="a4"/>
        <w:numPr>
          <w:ilvl w:val="1"/>
          <w:numId w:val="4"/>
        </w:numPr>
        <w:tabs>
          <w:tab w:val="left" w:pos="4470"/>
        </w:tabs>
        <w:spacing w:before="76" w:after="12"/>
        <w:ind w:left="4470" w:hanging="414"/>
        <w:jc w:val="left"/>
        <w:rPr>
          <w:b/>
          <w:sz w:val="26"/>
        </w:rPr>
      </w:pPr>
      <w:r>
        <w:rPr>
          <w:b/>
          <w:sz w:val="28"/>
        </w:rPr>
        <w:lastRenderedPageBreak/>
        <w:t>Жас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мамандармен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жұмыс.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732"/>
        <w:gridCol w:w="2145"/>
        <w:gridCol w:w="2148"/>
        <w:gridCol w:w="2153"/>
      </w:tblGrid>
      <w:tr w:rsidR="005B092D" w14:paraId="1DDCE60E" w14:textId="77777777">
        <w:trPr>
          <w:trHeight w:val="700"/>
        </w:trPr>
        <w:tc>
          <w:tcPr>
            <w:tcW w:w="562" w:type="dxa"/>
          </w:tcPr>
          <w:p w14:paraId="785F1175" w14:textId="77777777" w:rsidR="005B092D" w:rsidRDefault="003347A3">
            <w:pPr>
              <w:pStyle w:val="TableParagraph"/>
              <w:spacing w:line="315" w:lineRule="exact"/>
              <w:ind w:left="64" w:right="1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732" w:type="dxa"/>
          </w:tcPr>
          <w:p w14:paraId="722D9CD4" w14:textId="77777777" w:rsidR="005B092D" w:rsidRDefault="003347A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Жұмыстың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мазмұны</w:t>
            </w:r>
          </w:p>
        </w:tc>
        <w:tc>
          <w:tcPr>
            <w:tcW w:w="2145" w:type="dxa"/>
          </w:tcPr>
          <w:p w14:paraId="5AE65D70" w14:textId="77777777" w:rsidR="005B092D" w:rsidRDefault="003347A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Жұмыстың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түрі</w:t>
            </w:r>
          </w:p>
        </w:tc>
        <w:tc>
          <w:tcPr>
            <w:tcW w:w="2148" w:type="dxa"/>
          </w:tcPr>
          <w:p w14:paraId="529B653B" w14:textId="77777777" w:rsidR="005B092D" w:rsidRDefault="003347A3">
            <w:pPr>
              <w:pStyle w:val="TableParagraph"/>
              <w:spacing w:line="315" w:lineRule="exact"/>
              <w:ind w:left="131"/>
              <w:rPr>
                <w:sz w:val="28"/>
              </w:rPr>
            </w:pPr>
            <w:r>
              <w:rPr>
                <w:spacing w:val="-2"/>
                <w:sz w:val="28"/>
              </w:rPr>
              <w:t>Жауаптылар</w:t>
            </w:r>
          </w:p>
        </w:tc>
        <w:tc>
          <w:tcPr>
            <w:tcW w:w="2153" w:type="dxa"/>
          </w:tcPr>
          <w:p w14:paraId="2E877694" w14:textId="77777777" w:rsidR="005B092D" w:rsidRDefault="003347A3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Мерзімі</w:t>
            </w:r>
          </w:p>
        </w:tc>
      </w:tr>
      <w:tr w:rsidR="005B092D" w14:paraId="575E4436" w14:textId="77777777">
        <w:trPr>
          <w:trHeight w:val="1379"/>
        </w:trPr>
        <w:tc>
          <w:tcPr>
            <w:tcW w:w="562" w:type="dxa"/>
          </w:tcPr>
          <w:p w14:paraId="3E727C34" w14:textId="77777777" w:rsidR="005B092D" w:rsidRDefault="003347A3">
            <w:pPr>
              <w:pStyle w:val="TableParagraph"/>
              <w:spacing w:before="319"/>
              <w:ind w:left="0" w:righ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732" w:type="dxa"/>
          </w:tcPr>
          <w:p w14:paraId="4913BDEB" w14:textId="77777777" w:rsidR="005B092D" w:rsidRDefault="003347A3">
            <w:pPr>
              <w:pStyle w:val="TableParagraph"/>
              <w:spacing w:before="10"/>
              <w:rPr>
                <w:b/>
                <w:sz w:val="23"/>
              </w:rPr>
            </w:pPr>
            <w:r>
              <w:rPr>
                <w:b/>
                <w:sz w:val="23"/>
              </w:rPr>
              <w:t>Отырыс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№1</w:t>
            </w:r>
          </w:p>
          <w:p w14:paraId="1569B0D9" w14:textId="77777777" w:rsidR="005B092D" w:rsidRDefault="003347A3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2024-2025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оқу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жылында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«Жас </w:t>
            </w:r>
            <w:r>
              <w:rPr>
                <w:sz w:val="23"/>
              </w:rPr>
              <w:t>мамандар» мектебінде</w:t>
            </w:r>
          </w:p>
          <w:p w14:paraId="12B22B75" w14:textId="77777777" w:rsidR="005B092D" w:rsidRDefault="003347A3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жүргізілген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жұмыстардың</w:t>
            </w:r>
          </w:p>
          <w:p w14:paraId="5839EAF0" w14:textId="77777777" w:rsidR="005B092D" w:rsidRDefault="003347A3">
            <w:pPr>
              <w:pStyle w:val="TableParagraph"/>
              <w:spacing w:before="7" w:line="264" w:lineRule="exact"/>
              <w:rPr>
                <w:sz w:val="23"/>
              </w:rPr>
            </w:pPr>
            <w:r>
              <w:rPr>
                <w:sz w:val="23"/>
              </w:rPr>
              <w:t>қорытындысын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талдау.</w:t>
            </w:r>
          </w:p>
        </w:tc>
        <w:tc>
          <w:tcPr>
            <w:tcW w:w="2145" w:type="dxa"/>
          </w:tcPr>
          <w:p w14:paraId="40F6E54F" w14:textId="77777777" w:rsidR="005B092D" w:rsidRDefault="003347A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Отырыс</w:t>
            </w:r>
          </w:p>
        </w:tc>
        <w:tc>
          <w:tcPr>
            <w:tcW w:w="2148" w:type="dxa"/>
          </w:tcPr>
          <w:p w14:paraId="5AC7E5A8" w14:textId="77777777" w:rsidR="005B092D" w:rsidRDefault="003347A3">
            <w:pPr>
              <w:pStyle w:val="TableParagraph"/>
              <w:spacing w:line="254" w:lineRule="auto"/>
              <w:ind w:left="131" w:right="11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Әдіскер </w:t>
            </w:r>
            <w:r>
              <w:rPr>
                <w:spacing w:val="-6"/>
                <w:sz w:val="23"/>
              </w:rPr>
              <w:t>Тәлімгерлер</w:t>
            </w:r>
          </w:p>
        </w:tc>
        <w:tc>
          <w:tcPr>
            <w:tcW w:w="2153" w:type="dxa"/>
          </w:tcPr>
          <w:p w14:paraId="41C255B1" w14:textId="77777777" w:rsidR="005B092D" w:rsidRDefault="003347A3">
            <w:pPr>
              <w:pStyle w:val="TableParagraph"/>
              <w:spacing w:line="263" w:lineRule="exact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Қыркүйек</w:t>
            </w:r>
          </w:p>
        </w:tc>
      </w:tr>
      <w:tr w:rsidR="005B092D" w14:paraId="6E40CF7C" w14:textId="77777777">
        <w:trPr>
          <w:trHeight w:val="1937"/>
        </w:trPr>
        <w:tc>
          <w:tcPr>
            <w:tcW w:w="562" w:type="dxa"/>
          </w:tcPr>
          <w:p w14:paraId="566BAE72" w14:textId="77777777" w:rsidR="005B092D" w:rsidRDefault="003347A3">
            <w:pPr>
              <w:pStyle w:val="TableParagraph"/>
              <w:spacing w:before="319"/>
              <w:ind w:left="0" w:righ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732" w:type="dxa"/>
          </w:tcPr>
          <w:p w14:paraId="7C103BA7" w14:textId="77777777" w:rsidR="005B092D" w:rsidRDefault="003347A3">
            <w:pPr>
              <w:pStyle w:val="TableParagraph"/>
              <w:spacing w:before="13"/>
              <w:rPr>
                <w:b/>
                <w:sz w:val="23"/>
              </w:rPr>
            </w:pPr>
            <w:r>
              <w:rPr>
                <w:b/>
                <w:sz w:val="23"/>
              </w:rPr>
              <w:t>Отырыс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№2</w:t>
            </w:r>
          </w:p>
          <w:p w14:paraId="15CD799F" w14:textId="77777777" w:rsidR="005B092D" w:rsidRDefault="003347A3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4" w:line="249" w:lineRule="auto"/>
              <w:ind w:right="960" w:firstLine="0"/>
              <w:jc w:val="both"/>
              <w:rPr>
                <w:sz w:val="23"/>
              </w:rPr>
            </w:pPr>
            <w:r>
              <w:rPr>
                <w:sz w:val="23"/>
              </w:rPr>
              <w:t>Мектеп жасына дейінгі балалардың біліктері мен дағдыларына мониторинг жасауды үйрету.</w:t>
            </w:r>
          </w:p>
          <w:p w14:paraId="06BF774C" w14:textId="77777777" w:rsidR="005B092D" w:rsidRDefault="003347A3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line="261" w:lineRule="exact"/>
              <w:ind w:left="354" w:hanging="237"/>
              <w:rPr>
                <w:sz w:val="23"/>
              </w:rPr>
            </w:pPr>
            <w:r>
              <w:rPr>
                <w:sz w:val="23"/>
              </w:rPr>
              <w:t>Тәрбиелеу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циклограммасын</w:t>
            </w:r>
          </w:p>
          <w:p w14:paraId="7A504A5D" w14:textId="77777777" w:rsidR="005B092D" w:rsidRDefault="003347A3">
            <w:pPr>
              <w:pStyle w:val="TableParagraph"/>
              <w:spacing w:before="4"/>
              <w:rPr>
                <w:sz w:val="23"/>
              </w:rPr>
            </w:pPr>
            <w:r>
              <w:rPr>
                <w:spacing w:val="-2"/>
                <w:sz w:val="23"/>
              </w:rPr>
              <w:t>Жоспарлау</w:t>
            </w:r>
          </w:p>
        </w:tc>
        <w:tc>
          <w:tcPr>
            <w:tcW w:w="2145" w:type="dxa"/>
          </w:tcPr>
          <w:p w14:paraId="7541D4FB" w14:textId="77777777" w:rsidR="005B092D" w:rsidRDefault="003347A3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Дөңгелек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үстел</w:t>
            </w:r>
          </w:p>
        </w:tc>
        <w:tc>
          <w:tcPr>
            <w:tcW w:w="2148" w:type="dxa"/>
          </w:tcPr>
          <w:p w14:paraId="7994A37B" w14:textId="77777777" w:rsidR="005B092D" w:rsidRDefault="003347A3">
            <w:pPr>
              <w:pStyle w:val="TableParagraph"/>
              <w:spacing w:before="1" w:line="252" w:lineRule="auto"/>
              <w:ind w:left="131" w:right="11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Әдіскер </w:t>
            </w:r>
            <w:r>
              <w:rPr>
                <w:spacing w:val="-6"/>
                <w:sz w:val="23"/>
              </w:rPr>
              <w:t>Тәлімгерлер</w:t>
            </w:r>
          </w:p>
        </w:tc>
        <w:tc>
          <w:tcPr>
            <w:tcW w:w="2153" w:type="dxa"/>
          </w:tcPr>
          <w:p w14:paraId="5650A117" w14:textId="77777777" w:rsidR="005B092D" w:rsidRDefault="003347A3">
            <w:pPr>
              <w:pStyle w:val="TableParagraph"/>
              <w:spacing w:before="1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Қаңтар</w:t>
            </w:r>
          </w:p>
        </w:tc>
      </w:tr>
      <w:tr w:rsidR="005B092D" w14:paraId="185DA923" w14:textId="77777777">
        <w:trPr>
          <w:trHeight w:val="1218"/>
        </w:trPr>
        <w:tc>
          <w:tcPr>
            <w:tcW w:w="562" w:type="dxa"/>
          </w:tcPr>
          <w:p w14:paraId="4764C9F9" w14:textId="77777777" w:rsidR="005B092D" w:rsidRDefault="003347A3">
            <w:pPr>
              <w:pStyle w:val="TableParagraph"/>
              <w:spacing w:before="309"/>
              <w:ind w:left="0" w:righ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732" w:type="dxa"/>
          </w:tcPr>
          <w:p w14:paraId="00A52E1A" w14:textId="77777777" w:rsidR="005B092D" w:rsidRDefault="003347A3">
            <w:pPr>
              <w:pStyle w:val="TableParagraph"/>
              <w:spacing w:before="10"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Отырыс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№3</w:t>
            </w:r>
          </w:p>
          <w:p w14:paraId="5BE64A59" w14:textId="77777777" w:rsidR="005B092D" w:rsidRDefault="003347A3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Ата-аналармен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жұмыс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жүргізу </w:t>
            </w:r>
            <w:r>
              <w:rPr>
                <w:sz w:val="23"/>
              </w:rPr>
              <w:t>бойынша кеңестер.</w:t>
            </w:r>
          </w:p>
        </w:tc>
        <w:tc>
          <w:tcPr>
            <w:tcW w:w="2145" w:type="dxa"/>
          </w:tcPr>
          <w:p w14:paraId="2CBF2D4C" w14:textId="77777777" w:rsidR="005B092D" w:rsidRDefault="003347A3">
            <w:pPr>
              <w:pStyle w:val="TableParagraph"/>
              <w:spacing w:line="247" w:lineRule="auto"/>
              <w:ind w:right="124"/>
              <w:rPr>
                <w:sz w:val="23"/>
              </w:rPr>
            </w:pPr>
            <w:r>
              <w:rPr>
                <w:spacing w:val="-6"/>
                <w:sz w:val="23"/>
              </w:rPr>
              <w:t xml:space="preserve">Практикалық </w:t>
            </w:r>
            <w:r>
              <w:rPr>
                <w:spacing w:val="-2"/>
                <w:sz w:val="23"/>
              </w:rPr>
              <w:t>жұмыс</w:t>
            </w:r>
          </w:p>
        </w:tc>
        <w:tc>
          <w:tcPr>
            <w:tcW w:w="2148" w:type="dxa"/>
          </w:tcPr>
          <w:p w14:paraId="3D39904E" w14:textId="77777777" w:rsidR="005B092D" w:rsidRDefault="003347A3">
            <w:pPr>
              <w:pStyle w:val="TableParagraph"/>
              <w:spacing w:line="247" w:lineRule="auto"/>
              <w:ind w:left="131" w:right="11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Әдіскер </w:t>
            </w:r>
            <w:r>
              <w:rPr>
                <w:spacing w:val="-6"/>
                <w:sz w:val="23"/>
              </w:rPr>
              <w:t>Тәлімгерлер</w:t>
            </w:r>
          </w:p>
        </w:tc>
        <w:tc>
          <w:tcPr>
            <w:tcW w:w="2153" w:type="dxa"/>
          </w:tcPr>
          <w:p w14:paraId="6461D60D" w14:textId="77777777" w:rsidR="005B092D" w:rsidRDefault="003347A3">
            <w:pPr>
              <w:pStyle w:val="TableParagraph"/>
              <w:spacing w:line="263" w:lineRule="exact"/>
              <w:ind w:left="129"/>
              <w:rPr>
                <w:sz w:val="23"/>
              </w:rPr>
            </w:pPr>
            <w:r>
              <w:rPr>
                <w:spacing w:val="-2"/>
                <w:sz w:val="23"/>
              </w:rPr>
              <w:t>Желтоқсан</w:t>
            </w:r>
          </w:p>
        </w:tc>
      </w:tr>
    </w:tbl>
    <w:p w14:paraId="5C2E5338" w14:textId="77777777" w:rsidR="005B092D" w:rsidRDefault="005B092D">
      <w:pPr>
        <w:pStyle w:val="a3"/>
        <w:rPr>
          <w:b/>
        </w:rPr>
      </w:pPr>
    </w:p>
    <w:p w14:paraId="783B6B53" w14:textId="77777777" w:rsidR="005B092D" w:rsidRDefault="005B092D">
      <w:pPr>
        <w:pStyle w:val="a3"/>
        <w:rPr>
          <w:b/>
        </w:rPr>
      </w:pPr>
    </w:p>
    <w:p w14:paraId="1A914325" w14:textId="77777777" w:rsidR="005B092D" w:rsidRDefault="005B092D">
      <w:pPr>
        <w:pStyle w:val="a3"/>
        <w:spacing w:before="46"/>
        <w:rPr>
          <w:b/>
        </w:rPr>
      </w:pPr>
    </w:p>
    <w:p w14:paraId="51C99CCF" w14:textId="77777777" w:rsidR="005B092D" w:rsidRDefault="003347A3">
      <w:pPr>
        <w:ind w:left="1425"/>
        <w:rPr>
          <w:b/>
          <w:sz w:val="28"/>
        </w:rPr>
      </w:pPr>
      <w:r>
        <w:rPr>
          <w:b/>
          <w:sz w:val="28"/>
        </w:rPr>
        <w:t>2.3.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АТА-АНАЛАРҒА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КЕҢЕС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ПУНКТ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ЖҰМЫСЫ.</w:t>
      </w:r>
    </w:p>
    <w:p w14:paraId="3E919E25" w14:textId="77777777" w:rsidR="005B092D" w:rsidRDefault="005B092D">
      <w:pPr>
        <w:pStyle w:val="a3"/>
        <w:spacing w:before="5"/>
        <w:rPr>
          <w:b/>
          <w:sz w:val="16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503"/>
        <w:gridCol w:w="2062"/>
        <w:gridCol w:w="2055"/>
        <w:gridCol w:w="2724"/>
      </w:tblGrid>
      <w:tr w:rsidR="005B092D" w14:paraId="56DF239C" w14:textId="77777777">
        <w:trPr>
          <w:trHeight w:val="645"/>
        </w:trPr>
        <w:tc>
          <w:tcPr>
            <w:tcW w:w="569" w:type="dxa"/>
          </w:tcPr>
          <w:p w14:paraId="736CCF53" w14:textId="77777777" w:rsidR="005B092D" w:rsidRDefault="003347A3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503" w:type="dxa"/>
          </w:tcPr>
          <w:p w14:paraId="305A93D9" w14:textId="77777777" w:rsidR="005B092D" w:rsidRDefault="003347A3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Кеңестер тақырыбы</w:t>
            </w:r>
          </w:p>
        </w:tc>
        <w:tc>
          <w:tcPr>
            <w:tcW w:w="2062" w:type="dxa"/>
          </w:tcPr>
          <w:p w14:paraId="1DE6A681" w14:textId="77777777" w:rsidR="005B092D" w:rsidRDefault="003347A3">
            <w:pPr>
              <w:pStyle w:val="TableParagraph"/>
              <w:spacing w:before="3" w:line="230" w:lineRule="auto"/>
              <w:ind w:left="119" w:right="7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Өткізу </w:t>
            </w:r>
            <w:r>
              <w:rPr>
                <w:b/>
                <w:spacing w:val="-6"/>
                <w:sz w:val="28"/>
              </w:rPr>
              <w:t>формасы</w:t>
            </w:r>
          </w:p>
        </w:tc>
        <w:tc>
          <w:tcPr>
            <w:tcW w:w="2055" w:type="dxa"/>
          </w:tcPr>
          <w:p w14:paraId="348E5EF5" w14:textId="77777777" w:rsidR="005B092D" w:rsidRDefault="003347A3">
            <w:pPr>
              <w:pStyle w:val="TableParagraph"/>
              <w:spacing w:line="320" w:lineRule="exact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2724" w:type="dxa"/>
          </w:tcPr>
          <w:p w14:paraId="54DDAA67" w14:textId="77777777" w:rsidR="005B092D" w:rsidRDefault="003347A3">
            <w:pPr>
              <w:pStyle w:val="TableParagraph"/>
              <w:spacing w:line="320" w:lineRule="exact"/>
              <w:ind w:left="1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Жауаптылар</w:t>
            </w:r>
          </w:p>
        </w:tc>
      </w:tr>
      <w:tr w:rsidR="005B092D" w14:paraId="4C9EDFB3" w14:textId="77777777">
        <w:trPr>
          <w:trHeight w:val="825"/>
        </w:trPr>
        <w:tc>
          <w:tcPr>
            <w:tcW w:w="569" w:type="dxa"/>
          </w:tcPr>
          <w:p w14:paraId="4965EA9E" w14:textId="77777777" w:rsidR="005B092D" w:rsidRDefault="003347A3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3503" w:type="dxa"/>
          </w:tcPr>
          <w:p w14:paraId="65E68C28" w14:textId="77777777" w:rsidR="005B092D" w:rsidRDefault="003347A3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«Дені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сау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баланы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тәрбиелеудегі </w:t>
            </w:r>
            <w:r>
              <w:rPr>
                <w:sz w:val="23"/>
              </w:rPr>
              <w:t>бөбекжай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мен отбасы</w:t>
            </w:r>
          </w:p>
          <w:p w14:paraId="589BD5CA" w14:textId="77777777" w:rsidR="005B092D" w:rsidRDefault="003347A3">
            <w:pPr>
              <w:pStyle w:val="TableParagraph"/>
              <w:rPr>
                <w:sz w:val="23"/>
              </w:rPr>
            </w:pPr>
            <w:r>
              <w:rPr>
                <w:spacing w:val="-2"/>
                <w:sz w:val="23"/>
              </w:rPr>
              <w:t>әрекетестігі»</w:t>
            </w:r>
          </w:p>
        </w:tc>
        <w:tc>
          <w:tcPr>
            <w:tcW w:w="2062" w:type="dxa"/>
          </w:tcPr>
          <w:p w14:paraId="6D657880" w14:textId="77777777" w:rsidR="005B092D" w:rsidRDefault="003347A3">
            <w:pPr>
              <w:pStyle w:val="TableParagraph"/>
              <w:spacing w:line="264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68CCC9B3" w14:textId="77777777" w:rsidR="005B092D" w:rsidRDefault="003347A3">
            <w:pPr>
              <w:pStyle w:val="TableParagraph"/>
              <w:spacing w:line="264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Қыркүйек</w:t>
            </w:r>
          </w:p>
        </w:tc>
        <w:tc>
          <w:tcPr>
            <w:tcW w:w="2724" w:type="dxa"/>
          </w:tcPr>
          <w:p w14:paraId="1362B3F8" w14:textId="77777777" w:rsidR="005B092D" w:rsidRDefault="003347A3">
            <w:pPr>
              <w:pStyle w:val="TableParagraph"/>
              <w:spacing w:line="264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Меңгеруші</w:t>
            </w:r>
          </w:p>
        </w:tc>
      </w:tr>
      <w:tr w:rsidR="005B092D" w14:paraId="4789F340" w14:textId="77777777">
        <w:trPr>
          <w:trHeight w:val="829"/>
        </w:trPr>
        <w:tc>
          <w:tcPr>
            <w:tcW w:w="569" w:type="dxa"/>
          </w:tcPr>
          <w:p w14:paraId="05F8AF1F" w14:textId="77777777" w:rsidR="005B092D" w:rsidRDefault="003347A3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3503" w:type="dxa"/>
          </w:tcPr>
          <w:p w14:paraId="3062EA9D" w14:textId="77777777" w:rsidR="005B092D" w:rsidRDefault="003347A3">
            <w:pPr>
              <w:pStyle w:val="TableParagraph"/>
              <w:spacing w:before="1"/>
              <w:rPr>
                <w:sz w:val="23"/>
              </w:rPr>
            </w:pPr>
            <w:r>
              <w:rPr>
                <w:sz w:val="23"/>
              </w:rPr>
              <w:t>«Баланың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балабақшаға</w:t>
            </w:r>
          </w:p>
          <w:p w14:paraId="5DCF6545" w14:textId="77777777" w:rsidR="005B092D" w:rsidRDefault="003347A3">
            <w:pPr>
              <w:pStyle w:val="TableParagraph"/>
              <w:spacing w:line="272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бейімделуін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қалай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жеңілдетуге болады?»</w:t>
            </w:r>
          </w:p>
        </w:tc>
        <w:tc>
          <w:tcPr>
            <w:tcW w:w="2062" w:type="dxa"/>
          </w:tcPr>
          <w:p w14:paraId="786CF8E8" w14:textId="77777777" w:rsidR="005B092D" w:rsidRDefault="003347A3">
            <w:pPr>
              <w:pStyle w:val="TableParagraph"/>
              <w:spacing w:before="6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0795CB41" w14:textId="77777777" w:rsidR="005B092D" w:rsidRDefault="003347A3">
            <w:pPr>
              <w:pStyle w:val="TableParagraph"/>
              <w:spacing w:before="6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Қазан</w:t>
            </w:r>
          </w:p>
        </w:tc>
        <w:tc>
          <w:tcPr>
            <w:tcW w:w="2724" w:type="dxa"/>
          </w:tcPr>
          <w:p w14:paraId="18A3308B" w14:textId="77777777" w:rsidR="005B092D" w:rsidRDefault="003347A3">
            <w:pPr>
              <w:pStyle w:val="TableParagraph"/>
              <w:spacing w:before="6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Меңгеруші</w:t>
            </w:r>
          </w:p>
        </w:tc>
      </w:tr>
      <w:tr w:rsidR="005B092D" w14:paraId="380845D5" w14:textId="77777777">
        <w:trPr>
          <w:trHeight w:val="674"/>
        </w:trPr>
        <w:tc>
          <w:tcPr>
            <w:tcW w:w="569" w:type="dxa"/>
          </w:tcPr>
          <w:p w14:paraId="1245C548" w14:textId="77777777" w:rsidR="005B092D" w:rsidRDefault="003347A3">
            <w:pPr>
              <w:pStyle w:val="TableParagraph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3503" w:type="dxa"/>
          </w:tcPr>
          <w:p w14:paraId="19AE0545" w14:textId="77777777" w:rsidR="005B092D" w:rsidRDefault="003347A3">
            <w:pPr>
              <w:pStyle w:val="TableParagraph"/>
              <w:spacing w:before="1" w:line="247" w:lineRule="auto"/>
              <w:ind w:right="553"/>
              <w:rPr>
                <w:sz w:val="23"/>
              </w:rPr>
            </w:pPr>
            <w:r>
              <w:rPr>
                <w:spacing w:val="-4"/>
                <w:sz w:val="23"/>
              </w:rPr>
              <w:t>Ойынның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бала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өміріндегі </w:t>
            </w:r>
            <w:r>
              <w:rPr>
                <w:spacing w:val="-2"/>
                <w:sz w:val="23"/>
              </w:rPr>
              <w:t>маңызы</w:t>
            </w:r>
          </w:p>
        </w:tc>
        <w:tc>
          <w:tcPr>
            <w:tcW w:w="2062" w:type="dxa"/>
          </w:tcPr>
          <w:p w14:paraId="440CDEB0" w14:textId="77777777" w:rsidR="005B092D" w:rsidRDefault="003347A3">
            <w:pPr>
              <w:pStyle w:val="TableParagraph"/>
              <w:spacing w:before="1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3CC7EFBD" w14:textId="77777777" w:rsidR="005B092D" w:rsidRDefault="003347A3">
            <w:pPr>
              <w:pStyle w:val="TableParagraph"/>
              <w:spacing w:before="1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Қараша</w:t>
            </w:r>
          </w:p>
        </w:tc>
        <w:tc>
          <w:tcPr>
            <w:tcW w:w="2724" w:type="dxa"/>
          </w:tcPr>
          <w:p w14:paraId="5D44EB6B" w14:textId="77777777" w:rsidR="005B092D" w:rsidRDefault="003347A3">
            <w:pPr>
              <w:pStyle w:val="TableParagraph"/>
              <w:spacing w:before="1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Меңгеруші</w:t>
            </w:r>
          </w:p>
        </w:tc>
      </w:tr>
      <w:tr w:rsidR="005B092D" w14:paraId="77089B83" w14:textId="77777777">
        <w:trPr>
          <w:trHeight w:val="609"/>
        </w:trPr>
        <w:tc>
          <w:tcPr>
            <w:tcW w:w="569" w:type="dxa"/>
          </w:tcPr>
          <w:p w14:paraId="306BCDAD" w14:textId="77777777" w:rsidR="005B092D" w:rsidRDefault="003347A3">
            <w:pPr>
              <w:pStyle w:val="TableParagraph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3503" w:type="dxa"/>
          </w:tcPr>
          <w:p w14:paraId="32BE42C3" w14:textId="77777777" w:rsidR="005B092D" w:rsidRDefault="003347A3">
            <w:pPr>
              <w:pStyle w:val="TableParagraph"/>
              <w:spacing w:before="1" w:line="247" w:lineRule="auto"/>
              <w:ind w:right="1259"/>
              <w:rPr>
                <w:sz w:val="23"/>
              </w:rPr>
            </w:pPr>
            <w:r>
              <w:rPr>
                <w:spacing w:val="-4"/>
                <w:sz w:val="23"/>
              </w:rPr>
              <w:t>«Біз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қалай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балалармен </w:t>
            </w:r>
            <w:r>
              <w:rPr>
                <w:spacing w:val="-2"/>
                <w:sz w:val="23"/>
              </w:rPr>
              <w:t>сөйлесеміз?»</w:t>
            </w:r>
          </w:p>
        </w:tc>
        <w:tc>
          <w:tcPr>
            <w:tcW w:w="2062" w:type="dxa"/>
          </w:tcPr>
          <w:p w14:paraId="4813EF4F" w14:textId="77777777" w:rsidR="005B092D" w:rsidRDefault="003347A3">
            <w:pPr>
              <w:pStyle w:val="TableParagraph"/>
              <w:spacing w:before="1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3FD07394" w14:textId="77777777" w:rsidR="005B092D" w:rsidRDefault="003347A3">
            <w:pPr>
              <w:pStyle w:val="TableParagraph"/>
              <w:spacing w:before="1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Желтоқсан</w:t>
            </w:r>
          </w:p>
        </w:tc>
        <w:tc>
          <w:tcPr>
            <w:tcW w:w="2724" w:type="dxa"/>
          </w:tcPr>
          <w:p w14:paraId="3AEED25A" w14:textId="77777777" w:rsidR="005B092D" w:rsidRDefault="003347A3">
            <w:pPr>
              <w:pStyle w:val="TableParagraph"/>
              <w:spacing w:before="1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Психолог</w:t>
            </w:r>
          </w:p>
        </w:tc>
      </w:tr>
      <w:tr w:rsidR="005B092D" w14:paraId="1FFBA0B4" w14:textId="77777777">
        <w:trPr>
          <w:trHeight w:val="830"/>
        </w:trPr>
        <w:tc>
          <w:tcPr>
            <w:tcW w:w="569" w:type="dxa"/>
          </w:tcPr>
          <w:p w14:paraId="2042E21C" w14:textId="77777777" w:rsidR="005B092D" w:rsidRDefault="003347A3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3503" w:type="dxa"/>
          </w:tcPr>
          <w:p w14:paraId="40E906D7" w14:textId="77777777" w:rsidR="005B092D" w:rsidRDefault="003347A3">
            <w:pPr>
              <w:pStyle w:val="TableParagraph"/>
              <w:spacing w:before="1" w:line="244" w:lineRule="auto"/>
              <w:rPr>
                <w:sz w:val="23"/>
              </w:rPr>
            </w:pPr>
            <w:r>
              <w:rPr>
                <w:spacing w:val="-2"/>
                <w:sz w:val="23"/>
              </w:rPr>
              <w:t>«Кішкентай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көмекшілер»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(кіші </w:t>
            </w:r>
            <w:r>
              <w:rPr>
                <w:sz w:val="23"/>
              </w:rPr>
              <w:t>жастағы балалардың ұсақ</w:t>
            </w:r>
          </w:p>
          <w:p w14:paraId="46B84890" w14:textId="77777777" w:rsidR="005B092D" w:rsidRDefault="003347A3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моторикасын</w:t>
            </w:r>
            <w:r>
              <w:rPr>
                <w:spacing w:val="-2"/>
                <w:sz w:val="23"/>
              </w:rPr>
              <w:t xml:space="preserve"> дамыту)</w:t>
            </w:r>
          </w:p>
        </w:tc>
        <w:tc>
          <w:tcPr>
            <w:tcW w:w="2062" w:type="dxa"/>
          </w:tcPr>
          <w:p w14:paraId="26C489B7" w14:textId="77777777" w:rsidR="005B092D" w:rsidRDefault="003347A3">
            <w:pPr>
              <w:pStyle w:val="TableParagraph"/>
              <w:spacing w:before="6"/>
              <w:ind w:left="119"/>
              <w:rPr>
                <w:sz w:val="23"/>
              </w:rPr>
            </w:pPr>
            <w:r>
              <w:rPr>
                <w:spacing w:val="-5"/>
                <w:sz w:val="23"/>
              </w:rPr>
              <w:t>Ойын-</w:t>
            </w:r>
            <w:r>
              <w:rPr>
                <w:spacing w:val="-2"/>
                <w:sz w:val="23"/>
              </w:rPr>
              <w:t>сабақ</w:t>
            </w:r>
          </w:p>
        </w:tc>
        <w:tc>
          <w:tcPr>
            <w:tcW w:w="2055" w:type="dxa"/>
          </w:tcPr>
          <w:p w14:paraId="5CE3FD4E" w14:textId="77777777" w:rsidR="005B092D" w:rsidRDefault="003347A3">
            <w:pPr>
              <w:pStyle w:val="TableParagraph"/>
              <w:spacing w:before="6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Қаңтар</w:t>
            </w:r>
          </w:p>
        </w:tc>
        <w:tc>
          <w:tcPr>
            <w:tcW w:w="2724" w:type="dxa"/>
          </w:tcPr>
          <w:p w14:paraId="317992A5" w14:textId="77777777" w:rsidR="005B092D" w:rsidRDefault="003347A3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Әдіскерлер,тәрбиешілер</w:t>
            </w:r>
          </w:p>
        </w:tc>
      </w:tr>
      <w:tr w:rsidR="005B092D" w14:paraId="54AEF68B" w14:textId="77777777">
        <w:trPr>
          <w:trHeight w:val="609"/>
        </w:trPr>
        <w:tc>
          <w:tcPr>
            <w:tcW w:w="569" w:type="dxa"/>
          </w:tcPr>
          <w:p w14:paraId="1350EE4A" w14:textId="77777777" w:rsidR="005B092D" w:rsidRDefault="003347A3">
            <w:pPr>
              <w:pStyle w:val="TableParagraph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3503" w:type="dxa"/>
          </w:tcPr>
          <w:p w14:paraId="22D238A5" w14:textId="77777777" w:rsidR="005B092D" w:rsidRDefault="003347A3">
            <w:pPr>
              <w:pStyle w:val="TableParagraph"/>
              <w:spacing w:before="1"/>
              <w:rPr>
                <w:sz w:val="23"/>
              </w:rPr>
            </w:pPr>
            <w:r>
              <w:rPr>
                <w:spacing w:val="-2"/>
                <w:sz w:val="23"/>
              </w:rPr>
              <w:t>«Баламен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тақырыптық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серуендер»</w:t>
            </w:r>
          </w:p>
        </w:tc>
        <w:tc>
          <w:tcPr>
            <w:tcW w:w="2062" w:type="dxa"/>
          </w:tcPr>
          <w:p w14:paraId="75D3C869" w14:textId="77777777" w:rsidR="005B092D" w:rsidRDefault="003347A3">
            <w:pPr>
              <w:pStyle w:val="TableParagraph"/>
              <w:spacing w:before="1"/>
              <w:ind w:left="119"/>
              <w:rPr>
                <w:sz w:val="23"/>
              </w:rPr>
            </w:pPr>
            <w:r>
              <w:rPr>
                <w:sz w:val="23"/>
              </w:rPr>
              <w:t>Дөңгелек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үстел</w:t>
            </w:r>
          </w:p>
        </w:tc>
        <w:tc>
          <w:tcPr>
            <w:tcW w:w="2055" w:type="dxa"/>
          </w:tcPr>
          <w:p w14:paraId="58BC665E" w14:textId="77777777" w:rsidR="005B092D" w:rsidRDefault="003347A3">
            <w:pPr>
              <w:pStyle w:val="TableParagraph"/>
              <w:spacing w:before="1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Ақпан</w:t>
            </w:r>
          </w:p>
        </w:tc>
        <w:tc>
          <w:tcPr>
            <w:tcW w:w="2724" w:type="dxa"/>
          </w:tcPr>
          <w:p w14:paraId="4EB018A9" w14:textId="77777777" w:rsidR="005B092D" w:rsidRDefault="003347A3">
            <w:pPr>
              <w:pStyle w:val="TableParagraph"/>
              <w:spacing w:before="1"/>
              <w:ind w:left="126"/>
              <w:rPr>
                <w:sz w:val="23"/>
              </w:rPr>
            </w:pPr>
            <w:r>
              <w:rPr>
                <w:spacing w:val="-2"/>
                <w:sz w:val="23"/>
              </w:rPr>
              <w:t>Әдіскерлер,тәрбиешілер</w:t>
            </w:r>
          </w:p>
        </w:tc>
      </w:tr>
      <w:tr w:rsidR="005B092D" w14:paraId="030D8ECA" w14:textId="77777777">
        <w:trPr>
          <w:trHeight w:val="616"/>
        </w:trPr>
        <w:tc>
          <w:tcPr>
            <w:tcW w:w="569" w:type="dxa"/>
          </w:tcPr>
          <w:p w14:paraId="57350298" w14:textId="77777777" w:rsidR="005B092D" w:rsidRDefault="003347A3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3503" w:type="dxa"/>
          </w:tcPr>
          <w:p w14:paraId="27B161BA" w14:textId="77777777" w:rsidR="005B092D" w:rsidRDefault="003347A3">
            <w:pPr>
              <w:pStyle w:val="TableParagraph"/>
              <w:spacing w:before="6" w:line="247" w:lineRule="auto"/>
              <w:ind w:right="1144"/>
              <w:rPr>
                <w:sz w:val="23"/>
              </w:rPr>
            </w:pPr>
            <w:r>
              <w:rPr>
                <w:spacing w:val="-4"/>
                <w:sz w:val="23"/>
              </w:rPr>
              <w:t>«Менің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көңілді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 xml:space="preserve">добым» </w:t>
            </w:r>
            <w:r>
              <w:rPr>
                <w:sz w:val="23"/>
              </w:rPr>
              <w:t>(доппен ойындар)</w:t>
            </w:r>
          </w:p>
        </w:tc>
        <w:tc>
          <w:tcPr>
            <w:tcW w:w="2062" w:type="dxa"/>
          </w:tcPr>
          <w:p w14:paraId="5AFEF49C" w14:textId="77777777" w:rsidR="005B092D" w:rsidRDefault="003347A3">
            <w:pPr>
              <w:pStyle w:val="TableParagraph"/>
              <w:spacing w:before="6"/>
              <w:ind w:left="119"/>
              <w:rPr>
                <w:sz w:val="23"/>
              </w:rPr>
            </w:pPr>
            <w:r>
              <w:rPr>
                <w:spacing w:val="-4"/>
                <w:sz w:val="23"/>
              </w:rPr>
              <w:t>Ойын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сабақ</w:t>
            </w:r>
          </w:p>
        </w:tc>
        <w:tc>
          <w:tcPr>
            <w:tcW w:w="2055" w:type="dxa"/>
          </w:tcPr>
          <w:p w14:paraId="01FAEEED" w14:textId="77777777" w:rsidR="005B092D" w:rsidRDefault="003347A3">
            <w:pPr>
              <w:pStyle w:val="TableParagraph"/>
              <w:spacing w:before="6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Наурыз</w:t>
            </w:r>
          </w:p>
        </w:tc>
        <w:tc>
          <w:tcPr>
            <w:tcW w:w="2724" w:type="dxa"/>
          </w:tcPr>
          <w:p w14:paraId="12AC9CF1" w14:textId="77777777" w:rsidR="005B092D" w:rsidRDefault="003347A3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Әдіскерлер,тәрбиешілер</w:t>
            </w:r>
          </w:p>
        </w:tc>
      </w:tr>
      <w:tr w:rsidR="005B092D" w14:paraId="2FB93D23" w14:textId="77777777">
        <w:trPr>
          <w:trHeight w:val="606"/>
        </w:trPr>
        <w:tc>
          <w:tcPr>
            <w:tcW w:w="569" w:type="dxa"/>
          </w:tcPr>
          <w:p w14:paraId="3A2B9F91" w14:textId="77777777" w:rsidR="005B092D" w:rsidRDefault="003347A3">
            <w:pPr>
              <w:pStyle w:val="TableParagraph"/>
              <w:spacing w:line="32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3503" w:type="dxa"/>
          </w:tcPr>
          <w:p w14:paraId="369562C2" w14:textId="77777777" w:rsidR="005B092D" w:rsidRDefault="003347A3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Жаңылтпаш-тіл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дамыту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құралы</w:t>
            </w:r>
          </w:p>
        </w:tc>
        <w:tc>
          <w:tcPr>
            <w:tcW w:w="2062" w:type="dxa"/>
          </w:tcPr>
          <w:p w14:paraId="1BFA783B" w14:textId="77777777" w:rsidR="005B092D" w:rsidRDefault="003347A3">
            <w:pPr>
              <w:pStyle w:val="TableParagraph"/>
              <w:spacing w:line="263" w:lineRule="exact"/>
              <w:ind w:left="119"/>
              <w:rPr>
                <w:sz w:val="23"/>
              </w:rPr>
            </w:pPr>
            <w:r>
              <w:rPr>
                <w:spacing w:val="-2"/>
                <w:sz w:val="23"/>
              </w:rPr>
              <w:t>Кеңес</w:t>
            </w:r>
          </w:p>
        </w:tc>
        <w:tc>
          <w:tcPr>
            <w:tcW w:w="2055" w:type="dxa"/>
          </w:tcPr>
          <w:p w14:paraId="72E33B68" w14:textId="77777777" w:rsidR="005B092D" w:rsidRDefault="003347A3">
            <w:pPr>
              <w:pStyle w:val="TableParagraph"/>
              <w:spacing w:line="263" w:lineRule="exact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Сәуір</w:t>
            </w:r>
          </w:p>
        </w:tc>
        <w:tc>
          <w:tcPr>
            <w:tcW w:w="2724" w:type="dxa"/>
          </w:tcPr>
          <w:p w14:paraId="126B0C08" w14:textId="77777777" w:rsidR="005B092D" w:rsidRDefault="003347A3">
            <w:pPr>
              <w:pStyle w:val="TableParagraph"/>
              <w:spacing w:line="263" w:lineRule="exact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Меңгеруші</w:t>
            </w:r>
          </w:p>
        </w:tc>
      </w:tr>
      <w:tr w:rsidR="005B092D" w14:paraId="4B63E948" w14:textId="77777777">
        <w:trPr>
          <w:trHeight w:val="616"/>
        </w:trPr>
        <w:tc>
          <w:tcPr>
            <w:tcW w:w="569" w:type="dxa"/>
          </w:tcPr>
          <w:p w14:paraId="706B4453" w14:textId="77777777" w:rsidR="005B092D" w:rsidRDefault="003347A3">
            <w:pPr>
              <w:pStyle w:val="TableParagraph"/>
              <w:spacing w:line="319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3503" w:type="dxa"/>
          </w:tcPr>
          <w:p w14:paraId="5E291179" w14:textId="77777777" w:rsidR="005B092D" w:rsidRDefault="003347A3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Музыкалық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қонақжайда</w:t>
            </w:r>
          </w:p>
        </w:tc>
        <w:tc>
          <w:tcPr>
            <w:tcW w:w="2062" w:type="dxa"/>
          </w:tcPr>
          <w:p w14:paraId="68902965" w14:textId="77777777" w:rsidR="005B092D" w:rsidRDefault="003347A3">
            <w:pPr>
              <w:pStyle w:val="TableParagraph"/>
              <w:spacing w:before="6"/>
              <w:ind w:left="119"/>
              <w:rPr>
                <w:sz w:val="23"/>
              </w:rPr>
            </w:pPr>
            <w:r>
              <w:rPr>
                <w:sz w:val="23"/>
              </w:rPr>
              <w:t>Қызықты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кеңес</w:t>
            </w:r>
          </w:p>
        </w:tc>
        <w:tc>
          <w:tcPr>
            <w:tcW w:w="2055" w:type="dxa"/>
          </w:tcPr>
          <w:p w14:paraId="7D90EABE" w14:textId="77777777" w:rsidR="005B092D" w:rsidRDefault="003347A3">
            <w:pPr>
              <w:pStyle w:val="TableParagraph"/>
              <w:spacing w:before="6"/>
              <w:ind w:left="116"/>
              <w:rPr>
                <w:sz w:val="23"/>
              </w:rPr>
            </w:pPr>
            <w:r>
              <w:rPr>
                <w:spacing w:val="-2"/>
                <w:sz w:val="23"/>
              </w:rPr>
              <w:t>Мамыр</w:t>
            </w:r>
          </w:p>
        </w:tc>
        <w:tc>
          <w:tcPr>
            <w:tcW w:w="2724" w:type="dxa"/>
          </w:tcPr>
          <w:p w14:paraId="3B8A802C" w14:textId="77777777" w:rsidR="005B092D" w:rsidRDefault="003347A3">
            <w:pPr>
              <w:pStyle w:val="TableParagraph"/>
              <w:spacing w:before="6"/>
              <w:ind w:left="123"/>
              <w:rPr>
                <w:sz w:val="23"/>
              </w:rPr>
            </w:pPr>
            <w:r>
              <w:rPr>
                <w:spacing w:val="-2"/>
                <w:sz w:val="23"/>
              </w:rPr>
              <w:t>Әдіскер,тәрбиешілер</w:t>
            </w:r>
          </w:p>
        </w:tc>
      </w:tr>
    </w:tbl>
    <w:p w14:paraId="52F94C11" w14:textId="77777777" w:rsidR="005B092D" w:rsidRDefault="005B092D">
      <w:pPr>
        <w:pStyle w:val="TableParagraph"/>
        <w:rPr>
          <w:sz w:val="23"/>
        </w:rPr>
        <w:sectPr w:rsidR="005B092D">
          <w:pgSz w:w="11920" w:h="16860"/>
          <w:pgMar w:top="1020" w:right="141" w:bottom="280" w:left="425" w:header="720" w:footer="720" w:gutter="0"/>
          <w:cols w:space="720"/>
        </w:sectPr>
      </w:pPr>
    </w:p>
    <w:p w14:paraId="40E80B02" w14:textId="77777777" w:rsidR="005B092D" w:rsidRDefault="005B092D">
      <w:pPr>
        <w:pStyle w:val="a3"/>
        <w:spacing w:before="5"/>
        <w:rPr>
          <w:b/>
          <w:sz w:val="2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503"/>
        <w:gridCol w:w="2062"/>
        <w:gridCol w:w="2055"/>
        <w:gridCol w:w="2724"/>
      </w:tblGrid>
      <w:tr w:rsidR="005B092D" w14:paraId="71EC8D2B" w14:textId="77777777">
        <w:trPr>
          <w:trHeight w:val="832"/>
        </w:trPr>
        <w:tc>
          <w:tcPr>
            <w:tcW w:w="569" w:type="dxa"/>
          </w:tcPr>
          <w:p w14:paraId="20FB159C" w14:textId="77777777" w:rsidR="005B092D" w:rsidRDefault="003347A3">
            <w:pPr>
              <w:pStyle w:val="TableParagraph"/>
              <w:spacing w:before="7"/>
              <w:ind w:left="12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10.</w:t>
            </w:r>
          </w:p>
        </w:tc>
        <w:tc>
          <w:tcPr>
            <w:tcW w:w="3503" w:type="dxa"/>
          </w:tcPr>
          <w:p w14:paraId="5B78B8E5" w14:textId="77777777" w:rsidR="005B092D" w:rsidRDefault="003347A3">
            <w:pPr>
              <w:pStyle w:val="TableParagraph"/>
              <w:spacing w:before="8" w:line="247" w:lineRule="auto"/>
              <w:ind w:right="553"/>
              <w:rPr>
                <w:sz w:val="23"/>
              </w:rPr>
            </w:pPr>
            <w:r>
              <w:rPr>
                <w:spacing w:val="-2"/>
                <w:sz w:val="23"/>
              </w:rPr>
              <w:t>Ата-</w:t>
            </w:r>
            <w:r>
              <w:rPr>
                <w:spacing w:val="-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аналар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өтініші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бойынша </w:t>
            </w:r>
            <w:r>
              <w:rPr>
                <w:sz w:val="23"/>
              </w:rPr>
              <w:t>кеңес беру</w:t>
            </w:r>
          </w:p>
        </w:tc>
        <w:tc>
          <w:tcPr>
            <w:tcW w:w="2062" w:type="dxa"/>
          </w:tcPr>
          <w:p w14:paraId="4159FE03" w14:textId="77777777" w:rsidR="005B092D" w:rsidRDefault="003347A3">
            <w:pPr>
              <w:pStyle w:val="TableParagraph"/>
              <w:spacing w:before="8" w:line="268" w:lineRule="exact"/>
              <w:ind w:left="119" w:right="791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Кеңестер </w:t>
            </w:r>
            <w:r>
              <w:rPr>
                <w:spacing w:val="-6"/>
                <w:sz w:val="23"/>
              </w:rPr>
              <w:t xml:space="preserve">балаларды </w:t>
            </w:r>
            <w:r>
              <w:rPr>
                <w:spacing w:val="-2"/>
                <w:sz w:val="23"/>
              </w:rPr>
              <w:t>зерттеу</w:t>
            </w:r>
          </w:p>
        </w:tc>
        <w:tc>
          <w:tcPr>
            <w:tcW w:w="2055" w:type="dxa"/>
          </w:tcPr>
          <w:p w14:paraId="3472843E" w14:textId="77777777" w:rsidR="005B092D" w:rsidRDefault="003347A3">
            <w:pPr>
              <w:pStyle w:val="TableParagraph"/>
              <w:spacing w:before="8"/>
              <w:ind w:left="116"/>
              <w:rPr>
                <w:sz w:val="23"/>
              </w:rPr>
            </w:pPr>
            <w:r>
              <w:rPr>
                <w:sz w:val="23"/>
              </w:rPr>
              <w:t>Жыл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бойы</w:t>
            </w:r>
          </w:p>
        </w:tc>
        <w:tc>
          <w:tcPr>
            <w:tcW w:w="2724" w:type="dxa"/>
          </w:tcPr>
          <w:p w14:paraId="28481F7B" w14:textId="77777777" w:rsidR="005B092D" w:rsidRDefault="003347A3">
            <w:pPr>
              <w:pStyle w:val="TableParagraph"/>
              <w:spacing w:before="8" w:line="247" w:lineRule="auto"/>
              <w:ind w:left="123" w:right="314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Әдіскерлер </w:t>
            </w:r>
            <w:r>
              <w:rPr>
                <w:spacing w:val="-6"/>
                <w:sz w:val="23"/>
              </w:rPr>
              <w:t>Тәрбиешілер</w:t>
            </w:r>
          </w:p>
        </w:tc>
      </w:tr>
    </w:tbl>
    <w:p w14:paraId="1AF0A282" w14:textId="77777777" w:rsidR="005B092D" w:rsidRDefault="005B092D">
      <w:pPr>
        <w:pStyle w:val="a3"/>
        <w:rPr>
          <w:b/>
        </w:rPr>
      </w:pPr>
    </w:p>
    <w:p w14:paraId="1C9720AF" w14:textId="77777777" w:rsidR="005B092D" w:rsidRDefault="005B092D">
      <w:pPr>
        <w:pStyle w:val="a3"/>
        <w:rPr>
          <w:b/>
        </w:rPr>
      </w:pPr>
    </w:p>
    <w:p w14:paraId="6CCD89AD" w14:textId="77777777" w:rsidR="005B092D" w:rsidRDefault="005B092D">
      <w:pPr>
        <w:pStyle w:val="a3"/>
        <w:spacing w:before="57"/>
        <w:rPr>
          <w:b/>
        </w:rPr>
      </w:pPr>
    </w:p>
    <w:p w14:paraId="2427A337" w14:textId="77777777" w:rsidR="005B092D" w:rsidRDefault="003347A3">
      <w:pPr>
        <w:pStyle w:val="a4"/>
        <w:numPr>
          <w:ilvl w:val="1"/>
          <w:numId w:val="3"/>
        </w:numPr>
        <w:tabs>
          <w:tab w:val="left" w:pos="5535"/>
        </w:tabs>
        <w:spacing w:before="1"/>
        <w:ind w:hanging="213"/>
        <w:rPr>
          <w:b/>
          <w:sz w:val="28"/>
        </w:rPr>
      </w:pPr>
      <w:r>
        <w:rPr>
          <w:b/>
          <w:spacing w:val="-2"/>
          <w:sz w:val="28"/>
        </w:rPr>
        <w:t>БӨЛІМ.</w:t>
      </w:r>
    </w:p>
    <w:p w14:paraId="1FAD4814" w14:textId="77777777" w:rsidR="005B092D" w:rsidRDefault="003347A3">
      <w:pPr>
        <w:pStyle w:val="a4"/>
        <w:numPr>
          <w:ilvl w:val="2"/>
          <w:numId w:val="3"/>
        </w:numPr>
        <w:tabs>
          <w:tab w:val="left" w:pos="970"/>
        </w:tabs>
        <w:spacing w:before="186"/>
        <w:ind w:left="970" w:hanging="414"/>
        <w:jc w:val="center"/>
        <w:rPr>
          <w:b/>
          <w:sz w:val="26"/>
        </w:rPr>
      </w:pPr>
      <w:r>
        <w:rPr>
          <w:b/>
          <w:spacing w:val="-2"/>
          <w:sz w:val="28"/>
        </w:rPr>
        <w:t>ЖАЗҒЫ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САУЫҚТЫРУ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КЕЗЕҢІН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ҰЙЫМДАСТЫРУ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БОЙЫНША</w:t>
      </w:r>
    </w:p>
    <w:p w14:paraId="55B2EB99" w14:textId="77777777" w:rsidR="005B092D" w:rsidRDefault="003347A3">
      <w:pPr>
        <w:spacing w:before="27"/>
        <w:ind w:left="2841" w:right="2268"/>
        <w:jc w:val="center"/>
      </w:pPr>
      <w:r>
        <w:rPr>
          <w:spacing w:val="-2"/>
        </w:rPr>
        <w:t>ЖҰМЫС.</w:t>
      </w:r>
    </w:p>
    <w:p w14:paraId="4C053F99" w14:textId="77777777" w:rsidR="005B092D" w:rsidRDefault="005B092D">
      <w:pPr>
        <w:pStyle w:val="a3"/>
        <w:rPr>
          <w:sz w:val="20"/>
        </w:rPr>
      </w:pPr>
    </w:p>
    <w:p w14:paraId="0065A375" w14:textId="77777777" w:rsidR="005B092D" w:rsidRDefault="005B092D">
      <w:pPr>
        <w:pStyle w:val="a3"/>
        <w:rPr>
          <w:sz w:val="20"/>
        </w:rPr>
      </w:pPr>
    </w:p>
    <w:p w14:paraId="563C6EEF" w14:textId="77777777" w:rsidR="005B092D" w:rsidRDefault="005B092D">
      <w:pPr>
        <w:pStyle w:val="a3"/>
        <w:rPr>
          <w:sz w:val="20"/>
        </w:rPr>
      </w:pPr>
    </w:p>
    <w:p w14:paraId="67789FD7" w14:textId="77777777" w:rsidR="005B092D" w:rsidRDefault="005B092D">
      <w:pPr>
        <w:pStyle w:val="a3"/>
        <w:spacing w:before="158"/>
        <w:rPr>
          <w:sz w:val="20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113"/>
        <w:gridCol w:w="2276"/>
        <w:gridCol w:w="1232"/>
        <w:gridCol w:w="1398"/>
        <w:gridCol w:w="1594"/>
        <w:gridCol w:w="1887"/>
      </w:tblGrid>
      <w:tr w:rsidR="005B092D" w14:paraId="181F8EBA" w14:textId="77777777">
        <w:trPr>
          <w:trHeight w:val="556"/>
        </w:trPr>
        <w:tc>
          <w:tcPr>
            <w:tcW w:w="10997" w:type="dxa"/>
            <w:gridSpan w:val="7"/>
            <w:shd w:val="clear" w:color="auto" w:fill="FFFF00"/>
          </w:tcPr>
          <w:p w14:paraId="1998DB3E" w14:textId="77777777" w:rsidR="005B092D" w:rsidRDefault="003347A3">
            <w:pPr>
              <w:pStyle w:val="TableParagraph"/>
              <w:spacing w:line="320" w:lineRule="exact"/>
              <w:ind w:left="37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Тақырыптық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бақылау</w:t>
            </w:r>
          </w:p>
        </w:tc>
      </w:tr>
      <w:tr w:rsidR="005B092D" w14:paraId="74CBB740" w14:textId="77777777">
        <w:trPr>
          <w:trHeight w:val="753"/>
        </w:trPr>
        <w:tc>
          <w:tcPr>
            <w:tcW w:w="497" w:type="dxa"/>
          </w:tcPr>
          <w:p w14:paraId="0DB327B3" w14:textId="77777777" w:rsidR="005B092D" w:rsidRDefault="003347A3">
            <w:pPr>
              <w:pStyle w:val="TableParagraph"/>
              <w:ind w:left="72" w:righ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113" w:type="dxa"/>
          </w:tcPr>
          <w:p w14:paraId="2D06C55C" w14:textId="77777777" w:rsidR="005B092D" w:rsidRDefault="003347A3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Мазмұны</w:t>
            </w:r>
          </w:p>
        </w:tc>
        <w:tc>
          <w:tcPr>
            <w:tcW w:w="2276" w:type="dxa"/>
          </w:tcPr>
          <w:p w14:paraId="77CE3143" w14:textId="77777777" w:rsidR="005B092D" w:rsidRDefault="003347A3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Мақсаты</w:t>
            </w:r>
          </w:p>
        </w:tc>
        <w:tc>
          <w:tcPr>
            <w:tcW w:w="1232" w:type="dxa"/>
          </w:tcPr>
          <w:p w14:paraId="3C44C52F" w14:textId="77777777" w:rsidR="005B092D" w:rsidRDefault="003347A3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Мерзімі</w:t>
            </w:r>
          </w:p>
        </w:tc>
        <w:tc>
          <w:tcPr>
            <w:tcW w:w="1398" w:type="dxa"/>
          </w:tcPr>
          <w:p w14:paraId="354D8101" w14:textId="77777777" w:rsidR="005B092D" w:rsidRDefault="003347A3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Топтар</w:t>
            </w:r>
          </w:p>
        </w:tc>
        <w:tc>
          <w:tcPr>
            <w:tcW w:w="1594" w:type="dxa"/>
          </w:tcPr>
          <w:p w14:paraId="795AD089" w14:textId="77777777" w:rsidR="005B092D" w:rsidRDefault="003347A3">
            <w:pPr>
              <w:pStyle w:val="TableParagraph"/>
              <w:spacing w:before="4" w:line="242" w:lineRule="auto"/>
              <w:ind w:left="1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Қайда </w:t>
            </w:r>
            <w:r>
              <w:rPr>
                <w:b/>
                <w:spacing w:val="-6"/>
                <w:sz w:val="28"/>
              </w:rPr>
              <w:t>қаралады</w:t>
            </w:r>
          </w:p>
        </w:tc>
        <w:tc>
          <w:tcPr>
            <w:tcW w:w="1887" w:type="dxa"/>
          </w:tcPr>
          <w:p w14:paraId="2BFF1B6C" w14:textId="77777777" w:rsidR="005B092D" w:rsidRDefault="003347A3">
            <w:pPr>
              <w:pStyle w:val="TableParagraph"/>
              <w:ind w:left="1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Жауаптылар</w:t>
            </w:r>
          </w:p>
        </w:tc>
      </w:tr>
      <w:tr w:rsidR="005B092D" w14:paraId="10CAE43E" w14:textId="77777777">
        <w:trPr>
          <w:trHeight w:val="1017"/>
        </w:trPr>
        <w:tc>
          <w:tcPr>
            <w:tcW w:w="497" w:type="dxa"/>
          </w:tcPr>
          <w:p w14:paraId="46421B38" w14:textId="77777777" w:rsidR="005B092D" w:rsidRDefault="003347A3">
            <w:pPr>
              <w:pStyle w:val="TableParagraph"/>
              <w:spacing w:line="320" w:lineRule="exact"/>
              <w:ind w:left="0" w:righ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113" w:type="dxa"/>
          </w:tcPr>
          <w:p w14:paraId="711B0EAE" w14:textId="77777777" w:rsidR="005B092D" w:rsidRDefault="003347A3">
            <w:pPr>
              <w:pStyle w:val="TableParagraph"/>
              <w:spacing w:before="1"/>
            </w:pPr>
            <w:r>
              <w:rPr>
                <w:spacing w:val="-4"/>
              </w:rPr>
              <w:t>«Дене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шынықтыру» </w:t>
            </w:r>
            <w:r>
              <w:rPr>
                <w:spacing w:val="-2"/>
              </w:rPr>
              <w:t>ұйымдастырылған</w:t>
            </w:r>
          </w:p>
          <w:p w14:paraId="360F1329" w14:textId="77777777" w:rsidR="005B092D" w:rsidRDefault="003347A3">
            <w:pPr>
              <w:pStyle w:val="TableParagraph"/>
              <w:spacing w:line="252" w:lineRule="exact"/>
            </w:pPr>
            <w:r>
              <w:rPr>
                <w:spacing w:val="-6"/>
              </w:rPr>
              <w:t xml:space="preserve">іс-әрекеттерінің </w:t>
            </w:r>
            <w:r>
              <w:rPr>
                <w:spacing w:val="-2"/>
              </w:rPr>
              <w:t>сапалығы</w:t>
            </w:r>
          </w:p>
        </w:tc>
        <w:tc>
          <w:tcPr>
            <w:tcW w:w="2276" w:type="dxa"/>
          </w:tcPr>
          <w:p w14:paraId="7B5EDFBC" w14:textId="77777777" w:rsidR="005B092D" w:rsidRDefault="003347A3">
            <w:pPr>
              <w:pStyle w:val="TableParagraph"/>
              <w:spacing w:before="1"/>
              <w:ind w:left="116" w:right="630"/>
            </w:pPr>
            <w:r>
              <w:rPr>
                <w:spacing w:val="-2"/>
              </w:rPr>
              <w:t xml:space="preserve">Ұйымдастыру </w:t>
            </w:r>
            <w:r>
              <w:rPr>
                <w:spacing w:val="-2"/>
              </w:rPr>
              <w:t>сапасын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тексеру</w:t>
            </w:r>
          </w:p>
        </w:tc>
        <w:tc>
          <w:tcPr>
            <w:tcW w:w="1232" w:type="dxa"/>
          </w:tcPr>
          <w:p w14:paraId="01BA3952" w14:textId="77777777" w:rsidR="005B092D" w:rsidRDefault="003347A3">
            <w:pPr>
              <w:pStyle w:val="TableParagraph"/>
              <w:spacing w:before="1"/>
              <w:ind w:left="116"/>
            </w:pPr>
            <w:r>
              <w:rPr>
                <w:spacing w:val="-2"/>
              </w:rPr>
              <w:t>Қараша</w:t>
            </w:r>
          </w:p>
        </w:tc>
        <w:tc>
          <w:tcPr>
            <w:tcW w:w="1398" w:type="dxa"/>
          </w:tcPr>
          <w:p w14:paraId="6035A261" w14:textId="77777777" w:rsidR="005B092D" w:rsidRDefault="003347A3">
            <w:pPr>
              <w:pStyle w:val="TableParagraph"/>
              <w:spacing w:before="1"/>
              <w:ind w:left="115" w:right="590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4" w:type="dxa"/>
          </w:tcPr>
          <w:p w14:paraId="04A347CC" w14:textId="77777777" w:rsidR="005B092D" w:rsidRDefault="003347A3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№2кеңесте</w:t>
            </w:r>
          </w:p>
        </w:tc>
        <w:tc>
          <w:tcPr>
            <w:tcW w:w="1887" w:type="dxa"/>
          </w:tcPr>
          <w:p w14:paraId="07061E73" w14:textId="77777777" w:rsidR="005B092D" w:rsidRDefault="003347A3">
            <w:pPr>
              <w:pStyle w:val="TableParagraph"/>
              <w:spacing w:before="1"/>
              <w:ind w:left="124"/>
            </w:pPr>
            <w:r>
              <w:rPr>
                <w:spacing w:val="-2"/>
              </w:rPr>
              <w:t>Әдіскер</w:t>
            </w:r>
          </w:p>
        </w:tc>
      </w:tr>
      <w:tr w:rsidR="005B092D" w14:paraId="2ECA09F2" w14:textId="77777777">
        <w:trPr>
          <w:trHeight w:val="1007"/>
        </w:trPr>
        <w:tc>
          <w:tcPr>
            <w:tcW w:w="497" w:type="dxa"/>
          </w:tcPr>
          <w:p w14:paraId="52A2D66B" w14:textId="77777777" w:rsidR="005B092D" w:rsidRDefault="003347A3">
            <w:pPr>
              <w:pStyle w:val="TableParagraph"/>
              <w:spacing w:line="315" w:lineRule="exact"/>
              <w:ind w:left="0" w:righ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113" w:type="dxa"/>
          </w:tcPr>
          <w:p w14:paraId="4C08B40B" w14:textId="77777777" w:rsidR="005B092D" w:rsidRDefault="003347A3">
            <w:pPr>
              <w:pStyle w:val="TableParagraph"/>
              <w:spacing w:before="2" w:line="232" w:lineRule="auto"/>
              <w:ind w:right="248"/>
            </w:pPr>
            <w:r>
              <w:t xml:space="preserve">Бейнелеу әрекеті </w:t>
            </w:r>
            <w:r>
              <w:rPr>
                <w:spacing w:val="-2"/>
              </w:rPr>
              <w:t>түрлерінің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талапқа </w:t>
            </w:r>
            <w:r>
              <w:rPr>
                <w:spacing w:val="-4"/>
              </w:rPr>
              <w:t xml:space="preserve">сай </w:t>
            </w:r>
            <w:r>
              <w:rPr>
                <w:spacing w:val="-2"/>
              </w:rPr>
              <w:t>ұйымдастырылуы</w:t>
            </w:r>
          </w:p>
        </w:tc>
        <w:tc>
          <w:tcPr>
            <w:tcW w:w="2276" w:type="dxa"/>
          </w:tcPr>
          <w:p w14:paraId="04EFD66D" w14:textId="77777777" w:rsidR="005B092D" w:rsidRDefault="003347A3">
            <w:pPr>
              <w:pStyle w:val="TableParagraph"/>
              <w:spacing w:before="2" w:line="232" w:lineRule="auto"/>
              <w:ind w:left="116" w:right="510"/>
            </w:pPr>
            <w:r>
              <w:rPr>
                <w:spacing w:val="-2"/>
              </w:rPr>
              <w:t>Балалардың шығармашылы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қ- </w:t>
            </w:r>
            <w:r>
              <w:t xml:space="preserve">танымдық даму </w:t>
            </w:r>
            <w:r>
              <w:rPr>
                <w:spacing w:val="-2"/>
              </w:rPr>
              <w:t>деңгейін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анықтау</w:t>
            </w:r>
          </w:p>
        </w:tc>
        <w:tc>
          <w:tcPr>
            <w:tcW w:w="1232" w:type="dxa"/>
          </w:tcPr>
          <w:p w14:paraId="0001D191" w14:textId="77777777" w:rsidR="005B092D" w:rsidRDefault="003347A3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Қаңтар</w:t>
            </w:r>
          </w:p>
        </w:tc>
        <w:tc>
          <w:tcPr>
            <w:tcW w:w="1398" w:type="dxa"/>
          </w:tcPr>
          <w:p w14:paraId="60D16378" w14:textId="77777777" w:rsidR="005B092D" w:rsidRDefault="003347A3">
            <w:pPr>
              <w:pStyle w:val="TableParagraph"/>
              <w:spacing w:line="242" w:lineRule="auto"/>
              <w:ind w:left="115" w:right="590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4" w:type="dxa"/>
          </w:tcPr>
          <w:p w14:paraId="5BE1CA7C" w14:textId="77777777" w:rsidR="005B092D" w:rsidRDefault="003347A3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№3кеңесте</w:t>
            </w:r>
          </w:p>
        </w:tc>
        <w:tc>
          <w:tcPr>
            <w:tcW w:w="1887" w:type="dxa"/>
          </w:tcPr>
          <w:p w14:paraId="0021E139" w14:textId="77777777" w:rsidR="005B092D" w:rsidRDefault="003347A3">
            <w:pPr>
              <w:pStyle w:val="TableParagraph"/>
              <w:spacing w:line="249" w:lineRule="exact"/>
              <w:ind w:left="124"/>
            </w:pPr>
            <w:r>
              <w:rPr>
                <w:spacing w:val="-2"/>
              </w:rPr>
              <w:t>Әдіскер</w:t>
            </w:r>
          </w:p>
        </w:tc>
      </w:tr>
      <w:tr w:rsidR="005B092D" w14:paraId="5A6558E2" w14:textId="77777777">
        <w:trPr>
          <w:trHeight w:val="1010"/>
        </w:trPr>
        <w:tc>
          <w:tcPr>
            <w:tcW w:w="497" w:type="dxa"/>
          </w:tcPr>
          <w:p w14:paraId="17EC5246" w14:textId="77777777" w:rsidR="005B092D" w:rsidRDefault="003347A3">
            <w:pPr>
              <w:pStyle w:val="TableParagraph"/>
              <w:spacing w:line="320" w:lineRule="exact"/>
              <w:ind w:left="0" w:righ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2113" w:type="dxa"/>
          </w:tcPr>
          <w:p w14:paraId="601D029F" w14:textId="77777777" w:rsidR="005B092D" w:rsidRDefault="003347A3">
            <w:pPr>
              <w:pStyle w:val="TableParagraph"/>
              <w:spacing w:before="1"/>
            </w:pPr>
            <w:r>
              <w:rPr>
                <w:spacing w:val="-2"/>
              </w:rPr>
              <w:t xml:space="preserve">Отбасымен </w:t>
            </w:r>
            <w:r>
              <w:rPr>
                <w:spacing w:val="-6"/>
              </w:rPr>
              <w:t xml:space="preserve">ұйымдастырылатын </w:t>
            </w:r>
            <w:r>
              <w:t>жұмыс деңгейі</w:t>
            </w:r>
          </w:p>
        </w:tc>
        <w:tc>
          <w:tcPr>
            <w:tcW w:w="2276" w:type="dxa"/>
          </w:tcPr>
          <w:p w14:paraId="53FA7AA2" w14:textId="77777777" w:rsidR="005B092D" w:rsidRDefault="003347A3">
            <w:pPr>
              <w:pStyle w:val="TableParagraph"/>
              <w:spacing w:before="7" w:line="232" w:lineRule="auto"/>
              <w:ind w:left="116" w:right="534"/>
            </w:pPr>
            <w:r>
              <w:rPr>
                <w:spacing w:val="-2"/>
              </w:rPr>
              <w:t>Ата-аналармен жұмысты ұйымдастыру деңгейін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анықтау</w:t>
            </w:r>
          </w:p>
        </w:tc>
        <w:tc>
          <w:tcPr>
            <w:tcW w:w="1232" w:type="dxa"/>
          </w:tcPr>
          <w:p w14:paraId="4B3F6FC5" w14:textId="77777777" w:rsidR="005B092D" w:rsidRDefault="003347A3">
            <w:pPr>
              <w:pStyle w:val="TableParagraph"/>
              <w:spacing w:before="1"/>
              <w:ind w:left="116"/>
            </w:pPr>
            <w:r>
              <w:rPr>
                <w:spacing w:val="-2"/>
              </w:rPr>
              <w:t>Наурыз</w:t>
            </w:r>
          </w:p>
        </w:tc>
        <w:tc>
          <w:tcPr>
            <w:tcW w:w="1398" w:type="dxa"/>
          </w:tcPr>
          <w:p w14:paraId="5BAFA704" w14:textId="77777777" w:rsidR="005B092D" w:rsidRDefault="003347A3">
            <w:pPr>
              <w:pStyle w:val="TableParagraph"/>
              <w:spacing w:before="1"/>
              <w:ind w:left="115" w:right="590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4" w:type="dxa"/>
          </w:tcPr>
          <w:p w14:paraId="7CA7251B" w14:textId="77777777" w:rsidR="005B092D" w:rsidRDefault="003347A3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№4кеңесте</w:t>
            </w:r>
          </w:p>
        </w:tc>
        <w:tc>
          <w:tcPr>
            <w:tcW w:w="1887" w:type="dxa"/>
          </w:tcPr>
          <w:p w14:paraId="33478926" w14:textId="77777777" w:rsidR="005B092D" w:rsidRDefault="003347A3">
            <w:pPr>
              <w:pStyle w:val="TableParagraph"/>
              <w:spacing w:before="1"/>
              <w:ind w:left="124"/>
            </w:pPr>
            <w:r>
              <w:rPr>
                <w:spacing w:val="-2"/>
              </w:rPr>
              <w:t>Әдіскер</w:t>
            </w:r>
          </w:p>
        </w:tc>
      </w:tr>
      <w:tr w:rsidR="005B092D" w14:paraId="087BB4DD" w14:textId="77777777">
        <w:trPr>
          <w:trHeight w:val="1012"/>
        </w:trPr>
        <w:tc>
          <w:tcPr>
            <w:tcW w:w="497" w:type="dxa"/>
          </w:tcPr>
          <w:p w14:paraId="7D0FCD62" w14:textId="77777777" w:rsidR="005B092D" w:rsidRDefault="003347A3">
            <w:pPr>
              <w:pStyle w:val="TableParagraph"/>
              <w:ind w:left="0" w:right="1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2113" w:type="dxa"/>
          </w:tcPr>
          <w:p w14:paraId="62472F65" w14:textId="77777777" w:rsidR="005B092D" w:rsidRDefault="003347A3">
            <w:pPr>
              <w:pStyle w:val="TableParagraph"/>
              <w:spacing w:before="7" w:line="232" w:lineRule="auto"/>
              <w:ind w:right="361"/>
            </w:pPr>
            <w:r>
              <w:rPr>
                <w:spacing w:val="-2"/>
              </w:rPr>
              <w:t>Балабақшадағы эксперименттік алаң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мен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экожоба деңгейі</w:t>
            </w:r>
          </w:p>
        </w:tc>
        <w:tc>
          <w:tcPr>
            <w:tcW w:w="2276" w:type="dxa"/>
          </w:tcPr>
          <w:p w14:paraId="5FF22D33" w14:textId="77777777" w:rsidR="005B092D" w:rsidRDefault="003347A3">
            <w:pPr>
              <w:pStyle w:val="TableParagraph"/>
              <w:spacing w:before="1" w:line="244" w:lineRule="auto"/>
              <w:ind w:left="116"/>
            </w:pPr>
            <w:r>
              <w:rPr>
                <w:spacing w:val="-4"/>
              </w:rPr>
              <w:t>Бала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дамуының </w:t>
            </w:r>
            <w:r>
              <w:rPr>
                <w:spacing w:val="-2"/>
              </w:rPr>
              <w:t>сапалығы</w:t>
            </w:r>
          </w:p>
        </w:tc>
        <w:tc>
          <w:tcPr>
            <w:tcW w:w="1232" w:type="dxa"/>
          </w:tcPr>
          <w:p w14:paraId="68BCF2DD" w14:textId="77777777" w:rsidR="005B092D" w:rsidRDefault="003347A3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Мамыр</w:t>
            </w:r>
          </w:p>
        </w:tc>
        <w:tc>
          <w:tcPr>
            <w:tcW w:w="1398" w:type="dxa"/>
          </w:tcPr>
          <w:p w14:paraId="33BDF35C" w14:textId="77777777" w:rsidR="005B092D" w:rsidRDefault="003347A3">
            <w:pPr>
              <w:pStyle w:val="TableParagraph"/>
              <w:spacing w:before="1" w:line="244" w:lineRule="auto"/>
              <w:ind w:left="115" w:right="590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4" w:type="dxa"/>
          </w:tcPr>
          <w:p w14:paraId="192DD98E" w14:textId="77777777" w:rsidR="005B092D" w:rsidRDefault="003347A3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№5кеңесте</w:t>
            </w:r>
          </w:p>
        </w:tc>
        <w:tc>
          <w:tcPr>
            <w:tcW w:w="1887" w:type="dxa"/>
          </w:tcPr>
          <w:p w14:paraId="0EFFDADB" w14:textId="77777777" w:rsidR="005B092D" w:rsidRDefault="003347A3">
            <w:pPr>
              <w:pStyle w:val="TableParagraph"/>
              <w:spacing w:line="249" w:lineRule="exact"/>
              <w:ind w:left="124"/>
            </w:pPr>
            <w:r>
              <w:rPr>
                <w:spacing w:val="-2"/>
              </w:rPr>
              <w:t>Әдіскер</w:t>
            </w:r>
          </w:p>
        </w:tc>
      </w:tr>
      <w:tr w:rsidR="005B092D" w14:paraId="13D5E91D" w14:textId="77777777">
        <w:trPr>
          <w:trHeight w:val="479"/>
        </w:trPr>
        <w:tc>
          <w:tcPr>
            <w:tcW w:w="10997" w:type="dxa"/>
            <w:gridSpan w:val="7"/>
            <w:shd w:val="clear" w:color="auto" w:fill="FFFF00"/>
          </w:tcPr>
          <w:p w14:paraId="0CD649B2" w14:textId="77777777" w:rsidR="005B092D" w:rsidRDefault="003347A3">
            <w:pPr>
              <w:pStyle w:val="TableParagraph"/>
              <w:spacing w:line="315" w:lineRule="exact"/>
              <w:ind w:left="37"/>
              <w:jc w:val="center"/>
              <w:rPr>
                <w:sz w:val="28"/>
              </w:rPr>
            </w:pPr>
            <w:r>
              <w:rPr>
                <w:sz w:val="28"/>
              </w:rPr>
              <w:t>Жедел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бақылау</w:t>
            </w:r>
          </w:p>
        </w:tc>
      </w:tr>
      <w:tr w:rsidR="005B092D" w14:paraId="01A9EC74" w14:textId="77777777">
        <w:trPr>
          <w:trHeight w:val="1523"/>
        </w:trPr>
        <w:tc>
          <w:tcPr>
            <w:tcW w:w="497" w:type="dxa"/>
          </w:tcPr>
          <w:p w14:paraId="105CC0E6" w14:textId="77777777" w:rsidR="005B092D" w:rsidRDefault="003347A3">
            <w:pPr>
              <w:pStyle w:val="TableParagraph"/>
              <w:spacing w:before="4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113" w:type="dxa"/>
          </w:tcPr>
          <w:p w14:paraId="5160F658" w14:textId="77777777" w:rsidR="005B092D" w:rsidRDefault="003347A3">
            <w:pPr>
              <w:pStyle w:val="TableParagraph"/>
              <w:spacing w:before="1"/>
            </w:pPr>
            <w:r>
              <w:rPr>
                <w:spacing w:val="-2"/>
              </w:rPr>
              <w:t xml:space="preserve">Топтардың </w:t>
            </w:r>
            <w:r>
              <w:rPr>
                <w:spacing w:val="-4"/>
              </w:rPr>
              <w:t>жабдықталуы,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жаңа </w:t>
            </w:r>
            <w:r>
              <w:t xml:space="preserve">оқу жылына </w:t>
            </w:r>
            <w:r>
              <w:rPr>
                <w:spacing w:val="-2"/>
              </w:rPr>
              <w:t>дайындығы.</w:t>
            </w:r>
          </w:p>
          <w:p w14:paraId="0FD7700E" w14:textId="77777777" w:rsidR="005B092D" w:rsidRDefault="003347A3">
            <w:pPr>
              <w:pStyle w:val="TableParagraph"/>
              <w:spacing w:before="8" w:line="228" w:lineRule="auto"/>
            </w:pPr>
            <w:r>
              <w:rPr>
                <w:spacing w:val="-2"/>
              </w:rPr>
              <w:t>(«Менің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тобымның </w:t>
            </w:r>
            <w:r>
              <w:t>даму ортасы»)</w:t>
            </w:r>
          </w:p>
        </w:tc>
        <w:tc>
          <w:tcPr>
            <w:tcW w:w="2276" w:type="dxa"/>
          </w:tcPr>
          <w:p w14:paraId="56F273A5" w14:textId="77777777" w:rsidR="005B092D" w:rsidRDefault="003347A3">
            <w:pPr>
              <w:pStyle w:val="TableParagraph"/>
              <w:ind w:left="116" w:right="150"/>
            </w:pPr>
            <w:r>
              <w:rPr>
                <w:spacing w:val="-2"/>
              </w:rPr>
              <w:t xml:space="preserve">Заттық </w:t>
            </w:r>
            <w:r>
              <w:rPr>
                <w:spacing w:val="-6"/>
              </w:rPr>
              <w:t xml:space="preserve">кеңістікдамытушы </w:t>
            </w:r>
            <w:r>
              <w:t xml:space="preserve">ортаны ұйымдас </w:t>
            </w:r>
            <w:r>
              <w:rPr>
                <w:spacing w:val="-2"/>
              </w:rPr>
              <w:t>тыруы</w:t>
            </w:r>
          </w:p>
        </w:tc>
        <w:tc>
          <w:tcPr>
            <w:tcW w:w="1232" w:type="dxa"/>
          </w:tcPr>
          <w:p w14:paraId="2E4B6160" w14:textId="77777777" w:rsidR="005B092D" w:rsidRDefault="003347A3">
            <w:pPr>
              <w:pStyle w:val="TableParagraph"/>
              <w:spacing w:before="1"/>
              <w:ind w:left="116"/>
            </w:pPr>
            <w:r>
              <w:rPr>
                <w:spacing w:val="-2"/>
              </w:rPr>
              <w:t>Қыркүйек</w:t>
            </w:r>
          </w:p>
        </w:tc>
        <w:tc>
          <w:tcPr>
            <w:tcW w:w="1398" w:type="dxa"/>
          </w:tcPr>
          <w:p w14:paraId="1CE370F3" w14:textId="77777777" w:rsidR="005B092D" w:rsidRDefault="003347A3">
            <w:pPr>
              <w:pStyle w:val="TableParagraph"/>
              <w:spacing w:before="1"/>
              <w:ind w:left="115" w:right="150"/>
            </w:pPr>
            <w:r>
              <w:rPr>
                <w:spacing w:val="-2"/>
              </w:rPr>
              <w:t xml:space="preserve">Барлық </w:t>
            </w:r>
            <w:r>
              <w:rPr>
                <w:spacing w:val="-4"/>
              </w:rPr>
              <w:t>топтар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(1-2 күн)</w:t>
            </w:r>
          </w:p>
        </w:tc>
        <w:tc>
          <w:tcPr>
            <w:tcW w:w="1594" w:type="dxa"/>
          </w:tcPr>
          <w:p w14:paraId="5C70E248" w14:textId="77777777" w:rsidR="005B092D" w:rsidRDefault="003347A3">
            <w:pPr>
              <w:pStyle w:val="TableParagraph"/>
              <w:spacing w:before="6"/>
              <w:ind w:left="120"/>
              <w:rPr>
                <w:sz w:val="23"/>
              </w:rPr>
            </w:pPr>
            <w:r>
              <w:rPr>
                <w:spacing w:val="-2"/>
                <w:sz w:val="23"/>
              </w:rPr>
              <w:t>Әкімшілік</w:t>
            </w:r>
          </w:p>
        </w:tc>
        <w:tc>
          <w:tcPr>
            <w:tcW w:w="1887" w:type="dxa"/>
          </w:tcPr>
          <w:p w14:paraId="71A5D359" w14:textId="77777777" w:rsidR="005B092D" w:rsidRDefault="003347A3">
            <w:pPr>
              <w:pStyle w:val="TableParagraph"/>
              <w:spacing w:before="1"/>
              <w:ind w:left="124" w:right="301"/>
            </w:pPr>
            <w:r>
              <w:rPr>
                <w:spacing w:val="-6"/>
              </w:rPr>
              <w:t xml:space="preserve">Меңгеруші </w:t>
            </w:r>
            <w:r>
              <w:rPr>
                <w:spacing w:val="-2"/>
              </w:rPr>
              <w:t>Әдіскер</w:t>
            </w:r>
          </w:p>
        </w:tc>
      </w:tr>
      <w:tr w:rsidR="005B092D" w14:paraId="2C64B9A2" w14:textId="77777777">
        <w:trPr>
          <w:trHeight w:val="753"/>
        </w:trPr>
        <w:tc>
          <w:tcPr>
            <w:tcW w:w="497" w:type="dxa"/>
          </w:tcPr>
          <w:p w14:paraId="6EE0E000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2113" w:type="dxa"/>
          </w:tcPr>
          <w:p w14:paraId="43FE533E" w14:textId="77777777" w:rsidR="005B092D" w:rsidRDefault="003347A3">
            <w:pPr>
              <w:pStyle w:val="TableParagraph"/>
              <w:ind w:right="209"/>
            </w:pPr>
            <w:r>
              <w:rPr>
                <w:spacing w:val="-2"/>
              </w:rPr>
              <w:t>Педагогтардың құжатарын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тексеру</w:t>
            </w:r>
          </w:p>
        </w:tc>
        <w:tc>
          <w:tcPr>
            <w:tcW w:w="2276" w:type="dxa"/>
          </w:tcPr>
          <w:p w14:paraId="0ECC3E7A" w14:textId="77777777" w:rsidR="005B092D" w:rsidRDefault="003347A3">
            <w:pPr>
              <w:pStyle w:val="TableParagraph"/>
              <w:ind w:left="116"/>
            </w:pPr>
            <w:r>
              <w:rPr>
                <w:spacing w:val="-4"/>
              </w:rPr>
              <w:t>Перспектив.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жоспар, </w:t>
            </w:r>
            <w:r>
              <w:rPr>
                <w:spacing w:val="-2"/>
              </w:rPr>
              <w:t>циклограмма</w:t>
            </w:r>
          </w:p>
        </w:tc>
        <w:tc>
          <w:tcPr>
            <w:tcW w:w="1232" w:type="dxa"/>
          </w:tcPr>
          <w:p w14:paraId="4C8596B3" w14:textId="77777777" w:rsidR="005B092D" w:rsidRDefault="003347A3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Қазан</w:t>
            </w:r>
          </w:p>
        </w:tc>
        <w:tc>
          <w:tcPr>
            <w:tcW w:w="1398" w:type="dxa"/>
          </w:tcPr>
          <w:p w14:paraId="3BF33CB3" w14:textId="77777777" w:rsidR="005B092D" w:rsidRDefault="003347A3">
            <w:pPr>
              <w:pStyle w:val="TableParagraph"/>
              <w:spacing w:line="247" w:lineRule="exact"/>
              <w:ind w:left="115"/>
            </w:pPr>
            <w:r>
              <w:rPr>
                <w:spacing w:val="-2"/>
              </w:rPr>
              <w:t>Барлық</w:t>
            </w:r>
          </w:p>
          <w:p w14:paraId="7D6C798A" w14:textId="77777777" w:rsidR="005B092D" w:rsidRDefault="003347A3">
            <w:pPr>
              <w:pStyle w:val="TableParagraph"/>
              <w:spacing w:before="10" w:line="238" w:lineRule="exact"/>
              <w:ind w:left="115"/>
            </w:pPr>
            <w:r>
              <w:t>топтар</w:t>
            </w:r>
            <w:r>
              <w:rPr>
                <w:spacing w:val="-15"/>
              </w:rPr>
              <w:t xml:space="preserve"> </w:t>
            </w:r>
            <w:r>
              <w:t xml:space="preserve">мен </w:t>
            </w:r>
            <w:r>
              <w:rPr>
                <w:spacing w:val="-4"/>
              </w:rPr>
              <w:t>тәрбиешілер</w:t>
            </w:r>
          </w:p>
        </w:tc>
        <w:tc>
          <w:tcPr>
            <w:tcW w:w="1594" w:type="dxa"/>
          </w:tcPr>
          <w:p w14:paraId="457F8D28" w14:textId="77777777" w:rsidR="005B092D" w:rsidRDefault="003347A3">
            <w:pPr>
              <w:pStyle w:val="TableParagraph"/>
              <w:spacing w:line="247" w:lineRule="exact"/>
              <w:ind w:left="120"/>
            </w:pPr>
            <w:r>
              <w:rPr>
                <w:spacing w:val="-2"/>
              </w:rPr>
              <w:t>Өнірістік</w:t>
            </w:r>
          </w:p>
        </w:tc>
        <w:tc>
          <w:tcPr>
            <w:tcW w:w="1887" w:type="dxa"/>
          </w:tcPr>
          <w:p w14:paraId="49571245" w14:textId="77777777" w:rsidR="005B092D" w:rsidRDefault="003347A3">
            <w:pPr>
              <w:pStyle w:val="TableParagraph"/>
              <w:ind w:left="124" w:right="301"/>
            </w:pPr>
            <w:r>
              <w:rPr>
                <w:spacing w:val="-6"/>
              </w:rPr>
              <w:t xml:space="preserve">Меңгеруші </w:t>
            </w:r>
            <w:r>
              <w:rPr>
                <w:spacing w:val="-2"/>
              </w:rPr>
              <w:t>Әдіскер</w:t>
            </w:r>
          </w:p>
        </w:tc>
      </w:tr>
      <w:tr w:rsidR="005B092D" w14:paraId="4B94CDC4" w14:textId="77777777">
        <w:trPr>
          <w:trHeight w:val="1523"/>
        </w:trPr>
        <w:tc>
          <w:tcPr>
            <w:tcW w:w="497" w:type="dxa"/>
          </w:tcPr>
          <w:p w14:paraId="2F324A27" w14:textId="77777777" w:rsidR="005B092D" w:rsidRDefault="003347A3">
            <w:pPr>
              <w:pStyle w:val="TableParagraph"/>
              <w:spacing w:before="4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2113" w:type="dxa"/>
          </w:tcPr>
          <w:p w14:paraId="37538CE4" w14:textId="77777777" w:rsidR="005B092D" w:rsidRDefault="003347A3">
            <w:pPr>
              <w:pStyle w:val="TableParagraph"/>
              <w:spacing w:before="1"/>
            </w:pPr>
            <w:r>
              <w:rPr>
                <w:spacing w:val="-4"/>
              </w:rPr>
              <w:t>Күн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тәртібінің </w:t>
            </w:r>
            <w:r>
              <w:rPr>
                <w:spacing w:val="-2"/>
              </w:rPr>
              <w:t>орындалуы</w:t>
            </w:r>
          </w:p>
        </w:tc>
        <w:tc>
          <w:tcPr>
            <w:tcW w:w="2276" w:type="dxa"/>
          </w:tcPr>
          <w:p w14:paraId="1B50CEB0" w14:textId="77777777" w:rsidR="005B092D" w:rsidRDefault="003347A3">
            <w:pPr>
              <w:pStyle w:val="TableParagraph"/>
              <w:spacing w:line="237" w:lineRule="auto"/>
              <w:ind w:left="116" w:right="150"/>
            </w:pPr>
            <w:r>
              <w:rPr>
                <w:spacing w:val="-2"/>
              </w:rPr>
              <w:t xml:space="preserve">Таңғы қабылдау,ертеңгілік </w:t>
            </w:r>
            <w:r>
              <w:rPr>
                <w:spacing w:val="-4"/>
              </w:rPr>
              <w:t xml:space="preserve">жаттығу,кіріктірілген іс- әрекеттер,гигиеналық </w:t>
            </w:r>
            <w:r>
              <w:rPr>
                <w:spacing w:val="-2"/>
              </w:rPr>
              <w:t>машықтар,серуен.</w:t>
            </w:r>
          </w:p>
        </w:tc>
        <w:tc>
          <w:tcPr>
            <w:tcW w:w="1232" w:type="dxa"/>
          </w:tcPr>
          <w:p w14:paraId="0615F0D6" w14:textId="77777777" w:rsidR="005B092D" w:rsidRDefault="003347A3">
            <w:pPr>
              <w:pStyle w:val="TableParagraph"/>
              <w:spacing w:before="1"/>
              <w:ind w:left="116" w:right="402"/>
            </w:pPr>
            <w:r>
              <w:rPr>
                <w:spacing w:val="-6"/>
              </w:rPr>
              <w:t xml:space="preserve">Қараша </w:t>
            </w:r>
            <w:r>
              <w:rPr>
                <w:spacing w:val="-2"/>
              </w:rPr>
              <w:t>Ақпан</w:t>
            </w:r>
          </w:p>
        </w:tc>
        <w:tc>
          <w:tcPr>
            <w:tcW w:w="1398" w:type="dxa"/>
          </w:tcPr>
          <w:p w14:paraId="12C4EC61" w14:textId="77777777" w:rsidR="005B092D" w:rsidRDefault="003347A3">
            <w:pPr>
              <w:pStyle w:val="TableParagraph"/>
              <w:spacing w:before="1"/>
              <w:ind w:left="115" w:right="590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4" w:type="dxa"/>
          </w:tcPr>
          <w:p w14:paraId="27AD0647" w14:textId="77777777" w:rsidR="005B092D" w:rsidRDefault="003347A3">
            <w:pPr>
              <w:pStyle w:val="TableParagraph"/>
              <w:spacing w:before="1"/>
              <w:ind w:left="120"/>
            </w:pPr>
            <w:r>
              <w:rPr>
                <w:spacing w:val="-6"/>
              </w:rPr>
              <w:t xml:space="preserve">Әдістемелік </w:t>
            </w:r>
            <w:r>
              <w:rPr>
                <w:spacing w:val="-2"/>
              </w:rPr>
              <w:t>кеңес</w:t>
            </w:r>
          </w:p>
        </w:tc>
        <w:tc>
          <w:tcPr>
            <w:tcW w:w="1887" w:type="dxa"/>
          </w:tcPr>
          <w:p w14:paraId="33D69EBF" w14:textId="77777777" w:rsidR="005B092D" w:rsidRDefault="003347A3">
            <w:pPr>
              <w:pStyle w:val="TableParagraph"/>
              <w:spacing w:before="1"/>
              <w:ind w:left="124"/>
            </w:pPr>
            <w:r>
              <w:t>Әдіскер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медбике</w:t>
            </w:r>
          </w:p>
        </w:tc>
      </w:tr>
      <w:tr w:rsidR="005B092D" w14:paraId="07A0F103" w14:textId="77777777">
        <w:trPr>
          <w:trHeight w:val="757"/>
        </w:trPr>
        <w:tc>
          <w:tcPr>
            <w:tcW w:w="497" w:type="dxa"/>
          </w:tcPr>
          <w:p w14:paraId="26A6C3E0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2113" w:type="dxa"/>
          </w:tcPr>
          <w:p w14:paraId="66B542E3" w14:textId="77777777" w:rsidR="005B092D" w:rsidRDefault="003347A3">
            <w:pPr>
              <w:pStyle w:val="TableParagraph"/>
              <w:spacing w:before="6" w:line="230" w:lineRule="auto"/>
              <w:ind w:right="248"/>
            </w:pPr>
            <w:r>
              <w:rPr>
                <w:spacing w:val="-2"/>
              </w:rPr>
              <w:t xml:space="preserve">Тамақтанудың дұрыс </w:t>
            </w:r>
            <w:r>
              <w:rPr>
                <w:spacing w:val="-6"/>
              </w:rPr>
              <w:t>ұйымдастырылуы</w:t>
            </w:r>
          </w:p>
        </w:tc>
        <w:tc>
          <w:tcPr>
            <w:tcW w:w="2276" w:type="dxa"/>
          </w:tcPr>
          <w:p w14:paraId="52D3E87D" w14:textId="77777777" w:rsidR="005B092D" w:rsidRDefault="003347A3">
            <w:pPr>
              <w:pStyle w:val="TableParagraph"/>
              <w:ind w:left="116"/>
            </w:pPr>
            <w:r>
              <w:rPr>
                <w:spacing w:val="-2"/>
              </w:rPr>
              <w:t xml:space="preserve">Санитарлық </w:t>
            </w:r>
            <w:r>
              <w:rPr>
                <w:spacing w:val="-4"/>
              </w:rPr>
              <w:t>эпидемиологиял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ық</w:t>
            </w:r>
          </w:p>
        </w:tc>
        <w:tc>
          <w:tcPr>
            <w:tcW w:w="1232" w:type="dxa"/>
          </w:tcPr>
          <w:p w14:paraId="268ADE13" w14:textId="77777777" w:rsidR="005B092D" w:rsidRDefault="003347A3">
            <w:pPr>
              <w:pStyle w:val="TableParagraph"/>
              <w:spacing w:before="6" w:line="230" w:lineRule="auto"/>
              <w:ind w:left="116" w:right="150"/>
              <w:jc w:val="both"/>
            </w:pPr>
            <w:r>
              <w:rPr>
                <w:spacing w:val="-2"/>
              </w:rPr>
              <w:t xml:space="preserve">Қыркүйек </w:t>
            </w:r>
            <w:r>
              <w:rPr>
                <w:spacing w:val="-6"/>
              </w:rPr>
              <w:t xml:space="preserve">желтоқсан </w:t>
            </w:r>
            <w:r>
              <w:rPr>
                <w:spacing w:val="-2"/>
              </w:rPr>
              <w:t>мамыр</w:t>
            </w:r>
          </w:p>
        </w:tc>
        <w:tc>
          <w:tcPr>
            <w:tcW w:w="1398" w:type="dxa"/>
          </w:tcPr>
          <w:p w14:paraId="38765080" w14:textId="77777777" w:rsidR="005B092D" w:rsidRDefault="003347A3">
            <w:pPr>
              <w:pStyle w:val="TableParagraph"/>
              <w:spacing w:before="6" w:line="230" w:lineRule="auto"/>
              <w:ind w:left="115" w:right="150"/>
            </w:pPr>
            <w:r>
              <w:rPr>
                <w:spacing w:val="-2"/>
              </w:rPr>
              <w:t xml:space="preserve">Барлық </w:t>
            </w:r>
            <w:r>
              <w:rPr>
                <w:spacing w:val="-4"/>
              </w:rPr>
              <w:t>топтар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(1-2 күн)</w:t>
            </w:r>
          </w:p>
        </w:tc>
        <w:tc>
          <w:tcPr>
            <w:tcW w:w="1594" w:type="dxa"/>
          </w:tcPr>
          <w:p w14:paraId="2DFB10EC" w14:textId="77777777" w:rsidR="005B092D" w:rsidRDefault="003347A3">
            <w:pPr>
              <w:pStyle w:val="TableParagraph"/>
              <w:spacing w:before="6" w:line="230" w:lineRule="auto"/>
              <w:ind w:left="120"/>
            </w:pPr>
            <w:r>
              <w:rPr>
                <w:spacing w:val="-2"/>
              </w:rPr>
              <w:t xml:space="preserve">Меңгер. </w:t>
            </w:r>
            <w:r>
              <w:rPr>
                <w:spacing w:val="-6"/>
              </w:rPr>
              <w:t xml:space="preserve">жанындағы </w:t>
            </w:r>
            <w:r>
              <w:rPr>
                <w:spacing w:val="-2"/>
              </w:rPr>
              <w:t>кеңес</w:t>
            </w:r>
          </w:p>
        </w:tc>
        <w:tc>
          <w:tcPr>
            <w:tcW w:w="1887" w:type="dxa"/>
          </w:tcPr>
          <w:p w14:paraId="13C50015" w14:textId="77777777" w:rsidR="005B092D" w:rsidRDefault="003347A3">
            <w:pPr>
              <w:pStyle w:val="TableParagraph"/>
              <w:ind w:left="124" w:right="301"/>
            </w:pPr>
            <w:r>
              <w:rPr>
                <w:spacing w:val="-2"/>
              </w:rPr>
              <w:t xml:space="preserve">Әдіскер </w:t>
            </w:r>
            <w:r>
              <w:rPr>
                <w:spacing w:val="-6"/>
              </w:rPr>
              <w:t>медбике</w:t>
            </w:r>
          </w:p>
        </w:tc>
      </w:tr>
    </w:tbl>
    <w:p w14:paraId="444AA93A" w14:textId="77777777" w:rsidR="005B092D" w:rsidRDefault="005B092D">
      <w:pPr>
        <w:pStyle w:val="TableParagraph"/>
        <w:sectPr w:rsidR="005B092D">
          <w:pgSz w:w="11920" w:h="16860"/>
          <w:pgMar w:top="1060" w:right="141" w:bottom="280" w:left="425" w:header="720" w:footer="720" w:gutter="0"/>
          <w:cols w:space="720"/>
        </w:sectPr>
      </w:pPr>
    </w:p>
    <w:p w14:paraId="7F4AE531" w14:textId="77777777" w:rsidR="005B092D" w:rsidRDefault="005B092D">
      <w:pPr>
        <w:pStyle w:val="a3"/>
        <w:spacing w:before="6"/>
        <w:rPr>
          <w:sz w:val="2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2113"/>
        <w:gridCol w:w="2276"/>
        <w:gridCol w:w="1232"/>
        <w:gridCol w:w="1398"/>
        <w:gridCol w:w="1594"/>
        <w:gridCol w:w="1887"/>
      </w:tblGrid>
      <w:tr w:rsidR="005B092D" w14:paraId="7D2FE3ED" w14:textId="77777777">
        <w:trPr>
          <w:trHeight w:val="724"/>
        </w:trPr>
        <w:tc>
          <w:tcPr>
            <w:tcW w:w="497" w:type="dxa"/>
          </w:tcPr>
          <w:p w14:paraId="774781CF" w14:textId="77777777" w:rsidR="005B092D" w:rsidRDefault="005B092D">
            <w:pPr>
              <w:pStyle w:val="TableParagraph"/>
              <w:ind w:left="0"/>
            </w:pPr>
          </w:p>
        </w:tc>
        <w:tc>
          <w:tcPr>
            <w:tcW w:w="2113" w:type="dxa"/>
          </w:tcPr>
          <w:p w14:paraId="0D4BC987" w14:textId="77777777" w:rsidR="005B092D" w:rsidRDefault="005B092D">
            <w:pPr>
              <w:pStyle w:val="TableParagraph"/>
              <w:ind w:left="0"/>
            </w:pPr>
          </w:p>
        </w:tc>
        <w:tc>
          <w:tcPr>
            <w:tcW w:w="2276" w:type="dxa"/>
          </w:tcPr>
          <w:p w14:paraId="2F7F061A" w14:textId="77777777" w:rsidR="005B092D" w:rsidRDefault="003347A3">
            <w:pPr>
              <w:pStyle w:val="TableParagraph"/>
              <w:spacing w:before="1"/>
              <w:ind w:left="116"/>
            </w:pPr>
            <w:r>
              <w:rPr>
                <w:spacing w:val="-6"/>
              </w:rPr>
              <w:t xml:space="preserve">нормалардың </w:t>
            </w:r>
            <w:r>
              <w:rPr>
                <w:spacing w:val="-2"/>
              </w:rPr>
              <w:t>орындалуы</w:t>
            </w:r>
          </w:p>
        </w:tc>
        <w:tc>
          <w:tcPr>
            <w:tcW w:w="1232" w:type="dxa"/>
          </w:tcPr>
          <w:p w14:paraId="3719E6EB" w14:textId="77777777" w:rsidR="005B092D" w:rsidRDefault="005B092D">
            <w:pPr>
              <w:pStyle w:val="TableParagraph"/>
              <w:ind w:left="0"/>
            </w:pPr>
          </w:p>
        </w:tc>
        <w:tc>
          <w:tcPr>
            <w:tcW w:w="1398" w:type="dxa"/>
          </w:tcPr>
          <w:p w14:paraId="77BC862E" w14:textId="77777777" w:rsidR="005B092D" w:rsidRDefault="005B092D">
            <w:pPr>
              <w:pStyle w:val="TableParagraph"/>
              <w:ind w:left="0"/>
            </w:pPr>
          </w:p>
        </w:tc>
        <w:tc>
          <w:tcPr>
            <w:tcW w:w="1594" w:type="dxa"/>
          </w:tcPr>
          <w:p w14:paraId="1674977D" w14:textId="77777777" w:rsidR="005B092D" w:rsidRDefault="005B092D">
            <w:pPr>
              <w:pStyle w:val="TableParagraph"/>
              <w:ind w:left="0"/>
            </w:pPr>
          </w:p>
        </w:tc>
        <w:tc>
          <w:tcPr>
            <w:tcW w:w="1887" w:type="dxa"/>
          </w:tcPr>
          <w:p w14:paraId="11E444CB" w14:textId="77777777" w:rsidR="005B092D" w:rsidRDefault="005B092D">
            <w:pPr>
              <w:pStyle w:val="TableParagraph"/>
              <w:ind w:left="0"/>
            </w:pPr>
          </w:p>
        </w:tc>
      </w:tr>
      <w:tr w:rsidR="005B092D" w14:paraId="0D2B8037" w14:textId="77777777">
        <w:trPr>
          <w:trHeight w:val="760"/>
        </w:trPr>
        <w:tc>
          <w:tcPr>
            <w:tcW w:w="497" w:type="dxa"/>
          </w:tcPr>
          <w:p w14:paraId="3148068A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2113" w:type="dxa"/>
          </w:tcPr>
          <w:p w14:paraId="332FB752" w14:textId="77777777" w:rsidR="005B092D" w:rsidRDefault="003347A3">
            <w:pPr>
              <w:pStyle w:val="TableParagraph"/>
            </w:pPr>
            <w:r>
              <w:rPr>
                <w:spacing w:val="-4"/>
              </w:rPr>
              <w:t>Дамытушы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орта </w:t>
            </w:r>
            <w:r>
              <w:rPr>
                <w:spacing w:val="-2"/>
              </w:rPr>
              <w:t>деңгейі</w:t>
            </w:r>
          </w:p>
        </w:tc>
        <w:tc>
          <w:tcPr>
            <w:tcW w:w="2276" w:type="dxa"/>
          </w:tcPr>
          <w:p w14:paraId="4898A0CD" w14:textId="77777777" w:rsidR="005B092D" w:rsidRDefault="003347A3">
            <w:pPr>
              <w:pStyle w:val="TableParagraph"/>
              <w:spacing w:line="247" w:lineRule="exact"/>
              <w:ind w:left="116"/>
            </w:pPr>
            <w:r>
              <w:t>Ресурстар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жинағы</w:t>
            </w:r>
          </w:p>
        </w:tc>
        <w:tc>
          <w:tcPr>
            <w:tcW w:w="1232" w:type="dxa"/>
          </w:tcPr>
          <w:p w14:paraId="225DB469" w14:textId="77777777" w:rsidR="005B092D" w:rsidRDefault="003347A3">
            <w:pPr>
              <w:pStyle w:val="TableParagraph"/>
              <w:ind w:left="116"/>
            </w:pPr>
            <w:r>
              <w:rPr>
                <w:spacing w:val="-6"/>
              </w:rPr>
              <w:t xml:space="preserve">Қыркүйек </w:t>
            </w:r>
            <w:r>
              <w:rPr>
                <w:spacing w:val="-2"/>
              </w:rPr>
              <w:t>Қаңтар</w:t>
            </w:r>
          </w:p>
        </w:tc>
        <w:tc>
          <w:tcPr>
            <w:tcW w:w="1398" w:type="dxa"/>
          </w:tcPr>
          <w:p w14:paraId="7FDEF51C" w14:textId="77777777" w:rsidR="005B092D" w:rsidRDefault="003347A3">
            <w:pPr>
              <w:pStyle w:val="TableParagraph"/>
              <w:spacing w:before="4" w:line="232" w:lineRule="auto"/>
              <w:ind w:left="115" w:right="150"/>
            </w:pPr>
            <w:r>
              <w:rPr>
                <w:spacing w:val="-2"/>
              </w:rPr>
              <w:t xml:space="preserve">Барлық </w:t>
            </w:r>
            <w:r>
              <w:rPr>
                <w:spacing w:val="-4"/>
              </w:rPr>
              <w:t>топтар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1-2 күн</w:t>
            </w:r>
          </w:p>
        </w:tc>
        <w:tc>
          <w:tcPr>
            <w:tcW w:w="1594" w:type="dxa"/>
          </w:tcPr>
          <w:p w14:paraId="276E32A0" w14:textId="77777777" w:rsidR="005B092D" w:rsidRDefault="003347A3">
            <w:pPr>
              <w:pStyle w:val="TableParagraph"/>
              <w:spacing w:before="4" w:line="232" w:lineRule="auto"/>
              <w:ind w:left="120"/>
            </w:pPr>
            <w:r>
              <w:rPr>
                <w:spacing w:val="-2"/>
              </w:rPr>
              <w:t xml:space="preserve">Меңгеру. </w:t>
            </w:r>
            <w:r>
              <w:rPr>
                <w:spacing w:val="-6"/>
              </w:rPr>
              <w:t xml:space="preserve">жанындағы </w:t>
            </w:r>
            <w:r>
              <w:rPr>
                <w:spacing w:val="-2"/>
              </w:rPr>
              <w:t>кеңес</w:t>
            </w:r>
          </w:p>
        </w:tc>
        <w:tc>
          <w:tcPr>
            <w:tcW w:w="1887" w:type="dxa"/>
          </w:tcPr>
          <w:p w14:paraId="4998FCEA" w14:textId="77777777" w:rsidR="005B092D" w:rsidRDefault="003347A3">
            <w:pPr>
              <w:pStyle w:val="TableParagraph"/>
              <w:ind w:left="124" w:right="301"/>
            </w:pPr>
            <w:r>
              <w:rPr>
                <w:spacing w:val="-6"/>
              </w:rPr>
              <w:t xml:space="preserve">Меңгеруші </w:t>
            </w:r>
            <w:r>
              <w:rPr>
                <w:spacing w:val="-2"/>
              </w:rPr>
              <w:t>Әдіскер</w:t>
            </w:r>
          </w:p>
        </w:tc>
      </w:tr>
      <w:tr w:rsidR="005B092D" w14:paraId="6074CFA0" w14:textId="77777777">
        <w:trPr>
          <w:trHeight w:val="717"/>
        </w:trPr>
        <w:tc>
          <w:tcPr>
            <w:tcW w:w="497" w:type="dxa"/>
          </w:tcPr>
          <w:p w14:paraId="58E28456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2113" w:type="dxa"/>
          </w:tcPr>
          <w:p w14:paraId="04FBC697" w14:textId="77777777" w:rsidR="005B092D" w:rsidRDefault="003347A3">
            <w:pPr>
              <w:pStyle w:val="TableParagraph"/>
            </w:pPr>
            <w:r>
              <w:rPr>
                <w:spacing w:val="-4"/>
              </w:rPr>
              <w:t>Ішкі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тәртіптің </w:t>
            </w:r>
            <w:r>
              <w:rPr>
                <w:spacing w:val="-2"/>
              </w:rPr>
              <w:t>орындалуы</w:t>
            </w:r>
          </w:p>
        </w:tc>
        <w:tc>
          <w:tcPr>
            <w:tcW w:w="2276" w:type="dxa"/>
          </w:tcPr>
          <w:p w14:paraId="49FE3F2F" w14:textId="77777777" w:rsidR="005B092D" w:rsidRDefault="003347A3">
            <w:pPr>
              <w:pStyle w:val="TableParagraph"/>
              <w:ind w:left="116" w:right="221"/>
            </w:pPr>
            <w:r>
              <w:rPr>
                <w:spacing w:val="-2"/>
              </w:rPr>
              <w:t>Қызметтік міндеттерді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орындау</w:t>
            </w:r>
          </w:p>
        </w:tc>
        <w:tc>
          <w:tcPr>
            <w:tcW w:w="1232" w:type="dxa"/>
          </w:tcPr>
          <w:p w14:paraId="39CACDFC" w14:textId="77777777" w:rsidR="005B092D" w:rsidRDefault="003347A3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Ақпан</w:t>
            </w:r>
          </w:p>
        </w:tc>
        <w:tc>
          <w:tcPr>
            <w:tcW w:w="1398" w:type="dxa"/>
          </w:tcPr>
          <w:p w14:paraId="344D0335" w14:textId="77777777" w:rsidR="005B092D" w:rsidRDefault="003347A3">
            <w:pPr>
              <w:pStyle w:val="TableParagraph"/>
              <w:ind w:left="115" w:right="150"/>
            </w:pPr>
            <w:r>
              <w:rPr>
                <w:spacing w:val="-6"/>
              </w:rPr>
              <w:t xml:space="preserve">Қызметкер </w:t>
            </w:r>
            <w:r>
              <w:rPr>
                <w:spacing w:val="-4"/>
              </w:rPr>
              <w:t>лер</w:t>
            </w:r>
          </w:p>
        </w:tc>
        <w:tc>
          <w:tcPr>
            <w:tcW w:w="1594" w:type="dxa"/>
          </w:tcPr>
          <w:p w14:paraId="0980C6BF" w14:textId="77777777" w:rsidR="005B092D" w:rsidRDefault="003347A3">
            <w:pPr>
              <w:pStyle w:val="TableParagraph"/>
              <w:ind w:left="120" w:right="53"/>
            </w:pPr>
            <w:r>
              <w:rPr>
                <w:spacing w:val="-6"/>
              </w:rPr>
              <w:t xml:space="preserve">Өндірістік </w:t>
            </w:r>
            <w:r>
              <w:rPr>
                <w:spacing w:val="-2"/>
              </w:rPr>
              <w:t>кеңес</w:t>
            </w:r>
          </w:p>
        </w:tc>
        <w:tc>
          <w:tcPr>
            <w:tcW w:w="1887" w:type="dxa"/>
          </w:tcPr>
          <w:p w14:paraId="2C555399" w14:textId="77777777" w:rsidR="005B092D" w:rsidRDefault="003347A3">
            <w:pPr>
              <w:pStyle w:val="TableParagraph"/>
              <w:spacing w:line="247" w:lineRule="exact"/>
              <w:ind w:left="124"/>
            </w:pPr>
            <w:r>
              <w:rPr>
                <w:spacing w:val="-2"/>
              </w:rPr>
              <w:t>Меңгеруші</w:t>
            </w:r>
          </w:p>
        </w:tc>
      </w:tr>
      <w:tr w:rsidR="005B092D" w14:paraId="5C59E4D3" w14:textId="77777777">
        <w:trPr>
          <w:trHeight w:val="1773"/>
        </w:trPr>
        <w:tc>
          <w:tcPr>
            <w:tcW w:w="497" w:type="dxa"/>
          </w:tcPr>
          <w:p w14:paraId="7C4E0C0E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2113" w:type="dxa"/>
          </w:tcPr>
          <w:p w14:paraId="59317A9B" w14:textId="77777777" w:rsidR="005B092D" w:rsidRDefault="003347A3">
            <w:pPr>
              <w:pStyle w:val="TableParagraph"/>
              <w:ind w:right="176"/>
            </w:pPr>
            <w:r>
              <w:rPr>
                <w:spacing w:val="-2"/>
              </w:rPr>
              <w:t xml:space="preserve">Санитарлық гигиеналық </w:t>
            </w:r>
            <w:r>
              <w:rPr>
                <w:spacing w:val="-2"/>
              </w:rPr>
              <w:t>тәртіпті,еңбек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және қауіпсіздік</w:t>
            </w:r>
          </w:p>
          <w:p w14:paraId="5A398085" w14:textId="77777777" w:rsidR="005B092D" w:rsidRDefault="003347A3">
            <w:pPr>
              <w:pStyle w:val="TableParagraph"/>
              <w:spacing w:line="251" w:lineRule="exact"/>
            </w:pPr>
            <w:r>
              <w:t>ережесін,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өртке</w:t>
            </w:r>
          </w:p>
          <w:p w14:paraId="6B0463F4" w14:textId="77777777" w:rsidR="005B092D" w:rsidRDefault="003347A3">
            <w:pPr>
              <w:pStyle w:val="TableParagraph"/>
              <w:spacing w:line="252" w:lineRule="exact"/>
              <w:ind w:right="381"/>
            </w:pPr>
            <w:r>
              <w:rPr>
                <w:spacing w:val="-2"/>
              </w:rPr>
              <w:t>қарсы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қауіпсіздік </w:t>
            </w:r>
            <w:r>
              <w:t>ережесін сақтау</w:t>
            </w:r>
          </w:p>
        </w:tc>
        <w:tc>
          <w:tcPr>
            <w:tcW w:w="2276" w:type="dxa"/>
          </w:tcPr>
          <w:p w14:paraId="227B683A" w14:textId="77777777" w:rsidR="005B092D" w:rsidRDefault="003347A3">
            <w:pPr>
              <w:pStyle w:val="TableParagraph"/>
              <w:ind w:left="116" w:right="274"/>
            </w:pPr>
            <w:r>
              <w:t>Аурудың</w:t>
            </w:r>
            <w:r>
              <w:rPr>
                <w:spacing w:val="-14"/>
              </w:rPr>
              <w:t xml:space="preserve"> </w:t>
            </w:r>
            <w:r>
              <w:t>алдын</w:t>
            </w:r>
            <w:r>
              <w:rPr>
                <w:spacing w:val="-15"/>
              </w:rPr>
              <w:t xml:space="preserve"> </w:t>
            </w:r>
            <w:r>
              <w:t xml:space="preserve">алу және олардың </w:t>
            </w:r>
            <w:r>
              <w:rPr>
                <w:spacing w:val="-2"/>
              </w:rPr>
              <w:t>денсаулығын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сақтау</w:t>
            </w:r>
          </w:p>
        </w:tc>
        <w:tc>
          <w:tcPr>
            <w:tcW w:w="1232" w:type="dxa"/>
          </w:tcPr>
          <w:p w14:paraId="735A31CA" w14:textId="77777777" w:rsidR="005B092D" w:rsidRDefault="003347A3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Наурыз</w:t>
            </w:r>
          </w:p>
        </w:tc>
        <w:tc>
          <w:tcPr>
            <w:tcW w:w="1398" w:type="dxa"/>
          </w:tcPr>
          <w:p w14:paraId="6634FF7A" w14:textId="77777777" w:rsidR="005B092D" w:rsidRDefault="003347A3">
            <w:pPr>
              <w:pStyle w:val="TableParagraph"/>
              <w:spacing w:line="242" w:lineRule="auto"/>
              <w:ind w:left="115" w:right="150"/>
            </w:pPr>
            <w:r>
              <w:rPr>
                <w:spacing w:val="-2"/>
              </w:rPr>
              <w:t>Барлық балалар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мен қызметкер </w:t>
            </w:r>
            <w:r>
              <w:rPr>
                <w:spacing w:val="-4"/>
              </w:rPr>
              <w:t>лер</w:t>
            </w:r>
          </w:p>
        </w:tc>
        <w:tc>
          <w:tcPr>
            <w:tcW w:w="1594" w:type="dxa"/>
          </w:tcPr>
          <w:p w14:paraId="1A39D725" w14:textId="77777777" w:rsidR="005B092D" w:rsidRDefault="003347A3">
            <w:pPr>
              <w:pStyle w:val="TableParagraph"/>
              <w:spacing w:line="244" w:lineRule="auto"/>
              <w:ind w:left="120" w:right="53"/>
            </w:pPr>
            <w:r>
              <w:rPr>
                <w:spacing w:val="-6"/>
              </w:rPr>
              <w:t xml:space="preserve">Өндірістік </w:t>
            </w:r>
            <w:r>
              <w:rPr>
                <w:spacing w:val="-2"/>
              </w:rPr>
              <w:t>кеңес</w:t>
            </w:r>
          </w:p>
        </w:tc>
        <w:tc>
          <w:tcPr>
            <w:tcW w:w="1887" w:type="dxa"/>
          </w:tcPr>
          <w:p w14:paraId="37FF6887" w14:textId="77777777" w:rsidR="005B092D" w:rsidRDefault="003347A3">
            <w:pPr>
              <w:pStyle w:val="TableParagraph"/>
              <w:spacing w:line="247" w:lineRule="exact"/>
              <w:ind w:left="124"/>
            </w:pPr>
            <w:r>
              <w:rPr>
                <w:spacing w:val="-2"/>
              </w:rPr>
              <w:t>Меңгеруші</w:t>
            </w:r>
          </w:p>
        </w:tc>
      </w:tr>
      <w:tr w:rsidR="005B092D" w14:paraId="5C5CC808" w14:textId="77777777">
        <w:trPr>
          <w:trHeight w:val="755"/>
        </w:trPr>
        <w:tc>
          <w:tcPr>
            <w:tcW w:w="497" w:type="dxa"/>
          </w:tcPr>
          <w:p w14:paraId="7FAC4E10" w14:textId="77777777" w:rsidR="005B092D" w:rsidRDefault="003347A3">
            <w:pPr>
              <w:pStyle w:val="TableParagraph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8.</w:t>
            </w:r>
          </w:p>
        </w:tc>
        <w:tc>
          <w:tcPr>
            <w:tcW w:w="2113" w:type="dxa"/>
          </w:tcPr>
          <w:p w14:paraId="103BACBC" w14:textId="77777777" w:rsidR="005B092D" w:rsidRDefault="003347A3">
            <w:pPr>
              <w:pStyle w:val="TableParagraph"/>
              <w:spacing w:line="252" w:lineRule="exact"/>
              <w:ind w:right="177"/>
            </w:pPr>
            <w:r>
              <w:t xml:space="preserve">Тәрбие деңгейі </w:t>
            </w:r>
            <w:r>
              <w:rPr>
                <w:spacing w:val="-2"/>
              </w:rPr>
              <w:t>және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тәрбие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жұмыс жағдайы</w:t>
            </w:r>
          </w:p>
        </w:tc>
        <w:tc>
          <w:tcPr>
            <w:tcW w:w="2276" w:type="dxa"/>
          </w:tcPr>
          <w:p w14:paraId="5C5E5195" w14:textId="77777777" w:rsidR="005B092D" w:rsidRDefault="003347A3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экологиялық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тәрбие</w:t>
            </w:r>
          </w:p>
        </w:tc>
        <w:tc>
          <w:tcPr>
            <w:tcW w:w="1232" w:type="dxa"/>
          </w:tcPr>
          <w:p w14:paraId="296C9E31" w14:textId="77777777" w:rsidR="005B092D" w:rsidRDefault="003347A3">
            <w:pPr>
              <w:pStyle w:val="TableParagraph"/>
              <w:spacing w:line="249" w:lineRule="exact"/>
              <w:ind w:left="116"/>
            </w:pPr>
            <w:r>
              <w:rPr>
                <w:spacing w:val="-2"/>
              </w:rPr>
              <w:t>Сәуір</w:t>
            </w:r>
          </w:p>
        </w:tc>
        <w:tc>
          <w:tcPr>
            <w:tcW w:w="1398" w:type="dxa"/>
          </w:tcPr>
          <w:p w14:paraId="46FD8834" w14:textId="77777777" w:rsidR="005B092D" w:rsidRDefault="003347A3">
            <w:pPr>
              <w:pStyle w:val="TableParagraph"/>
              <w:ind w:left="115" w:right="590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4" w:type="dxa"/>
          </w:tcPr>
          <w:p w14:paraId="075F1AE5" w14:textId="77777777" w:rsidR="005B092D" w:rsidRDefault="003347A3">
            <w:pPr>
              <w:pStyle w:val="TableParagraph"/>
              <w:ind w:left="120"/>
            </w:pPr>
            <w:r>
              <w:rPr>
                <w:spacing w:val="-4"/>
              </w:rPr>
              <w:t>Әдістемелі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к </w:t>
            </w:r>
            <w:r>
              <w:rPr>
                <w:spacing w:val="-2"/>
              </w:rPr>
              <w:t>кеңес</w:t>
            </w:r>
          </w:p>
        </w:tc>
        <w:tc>
          <w:tcPr>
            <w:tcW w:w="1887" w:type="dxa"/>
          </w:tcPr>
          <w:p w14:paraId="66977B29" w14:textId="77777777" w:rsidR="005B092D" w:rsidRDefault="003347A3">
            <w:pPr>
              <w:pStyle w:val="TableParagraph"/>
              <w:spacing w:line="249" w:lineRule="exact"/>
              <w:ind w:left="124"/>
            </w:pPr>
            <w:r>
              <w:rPr>
                <w:spacing w:val="-2"/>
              </w:rPr>
              <w:t>Әдіскер</w:t>
            </w:r>
          </w:p>
        </w:tc>
      </w:tr>
      <w:tr w:rsidR="005B092D" w14:paraId="029CC9D9" w14:textId="77777777">
        <w:trPr>
          <w:trHeight w:val="765"/>
        </w:trPr>
        <w:tc>
          <w:tcPr>
            <w:tcW w:w="497" w:type="dxa"/>
          </w:tcPr>
          <w:p w14:paraId="6E72C993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9.</w:t>
            </w:r>
          </w:p>
        </w:tc>
        <w:tc>
          <w:tcPr>
            <w:tcW w:w="2113" w:type="dxa"/>
          </w:tcPr>
          <w:p w14:paraId="44ABF11B" w14:textId="77777777" w:rsidR="005B092D" w:rsidRDefault="003347A3">
            <w:pPr>
              <w:pStyle w:val="TableParagraph"/>
              <w:spacing w:line="248" w:lineRule="exact"/>
            </w:pPr>
            <w:r>
              <w:t>Балабақша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мен</w:t>
            </w:r>
          </w:p>
          <w:p w14:paraId="134D7772" w14:textId="77777777" w:rsidR="005B092D" w:rsidRDefault="003347A3">
            <w:pPr>
              <w:pStyle w:val="TableParagraph"/>
              <w:spacing w:line="252" w:lineRule="exact"/>
              <w:ind w:right="189"/>
            </w:pPr>
            <w:r>
              <w:rPr>
                <w:spacing w:val="-2"/>
              </w:rPr>
              <w:t>мектеп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арасындағы байланыс</w:t>
            </w:r>
          </w:p>
        </w:tc>
        <w:tc>
          <w:tcPr>
            <w:tcW w:w="2276" w:type="dxa"/>
          </w:tcPr>
          <w:p w14:paraId="1DEC13B4" w14:textId="77777777" w:rsidR="005B092D" w:rsidRDefault="003347A3">
            <w:pPr>
              <w:pStyle w:val="TableParagraph"/>
              <w:spacing w:line="242" w:lineRule="auto"/>
              <w:ind w:left="116" w:right="201"/>
            </w:pPr>
            <w:r>
              <w:rPr>
                <w:spacing w:val="-2"/>
              </w:rPr>
              <w:t>Мектепке дайындығын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тексеру</w:t>
            </w:r>
          </w:p>
        </w:tc>
        <w:tc>
          <w:tcPr>
            <w:tcW w:w="1232" w:type="dxa"/>
          </w:tcPr>
          <w:p w14:paraId="04BC9837" w14:textId="77777777" w:rsidR="005B092D" w:rsidRDefault="003347A3">
            <w:pPr>
              <w:pStyle w:val="TableParagraph"/>
              <w:spacing w:line="251" w:lineRule="exact"/>
              <w:ind w:left="116"/>
            </w:pPr>
            <w:r>
              <w:rPr>
                <w:spacing w:val="-2"/>
              </w:rPr>
              <w:t>Мамыр</w:t>
            </w:r>
          </w:p>
        </w:tc>
        <w:tc>
          <w:tcPr>
            <w:tcW w:w="1398" w:type="dxa"/>
          </w:tcPr>
          <w:p w14:paraId="522835D2" w14:textId="77777777" w:rsidR="005B092D" w:rsidRDefault="003347A3">
            <w:pPr>
              <w:pStyle w:val="TableParagraph"/>
              <w:spacing w:line="251" w:lineRule="exact"/>
              <w:ind w:left="115"/>
            </w:pPr>
            <w:r>
              <w:t>МАД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тобы</w:t>
            </w:r>
          </w:p>
          <w:p w14:paraId="6BA589D6" w14:textId="77777777" w:rsidR="005B092D" w:rsidRDefault="003347A3">
            <w:pPr>
              <w:pStyle w:val="TableParagraph"/>
              <w:spacing w:line="250" w:lineRule="atLeast"/>
              <w:ind w:left="115"/>
            </w:pPr>
            <w:r>
              <w:rPr>
                <w:spacing w:val="-6"/>
              </w:rPr>
              <w:t xml:space="preserve">«Көгершін» </w:t>
            </w:r>
            <w:r>
              <w:rPr>
                <w:spacing w:val="-4"/>
              </w:rPr>
              <w:t>тобы</w:t>
            </w:r>
          </w:p>
        </w:tc>
        <w:tc>
          <w:tcPr>
            <w:tcW w:w="1594" w:type="dxa"/>
          </w:tcPr>
          <w:p w14:paraId="48A5BAB2" w14:textId="77777777" w:rsidR="005B092D" w:rsidRDefault="003347A3">
            <w:pPr>
              <w:pStyle w:val="TableParagraph"/>
              <w:spacing w:line="242" w:lineRule="auto"/>
              <w:ind w:left="120"/>
            </w:pPr>
            <w:r>
              <w:rPr>
                <w:spacing w:val="-6"/>
              </w:rPr>
              <w:t xml:space="preserve">Ата-аналар </w:t>
            </w:r>
            <w:r>
              <w:rPr>
                <w:spacing w:val="-2"/>
              </w:rPr>
              <w:t>жиналысы</w:t>
            </w:r>
          </w:p>
        </w:tc>
        <w:tc>
          <w:tcPr>
            <w:tcW w:w="1887" w:type="dxa"/>
          </w:tcPr>
          <w:p w14:paraId="18F8247F" w14:textId="77777777" w:rsidR="005B092D" w:rsidRDefault="003347A3">
            <w:pPr>
              <w:pStyle w:val="TableParagraph"/>
              <w:spacing w:line="242" w:lineRule="auto"/>
              <w:ind w:left="124" w:right="301"/>
            </w:pPr>
            <w:r>
              <w:rPr>
                <w:spacing w:val="-6"/>
              </w:rPr>
              <w:t xml:space="preserve">Меңгеруші </w:t>
            </w:r>
            <w:r>
              <w:rPr>
                <w:spacing w:val="-2"/>
              </w:rPr>
              <w:t>әдіскер</w:t>
            </w:r>
          </w:p>
        </w:tc>
      </w:tr>
      <w:tr w:rsidR="005B092D" w14:paraId="742F9E90" w14:textId="77777777">
        <w:trPr>
          <w:trHeight w:val="381"/>
        </w:trPr>
        <w:tc>
          <w:tcPr>
            <w:tcW w:w="10997" w:type="dxa"/>
            <w:gridSpan w:val="7"/>
            <w:shd w:val="clear" w:color="auto" w:fill="FFFF00"/>
          </w:tcPr>
          <w:p w14:paraId="53F835AA" w14:textId="77777777" w:rsidR="005B092D" w:rsidRDefault="003347A3">
            <w:pPr>
              <w:pStyle w:val="TableParagraph"/>
              <w:spacing w:line="315" w:lineRule="exact"/>
              <w:ind w:left="37" w:righ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</w:p>
        </w:tc>
      </w:tr>
      <w:tr w:rsidR="005B092D" w14:paraId="7E9FE463" w14:textId="77777777">
        <w:trPr>
          <w:trHeight w:val="1012"/>
        </w:trPr>
        <w:tc>
          <w:tcPr>
            <w:tcW w:w="497" w:type="dxa"/>
          </w:tcPr>
          <w:p w14:paraId="61E2E90E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113" w:type="dxa"/>
          </w:tcPr>
          <w:p w14:paraId="5913A9E8" w14:textId="77777777" w:rsidR="005B092D" w:rsidRDefault="003347A3">
            <w:pPr>
              <w:pStyle w:val="TableParagraph"/>
              <w:spacing w:before="1"/>
            </w:pPr>
            <w:r>
              <w:t xml:space="preserve">Баланың даму </w:t>
            </w:r>
            <w:r>
              <w:rPr>
                <w:spacing w:val="-4"/>
              </w:rPr>
              <w:t>динамикасы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туралы </w:t>
            </w:r>
            <w:r>
              <w:t>ақпарат алу</w:t>
            </w:r>
          </w:p>
        </w:tc>
        <w:tc>
          <w:tcPr>
            <w:tcW w:w="2276" w:type="dxa"/>
          </w:tcPr>
          <w:p w14:paraId="626A11BB" w14:textId="77777777" w:rsidR="005B092D" w:rsidRDefault="003347A3">
            <w:pPr>
              <w:pStyle w:val="TableParagraph"/>
              <w:spacing w:line="252" w:lineRule="exact"/>
              <w:ind w:left="116" w:right="65"/>
            </w:pPr>
            <w:r>
              <w:rPr>
                <w:spacing w:val="-2"/>
              </w:rPr>
              <w:t xml:space="preserve">Үлгілік бағдарламаның </w:t>
            </w:r>
            <w:r>
              <w:rPr>
                <w:spacing w:val="-4"/>
              </w:rPr>
              <w:t>мазмұнын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меңгеруі </w:t>
            </w:r>
            <w:r>
              <w:t>деңгейін анықтау</w:t>
            </w:r>
          </w:p>
        </w:tc>
        <w:tc>
          <w:tcPr>
            <w:tcW w:w="1232" w:type="dxa"/>
          </w:tcPr>
          <w:p w14:paraId="1A3714B8" w14:textId="77777777" w:rsidR="005B092D" w:rsidRDefault="003347A3">
            <w:pPr>
              <w:pStyle w:val="TableParagraph"/>
              <w:spacing w:before="1"/>
              <w:ind w:left="116"/>
            </w:pPr>
            <w:r>
              <w:rPr>
                <w:spacing w:val="-6"/>
              </w:rPr>
              <w:t xml:space="preserve">Қыркүйек </w:t>
            </w:r>
            <w:r>
              <w:rPr>
                <w:spacing w:val="-2"/>
              </w:rPr>
              <w:t>Қаңтар мамыр</w:t>
            </w:r>
          </w:p>
        </w:tc>
        <w:tc>
          <w:tcPr>
            <w:tcW w:w="1398" w:type="dxa"/>
          </w:tcPr>
          <w:p w14:paraId="4E228BE4" w14:textId="77777777" w:rsidR="005B092D" w:rsidRDefault="003347A3">
            <w:pPr>
              <w:pStyle w:val="TableParagraph"/>
              <w:spacing w:before="1"/>
              <w:ind w:left="115" w:right="590"/>
            </w:pPr>
            <w:r>
              <w:rPr>
                <w:spacing w:val="-6"/>
              </w:rPr>
              <w:t xml:space="preserve">Барлық </w:t>
            </w:r>
            <w:r>
              <w:rPr>
                <w:spacing w:val="-2"/>
              </w:rPr>
              <w:t>топтар</w:t>
            </w:r>
          </w:p>
        </w:tc>
        <w:tc>
          <w:tcPr>
            <w:tcW w:w="1594" w:type="dxa"/>
          </w:tcPr>
          <w:p w14:paraId="1E5D9ABF" w14:textId="77777777" w:rsidR="005B092D" w:rsidRDefault="003347A3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№2,3,5</w:t>
            </w:r>
          </w:p>
          <w:p w14:paraId="080660F7" w14:textId="77777777" w:rsidR="005B092D" w:rsidRDefault="003347A3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педкеңес</w:t>
            </w:r>
          </w:p>
        </w:tc>
        <w:tc>
          <w:tcPr>
            <w:tcW w:w="1887" w:type="dxa"/>
          </w:tcPr>
          <w:p w14:paraId="77C29375" w14:textId="77777777" w:rsidR="005B092D" w:rsidRDefault="003347A3">
            <w:pPr>
              <w:pStyle w:val="TableParagraph"/>
              <w:spacing w:before="1"/>
              <w:ind w:left="124"/>
            </w:pPr>
            <w:r>
              <w:t>Жұмыс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тобы</w:t>
            </w:r>
          </w:p>
        </w:tc>
      </w:tr>
      <w:tr w:rsidR="005B092D" w14:paraId="5EC0E363" w14:textId="77777777">
        <w:trPr>
          <w:trHeight w:val="642"/>
        </w:trPr>
        <w:tc>
          <w:tcPr>
            <w:tcW w:w="10997" w:type="dxa"/>
            <w:gridSpan w:val="7"/>
            <w:shd w:val="clear" w:color="auto" w:fill="FFFF00"/>
          </w:tcPr>
          <w:p w14:paraId="5709B7F4" w14:textId="77777777" w:rsidR="005B092D" w:rsidRDefault="003347A3">
            <w:pPr>
              <w:pStyle w:val="TableParagraph"/>
              <w:spacing w:line="30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ӘКІМШІЛІК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ШАРУАШЫЛЫҚ ЖҰМЫС.</w:t>
            </w:r>
          </w:p>
          <w:p w14:paraId="2AE2ED93" w14:textId="77777777" w:rsidR="005B092D" w:rsidRDefault="003347A3">
            <w:pPr>
              <w:pStyle w:val="TableParagraph"/>
              <w:spacing w:line="314" w:lineRule="exact"/>
              <w:ind w:left="37" w:right="10"/>
              <w:jc w:val="center"/>
              <w:rPr>
                <w:sz w:val="28"/>
              </w:rPr>
            </w:pPr>
            <w:r>
              <w:rPr>
                <w:sz w:val="28"/>
              </w:rPr>
              <w:t>Өндірістік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жиналыстар</w:t>
            </w:r>
          </w:p>
        </w:tc>
      </w:tr>
      <w:tr w:rsidR="005B092D" w14:paraId="601771F0" w14:textId="77777777">
        <w:trPr>
          <w:trHeight w:val="443"/>
        </w:trPr>
        <w:tc>
          <w:tcPr>
            <w:tcW w:w="497" w:type="dxa"/>
          </w:tcPr>
          <w:p w14:paraId="28E035A4" w14:textId="77777777" w:rsidR="005B092D" w:rsidRDefault="005B092D">
            <w:pPr>
              <w:pStyle w:val="TableParagraph"/>
              <w:ind w:left="0"/>
            </w:pPr>
          </w:p>
        </w:tc>
        <w:tc>
          <w:tcPr>
            <w:tcW w:w="4389" w:type="dxa"/>
            <w:gridSpan w:val="2"/>
          </w:tcPr>
          <w:p w14:paraId="3C76A4E7" w14:textId="77777777" w:rsidR="005B092D" w:rsidRDefault="003347A3">
            <w:pPr>
              <w:pStyle w:val="TableParagraph"/>
              <w:spacing w:line="247" w:lineRule="exact"/>
            </w:pPr>
            <w:r>
              <w:rPr>
                <w:spacing w:val="-2"/>
              </w:rPr>
              <w:t>Жұмыстың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мазмұны</w:t>
            </w:r>
          </w:p>
        </w:tc>
        <w:tc>
          <w:tcPr>
            <w:tcW w:w="2630" w:type="dxa"/>
            <w:gridSpan w:val="2"/>
          </w:tcPr>
          <w:p w14:paraId="2EA100F8" w14:textId="77777777" w:rsidR="005B092D" w:rsidRDefault="003347A3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Жауаптылар</w:t>
            </w:r>
          </w:p>
        </w:tc>
        <w:tc>
          <w:tcPr>
            <w:tcW w:w="3481" w:type="dxa"/>
            <w:gridSpan w:val="2"/>
          </w:tcPr>
          <w:p w14:paraId="71AEF5C5" w14:textId="77777777" w:rsidR="005B092D" w:rsidRDefault="003347A3">
            <w:pPr>
              <w:pStyle w:val="TableParagraph"/>
              <w:spacing w:line="247" w:lineRule="exact"/>
              <w:ind w:left="120"/>
            </w:pPr>
            <w:r>
              <w:rPr>
                <w:spacing w:val="-2"/>
              </w:rPr>
              <w:t>Мерзімі</w:t>
            </w:r>
          </w:p>
        </w:tc>
      </w:tr>
      <w:tr w:rsidR="005B092D" w14:paraId="209694C4" w14:textId="77777777">
        <w:trPr>
          <w:trHeight w:val="508"/>
        </w:trPr>
        <w:tc>
          <w:tcPr>
            <w:tcW w:w="497" w:type="dxa"/>
          </w:tcPr>
          <w:p w14:paraId="7E7AE943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9" w:type="dxa"/>
            <w:gridSpan w:val="2"/>
          </w:tcPr>
          <w:p w14:paraId="4C53B0D1" w14:textId="77777777" w:rsidR="005B092D" w:rsidRDefault="003347A3">
            <w:pPr>
              <w:pStyle w:val="TableParagraph"/>
              <w:spacing w:line="230" w:lineRule="auto"/>
              <w:ind w:right="322"/>
            </w:pPr>
            <w:r>
              <w:rPr>
                <w:spacing w:val="-2"/>
              </w:rPr>
              <w:t>Ішкі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еңбек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тәртіптемесі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ережелерін сақтау </w:t>
            </w:r>
            <w:r>
              <w:t>МДҰ-ның жаңа оқу жылына дайындығы</w:t>
            </w:r>
          </w:p>
        </w:tc>
        <w:tc>
          <w:tcPr>
            <w:tcW w:w="2630" w:type="dxa"/>
            <w:gridSpan w:val="2"/>
          </w:tcPr>
          <w:p w14:paraId="41B316F8" w14:textId="77777777" w:rsidR="005B092D" w:rsidRDefault="003347A3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Меңгеруші,әдіскер,</w:t>
            </w:r>
          </w:p>
        </w:tc>
        <w:tc>
          <w:tcPr>
            <w:tcW w:w="3481" w:type="dxa"/>
            <w:gridSpan w:val="2"/>
          </w:tcPr>
          <w:p w14:paraId="0E850828" w14:textId="77777777" w:rsidR="005B092D" w:rsidRDefault="003347A3">
            <w:pPr>
              <w:pStyle w:val="TableParagraph"/>
              <w:spacing w:line="247" w:lineRule="exact"/>
              <w:ind w:left="120"/>
            </w:pPr>
            <w:r>
              <w:rPr>
                <w:spacing w:val="-2"/>
              </w:rPr>
              <w:t>Қыркүйек</w:t>
            </w:r>
          </w:p>
        </w:tc>
      </w:tr>
      <w:tr w:rsidR="005B092D" w14:paraId="2B0727A1" w14:textId="77777777">
        <w:trPr>
          <w:trHeight w:val="1012"/>
        </w:trPr>
        <w:tc>
          <w:tcPr>
            <w:tcW w:w="497" w:type="dxa"/>
          </w:tcPr>
          <w:p w14:paraId="4BD5D973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89" w:type="dxa"/>
            <w:gridSpan w:val="2"/>
          </w:tcPr>
          <w:p w14:paraId="6603FE19" w14:textId="77777777" w:rsidR="005B092D" w:rsidRDefault="003347A3">
            <w:pPr>
              <w:pStyle w:val="TableParagraph"/>
              <w:ind w:right="305"/>
            </w:pPr>
            <w:r>
              <w:t>МДҰ-ның қысқа дайындығы Тәрбие мен білім</w:t>
            </w:r>
            <w:r>
              <w:rPr>
                <w:spacing w:val="-15"/>
              </w:rPr>
              <w:t xml:space="preserve"> </w:t>
            </w:r>
            <w:r>
              <w:t>беру</w:t>
            </w:r>
            <w:r>
              <w:rPr>
                <w:spacing w:val="-17"/>
              </w:rPr>
              <w:t xml:space="preserve"> </w:t>
            </w:r>
            <w:r>
              <w:t>процесі</w:t>
            </w:r>
            <w:r>
              <w:rPr>
                <w:spacing w:val="-14"/>
              </w:rPr>
              <w:t xml:space="preserve"> </w:t>
            </w:r>
            <w:r>
              <w:t>барысында</w:t>
            </w:r>
            <w:r>
              <w:rPr>
                <w:spacing w:val="-14"/>
              </w:rPr>
              <w:t xml:space="preserve"> </w:t>
            </w:r>
            <w:r>
              <w:t>балалардың</w:t>
            </w:r>
          </w:p>
          <w:p w14:paraId="4237DF72" w14:textId="77777777" w:rsidR="005B092D" w:rsidRDefault="003347A3">
            <w:pPr>
              <w:pStyle w:val="TableParagraph"/>
              <w:spacing w:before="9" w:line="225" w:lineRule="auto"/>
            </w:pPr>
            <w:r>
              <w:t>өмірі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денсаулығын</w:t>
            </w:r>
            <w:r>
              <w:rPr>
                <w:spacing w:val="-14"/>
              </w:rPr>
              <w:t xml:space="preserve"> </w:t>
            </w:r>
            <w:r>
              <w:t>қамтамасыз</w:t>
            </w:r>
            <w:r>
              <w:rPr>
                <w:spacing w:val="-13"/>
              </w:rPr>
              <w:t xml:space="preserve"> </w:t>
            </w:r>
            <w:r>
              <w:t xml:space="preserve">ету бойынша шараларды күшейту </w:t>
            </w:r>
            <w:r>
              <w:t>туралы</w:t>
            </w:r>
          </w:p>
        </w:tc>
        <w:tc>
          <w:tcPr>
            <w:tcW w:w="2630" w:type="dxa"/>
            <w:gridSpan w:val="2"/>
          </w:tcPr>
          <w:p w14:paraId="7483F480" w14:textId="77777777" w:rsidR="005B092D" w:rsidRDefault="003347A3">
            <w:pPr>
              <w:pStyle w:val="TableParagraph"/>
              <w:ind w:left="116" w:right="494"/>
            </w:pPr>
            <w:r>
              <w:rPr>
                <w:spacing w:val="-2"/>
              </w:rPr>
              <w:t>Меңгеруші, шаршашылық меңгерушісі,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мебдике</w:t>
            </w:r>
          </w:p>
        </w:tc>
        <w:tc>
          <w:tcPr>
            <w:tcW w:w="3481" w:type="dxa"/>
            <w:gridSpan w:val="2"/>
          </w:tcPr>
          <w:p w14:paraId="0547B569" w14:textId="77777777" w:rsidR="005B092D" w:rsidRDefault="003347A3">
            <w:pPr>
              <w:pStyle w:val="TableParagraph"/>
              <w:spacing w:line="247" w:lineRule="exact"/>
              <w:ind w:left="120"/>
            </w:pPr>
            <w:r>
              <w:rPr>
                <w:spacing w:val="-2"/>
              </w:rPr>
              <w:t>Қараша</w:t>
            </w:r>
          </w:p>
        </w:tc>
      </w:tr>
      <w:tr w:rsidR="005B092D" w14:paraId="75DB5F6E" w14:textId="77777777">
        <w:trPr>
          <w:trHeight w:val="750"/>
        </w:trPr>
        <w:tc>
          <w:tcPr>
            <w:tcW w:w="497" w:type="dxa"/>
          </w:tcPr>
          <w:p w14:paraId="4C8824F4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89" w:type="dxa"/>
            <w:gridSpan w:val="2"/>
          </w:tcPr>
          <w:p w14:paraId="1DFE79D6" w14:textId="77777777" w:rsidR="005B092D" w:rsidRDefault="003347A3">
            <w:pPr>
              <w:pStyle w:val="TableParagraph"/>
              <w:spacing w:before="8" w:line="228" w:lineRule="auto"/>
            </w:pPr>
            <w:r>
              <w:rPr>
                <w:spacing w:val="-2"/>
              </w:rPr>
              <w:t>Жаңа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жылдық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мерекеге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дайындық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І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жарты </w:t>
            </w:r>
            <w:r>
              <w:t>жылдық бойынша балалардың сырқаттанушылығына талдау жасау</w:t>
            </w:r>
          </w:p>
        </w:tc>
        <w:tc>
          <w:tcPr>
            <w:tcW w:w="2630" w:type="dxa"/>
            <w:gridSpan w:val="2"/>
          </w:tcPr>
          <w:p w14:paraId="4694CE60" w14:textId="77777777" w:rsidR="005B092D" w:rsidRDefault="003347A3">
            <w:pPr>
              <w:pStyle w:val="TableParagraph"/>
              <w:ind w:left="116" w:right="639"/>
            </w:pPr>
            <w:r>
              <w:rPr>
                <w:spacing w:val="-2"/>
              </w:rPr>
              <w:t>Меңгеруші,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әдіскер, медбике</w:t>
            </w:r>
          </w:p>
        </w:tc>
        <w:tc>
          <w:tcPr>
            <w:tcW w:w="3481" w:type="dxa"/>
            <w:gridSpan w:val="2"/>
          </w:tcPr>
          <w:p w14:paraId="55BE053A" w14:textId="77777777" w:rsidR="005B092D" w:rsidRDefault="003347A3">
            <w:pPr>
              <w:pStyle w:val="TableParagraph"/>
              <w:spacing w:line="247" w:lineRule="exact"/>
              <w:ind w:left="120"/>
            </w:pPr>
            <w:r>
              <w:rPr>
                <w:spacing w:val="-2"/>
              </w:rPr>
              <w:t>Желтоқсан</w:t>
            </w:r>
          </w:p>
        </w:tc>
      </w:tr>
      <w:tr w:rsidR="005B092D" w14:paraId="12B37855" w14:textId="77777777">
        <w:trPr>
          <w:trHeight w:val="1017"/>
        </w:trPr>
        <w:tc>
          <w:tcPr>
            <w:tcW w:w="497" w:type="dxa"/>
          </w:tcPr>
          <w:p w14:paraId="7BE8E53C" w14:textId="77777777" w:rsidR="005B092D" w:rsidRDefault="005B092D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14:paraId="30AF2CC1" w14:textId="77777777" w:rsidR="005B092D" w:rsidRDefault="003347A3">
            <w:pPr>
              <w:pStyle w:val="TableParagraph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389" w:type="dxa"/>
            <w:gridSpan w:val="2"/>
          </w:tcPr>
          <w:p w14:paraId="4B54A8A0" w14:textId="77777777" w:rsidR="005B092D" w:rsidRDefault="003347A3">
            <w:pPr>
              <w:pStyle w:val="TableParagraph"/>
              <w:spacing w:before="1"/>
              <w:ind w:right="198"/>
            </w:pPr>
            <w:r>
              <w:t>«МДҰ</w:t>
            </w:r>
            <w:r>
              <w:rPr>
                <w:spacing w:val="-15"/>
              </w:rPr>
              <w:t xml:space="preserve"> </w:t>
            </w:r>
            <w:r>
              <w:t>ауласын</w:t>
            </w:r>
            <w:r>
              <w:rPr>
                <w:spacing w:val="-14"/>
              </w:rPr>
              <w:t xml:space="preserve"> </w:t>
            </w:r>
            <w:r>
              <w:t>тазалау,</w:t>
            </w:r>
            <w:r>
              <w:rPr>
                <w:spacing w:val="-14"/>
              </w:rPr>
              <w:t xml:space="preserve"> </w:t>
            </w:r>
            <w:r>
              <w:t>күтім</w:t>
            </w:r>
            <w:r>
              <w:rPr>
                <w:spacing w:val="-15"/>
              </w:rPr>
              <w:t xml:space="preserve"> </w:t>
            </w:r>
            <w:r>
              <w:t>жасау</w:t>
            </w:r>
            <w:r>
              <w:rPr>
                <w:spacing w:val="-16"/>
              </w:rPr>
              <w:t xml:space="preserve"> </w:t>
            </w:r>
            <w:r>
              <w:t xml:space="preserve">–ортақ </w:t>
            </w:r>
            <w:r>
              <w:t>іс.Сенбіліктер. Гүлзарларға арналған</w:t>
            </w:r>
          </w:p>
          <w:p w14:paraId="09D5EB07" w14:textId="77777777" w:rsidR="005B092D" w:rsidRDefault="003347A3">
            <w:pPr>
              <w:pStyle w:val="TableParagraph"/>
              <w:spacing w:line="252" w:lineRule="exact"/>
              <w:ind w:right="292"/>
            </w:pPr>
            <w:r>
              <w:t>көшеттер»</w:t>
            </w:r>
            <w:r>
              <w:rPr>
                <w:spacing w:val="-19"/>
              </w:rPr>
              <w:t xml:space="preserve"> </w:t>
            </w:r>
            <w:r>
              <w:t>Жазғы</w:t>
            </w:r>
            <w:r>
              <w:rPr>
                <w:spacing w:val="-14"/>
              </w:rPr>
              <w:t xml:space="preserve"> </w:t>
            </w:r>
            <w:r>
              <w:t>кезеңге</w:t>
            </w:r>
            <w:r>
              <w:rPr>
                <w:spacing w:val="-16"/>
              </w:rPr>
              <w:t xml:space="preserve"> </w:t>
            </w:r>
            <w:r>
              <w:t>арналған</w:t>
            </w:r>
            <w:r>
              <w:rPr>
                <w:spacing w:val="-15"/>
              </w:rPr>
              <w:t xml:space="preserve"> </w:t>
            </w:r>
            <w:r>
              <w:t>жұмыс жоспарын дайындау</w:t>
            </w:r>
          </w:p>
        </w:tc>
        <w:tc>
          <w:tcPr>
            <w:tcW w:w="2630" w:type="dxa"/>
            <w:gridSpan w:val="2"/>
          </w:tcPr>
          <w:p w14:paraId="6EA62A68" w14:textId="77777777" w:rsidR="005B092D" w:rsidRDefault="003347A3">
            <w:pPr>
              <w:pStyle w:val="TableParagraph"/>
              <w:spacing w:before="1"/>
              <w:ind w:left="116" w:right="494"/>
            </w:pPr>
            <w:r>
              <w:rPr>
                <w:spacing w:val="-6"/>
              </w:rPr>
              <w:t xml:space="preserve">Меңгеруші,әдіскер, </w:t>
            </w:r>
            <w:r>
              <w:rPr>
                <w:spacing w:val="-2"/>
              </w:rPr>
              <w:t>шаруашылық меңгерушісі</w:t>
            </w:r>
          </w:p>
        </w:tc>
        <w:tc>
          <w:tcPr>
            <w:tcW w:w="3481" w:type="dxa"/>
            <w:gridSpan w:val="2"/>
          </w:tcPr>
          <w:p w14:paraId="77B5C0D4" w14:textId="77777777" w:rsidR="005B092D" w:rsidRDefault="003347A3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Сәуір</w:t>
            </w:r>
          </w:p>
        </w:tc>
      </w:tr>
      <w:tr w:rsidR="005B092D" w14:paraId="739E3884" w14:textId="77777777">
        <w:trPr>
          <w:trHeight w:val="445"/>
        </w:trPr>
        <w:tc>
          <w:tcPr>
            <w:tcW w:w="10997" w:type="dxa"/>
            <w:gridSpan w:val="7"/>
            <w:shd w:val="clear" w:color="auto" w:fill="FFFF00"/>
          </w:tcPr>
          <w:p w14:paraId="0A1C1D57" w14:textId="77777777" w:rsidR="005B092D" w:rsidRDefault="003347A3">
            <w:pPr>
              <w:pStyle w:val="TableParagraph"/>
              <w:spacing w:line="317" w:lineRule="exact"/>
              <w:ind w:left="37" w:right="4"/>
              <w:jc w:val="center"/>
              <w:rPr>
                <w:sz w:val="28"/>
              </w:rPr>
            </w:pPr>
            <w:r>
              <w:rPr>
                <w:sz w:val="28"/>
              </w:rPr>
              <w:t>Өрт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қауіпсіздігі</w:t>
            </w:r>
          </w:p>
        </w:tc>
      </w:tr>
      <w:tr w:rsidR="005B092D" w14:paraId="6C9F4495" w14:textId="77777777">
        <w:trPr>
          <w:trHeight w:val="501"/>
        </w:trPr>
        <w:tc>
          <w:tcPr>
            <w:tcW w:w="497" w:type="dxa"/>
          </w:tcPr>
          <w:p w14:paraId="17EB1CB6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4389" w:type="dxa"/>
            <w:gridSpan w:val="2"/>
          </w:tcPr>
          <w:p w14:paraId="31B9363A" w14:textId="77777777" w:rsidR="005B092D" w:rsidRDefault="003347A3">
            <w:pPr>
              <w:pStyle w:val="TableParagraph"/>
              <w:spacing w:before="8" w:line="223" w:lineRule="auto"/>
            </w:pPr>
            <w:r>
              <w:rPr>
                <w:spacing w:val="-2"/>
              </w:rPr>
              <w:t>Қызметкерлерге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өртке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қарсы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қорғаныс </w:t>
            </w:r>
            <w:r>
              <w:t>бойынша нұсқаулық жүргізу</w:t>
            </w:r>
          </w:p>
        </w:tc>
        <w:tc>
          <w:tcPr>
            <w:tcW w:w="2630" w:type="dxa"/>
            <w:gridSpan w:val="2"/>
          </w:tcPr>
          <w:p w14:paraId="29622D2F" w14:textId="77777777" w:rsidR="005B092D" w:rsidRDefault="003347A3">
            <w:pPr>
              <w:pStyle w:val="TableParagraph"/>
              <w:spacing w:before="8" w:line="223" w:lineRule="auto"/>
              <w:ind w:left="116" w:right="494"/>
            </w:pPr>
            <w:r>
              <w:rPr>
                <w:spacing w:val="-6"/>
              </w:rPr>
              <w:t xml:space="preserve">Шаруашылық </w:t>
            </w:r>
            <w:r>
              <w:rPr>
                <w:spacing w:val="-2"/>
              </w:rPr>
              <w:t>меңгерушісі</w:t>
            </w:r>
          </w:p>
        </w:tc>
        <w:tc>
          <w:tcPr>
            <w:tcW w:w="3481" w:type="dxa"/>
            <w:gridSpan w:val="2"/>
          </w:tcPr>
          <w:p w14:paraId="366C1CF2" w14:textId="77777777" w:rsidR="005B092D" w:rsidRDefault="003347A3">
            <w:pPr>
              <w:pStyle w:val="TableParagraph"/>
              <w:spacing w:line="247" w:lineRule="exact"/>
              <w:ind w:left="120"/>
            </w:pPr>
            <w:r>
              <w:rPr>
                <w:spacing w:val="-2"/>
              </w:rPr>
              <w:t>Қыркүйек</w:t>
            </w:r>
          </w:p>
        </w:tc>
      </w:tr>
      <w:tr w:rsidR="005B092D" w14:paraId="08E74058" w14:textId="77777777">
        <w:trPr>
          <w:trHeight w:val="506"/>
        </w:trPr>
        <w:tc>
          <w:tcPr>
            <w:tcW w:w="497" w:type="dxa"/>
          </w:tcPr>
          <w:p w14:paraId="3516EBB6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4389" w:type="dxa"/>
            <w:gridSpan w:val="2"/>
          </w:tcPr>
          <w:p w14:paraId="4B5D6807" w14:textId="77777777" w:rsidR="005B092D" w:rsidRDefault="003347A3">
            <w:pPr>
              <w:pStyle w:val="TableParagraph"/>
              <w:spacing w:line="252" w:lineRule="exact"/>
              <w:ind w:right="1070"/>
            </w:pPr>
            <w:r>
              <w:rPr>
                <w:spacing w:val="-2"/>
              </w:rPr>
              <w:t>Эвакуциялау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жаттығуды </w:t>
            </w:r>
            <w:r>
              <w:t>ұйымдастыру әрі өткізу</w:t>
            </w:r>
          </w:p>
        </w:tc>
        <w:tc>
          <w:tcPr>
            <w:tcW w:w="2630" w:type="dxa"/>
            <w:gridSpan w:val="2"/>
          </w:tcPr>
          <w:p w14:paraId="596CB640" w14:textId="77777777" w:rsidR="005B092D" w:rsidRDefault="003347A3">
            <w:pPr>
              <w:pStyle w:val="TableParagraph"/>
              <w:spacing w:line="252" w:lineRule="exact"/>
              <w:ind w:left="116" w:right="494"/>
            </w:pPr>
            <w:r>
              <w:rPr>
                <w:spacing w:val="-6"/>
              </w:rPr>
              <w:t xml:space="preserve">Шаруашылық </w:t>
            </w:r>
            <w:r>
              <w:rPr>
                <w:spacing w:val="-2"/>
              </w:rPr>
              <w:t>меңгерушісі</w:t>
            </w:r>
          </w:p>
        </w:tc>
        <w:tc>
          <w:tcPr>
            <w:tcW w:w="3481" w:type="dxa"/>
            <w:gridSpan w:val="2"/>
          </w:tcPr>
          <w:p w14:paraId="3A9889B2" w14:textId="77777777" w:rsidR="005B092D" w:rsidRDefault="003347A3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Қазан,сәуір</w:t>
            </w:r>
          </w:p>
        </w:tc>
      </w:tr>
      <w:tr w:rsidR="005B092D" w14:paraId="6618A65E" w14:textId="77777777">
        <w:trPr>
          <w:trHeight w:val="508"/>
        </w:trPr>
        <w:tc>
          <w:tcPr>
            <w:tcW w:w="497" w:type="dxa"/>
          </w:tcPr>
          <w:p w14:paraId="2A9C18CE" w14:textId="77777777" w:rsidR="005B092D" w:rsidRDefault="003347A3">
            <w:pPr>
              <w:pStyle w:val="TableParagraph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4389" w:type="dxa"/>
            <w:gridSpan w:val="2"/>
          </w:tcPr>
          <w:p w14:paraId="41707073" w14:textId="77777777" w:rsidR="005B092D" w:rsidRDefault="003347A3">
            <w:pPr>
              <w:pStyle w:val="TableParagraph"/>
              <w:spacing w:before="4" w:line="228" w:lineRule="auto"/>
              <w:ind w:right="865"/>
            </w:pPr>
            <w:r>
              <w:rPr>
                <w:spacing w:val="-2"/>
              </w:rPr>
              <w:t>Өрт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сөндіргіштердің,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жабдықтардың </w:t>
            </w:r>
            <w:r>
              <w:t>болуын тексеру</w:t>
            </w:r>
          </w:p>
        </w:tc>
        <w:tc>
          <w:tcPr>
            <w:tcW w:w="2630" w:type="dxa"/>
            <w:gridSpan w:val="2"/>
          </w:tcPr>
          <w:p w14:paraId="1196CEE9" w14:textId="77777777" w:rsidR="005B092D" w:rsidRDefault="003347A3">
            <w:pPr>
              <w:pStyle w:val="TableParagraph"/>
              <w:spacing w:before="4" w:line="228" w:lineRule="auto"/>
              <w:ind w:left="116" w:right="494"/>
            </w:pPr>
            <w:r>
              <w:rPr>
                <w:spacing w:val="-6"/>
              </w:rPr>
              <w:t xml:space="preserve">Шаруашылық </w:t>
            </w:r>
            <w:r>
              <w:rPr>
                <w:spacing w:val="-2"/>
              </w:rPr>
              <w:t>меңгерушісі</w:t>
            </w:r>
          </w:p>
        </w:tc>
        <w:tc>
          <w:tcPr>
            <w:tcW w:w="3481" w:type="dxa"/>
            <w:gridSpan w:val="2"/>
          </w:tcPr>
          <w:p w14:paraId="618C8008" w14:textId="77777777" w:rsidR="005B092D" w:rsidRDefault="003347A3">
            <w:pPr>
              <w:pStyle w:val="TableParagraph"/>
              <w:spacing w:line="249" w:lineRule="exact"/>
              <w:ind w:left="120"/>
            </w:pPr>
            <w:r>
              <w:t xml:space="preserve">Ай </w:t>
            </w:r>
            <w:r>
              <w:rPr>
                <w:spacing w:val="-2"/>
              </w:rPr>
              <w:t>сайын</w:t>
            </w:r>
          </w:p>
        </w:tc>
      </w:tr>
      <w:tr w:rsidR="005B092D" w14:paraId="4AE1E7D5" w14:textId="77777777">
        <w:trPr>
          <w:trHeight w:val="508"/>
        </w:trPr>
        <w:tc>
          <w:tcPr>
            <w:tcW w:w="497" w:type="dxa"/>
          </w:tcPr>
          <w:p w14:paraId="5AB360D4" w14:textId="77777777" w:rsidR="005B092D" w:rsidRDefault="003347A3">
            <w:pPr>
              <w:pStyle w:val="TableParagraph"/>
              <w:spacing w:line="320" w:lineRule="exact"/>
              <w:ind w:left="0" w:righ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4389" w:type="dxa"/>
            <w:gridSpan w:val="2"/>
          </w:tcPr>
          <w:p w14:paraId="2E968872" w14:textId="77777777" w:rsidR="005B092D" w:rsidRDefault="003347A3">
            <w:pPr>
              <w:pStyle w:val="TableParagraph"/>
              <w:spacing w:line="230" w:lineRule="auto"/>
            </w:pPr>
            <w:r>
              <w:rPr>
                <w:spacing w:val="-2"/>
              </w:rPr>
              <w:t>Айналаны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артық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заттардан,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өзге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қоқытың </w:t>
            </w:r>
            <w:r>
              <w:t>жоқтығын</w:t>
            </w:r>
            <w:r>
              <w:rPr>
                <w:spacing w:val="-10"/>
              </w:rPr>
              <w:t xml:space="preserve"> </w:t>
            </w:r>
            <w:r>
              <w:t>тексеру</w:t>
            </w:r>
          </w:p>
        </w:tc>
        <w:tc>
          <w:tcPr>
            <w:tcW w:w="2630" w:type="dxa"/>
            <w:gridSpan w:val="2"/>
          </w:tcPr>
          <w:p w14:paraId="5FFD58AD" w14:textId="77777777" w:rsidR="005B092D" w:rsidRDefault="003347A3">
            <w:pPr>
              <w:pStyle w:val="TableParagraph"/>
              <w:spacing w:line="230" w:lineRule="auto"/>
              <w:ind w:left="116" w:right="494"/>
            </w:pPr>
            <w:r>
              <w:rPr>
                <w:spacing w:val="-6"/>
              </w:rPr>
              <w:t xml:space="preserve">Шаруашылық </w:t>
            </w:r>
            <w:r>
              <w:rPr>
                <w:spacing w:val="-2"/>
              </w:rPr>
              <w:t>меңгерушісі</w:t>
            </w:r>
          </w:p>
        </w:tc>
        <w:tc>
          <w:tcPr>
            <w:tcW w:w="3481" w:type="dxa"/>
            <w:gridSpan w:val="2"/>
          </w:tcPr>
          <w:p w14:paraId="153FC7D5" w14:textId="77777777" w:rsidR="005B092D" w:rsidRDefault="003347A3">
            <w:pPr>
              <w:pStyle w:val="TableParagraph"/>
              <w:spacing w:line="247" w:lineRule="exact"/>
              <w:ind w:left="120"/>
            </w:pPr>
            <w:r>
              <w:t xml:space="preserve">Ай </w:t>
            </w:r>
            <w:r>
              <w:rPr>
                <w:spacing w:val="-2"/>
              </w:rPr>
              <w:t>сайын</w:t>
            </w:r>
          </w:p>
        </w:tc>
      </w:tr>
    </w:tbl>
    <w:p w14:paraId="5787ABB9" w14:textId="77777777" w:rsidR="005B092D" w:rsidRDefault="005B092D">
      <w:pPr>
        <w:pStyle w:val="TableParagraph"/>
        <w:ind w:left="0"/>
        <w:rPr>
          <w:b/>
          <w:sz w:val="28"/>
        </w:rPr>
        <w:sectPr w:rsidR="005B092D">
          <w:pgSz w:w="11920" w:h="16860"/>
          <w:pgMar w:top="1020" w:right="141" w:bottom="280" w:left="425" w:header="720" w:footer="720" w:gutter="0"/>
          <w:cols w:space="720"/>
        </w:sectPr>
      </w:pPr>
    </w:p>
    <w:p w14:paraId="0AD3ADC7" w14:textId="77777777" w:rsidR="005B092D" w:rsidRDefault="005B092D"/>
    <w:sectPr w:rsidR="005B092D">
      <w:pgSz w:w="11920" w:h="16860"/>
      <w:pgMar w:top="1060" w:right="141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61049" w14:textId="77777777" w:rsidR="003347A3" w:rsidRDefault="003347A3">
      <w:r>
        <w:separator/>
      </w:r>
    </w:p>
  </w:endnote>
  <w:endnote w:type="continuationSeparator" w:id="0">
    <w:p w14:paraId="600E9C8E" w14:textId="77777777" w:rsidR="003347A3" w:rsidRDefault="0033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55D9" w14:textId="77777777" w:rsidR="003347A3" w:rsidRDefault="003347A3">
      <w:r>
        <w:separator/>
      </w:r>
    </w:p>
  </w:footnote>
  <w:footnote w:type="continuationSeparator" w:id="0">
    <w:p w14:paraId="40A4C2B7" w14:textId="77777777" w:rsidR="003347A3" w:rsidRDefault="0033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17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kk-KZ" w:eastAsia="en-US" w:bidi="ar-SA"/>
      </w:rPr>
    </w:lvl>
    <w:lvl w:ilvl="1">
      <w:numFmt w:val="bullet"/>
      <w:lvlText w:val="•"/>
      <w:lvlJc w:val="left"/>
      <w:pPr>
        <w:ind w:left="480" w:hanging="238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840" w:hanging="23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200" w:hanging="23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560" w:hanging="23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1921" w:hanging="23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281" w:hanging="23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2641" w:hanging="23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001" w:hanging="238"/>
      </w:pPr>
      <w:rPr>
        <w:rFonts w:hint="default"/>
        <w:lang w:val="kk-KZ" w:eastAsia="en-US" w:bidi="ar-SA"/>
      </w:rPr>
    </w:lvl>
  </w:abstractNum>
  <w:abstractNum w:abstractNumId="1" w15:restartNumberingAfterBreak="0">
    <w:nsid w:val="BF205925"/>
    <w:multiLevelType w:val="multilevel"/>
    <w:tmpl w:val="BF205925"/>
    <w:lvl w:ilvl="0">
      <w:start w:val="2"/>
      <w:numFmt w:val="decimal"/>
      <w:lvlText w:val="%1"/>
      <w:lvlJc w:val="left"/>
      <w:pPr>
        <w:ind w:left="1769" w:hanging="49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769" w:hanging="495"/>
        <w:jc w:val="right"/>
      </w:pPr>
      <w:rPr>
        <w:rFonts w:hint="default"/>
        <w:spacing w:val="0"/>
        <w:w w:val="100"/>
        <w:lang w:val="kk-KZ" w:eastAsia="en-US" w:bidi="ar-SA"/>
      </w:rPr>
    </w:lvl>
    <w:lvl w:ilvl="2">
      <w:numFmt w:val="bullet"/>
      <w:lvlText w:val="•"/>
      <w:lvlJc w:val="left"/>
      <w:pPr>
        <w:ind w:left="3677" w:hanging="49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35" w:hanging="49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594" w:hanging="49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552" w:hanging="49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511" w:hanging="49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469" w:hanging="49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8" w:hanging="495"/>
      </w:pPr>
      <w:rPr>
        <w:rFonts w:hint="default"/>
        <w:lang w:val="kk-KZ" w:eastAsia="en-US" w:bidi="ar-SA"/>
      </w:rPr>
    </w:lvl>
  </w:abstractNum>
  <w:abstractNum w:abstractNumId="2" w15:restartNumberingAfterBreak="0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1769" w:hanging="49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769" w:hanging="495"/>
        <w:jc w:val="right"/>
      </w:pPr>
      <w:rPr>
        <w:rFonts w:hint="default"/>
        <w:spacing w:val="0"/>
        <w:w w:val="100"/>
        <w:lang w:val="kk-KZ" w:eastAsia="en-US" w:bidi="ar-SA"/>
      </w:rPr>
    </w:lvl>
    <w:lvl w:ilvl="2">
      <w:numFmt w:val="bullet"/>
      <w:lvlText w:val="•"/>
      <w:lvlJc w:val="left"/>
      <w:pPr>
        <w:ind w:left="3677" w:hanging="49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35" w:hanging="49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594" w:hanging="49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552" w:hanging="49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7511" w:hanging="49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469" w:hanging="49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428" w:hanging="495"/>
      </w:pPr>
      <w:rPr>
        <w:rFonts w:hint="default"/>
        <w:lang w:val="kk-KZ" w:eastAsia="en-US" w:bidi="ar-SA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1994" w:hanging="7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994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>
      <w:start w:val="2"/>
      <w:numFmt w:val="decimal"/>
      <w:lvlText w:val="%3."/>
      <w:lvlJc w:val="left"/>
      <w:pPr>
        <w:ind w:left="553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kk-KZ" w:eastAsia="en-US" w:bidi="ar-SA"/>
      </w:rPr>
    </w:lvl>
    <w:lvl w:ilvl="3">
      <w:start w:val="1"/>
      <w:numFmt w:val="decimal"/>
      <w:lvlText w:val="%3.%4."/>
      <w:lvlJc w:val="left"/>
      <w:pPr>
        <w:ind w:left="5310" w:hanging="418"/>
        <w:jc w:val="right"/>
      </w:pPr>
      <w:rPr>
        <w:rFonts w:hint="default"/>
        <w:spacing w:val="0"/>
        <w:w w:val="99"/>
        <w:lang w:val="kk-KZ" w:eastAsia="en-US" w:bidi="ar-SA"/>
      </w:rPr>
    </w:lvl>
    <w:lvl w:ilvl="4">
      <w:numFmt w:val="bullet"/>
      <w:lvlText w:val="•"/>
      <w:lvlJc w:val="left"/>
      <w:pPr>
        <w:ind w:left="6369" w:hanging="41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198" w:hanging="41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027" w:hanging="41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857" w:hanging="41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686" w:hanging="418"/>
      </w:pPr>
      <w:rPr>
        <w:rFonts w:hint="default"/>
        <w:lang w:val="kk-KZ" w:eastAsia="en-US" w:bidi="ar-SA"/>
      </w:r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55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kk-KZ" w:eastAsia="en-US" w:bidi="ar-SA"/>
      </w:rPr>
    </w:lvl>
    <w:lvl w:ilvl="1">
      <w:start w:val="2"/>
      <w:numFmt w:val="decimal"/>
      <w:lvlText w:val="%2."/>
      <w:lvlJc w:val="left"/>
      <w:pPr>
        <w:ind w:left="553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kk-KZ" w:eastAsia="en-US" w:bidi="ar-SA"/>
      </w:rPr>
    </w:lvl>
    <w:lvl w:ilvl="2">
      <w:start w:val="1"/>
      <w:numFmt w:val="decimal"/>
      <w:lvlText w:val="%2.%3."/>
      <w:lvlJc w:val="left"/>
      <w:pPr>
        <w:ind w:left="1903" w:hanging="416"/>
        <w:jc w:val="left"/>
      </w:pPr>
      <w:rPr>
        <w:rFonts w:hint="default"/>
        <w:spacing w:val="0"/>
        <w:w w:val="99"/>
        <w:lang w:val="kk-KZ" w:eastAsia="en-US" w:bidi="ar-SA"/>
      </w:rPr>
    </w:lvl>
    <w:lvl w:ilvl="3">
      <w:numFmt w:val="bullet"/>
      <w:lvlText w:val="•"/>
      <w:lvlJc w:val="left"/>
      <w:pPr>
        <w:ind w:left="5540" w:hanging="41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369" w:hanging="41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198" w:hanging="41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8027" w:hanging="41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8857" w:hanging="41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9686" w:hanging="41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92D"/>
    <w:rsid w:val="003347A3"/>
    <w:rsid w:val="005B092D"/>
    <w:rsid w:val="00E01712"/>
    <w:rsid w:val="12126A75"/>
    <w:rsid w:val="39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945A"/>
  <w15:docId w15:val="{192A5C39-D9F7-4455-B401-9A3F61DC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767" w:hanging="493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1408</Words>
  <Characters>8028</Characters>
  <Application>Microsoft Office Word</Application>
  <DocSecurity>0</DocSecurity>
  <Lines>66</Lines>
  <Paragraphs>18</Paragraphs>
  <ScaleCrop>false</ScaleCrop>
  <Company/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13-09-2022</dc:creator>
  <cp:lastModifiedBy>1111</cp:lastModifiedBy>
  <cp:revision>3</cp:revision>
  <dcterms:created xsi:type="dcterms:W3CDTF">2026-01-19T07:49:00Z</dcterms:created>
  <dcterms:modified xsi:type="dcterms:W3CDTF">2026-01-22T13:06:00Z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778B72C8FBA84092AEC5EB8B84D7B63B_13</vt:lpwstr>
  </property>
</Properties>
</file>