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9EEF" w14:textId="77777777" w:rsidR="002F7689" w:rsidRDefault="002F7689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4F9D6DFB" w14:textId="17C923D4" w:rsidR="002F7689" w:rsidRDefault="009672F4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A70394F" wp14:editId="1E4BCF20">
            <wp:extent cx="5486400" cy="6911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69877" w14:textId="77777777" w:rsidR="002F7689" w:rsidRDefault="002F7689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14:paraId="2BF283D9" w14:textId="77777777" w:rsidR="002F7689" w:rsidRDefault="002F7689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14:paraId="0E82B642" w14:textId="77777777" w:rsidR="002F7689" w:rsidRDefault="002F7689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</w:p>
    <w:p w14:paraId="69FBD0C0" w14:textId="49384382" w:rsidR="00882AD0" w:rsidRPr="002F7689" w:rsidRDefault="00015172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2F7689">
        <w:rPr>
          <w:rFonts w:ascii="Times New Roman" w:hAnsi="Times New Roman" w:cs="Times New Roman"/>
          <w:sz w:val="24"/>
          <w:szCs w:val="24"/>
          <w:lang w:val="ru-RU"/>
        </w:rPr>
        <w:t xml:space="preserve">2024–2025 </w:t>
      </w:r>
      <w:proofErr w:type="spellStart"/>
      <w:r w:rsidRPr="002F7689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2F7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  <w:lang w:val="ru-RU"/>
        </w:rPr>
        <w:t>жылына</w:t>
      </w:r>
      <w:proofErr w:type="spellEnd"/>
      <w:r w:rsidRPr="002F7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2F7689">
        <w:rPr>
          <w:rFonts w:ascii="Times New Roman" w:hAnsi="Times New Roman" w:cs="Times New Roman"/>
          <w:sz w:val="24"/>
          <w:szCs w:val="24"/>
          <w:lang w:val="ru-RU"/>
        </w:rPr>
        <w:br/>
        <w:t>«</w:t>
      </w:r>
      <w:proofErr w:type="spellStart"/>
      <w:r w:rsidRPr="002F7689">
        <w:rPr>
          <w:rFonts w:ascii="Times New Roman" w:hAnsi="Times New Roman" w:cs="Times New Roman"/>
          <w:sz w:val="24"/>
          <w:szCs w:val="24"/>
          <w:lang w:val="ru-RU"/>
        </w:rPr>
        <w:t>Толағай</w:t>
      </w:r>
      <w:proofErr w:type="spellEnd"/>
      <w:r w:rsidRPr="002F7689">
        <w:rPr>
          <w:rFonts w:ascii="Times New Roman" w:hAnsi="Times New Roman" w:cs="Times New Roman"/>
          <w:sz w:val="24"/>
          <w:szCs w:val="24"/>
          <w:lang w:val="ru-RU"/>
        </w:rPr>
        <w:t xml:space="preserve">» МАД </w:t>
      </w:r>
      <w:proofErr w:type="spellStart"/>
      <w:r w:rsidRPr="002F7689">
        <w:rPr>
          <w:rFonts w:ascii="Times New Roman" w:hAnsi="Times New Roman" w:cs="Times New Roman"/>
          <w:sz w:val="24"/>
          <w:szCs w:val="24"/>
          <w:lang w:val="ru-RU"/>
        </w:rPr>
        <w:t>тобының</w:t>
      </w:r>
      <w:proofErr w:type="spellEnd"/>
      <w:r w:rsidRPr="002F7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  <w:lang w:val="ru-RU"/>
        </w:rPr>
        <w:t>вариативтік</w:t>
      </w:r>
      <w:proofErr w:type="spellEnd"/>
      <w:r w:rsidRPr="002F7689">
        <w:rPr>
          <w:rFonts w:ascii="Times New Roman" w:hAnsi="Times New Roman" w:cs="Times New Roman"/>
          <w:sz w:val="24"/>
          <w:szCs w:val="24"/>
          <w:lang w:val="ru-RU"/>
        </w:rPr>
        <w:t xml:space="preserve"> компонент </w:t>
      </w:r>
      <w:proofErr w:type="spellStart"/>
      <w:r w:rsidRPr="002F7689">
        <w:rPr>
          <w:rFonts w:ascii="Times New Roman" w:hAnsi="Times New Roman" w:cs="Times New Roman"/>
          <w:sz w:val="24"/>
          <w:szCs w:val="24"/>
          <w:lang w:val="ru-RU"/>
        </w:rPr>
        <w:t>жылдық</w:t>
      </w:r>
      <w:proofErr w:type="spellEnd"/>
      <w:r w:rsidRPr="002F76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  <w:lang w:val="ru-RU"/>
        </w:rPr>
        <w:t>жоспары</w:t>
      </w:r>
      <w:proofErr w:type="spellEnd"/>
    </w:p>
    <w:p w14:paraId="7C8455E0" w14:textId="77777777" w:rsidR="00882AD0" w:rsidRPr="009672F4" w:rsidRDefault="000151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768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Тобы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>: «</w:t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Толағай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 xml:space="preserve">» МАД </w:t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тобы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жылы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>: 2024–2025</w:t>
      </w:r>
      <w:r w:rsidRPr="009672F4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Компонент: </w:t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Вариативтік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 xml:space="preserve"> компонент</w:t>
      </w:r>
      <w:r w:rsidRPr="009672F4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Аптасына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 xml:space="preserve">: 1 </w:t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рет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тәрбиеші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Маджитова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 xml:space="preserve"> Салтанат, </w:t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Тумышова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672F4">
        <w:rPr>
          <w:rFonts w:ascii="Times New Roman" w:hAnsi="Times New Roman" w:cs="Times New Roman"/>
          <w:sz w:val="24"/>
          <w:szCs w:val="24"/>
          <w:lang w:val="ru-RU"/>
        </w:rPr>
        <w:t>Рабига</w:t>
      </w:r>
      <w:proofErr w:type="spellEnd"/>
      <w:r w:rsidRPr="009672F4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BDF6370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Қыркүйек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43F6C3A3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05.09.2024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балабақшам</w:t>
      </w:r>
      <w:proofErr w:type="spellEnd"/>
    </w:p>
    <w:p w14:paraId="6CBC191B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12.09.2024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>?</w:t>
      </w:r>
    </w:p>
    <w:p w14:paraId="071C194C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19.09.2024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</w:p>
    <w:p w14:paraId="5C032F15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26.09.2024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Күзгі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</w:p>
    <w:p w14:paraId="0132147F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7948F3C5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03.10.2024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отбасым</w:t>
      </w:r>
      <w:proofErr w:type="spellEnd"/>
    </w:p>
    <w:p w14:paraId="7EBCD023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10.10.2024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жануарлары</w:t>
      </w:r>
      <w:proofErr w:type="spellEnd"/>
    </w:p>
    <w:p w14:paraId="2C89D8F6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17.10.2024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Жабайы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</w:p>
    <w:p w14:paraId="3F550DCA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24.10.2024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Күзгі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еңбек</w:t>
      </w:r>
      <w:proofErr w:type="spellEnd"/>
    </w:p>
    <w:p w14:paraId="3CFECF9B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Қараша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66F4341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07.11.2024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елім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</w:p>
    <w:p w14:paraId="4573D534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14.11.2024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әлемі</w:t>
      </w:r>
      <w:proofErr w:type="spellEnd"/>
    </w:p>
    <w:p w14:paraId="07C6F566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21.11.2024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</w:p>
    <w:p w14:paraId="76C104CC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28.11.2024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байлық</w:t>
      </w:r>
      <w:proofErr w:type="spellEnd"/>
    </w:p>
    <w:p w14:paraId="65E1EF88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Желтоқсан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7AF2420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05.12.2024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Қыс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мезгілі</w:t>
      </w:r>
      <w:proofErr w:type="spellEnd"/>
    </w:p>
    <w:p w14:paraId="0509B2CD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12.12.2024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күні</w:t>
      </w:r>
      <w:proofErr w:type="spellEnd"/>
    </w:p>
    <w:p w14:paraId="601D0769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19.12.2024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Қысқы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</w:p>
    <w:p w14:paraId="54B2360A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26.12.2024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</w:p>
    <w:p w14:paraId="53CFF0E1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Қаңтар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B58BA02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09.01.2025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Қысқы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</w:p>
    <w:p w14:paraId="45E4C980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16.01.2025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Құстарға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қамқорлық</w:t>
      </w:r>
      <w:proofErr w:type="spellEnd"/>
    </w:p>
    <w:p w14:paraId="75130731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lastRenderedPageBreak/>
        <w:t xml:space="preserve">23.01.2025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Қысқы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киімдер</w:t>
      </w:r>
      <w:proofErr w:type="spellEnd"/>
    </w:p>
    <w:p w14:paraId="7607DEE1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30.01.2025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Спорттық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</w:p>
    <w:p w14:paraId="26FE5626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Ақпан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63BC5C0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06.02.2025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құқықтарым</w:t>
      </w:r>
      <w:proofErr w:type="spellEnd"/>
    </w:p>
    <w:p w14:paraId="3E1E1757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13.02.2025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әлемі</w:t>
      </w:r>
      <w:proofErr w:type="spellEnd"/>
    </w:p>
    <w:p w14:paraId="23722E1D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20.02.2025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Әдептілік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</w:p>
    <w:p w14:paraId="6E5FC947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27.02.2025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</w:p>
    <w:p w14:paraId="6BB99237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92B37B3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06.03.2025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келді</w:t>
      </w:r>
      <w:proofErr w:type="spellEnd"/>
    </w:p>
    <w:p w14:paraId="1A04A146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13.03.2025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мерекесі</w:t>
      </w:r>
      <w:proofErr w:type="spellEnd"/>
    </w:p>
    <w:p w14:paraId="3EABCCB4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20.03.2025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басы</w:t>
      </w:r>
      <w:proofErr w:type="spellEnd"/>
    </w:p>
    <w:p w14:paraId="5FD8D9CC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27.03.2025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</w:p>
    <w:p w14:paraId="1D286118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Сәуір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121A478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03.04.2025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қорғайық</w:t>
      </w:r>
      <w:proofErr w:type="spellEnd"/>
    </w:p>
    <w:p w14:paraId="72AF65C2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10.04.2025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Ғарыш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әлемі</w:t>
      </w:r>
      <w:proofErr w:type="spellEnd"/>
    </w:p>
    <w:p w14:paraId="4DDFBF55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17.04.2025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бұлағы</w:t>
      </w:r>
      <w:proofErr w:type="spellEnd"/>
    </w:p>
    <w:p w14:paraId="1BBC0376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24.04.2025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әлемі</w:t>
      </w:r>
      <w:proofErr w:type="spellEnd"/>
    </w:p>
    <w:p w14:paraId="16DD88B5" w14:textId="77777777" w:rsidR="00882AD0" w:rsidRPr="002F7689" w:rsidRDefault="00015172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Мамыр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BD23C21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01.05.2025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елі</w:t>
      </w:r>
      <w:proofErr w:type="spellEnd"/>
    </w:p>
    <w:p w14:paraId="5B59968D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08.05.2025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Ерлік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елге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мұра</w:t>
      </w:r>
      <w:proofErr w:type="spellEnd"/>
    </w:p>
    <w:p w14:paraId="16F193E4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15.05.2025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Жазғы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</w:p>
    <w:p w14:paraId="4CC33E2F" w14:textId="77777777" w:rsidR="00882AD0" w:rsidRPr="002F7689" w:rsidRDefault="00015172">
      <w:pPr>
        <w:pStyle w:val="a0"/>
        <w:rPr>
          <w:rFonts w:ascii="Times New Roman" w:hAnsi="Times New Roman" w:cs="Times New Roman"/>
          <w:sz w:val="24"/>
          <w:szCs w:val="24"/>
        </w:rPr>
      </w:pPr>
      <w:r w:rsidRPr="002F7689">
        <w:rPr>
          <w:rFonts w:ascii="Times New Roman" w:hAnsi="Times New Roman" w:cs="Times New Roman"/>
          <w:sz w:val="24"/>
          <w:szCs w:val="24"/>
        </w:rPr>
        <w:t xml:space="preserve">22.05.2025 –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2F7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689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</w:p>
    <w:sectPr w:rsidR="00882AD0" w:rsidRPr="002F7689" w:rsidSect="002F7689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F7C7" w14:textId="77777777" w:rsidR="00DC01C6" w:rsidRDefault="00DC01C6">
      <w:pPr>
        <w:spacing w:line="240" w:lineRule="auto"/>
      </w:pPr>
      <w:r>
        <w:separator/>
      </w:r>
    </w:p>
  </w:endnote>
  <w:endnote w:type="continuationSeparator" w:id="0">
    <w:p w14:paraId="6A4D4564" w14:textId="77777777" w:rsidR="00DC01C6" w:rsidRDefault="00DC0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08C5" w14:textId="77777777" w:rsidR="00DC01C6" w:rsidRDefault="00DC01C6">
      <w:pPr>
        <w:spacing w:after="0"/>
      </w:pPr>
      <w:r>
        <w:separator/>
      </w:r>
    </w:p>
  </w:footnote>
  <w:footnote w:type="continuationSeparator" w:id="0">
    <w:p w14:paraId="06D0770A" w14:textId="77777777" w:rsidR="00DC01C6" w:rsidRDefault="00DC01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172"/>
    <w:rsid w:val="00034616"/>
    <w:rsid w:val="0006063C"/>
    <w:rsid w:val="0015074B"/>
    <w:rsid w:val="0029639D"/>
    <w:rsid w:val="002F7689"/>
    <w:rsid w:val="00326F90"/>
    <w:rsid w:val="00882AD0"/>
    <w:rsid w:val="009672F4"/>
    <w:rsid w:val="00AA1D8D"/>
    <w:rsid w:val="00B47730"/>
    <w:rsid w:val="00CB0664"/>
    <w:rsid w:val="00DC01C6"/>
    <w:rsid w:val="00FC693F"/>
    <w:rsid w:val="2B54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A2063"/>
  <w14:defaultImageDpi w14:val="300"/>
  <w15:docId w15:val="{69C86559-53EB-417C-8CC2-DD6596FE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 w:qFormat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pPr>
      <w:spacing w:after="120"/>
    </w:pPr>
  </w:style>
  <w:style w:type="paragraph" w:styleId="ad">
    <w:name w:val="macro"/>
    <w:link w:val="a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1111</cp:lastModifiedBy>
  <cp:revision>5</cp:revision>
  <cp:lastPrinted>2026-01-29T08:31:00Z</cp:lastPrinted>
  <dcterms:created xsi:type="dcterms:W3CDTF">2013-12-23T23:15:00Z</dcterms:created>
  <dcterms:modified xsi:type="dcterms:W3CDTF">2026-01-29T08:33:00Z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772FF52834D2461F9027E53C2ADDCE96_13</vt:lpwstr>
  </property>
</Properties>
</file>