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C38E" w14:textId="77777777" w:rsidR="00CA445D" w:rsidRDefault="00CA445D">
      <w:pPr>
        <w:ind w:left="57"/>
        <w:rPr>
          <w:sz w:val="20"/>
        </w:rPr>
      </w:pPr>
    </w:p>
    <w:p w14:paraId="541FF594" w14:textId="77777777" w:rsidR="00CA445D" w:rsidRDefault="00CA445D">
      <w:pPr>
        <w:pStyle w:val="a3"/>
        <w:ind w:left="1095"/>
        <w:rPr>
          <w:sz w:val="20"/>
        </w:rPr>
      </w:pPr>
    </w:p>
    <w:p w14:paraId="25DAF3F7" w14:textId="77777777" w:rsidR="00AA095E" w:rsidRDefault="00AA095E">
      <w:pPr>
        <w:spacing w:before="88"/>
        <w:rPr>
          <w:sz w:val="24"/>
          <w:szCs w:val="24"/>
        </w:rPr>
      </w:pPr>
    </w:p>
    <w:p w14:paraId="0E4C877D" w14:textId="1652213D" w:rsidR="00AA095E" w:rsidRDefault="00AA095E">
      <w:pPr>
        <w:spacing w:before="8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7D1DBAD" wp14:editId="2ACDB3ED">
            <wp:extent cx="8511540" cy="54864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154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D282B" w14:textId="77777777" w:rsidR="00AA095E" w:rsidRDefault="00AA095E">
      <w:pPr>
        <w:spacing w:before="88"/>
        <w:rPr>
          <w:b/>
          <w:sz w:val="24"/>
        </w:rPr>
      </w:pPr>
    </w:p>
    <w:p w14:paraId="64EC059A" w14:textId="77777777" w:rsidR="00AA095E" w:rsidRDefault="00AA095E">
      <w:pPr>
        <w:spacing w:before="88"/>
        <w:rPr>
          <w:b/>
          <w:sz w:val="24"/>
        </w:rPr>
      </w:pPr>
    </w:p>
    <w:p w14:paraId="070A784E" w14:textId="77777777" w:rsidR="00AA095E" w:rsidRDefault="00AA095E">
      <w:pPr>
        <w:spacing w:before="88"/>
        <w:rPr>
          <w:b/>
          <w:sz w:val="24"/>
        </w:rPr>
      </w:pPr>
    </w:p>
    <w:p w14:paraId="5A119D2D" w14:textId="77777777" w:rsidR="00AA095E" w:rsidRDefault="00AA095E">
      <w:pPr>
        <w:spacing w:before="88"/>
        <w:rPr>
          <w:b/>
          <w:sz w:val="24"/>
        </w:rPr>
      </w:pPr>
    </w:p>
    <w:p w14:paraId="35D89C1A" w14:textId="77777777" w:rsidR="00AA095E" w:rsidRDefault="00AA095E">
      <w:pPr>
        <w:spacing w:before="88"/>
        <w:rPr>
          <w:b/>
          <w:sz w:val="24"/>
        </w:rPr>
      </w:pPr>
    </w:p>
    <w:p w14:paraId="00D177B3" w14:textId="77777777" w:rsidR="00AA095E" w:rsidRDefault="00AA095E">
      <w:pPr>
        <w:spacing w:before="88"/>
        <w:rPr>
          <w:b/>
          <w:sz w:val="24"/>
        </w:rPr>
      </w:pPr>
    </w:p>
    <w:p w14:paraId="66D9D8BE" w14:textId="77777777" w:rsidR="00AA095E" w:rsidRDefault="00AA095E">
      <w:pPr>
        <w:spacing w:before="88"/>
        <w:rPr>
          <w:b/>
          <w:sz w:val="24"/>
        </w:rPr>
      </w:pPr>
    </w:p>
    <w:p w14:paraId="35B7673F" w14:textId="7EE9B536" w:rsidR="00CA445D" w:rsidRDefault="00B65514">
      <w:pPr>
        <w:spacing w:before="88"/>
        <w:rPr>
          <w:b/>
          <w:sz w:val="24"/>
        </w:rPr>
      </w:pPr>
      <w:r>
        <w:rPr>
          <w:b/>
          <w:sz w:val="24"/>
        </w:rPr>
        <w:t>Музыка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жетекшісінің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оқу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жылына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арналған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ұйымдастырылған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іс-әрекеттің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перспективалық</w:t>
      </w:r>
      <w:r>
        <w:rPr>
          <w:b/>
          <w:spacing w:val="-2"/>
          <w:sz w:val="24"/>
        </w:rPr>
        <w:t xml:space="preserve"> жоспары</w:t>
      </w:r>
    </w:p>
    <w:p w14:paraId="5800B9FF" w14:textId="77777777" w:rsidR="00CA445D" w:rsidRDefault="00CA445D">
      <w:pPr>
        <w:spacing w:before="129"/>
        <w:rPr>
          <w:b/>
          <w:sz w:val="20"/>
        </w:rPr>
      </w:pP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3510"/>
        <w:gridCol w:w="8820"/>
      </w:tblGrid>
      <w:tr w:rsidR="00CA445D" w14:paraId="40167595" w14:textId="77777777">
        <w:trPr>
          <w:trHeight w:val="519"/>
        </w:trPr>
        <w:tc>
          <w:tcPr>
            <w:tcW w:w="1623" w:type="dxa"/>
          </w:tcPr>
          <w:p w14:paraId="2EEC4ADF" w14:textId="77777777" w:rsidR="00CA445D" w:rsidRDefault="00B65514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Айы</w:t>
            </w:r>
          </w:p>
        </w:tc>
        <w:tc>
          <w:tcPr>
            <w:tcW w:w="3510" w:type="dxa"/>
            <w:tcBorders>
              <w:top w:val="single" w:sz="6" w:space="0" w:color="000000"/>
              <w:right w:val="single" w:sz="6" w:space="0" w:color="000000"/>
            </w:tcBorders>
          </w:tcPr>
          <w:p w14:paraId="3A0121AE" w14:textId="77777777" w:rsidR="00CA445D" w:rsidRDefault="00B65514">
            <w:pPr>
              <w:pStyle w:val="TableParagraph"/>
              <w:spacing w:before="99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іс-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75F3CA" w14:textId="77777777" w:rsidR="00CA445D" w:rsidRDefault="00B65514">
            <w:pPr>
              <w:pStyle w:val="TableParagraph"/>
              <w:spacing w:before="99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іс-әрекеттің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міндеттері</w:t>
            </w:r>
          </w:p>
        </w:tc>
      </w:tr>
      <w:tr w:rsidR="00CA445D" w14:paraId="7CB6DE1A" w14:textId="77777777">
        <w:trPr>
          <w:trHeight w:val="7658"/>
        </w:trPr>
        <w:tc>
          <w:tcPr>
            <w:tcW w:w="1623" w:type="dxa"/>
          </w:tcPr>
          <w:p w14:paraId="38A9AFDE" w14:textId="77777777" w:rsidR="00CA445D" w:rsidRDefault="00B65514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Қыр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үйек</w:t>
            </w:r>
          </w:p>
        </w:tc>
        <w:tc>
          <w:tcPr>
            <w:tcW w:w="3510" w:type="dxa"/>
          </w:tcPr>
          <w:p w14:paraId="60CCB036" w14:textId="77777777" w:rsidR="00CA445D" w:rsidRDefault="00B65514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820" w:type="dxa"/>
          </w:tcPr>
          <w:p w14:paraId="2790FC48" w14:textId="77777777" w:rsidR="00CA445D" w:rsidRDefault="00B65514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тыңдау.</w:t>
            </w:r>
          </w:p>
          <w:p w14:paraId="002B28E2" w14:textId="77777777" w:rsidR="00CA445D" w:rsidRDefault="00B65514">
            <w:pPr>
              <w:pStyle w:val="TableParagraph"/>
              <w:spacing w:before="3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Шығармалардың эмоционалдық мазмұнын, олардың сипатын, көңіл күйін, әсерлі реңктерін ажырату. Музыкалық шығармаға өзінің </w:t>
            </w:r>
            <w:r>
              <w:rPr>
                <w:sz w:val="24"/>
              </w:rPr>
              <w:t>қатынасын білдіру, оның мазмұны мен сипаты туралы пікірін айту.Қазақтың ұлттық аспабының дыбысталуымен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Ұлттық,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домбырада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қобызда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орындалатын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"күй" жанрымен таныстыру, күйші-композитор: күйші Құрманғазының, қобызшы</w:t>
            </w:r>
          </w:p>
          <w:p w14:paraId="12CC0799" w14:textId="77777777" w:rsidR="00CA445D" w:rsidRDefault="00B65514">
            <w:pPr>
              <w:pStyle w:val="TableParagraph"/>
              <w:spacing w:line="242" w:lineRule="auto"/>
              <w:ind w:right="3774"/>
              <w:rPr>
                <w:sz w:val="24"/>
              </w:rPr>
            </w:pPr>
            <w:r>
              <w:rPr>
                <w:sz w:val="24"/>
              </w:rPr>
              <w:t>Қорқыттың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шығармашылығымен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таныстыру. Ән айту.</w:t>
            </w:r>
          </w:p>
          <w:p w14:paraId="384C337A" w14:textId="77777777" w:rsidR="00CA445D" w:rsidRDefault="00B655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Дауысы мен есту қабілеттерін дамытуға арналған жаттығуларда қиын емес әуендерді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жақын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үндестікте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дауысын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келтіріп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септима мен терция дыбыстарын ажырату, қолымен бағытын (жоғары-төмен) көрсете отырып, </w:t>
            </w:r>
            <w:r>
              <w:rPr>
                <w:sz w:val="24"/>
              </w:rPr>
              <w:t>әуеннің жоғарғы-төменгі қозғалысын ажырату.</w:t>
            </w:r>
          </w:p>
          <w:p w14:paraId="5E5FAEAF" w14:textId="77777777" w:rsidR="00CA445D" w:rsidRDefault="00B65514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Әннің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қабылдау,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дауысын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келтіріп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ырғақтық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бейнесі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 динамикасын дәл беру, әннің кіріспесін, басын, қайырмасын ажырату. Мерекелік әннің шаттық көңілін көңілді жеткізіп, жеңіл, ширақ дауысп</w:t>
            </w:r>
            <w:r>
              <w:rPr>
                <w:sz w:val="24"/>
              </w:rPr>
              <w:t>ен шумақтардың соңын жұмсартып айту. Қазақ халқының музыкасын қабылдау.</w:t>
            </w:r>
          </w:p>
          <w:p w14:paraId="17BD5A0D" w14:textId="77777777" w:rsidR="00CA445D" w:rsidRDefault="00B655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Музыкалық-ырғақтық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қимылдар.</w:t>
            </w:r>
          </w:p>
          <w:p w14:paraId="56345C78" w14:textId="77777777" w:rsidR="00CA445D" w:rsidRDefault="00B65514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жүріспен,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жеңіл, ырғақты жүгіріспен беру жаттығуларын орындау.</w:t>
            </w:r>
          </w:p>
          <w:p w14:paraId="31CC46D4" w14:textId="77777777" w:rsidR="00CA445D" w:rsidRDefault="00B6551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Ойындар, </w:t>
            </w:r>
            <w:r>
              <w:rPr>
                <w:spacing w:val="-2"/>
                <w:sz w:val="24"/>
              </w:rPr>
              <w:t>хороводтар.</w:t>
            </w:r>
          </w:p>
          <w:p w14:paraId="04C607B0" w14:textId="77777777" w:rsidR="00CA445D" w:rsidRDefault="00B655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 сипатына сәй</w:t>
            </w:r>
            <w:r>
              <w:rPr>
                <w:sz w:val="24"/>
              </w:rPr>
              <w:t>кес ойын әрекеттерін орындау: қол ұстасып шеңберде айтылатын әндермен шеңберді айналып жүру, музыкалық тіркестерге сәйкес қозғалыстарды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өзгерту,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жылдамдық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білдіру,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аяқталуын</w:t>
            </w:r>
          </w:p>
          <w:p w14:paraId="3C21A828" w14:textId="77777777" w:rsidR="00CA445D" w:rsidRDefault="00B65514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белгілеу,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ойындардың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көңілді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дауыстардың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биіктіктерін ажыратып, үлкен шеңберден кіші шеңберге қайта тұру.</w:t>
            </w:r>
          </w:p>
          <w:p w14:paraId="723CC95D" w14:textId="77777777" w:rsidR="00CA445D" w:rsidRDefault="00B65514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Билер.</w:t>
            </w:r>
          </w:p>
          <w:p w14:paraId="2105F5E4" w14:textId="77777777" w:rsidR="00CA445D" w:rsidRDefault="00B6551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Әуеннің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сезіну,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қимылдарының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биін</w:t>
            </w:r>
          </w:p>
        </w:tc>
      </w:tr>
    </w:tbl>
    <w:p w14:paraId="0E738715" w14:textId="77777777" w:rsidR="00CA445D" w:rsidRDefault="00CA445D">
      <w:pPr>
        <w:pStyle w:val="TableParagraph"/>
        <w:spacing w:line="275" w:lineRule="exact"/>
        <w:rPr>
          <w:sz w:val="24"/>
        </w:rPr>
        <w:sectPr w:rsidR="00CA445D">
          <w:pgSz w:w="16840" w:h="11910" w:orient="landscape"/>
          <w:pgMar w:top="1340" w:right="1417" w:bottom="280" w:left="1275" w:header="720" w:footer="720" w:gutter="0"/>
          <w:cols w:space="720"/>
        </w:sectPr>
      </w:pPr>
    </w:p>
    <w:p w14:paraId="0111D905" w14:textId="77777777" w:rsidR="00CA445D" w:rsidRDefault="00CA445D">
      <w:pPr>
        <w:spacing w:before="11"/>
        <w:rPr>
          <w:b/>
          <w:sz w:val="7"/>
        </w:rPr>
      </w:pP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3510"/>
        <w:gridCol w:w="8820"/>
      </w:tblGrid>
      <w:tr w:rsidR="00CA445D" w14:paraId="03B743AD" w14:textId="77777777">
        <w:trPr>
          <w:trHeight w:val="2962"/>
        </w:trPr>
        <w:tc>
          <w:tcPr>
            <w:tcW w:w="1623" w:type="dxa"/>
          </w:tcPr>
          <w:p w14:paraId="24BF449F" w14:textId="77777777" w:rsidR="00CA445D" w:rsidRDefault="00CA445D">
            <w:pPr>
              <w:pStyle w:val="TableParagraph"/>
              <w:ind w:left="0"/>
            </w:pPr>
          </w:p>
        </w:tc>
        <w:tc>
          <w:tcPr>
            <w:tcW w:w="3510" w:type="dxa"/>
          </w:tcPr>
          <w:p w14:paraId="58B85D41" w14:textId="77777777" w:rsidR="00CA445D" w:rsidRDefault="00CA445D">
            <w:pPr>
              <w:pStyle w:val="TableParagraph"/>
              <w:ind w:left="0"/>
            </w:pPr>
          </w:p>
        </w:tc>
        <w:tc>
          <w:tcPr>
            <w:tcW w:w="8820" w:type="dxa"/>
          </w:tcPr>
          <w:p w14:paraId="33DE759F" w14:textId="77777777" w:rsidR="00CA445D" w:rsidRDefault="00B65514">
            <w:pPr>
              <w:pStyle w:val="TableParagraph"/>
              <w:spacing w:before="95" w:line="237" w:lineRule="auto"/>
              <w:ind w:right="1541"/>
              <w:rPr>
                <w:sz w:val="24"/>
              </w:rPr>
            </w:pPr>
            <w:r>
              <w:rPr>
                <w:sz w:val="24"/>
              </w:rPr>
              <w:t>үйрену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мұраның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таныстыру. Би </w:t>
            </w:r>
            <w:r>
              <w:rPr>
                <w:sz w:val="24"/>
              </w:rPr>
              <w:t>шығармашылығы.</w:t>
            </w:r>
          </w:p>
          <w:p w14:paraId="78531F3D" w14:textId="77777777" w:rsidR="00CA445D" w:rsidRDefault="00B6551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Таныс би қимылдарын қолдана отырып, ойдан би шығару іскерліктерін дамыту, мәтінге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сахналау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орындауға </w:t>
            </w:r>
            <w:r>
              <w:rPr>
                <w:spacing w:val="-2"/>
                <w:sz w:val="24"/>
              </w:rPr>
              <w:t>баулу.</w:t>
            </w:r>
          </w:p>
          <w:p w14:paraId="27E25621" w14:textId="77777777" w:rsidR="00CA445D" w:rsidRDefault="00B6551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аспаптарында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ойнау.</w:t>
            </w:r>
          </w:p>
          <w:p w14:paraId="310F0A47" w14:textId="77777777" w:rsidR="00CA445D" w:rsidRDefault="00B6551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орындауындағы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пьесаларды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тыңдау,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жоғарғы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регистр, аспаптың дыбысталу тембрін ажырату. Әуеннің ырғақтық бейнесін ұрмалы аспаптарда жеке және барлық топпен ойнау. Қазақтың ұлттық ұрмалы</w:t>
            </w:r>
          </w:p>
          <w:p w14:paraId="290A1AEA" w14:textId="77777777" w:rsidR="00CA445D" w:rsidRDefault="00B6551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аспаптарында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ойнауға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</w:tbl>
    <w:p w14:paraId="28ABEDF6" w14:textId="77777777" w:rsidR="00CA445D" w:rsidRDefault="00CA445D">
      <w:pPr>
        <w:rPr>
          <w:b/>
        </w:rPr>
      </w:pPr>
    </w:p>
    <w:p w14:paraId="66D4ACFD" w14:textId="77777777" w:rsidR="00CA445D" w:rsidRDefault="00CA445D">
      <w:pPr>
        <w:spacing w:before="128"/>
        <w:rPr>
          <w:b/>
        </w:rPr>
      </w:pPr>
    </w:p>
    <w:p w14:paraId="07FD4FB6" w14:textId="77777777" w:rsidR="00CA445D" w:rsidRDefault="00CA445D">
      <w:pPr>
        <w:pStyle w:val="a3"/>
        <w:spacing w:before="88"/>
        <w:ind w:left="1346"/>
      </w:pPr>
    </w:p>
    <w:p w14:paraId="1BE7BEE1" w14:textId="77777777" w:rsidR="00CA445D" w:rsidRDefault="00CA445D">
      <w:pPr>
        <w:pStyle w:val="a3"/>
        <w:spacing w:before="88"/>
        <w:ind w:left="1346"/>
      </w:pPr>
    </w:p>
    <w:p w14:paraId="24927556" w14:textId="77777777" w:rsidR="00CA445D" w:rsidRDefault="00CA445D">
      <w:pPr>
        <w:pStyle w:val="a3"/>
        <w:spacing w:before="88"/>
        <w:ind w:left="1346"/>
      </w:pPr>
    </w:p>
    <w:p w14:paraId="21AC358B" w14:textId="77777777" w:rsidR="00CA445D" w:rsidRDefault="00CA445D">
      <w:pPr>
        <w:pStyle w:val="a3"/>
        <w:spacing w:before="88"/>
        <w:ind w:left="1346"/>
      </w:pPr>
    </w:p>
    <w:p w14:paraId="668ECC0B" w14:textId="77777777" w:rsidR="00CA445D" w:rsidRDefault="00CA445D">
      <w:pPr>
        <w:pStyle w:val="a3"/>
        <w:spacing w:before="88"/>
        <w:ind w:left="1346"/>
      </w:pPr>
    </w:p>
    <w:p w14:paraId="0F36A4D4" w14:textId="77777777" w:rsidR="00CA445D" w:rsidRDefault="00CA445D">
      <w:pPr>
        <w:pStyle w:val="a3"/>
        <w:spacing w:before="88"/>
        <w:ind w:left="1346"/>
      </w:pPr>
    </w:p>
    <w:p w14:paraId="3E5E22E5" w14:textId="77777777" w:rsidR="00CA445D" w:rsidRDefault="00CA445D">
      <w:pPr>
        <w:pStyle w:val="a3"/>
        <w:spacing w:before="88"/>
        <w:ind w:left="1346"/>
      </w:pPr>
    </w:p>
    <w:p w14:paraId="3C6D88C7" w14:textId="77777777" w:rsidR="00CA445D" w:rsidRDefault="00CA445D">
      <w:pPr>
        <w:pStyle w:val="a3"/>
        <w:spacing w:before="88"/>
        <w:ind w:left="1346"/>
      </w:pPr>
    </w:p>
    <w:p w14:paraId="51250F1C" w14:textId="77777777" w:rsidR="00CA445D" w:rsidRDefault="00CA445D">
      <w:pPr>
        <w:pStyle w:val="a3"/>
        <w:spacing w:before="88"/>
        <w:ind w:left="1346"/>
      </w:pPr>
    </w:p>
    <w:p w14:paraId="15C196B1" w14:textId="77777777" w:rsidR="00CA445D" w:rsidRDefault="00CA445D">
      <w:pPr>
        <w:pStyle w:val="a3"/>
        <w:spacing w:before="88"/>
        <w:ind w:left="1346"/>
      </w:pPr>
    </w:p>
    <w:p w14:paraId="3EBEBEE5" w14:textId="77777777" w:rsidR="00CA445D" w:rsidRDefault="00CA445D">
      <w:pPr>
        <w:pStyle w:val="a3"/>
        <w:spacing w:before="88"/>
        <w:ind w:left="1346"/>
      </w:pPr>
    </w:p>
    <w:p w14:paraId="36AE32AE" w14:textId="77777777" w:rsidR="00CA445D" w:rsidRDefault="00CA445D">
      <w:pPr>
        <w:pStyle w:val="a3"/>
        <w:spacing w:before="88"/>
        <w:ind w:left="1346"/>
      </w:pPr>
    </w:p>
    <w:p w14:paraId="53DB0EBB" w14:textId="77777777" w:rsidR="00CA445D" w:rsidRDefault="00CA445D">
      <w:pPr>
        <w:pStyle w:val="a3"/>
        <w:spacing w:before="88"/>
        <w:ind w:left="1346"/>
      </w:pPr>
    </w:p>
    <w:p w14:paraId="15D10DC1" w14:textId="77777777" w:rsidR="00CA445D" w:rsidRDefault="00CA445D">
      <w:pPr>
        <w:pStyle w:val="a3"/>
        <w:spacing w:before="88"/>
        <w:ind w:left="1346"/>
      </w:pPr>
    </w:p>
    <w:p w14:paraId="10095538" w14:textId="77777777" w:rsidR="00CA445D" w:rsidRDefault="00CA445D">
      <w:pPr>
        <w:pStyle w:val="a3"/>
        <w:spacing w:before="88"/>
        <w:ind w:left="1346"/>
      </w:pPr>
    </w:p>
    <w:p w14:paraId="51171059" w14:textId="77777777" w:rsidR="00CA445D" w:rsidRDefault="00CA445D">
      <w:pPr>
        <w:pStyle w:val="a3"/>
        <w:spacing w:before="88"/>
        <w:ind w:left="1346"/>
      </w:pPr>
    </w:p>
    <w:p w14:paraId="7CDAF959" w14:textId="77777777" w:rsidR="00CA445D" w:rsidRDefault="00CA445D">
      <w:pPr>
        <w:pStyle w:val="a3"/>
        <w:spacing w:before="88"/>
        <w:ind w:left="1346"/>
      </w:pPr>
    </w:p>
    <w:p w14:paraId="779CD56C" w14:textId="77777777" w:rsidR="00CA445D" w:rsidRDefault="00CA445D">
      <w:pPr>
        <w:pStyle w:val="a3"/>
        <w:spacing w:before="88"/>
        <w:ind w:left="1346"/>
      </w:pPr>
    </w:p>
    <w:p w14:paraId="56B48772" w14:textId="77777777" w:rsidR="00CA445D" w:rsidRDefault="00CA445D">
      <w:pPr>
        <w:pStyle w:val="a3"/>
        <w:spacing w:before="88"/>
        <w:ind w:left="1346"/>
      </w:pPr>
    </w:p>
    <w:p w14:paraId="66BCF9F4" w14:textId="77777777" w:rsidR="00CA445D" w:rsidRDefault="00CA445D">
      <w:pPr>
        <w:pStyle w:val="a3"/>
        <w:spacing w:before="88"/>
        <w:ind w:left="1346"/>
      </w:pPr>
    </w:p>
    <w:p w14:paraId="7ACDE1CD" w14:textId="77777777" w:rsidR="00CA445D" w:rsidRDefault="00B65514">
      <w:pPr>
        <w:pStyle w:val="a3"/>
        <w:spacing w:before="88"/>
        <w:ind w:left="1346"/>
      </w:pPr>
      <w:r>
        <w:t>Музыка</w:t>
      </w:r>
      <w:r>
        <w:rPr>
          <w:spacing w:val="-12"/>
        </w:rPr>
        <w:t xml:space="preserve"> </w:t>
      </w:r>
      <w:r>
        <w:t>жетекшісінің</w:t>
      </w:r>
      <w:r>
        <w:rPr>
          <w:spacing w:val="-1"/>
        </w:rPr>
        <w:t xml:space="preserve"> </w:t>
      </w:r>
      <w:r>
        <w:rPr>
          <w:sz w:val="24"/>
        </w:rPr>
        <w:t>202</w:t>
      </w:r>
      <w:r>
        <w:rPr>
          <w:sz w:val="24"/>
        </w:rPr>
        <w:t>5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t>оқу</w:t>
      </w:r>
      <w:r>
        <w:rPr>
          <w:spacing w:val="-14"/>
        </w:rPr>
        <w:t xml:space="preserve"> </w:t>
      </w:r>
      <w:r>
        <w:t>жылына</w:t>
      </w:r>
      <w:r>
        <w:rPr>
          <w:spacing w:val="-9"/>
        </w:rPr>
        <w:t xml:space="preserve"> </w:t>
      </w:r>
      <w:r>
        <w:t>арналған</w:t>
      </w:r>
      <w:r>
        <w:rPr>
          <w:spacing w:val="-3"/>
        </w:rPr>
        <w:t xml:space="preserve"> </w:t>
      </w:r>
      <w:r>
        <w:t>ұйымдастырылған</w:t>
      </w:r>
      <w:r>
        <w:rPr>
          <w:spacing w:val="-3"/>
        </w:rPr>
        <w:t xml:space="preserve"> </w:t>
      </w:r>
      <w:r>
        <w:t>іс-әрекеттің</w:t>
      </w:r>
      <w:r>
        <w:rPr>
          <w:spacing w:val="-3"/>
        </w:rPr>
        <w:t xml:space="preserve"> </w:t>
      </w:r>
      <w:r>
        <w:t>перспективалық</w:t>
      </w:r>
      <w:r>
        <w:rPr>
          <w:spacing w:val="-3"/>
        </w:rPr>
        <w:t xml:space="preserve"> </w:t>
      </w:r>
      <w:r>
        <w:rPr>
          <w:spacing w:val="-2"/>
        </w:rPr>
        <w:t>жоспары</w:t>
      </w:r>
    </w:p>
    <w:p w14:paraId="475C5F59" w14:textId="77777777" w:rsidR="00CA445D" w:rsidRDefault="00CA445D">
      <w:pPr>
        <w:rPr>
          <w:b/>
          <w:sz w:val="20"/>
        </w:rPr>
      </w:pPr>
    </w:p>
    <w:p w14:paraId="3DC2A622" w14:textId="77777777" w:rsidR="00CA445D" w:rsidRDefault="00CA445D">
      <w:pPr>
        <w:spacing w:before="165" w:after="1"/>
        <w:rPr>
          <w:b/>
          <w:sz w:val="20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4158"/>
        <w:gridCol w:w="6631"/>
      </w:tblGrid>
      <w:tr w:rsidR="00CA445D" w14:paraId="7C8FC748" w14:textId="77777777">
        <w:trPr>
          <w:trHeight w:val="503"/>
        </w:trPr>
        <w:tc>
          <w:tcPr>
            <w:tcW w:w="3150" w:type="dxa"/>
          </w:tcPr>
          <w:p w14:paraId="6F6C4728" w14:textId="77777777" w:rsidR="00CA445D" w:rsidRDefault="00B65514">
            <w:pPr>
              <w:pStyle w:val="TableParagraph"/>
              <w:spacing w:before="44"/>
              <w:ind w:lef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Айы</w:t>
            </w:r>
          </w:p>
        </w:tc>
        <w:tc>
          <w:tcPr>
            <w:tcW w:w="4158" w:type="dxa"/>
          </w:tcPr>
          <w:p w14:paraId="27F2BD72" w14:textId="77777777" w:rsidR="00CA445D" w:rsidRDefault="00B65514">
            <w:pPr>
              <w:pStyle w:val="TableParagraph"/>
              <w:spacing w:before="44"/>
              <w:ind w:left="623"/>
              <w:rPr>
                <w:b/>
              </w:rPr>
            </w:pPr>
            <w:r>
              <w:rPr>
                <w:b/>
                <w:spacing w:val="-2"/>
              </w:rPr>
              <w:t>Ұйымдастырылған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іс-әрекет</w:t>
            </w:r>
          </w:p>
        </w:tc>
        <w:tc>
          <w:tcPr>
            <w:tcW w:w="6631" w:type="dxa"/>
          </w:tcPr>
          <w:p w14:paraId="265A9841" w14:textId="77777777" w:rsidR="00CA445D" w:rsidRDefault="00B65514">
            <w:pPr>
              <w:pStyle w:val="TableParagraph"/>
              <w:spacing w:before="44"/>
              <w:ind w:left="9"/>
              <w:jc w:val="center"/>
              <w:rPr>
                <w:b/>
              </w:rPr>
            </w:pPr>
            <w:r>
              <w:rPr>
                <w:b/>
              </w:rPr>
              <w:t>Ұйымдастырылған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іс-әрекеттің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міндеттері</w:t>
            </w:r>
          </w:p>
        </w:tc>
      </w:tr>
      <w:tr w:rsidR="00CA445D" w14:paraId="350F31BC" w14:textId="77777777">
        <w:trPr>
          <w:trHeight w:val="7461"/>
        </w:trPr>
        <w:tc>
          <w:tcPr>
            <w:tcW w:w="3150" w:type="dxa"/>
          </w:tcPr>
          <w:p w14:paraId="32DD14E9" w14:textId="77777777" w:rsidR="00CA445D" w:rsidRDefault="00B65514">
            <w:pPr>
              <w:pStyle w:val="TableParagraph"/>
              <w:spacing w:before="78"/>
            </w:pPr>
            <w:r>
              <w:rPr>
                <w:spacing w:val="-2"/>
              </w:rPr>
              <w:t>Қазан</w:t>
            </w:r>
          </w:p>
        </w:tc>
        <w:tc>
          <w:tcPr>
            <w:tcW w:w="4158" w:type="dxa"/>
          </w:tcPr>
          <w:p w14:paraId="6677FCF1" w14:textId="77777777" w:rsidR="00CA445D" w:rsidRDefault="00B65514">
            <w:pPr>
              <w:pStyle w:val="TableParagraph"/>
              <w:spacing w:before="78"/>
            </w:pPr>
            <w:r>
              <w:rPr>
                <w:spacing w:val="-2"/>
              </w:rPr>
              <w:t>Музыка</w:t>
            </w:r>
          </w:p>
        </w:tc>
        <w:tc>
          <w:tcPr>
            <w:tcW w:w="6631" w:type="dxa"/>
          </w:tcPr>
          <w:p w14:paraId="242FA2A3" w14:textId="77777777" w:rsidR="00CA445D" w:rsidRDefault="00B65514">
            <w:pPr>
              <w:pStyle w:val="TableParagraph"/>
              <w:spacing w:before="78"/>
              <w:ind w:left="95"/>
            </w:pPr>
            <w:r>
              <w:t>Музыка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тыңдау.</w:t>
            </w:r>
          </w:p>
          <w:p w14:paraId="527F0F12" w14:textId="77777777" w:rsidR="00CA445D" w:rsidRDefault="00B65514">
            <w:pPr>
              <w:pStyle w:val="TableParagraph"/>
              <w:spacing w:before="39" w:line="276" w:lineRule="auto"/>
              <w:ind w:left="95"/>
            </w:pPr>
            <w:r>
              <w:t>Шығармалардың</w:t>
            </w:r>
            <w:r>
              <w:rPr>
                <w:spacing w:val="-10"/>
              </w:rPr>
              <w:t xml:space="preserve"> </w:t>
            </w:r>
            <w:r>
              <w:t>эмоционалдық</w:t>
            </w:r>
            <w:r>
              <w:rPr>
                <w:spacing w:val="-8"/>
              </w:rPr>
              <w:t xml:space="preserve"> </w:t>
            </w:r>
            <w:r>
              <w:t>мазмұнын,</w:t>
            </w:r>
            <w:r>
              <w:rPr>
                <w:spacing w:val="-6"/>
              </w:rPr>
              <w:t xml:space="preserve"> </w:t>
            </w:r>
            <w:r>
              <w:t>олардың</w:t>
            </w:r>
            <w:r>
              <w:rPr>
                <w:spacing w:val="-3"/>
              </w:rPr>
              <w:t xml:space="preserve"> </w:t>
            </w:r>
            <w:r>
              <w:t>сипатын,</w:t>
            </w:r>
            <w:r>
              <w:rPr>
                <w:spacing w:val="-10"/>
              </w:rPr>
              <w:t xml:space="preserve"> </w:t>
            </w:r>
            <w:r>
              <w:t>көңіл күйін, әсерлі реңктерін ажырату. Музыкалық шығармаға өзінің қатынасын білдіру, оның мазмұны мен сипаты туралы пікірін айту.Қазақтың ұлттық аспабының дыбысталуымен таныстыру.</w:t>
            </w:r>
          </w:p>
          <w:p w14:paraId="6F7206CB" w14:textId="77777777" w:rsidR="00CA445D" w:rsidRDefault="00B65514">
            <w:pPr>
              <w:pStyle w:val="TableParagraph"/>
              <w:spacing w:line="276" w:lineRule="auto"/>
              <w:ind w:left="95" w:right="385"/>
              <w:jc w:val="both"/>
            </w:pPr>
            <w:r>
              <w:t>Ұлттық,</w:t>
            </w:r>
            <w:r>
              <w:rPr>
                <w:spacing w:val="-5"/>
              </w:rPr>
              <w:t xml:space="preserve"> </w:t>
            </w:r>
            <w:r>
              <w:t>домбырада</w:t>
            </w:r>
            <w:r>
              <w:rPr>
                <w:spacing w:val="-8"/>
              </w:rPr>
              <w:t xml:space="preserve"> </w:t>
            </w:r>
            <w:r>
              <w:t>және</w:t>
            </w:r>
            <w:r>
              <w:rPr>
                <w:spacing w:val="-12"/>
              </w:rPr>
              <w:t xml:space="preserve"> </w:t>
            </w:r>
            <w:r>
              <w:t>қобызда</w:t>
            </w:r>
            <w:r>
              <w:rPr>
                <w:spacing w:val="-4"/>
              </w:rPr>
              <w:t xml:space="preserve"> </w:t>
            </w:r>
            <w:r>
              <w:t>орындалатын</w:t>
            </w:r>
            <w:r>
              <w:rPr>
                <w:spacing w:val="-9"/>
              </w:rPr>
              <w:t xml:space="preserve"> </w:t>
            </w:r>
            <w:r>
              <w:t>"күй"</w:t>
            </w:r>
            <w:r>
              <w:rPr>
                <w:spacing w:val="-10"/>
              </w:rPr>
              <w:t xml:space="preserve"> </w:t>
            </w:r>
            <w:r>
              <w:t>жанрымен таныстыру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күйші-композитор:</w:t>
            </w:r>
            <w:r>
              <w:rPr>
                <w:spacing w:val="-11"/>
              </w:rPr>
              <w:t xml:space="preserve"> </w:t>
            </w:r>
            <w:r>
              <w:t>күйші</w:t>
            </w:r>
            <w:r>
              <w:rPr>
                <w:spacing w:val="-11"/>
              </w:rPr>
              <w:t xml:space="preserve"> </w:t>
            </w:r>
            <w:r>
              <w:t>Құрманғазының,</w:t>
            </w:r>
            <w:r>
              <w:rPr>
                <w:spacing w:val="-10"/>
              </w:rPr>
              <w:t xml:space="preserve"> </w:t>
            </w:r>
            <w:r>
              <w:t>қобызшы Қорқыттың шығармашылығымен таныстыру.</w:t>
            </w:r>
          </w:p>
          <w:p w14:paraId="047B911C" w14:textId="77777777" w:rsidR="00CA445D" w:rsidRDefault="00B65514">
            <w:pPr>
              <w:pStyle w:val="TableParagraph"/>
              <w:ind w:left="95"/>
              <w:jc w:val="both"/>
            </w:pPr>
            <w:r>
              <w:t>Ән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айту.</w:t>
            </w:r>
          </w:p>
          <w:p w14:paraId="137AA04A" w14:textId="77777777" w:rsidR="00CA445D" w:rsidRDefault="00B65514">
            <w:pPr>
              <w:pStyle w:val="TableParagraph"/>
              <w:spacing w:before="35" w:line="276" w:lineRule="auto"/>
              <w:ind w:left="95" w:right="387"/>
            </w:pPr>
            <w:r>
              <w:t>Дауысы мен есту қабілеттерін дамытуға арналған жаттығуларда қиын</w:t>
            </w:r>
            <w:r>
              <w:rPr>
                <w:spacing w:val="-3"/>
              </w:rPr>
              <w:t xml:space="preserve"> </w:t>
            </w:r>
            <w:r>
              <w:t>емес</w:t>
            </w:r>
            <w:r>
              <w:rPr>
                <w:spacing w:val="-6"/>
              </w:rPr>
              <w:t xml:space="preserve"> </w:t>
            </w:r>
            <w:r>
              <w:t>әуендерді</w:t>
            </w:r>
            <w:r>
              <w:rPr>
                <w:spacing w:val="-8"/>
              </w:rPr>
              <w:t xml:space="preserve"> </w:t>
            </w:r>
            <w:r>
              <w:t>2–3</w:t>
            </w:r>
            <w:r>
              <w:rPr>
                <w:spacing w:val="-5"/>
              </w:rPr>
              <w:t xml:space="preserve"> </w:t>
            </w:r>
            <w:r>
              <w:t>жақын</w:t>
            </w:r>
            <w:r>
              <w:rPr>
                <w:spacing w:val="-7"/>
              </w:rPr>
              <w:t xml:space="preserve"> </w:t>
            </w:r>
            <w:r>
              <w:t>үндестікте</w:t>
            </w:r>
            <w:r>
              <w:rPr>
                <w:spacing w:val="-11"/>
              </w:rPr>
              <w:t xml:space="preserve"> </w:t>
            </w:r>
            <w:r>
              <w:t>дауысын</w:t>
            </w:r>
            <w:r>
              <w:rPr>
                <w:spacing w:val="-4"/>
              </w:rPr>
              <w:t xml:space="preserve"> </w:t>
            </w:r>
            <w:r>
              <w:t>дәл</w:t>
            </w:r>
            <w:r>
              <w:rPr>
                <w:spacing w:val="-5"/>
              </w:rPr>
              <w:t xml:space="preserve"> </w:t>
            </w:r>
            <w:r>
              <w:t xml:space="preserve">келтіріп орындауға үйрету, септима мен </w:t>
            </w:r>
            <w:r>
              <w:t>терция дыбыстарын ажырату, қолымен бағытын (жоғары-төмен) көрсете отырып, әуеннің жоғарғы-төменгі қозғалысын ажырату.</w:t>
            </w:r>
          </w:p>
          <w:p w14:paraId="6263E470" w14:textId="77777777" w:rsidR="00CA445D" w:rsidRDefault="00B65514">
            <w:pPr>
              <w:pStyle w:val="TableParagraph"/>
              <w:spacing w:line="276" w:lineRule="auto"/>
              <w:ind w:left="95" w:right="387"/>
            </w:pPr>
            <w:r>
              <w:t>Әннің сипатын қабылдау, дауысын дұрыс келтіріп орындау, ырғақтық</w:t>
            </w:r>
            <w:r>
              <w:rPr>
                <w:spacing w:val="-8"/>
              </w:rPr>
              <w:t xml:space="preserve"> </w:t>
            </w:r>
            <w:r>
              <w:t>бейнесі</w:t>
            </w:r>
            <w:r>
              <w:rPr>
                <w:spacing w:val="-10"/>
              </w:rPr>
              <w:t xml:space="preserve"> </w:t>
            </w:r>
            <w:r>
              <w:t>мен</w:t>
            </w:r>
            <w:r>
              <w:rPr>
                <w:spacing w:val="-6"/>
              </w:rPr>
              <w:t xml:space="preserve"> </w:t>
            </w:r>
            <w:r>
              <w:t>динамикасын</w:t>
            </w:r>
            <w:r>
              <w:rPr>
                <w:spacing w:val="-9"/>
              </w:rPr>
              <w:t xml:space="preserve"> </w:t>
            </w:r>
            <w:r>
              <w:t>дәл</w:t>
            </w:r>
            <w:r>
              <w:rPr>
                <w:spacing w:val="-7"/>
              </w:rPr>
              <w:t xml:space="preserve"> </w:t>
            </w:r>
            <w:r>
              <w:t>беру,</w:t>
            </w:r>
            <w:r>
              <w:rPr>
                <w:spacing w:val="-5"/>
              </w:rPr>
              <w:t xml:space="preserve"> </w:t>
            </w:r>
            <w:r>
              <w:t>әннің</w:t>
            </w:r>
            <w:r>
              <w:rPr>
                <w:spacing w:val="-9"/>
              </w:rPr>
              <w:t xml:space="preserve"> </w:t>
            </w:r>
            <w:r>
              <w:t>кіріспесін, басын,</w:t>
            </w:r>
            <w:r>
              <w:rPr>
                <w:spacing w:val="-7"/>
              </w:rPr>
              <w:t xml:space="preserve"> </w:t>
            </w:r>
            <w:r>
              <w:t>қайырмасын</w:t>
            </w:r>
            <w:r>
              <w:rPr>
                <w:spacing w:val="-7"/>
              </w:rPr>
              <w:t xml:space="preserve"> </w:t>
            </w:r>
            <w:r>
              <w:t>ажы</w:t>
            </w:r>
            <w:r>
              <w:t>рату.</w:t>
            </w:r>
            <w:r>
              <w:rPr>
                <w:spacing w:val="-7"/>
              </w:rPr>
              <w:t xml:space="preserve"> </w:t>
            </w:r>
            <w:r>
              <w:t>Мерекелік</w:t>
            </w:r>
            <w:r>
              <w:rPr>
                <w:spacing w:val="-6"/>
              </w:rPr>
              <w:t xml:space="preserve"> </w:t>
            </w:r>
            <w:r>
              <w:t>әннің</w:t>
            </w:r>
            <w:r>
              <w:rPr>
                <w:spacing w:val="-4"/>
              </w:rPr>
              <w:t xml:space="preserve"> </w:t>
            </w:r>
            <w:r>
              <w:t>шаттық</w:t>
            </w:r>
            <w:r>
              <w:rPr>
                <w:spacing w:val="-5"/>
              </w:rPr>
              <w:t xml:space="preserve"> </w:t>
            </w:r>
            <w:r>
              <w:t>көңілін көңілді жеткізіп, жеңіл, ширақ дауыспен шумақтардың соңын жұмсартып айту. Қазақ халқының музыкасын қабылдау.</w:t>
            </w:r>
          </w:p>
          <w:p w14:paraId="2D3F8750" w14:textId="77777777" w:rsidR="00CA445D" w:rsidRDefault="00B65514">
            <w:pPr>
              <w:pStyle w:val="TableParagraph"/>
              <w:spacing w:before="5"/>
              <w:ind w:left="95"/>
            </w:pPr>
            <w:r>
              <w:t>Музыкалық-ырғақтық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қимылдар.</w:t>
            </w:r>
          </w:p>
          <w:p w14:paraId="7936CDBE" w14:textId="77777777" w:rsidR="00CA445D" w:rsidRDefault="00B65514">
            <w:pPr>
              <w:pStyle w:val="TableParagraph"/>
              <w:spacing w:before="36" w:line="276" w:lineRule="auto"/>
              <w:ind w:left="95" w:right="17"/>
            </w:pPr>
            <w:r>
              <w:t>Музыка сипатын анық ырғақты жүріспен, музыканың ширақ сипатын</w:t>
            </w:r>
            <w:r>
              <w:rPr>
                <w:spacing w:val="-10"/>
              </w:rPr>
              <w:t xml:space="preserve"> </w:t>
            </w:r>
            <w:r>
              <w:t>жеңіл,</w:t>
            </w:r>
            <w:r>
              <w:rPr>
                <w:spacing w:val="-6"/>
              </w:rPr>
              <w:t xml:space="preserve"> </w:t>
            </w:r>
            <w:r>
              <w:t>ырғақты</w:t>
            </w:r>
            <w:r>
              <w:rPr>
                <w:spacing w:val="-7"/>
              </w:rPr>
              <w:t xml:space="preserve"> </w:t>
            </w:r>
            <w:r>
              <w:t>жүгіріспен</w:t>
            </w:r>
            <w:r>
              <w:rPr>
                <w:spacing w:val="-2"/>
              </w:rPr>
              <w:t xml:space="preserve"> </w:t>
            </w:r>
            <w:r>
              <w:t>беру</w:t>
            </w:r>
            <w:r>
              <w:rPr>
                <w:spacing w:val="-12"/>
              </w:rPr>
              <w:t xml:space="preserve"> </w:t>
            </w:r>
            <w:r>
              <w:t>жаттығуларын</w:t>
            </w:r>
            <w:r>
              <w:rPr>
                <w:spacing w:val="-6"/>
              </w:rPr>
              <w:t xml:space="preserve"> </w:t>
            </w:r>
            <w:r>
              <w:t>орындау. Ойындар, хороводтар.</w:t>
            </w:r>
          </w:p>
          <w:p w14:paraId="467FEF61" w14:textId="77777777" w:rsidR="00CA445D" w:rsidRDefault="00B65514">
            <w:pPr>
              <w:pStyle w:val="TableParagraph"/>
              <w:spacing w:before="1" w:line="278" w:lineRule="auto"/>
              <w:ind w:left="95"/>
            </w:pPr>
            <w:r>
              <w:t>Музыка</w:t>
            </w:r>
            <w:r>
              <w:rPr>
                <w:spacing w:val="-4"/>
              </w:rPr>
              <w:t xml:space="preserve"> </w:t>
            </w:r>
            <w:r>
              <w:t>сипатына</w:t>
            </w:r>
            <w:r>
              <w:rPr>
                <w:spacing w:val="-8"/>
              </w:rPr>
              <w:t xml:space="preserve"> </w:t>
            </w:r>
            <w:r>
              <w:t>сәйкес</w:t>
            </w:r>
            <w:r>
              <w:rPr>
                <w:spacing w:val="-9"/>
              </w:rPr>
              <w:t xml:space="preserve"> </w:t>
            </w:r>
            <w:r>
              <w:t>ойын</w:t>
            </w:r>
            <w:r>
              <w:rPr>
                <w:spacing w:val="-5"/>
              </w:rPr>
              <w:t xml:space="preserve"> </w:t>
            </w:r>
            <w:r>
              <w:t>әрекеттерін</w:t>
            </w:r>
            <w:r>
              <w:rPr>
                <w:spacing w:val="-6"/>
              </w:rPr>
              <w:t xml:space="preserve"> </w:t>
            </w:r>
            <w:r>
              <w:t>орындау:</w:t>
            </w:r>
            <w:r>
              <w:rPr>
                <w:spacing w:val="-10"/>
              </w:rPr>
              <w:t xml:space="preserve"> </w:t>
            </w:r>
            <w:r>
              <w:t>қол</w:t>
            </w:r>
            <w:r>
              <w:rPr>
                <w:spacing w:val="-7"/>
              </w:rPr>
              <w:t xml:space="preserve"> </w:t>
            </w:r>
            <w:r>
              <w:t>ұстасып шеңберде айтылатын әндермен шеңберді айналып жүру,</w:t>
            </w:r>
          </w:p>
        </w:tc>
      </w:tr>
    </w:tbl>
    <w:p w14:paraId="22F3B671" w14:textId="77777777" w:rsidR="00CA445D" w:rsidRDefault="00CA445D">
      <w:pPr>
        <w:pStyle w:val="TableParagraph"/>
        <w:spacing w:line="278" w:lineRule="auto"/>
        <w:sectPr w:rsidR="00CA445D">
          <w:pgSz w:w="16840" w:h="11910" w:orient="landscape"/>
          <w:pgMar w:top="1340" w:right="1417" w:bottom="280" w:left="1275" w:header="720" w:footer="720" w:gutter="0"/>
          <w:cols w:space="720"/>
        </w:sectPr>
      </w:pPr>
    </w:p>
    <w:p w14:paraId="7AAAC8EA" w14:textId="77777777" w:rsidR="00CA445D" w:rsidRDefault="00CA445D">
      <w:pPr>
        <w:spacing w:before="1"/>
        <w:rPr>
          <w:b/>
          <w:sz w:val="7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4158"/>
        <w:gridCol w:w="6631"/>
      </w:tblGrid>
      <w:tr w:rsidR="00CA445D" w14:paraId="69C5237D" w14:textId="77777777">
        <w:trPr>
          <w:trHeight w:val="5152"/>
        </w:trPr>
        <w:tc>
          <w:tcPr>
            <w:tcW w:w="3150" w:type="dxa"/>
            <w:tcBorders>
              <w:top w:val="nil"/>
            </w:tcBorders>
          </w:tcPr>
          <w:p w14:paraId="04EABE3C" w14:textId="77777777" w:rsidR="00CA445D" w:rsidRDefault="00CA445D">
            <w:pPr>
              <w:pStyle w:val="TableParagraph"/>
              <w:ind w:left="0"/>
            </w:pPr>
          </w:p>
        </w:tc>
        <w:tc>
          <w:tcPr>
            <w:tcW w:w="4158" w:type="dxa"/>
            <w:tcBorders>
              <w:top w:val="nil"/>
            </w:tcBorders>
          </w:tcPr>
          <w:p w14:paraId="3C90B5C6" w14:textId="77777777" w:rsidR="00CA445D" w:rsidRDefault="00CA445D">
            <w:pPr>
              <w:pStyle w:val="TableParagraph"/>
              <w:ind w:left="0"/>
            </w:pPr>
          </w:p>
        </w:tc>
        <w:tc>
          <w:tcPr>
            <w:tcW w:w="6631" w:type="dxa"/>
            <w:tcBorders>
              <w:top w:val="nil"/>
            </w:tcBorders>
          </w:tcPr>
          <w:p w14:paraId="169A4CB1" w14:textId="77777777" w:rsidR="00CA445D" w:rsidRDefault="00B65514">
            <w:pPr>
              <w:pStyle w:val="TableParagraph"/>
              <w:spacing w:before="97" w:line="276" w:lineRule="auto"/>
              <w:ind w:left="95"/>
            </w:pPr>
            <w:r>
              <w:t>музыкалық</w:t>
            </w:r>
            <w:r>
              <w:rPr>
                <w:spacing w:val="-8"/>
              </w:rPr>
              <w:t xml:space="preserve"> </w:t>
            </w:r>
            <w:r>
              <w:t>тіркестерге</w:t>
            </w:r>
            <w:r>
              <w:rPr>
                <w:spacing w:val="-13"/>
              </w:rPr>
              <w:t xml:space="preserve"> </w:t>
            </w:r>
            <w:r>
              <w:t>сәйкес</w:t>
            </w:r>
            <w:r>
              <w:rPr>
                <w:spacing w:val="-8"/>
              </w:rPr>
              <w:t xml:space="preserve"> </w:t>
            </w:r>
            <w:r>
              <w:t>қозғалыстарды</w:t>
            </w:r>
            <w:r>
              <w:rPr>
                <w:spacing w:val="-7"/>
              </w:rPr>
              <w:t xml:space="preserve"> </w:t>
            </w:r>
            <w:r>
              <w:t>өзгерту,</w:t>
            </w:r>
            <w:r>
              <w:rPr>
                <w:spacing w:val="-5"/>
              </w:rPr>
              <w:t xml:space="preserve"> </w:t>
            </w:r>
            <w:r>
              <w:t>жылдамдық пен ептілікті білдіру, пьесаның аяқталуын белгілеу, ұлттық ойындардың көңілді</w:t>
            </w:r>
            <w:r>
              <w:rPr>
                <w:spacing w:val="-1"/>
              </w:rPr>
              <w:t xml:space="preserve"> </w:t>
            </w:r>
            <w:r>
              <w:t>сипатын бере</w:t>
            </w:r>
            <w:r>
              <w:rPr>
                <w:spacing w:val="-4"/>
              </w:rPr>
              <w:t xml:space="preserve"> </w:t>
            </w:r>
            <w:r>
              <w:t>білу, дауыстардың биіктіктерін ажыратып, үлкен шеңберден кіші шеңберге қайта тұру.</w:t>
            </w:r>
          </w:p>
          <w:p w14:paraId="387CDB06" w14:textId="77777777" w:rsidR="00CA445D" w:rsidRDefault="00B65514">
            <w:pPr>
              <w:pStyle w:val="TableParagraph"/>
              <w:spacing w:line="251" w:lineRule="exact"/>
              <w:ind w:left="95"/>
            </w:pPr>
            <w:r>
              <w:rPr>
                <w:spacing w:val="-2"/>
              </w:rPr>
              <w:t>Билер.</w:t>
            </w:r>
          </w:p>
          <w:p w14:paraId="28EB3BEA" w14:textId="77777777" w:rsidR="00CA445D" w:rsidRDefault="00B65514">
            <w:pPr>
              <w:pStyle w:val="TableParagraph"/>
              <w:spacing w:before="40" w:line="276" w:lineRule="auto"/>
              <w:ind w:left="95" w:right="790"/>
              <w:jc w:val="both"/>
            </w:pPr>
            <w:r>
              <w:t>Әуеннің</w:t>
            </w:r>
            <w:r>
              <w:rPr>
                <w:spacing w:val="-2"/>
              </w:rPr>
              <w:t xml:space="preserve"> </w:t>
            </w:r>
            <w:r>
              <w:t>би</w:t>
            </w:r>
            <w:r>
              <w:rPr>
                <w:spacing w:val="-2"/>
              </w:rPr>
              <w:t xml:space="preserve"> </w:t>
            </w:r>
            <w:r>
              <w:t>сипатын</w:t>
            </w:r>
            <w:r>
              <w:rPr>
                <w:spacing w:val="-2"/>
              </w:rPr>
              <w:t xml:space="preserve"> </w:t>
            </w:r>
            <w:r>
              <w:t>сезіну,</w:t>
            </w:r>
            <w:r>
              <w:rPr>
                <w:spacing w:val="-1"/>
              </w:rPr>
              <w:t xml:space="preserve"> </w:t>
            </w:r>
            <w:r>
              <w:t>би</w:t>
            </w:r>
            <w:r>
              <w:rPr>
                <w:spacing w:val="-2"/>
              </w:rPr>
              <w:t xml:space="preserve"> </w:t>
            </w:r>
            <w:r>
              <w:t>қимылдарының</w:t>
            </w:r>
            <w:r>
              <w:rPr>
                <w:spacing w:val="-5"/>
              </w:rPr>
              <w:t xml:space="preserve"> </w:t>
            </w:r>
            <w:r>
              <w:t>элементтерін орындау,</w:t>
            </w:r>
            <w:r>
              <w:rPr>
                <w:spacing w:val="-4"/>
              </w:rPr>
              <w:t xml:space="preserve"> </w:t>
            </w:r>
            <w:r>
              <w:t>халық</w:t>
            </w:r>
            <w:r>
              <w:rPr>
                <w:spacing w:val="-11"/>
              </w:rPr>
              <w:t xml:space="preserve"> </w:t>
            </w:r>
            <w:r>
              <w:t>биін</w:t>
            </w:r>
            <w:r>
              <w:rPr>
                <w:spacing w:val="-4"/>
              </w:rPr>
              <w:t xml:space="preserve"> </w:t>
            </w:r>
            <w:r>
              <w:t>үйрену</w:t>
            </w:r>
            <w:r>
              <w:rPr>
                <w:spacing w:val="-10"/>
              </w:rPr>
              <w:t xml:space="preserve"> </w:t>
            </w:r>
            <w:r>
              <w:t>арқылы</w:t>
            </w:r>
            <w:r>
              <w:rPr>
                <w:spacing w:val="-4"/>
              </w:rPr>
              <w:t xml:space="preserve"> </w:t>
            </w:r>
            <w:r>
              <w:t>көркем</w:t>
            </w:r>
            <w:r>
              <w:rPr>
                <w:spacing w:val="-6"/>
              </w:rPr>
              <w:t xml:space="preserve"> </w:t>
            </w:r>
            <w:r>
              <w:t>мұраның</w:t>
            </w:r>
            <w:r>
              <w:rPr>
                <w:spacing w:val="-4"/>
              </w:rPr>
              <w:t xml:space="preserve"> </w:t>
            </w:r>
            <w:r>
              <w:t>кейбір элементтерімен таныстыру.</w:t>
            </w:r>
          </w:p>
          <w:p w14:paraId="63664577" w14:textId="77777777" w:rsidR="00CA445D" w:rsidRDefault="00B65514">
            <w:pPr>
              <w:pStyle w:val="TableParagraph"/>
              <w:spacing w:before="1"/>
              <w:ind w:left="95"/>
              <w:jc w:val="both"/>
            </w:pPr>
            <w:r>
              <w:t xml:space="preserve">Би </w:t>
            </w:r>
            <w:r>
              <w:rPr>
                <w:spacing w:val="-2"/>
              </w:rPr>
              <w:t>шығармашылығы.</w:t>
            </w:r>
          </w:p>
          <w:p w14:paraId="6583CEAE" w14:textId="77777777" w:rsidR="00CA445D" w:rsidRDefault="00B65514">
            <w:pPr>
              <w:pStyle w:val="TableParagraph"/>
              <w:spacing w:before="35" w:line="278" w:lineRule="auto"/>
              <w:ind w:left="95"/>
            </w:pPr>
            <w:r>
              <w:t>Таныс би қимылдарын қолдана отырып, ойдан би шығару іскерліктерін</w:t>
            </w:r>
            <w:r>
              <w:rPr>
                <w:spacing w:val="-3"/>
              </w:rPr>
              <w:t xml:space="preserve"> </w:t>
            </w:r>
            <w:r>
              <w:t>дамыту,</w:t>
            </w:r>
            <w:r>
              <w:rPr>
                <w:spacing w:val="-2"/>
              </w:rPr>
              <w:t xml:space="preserve"> </w:t>
            </w:r>
            <w:r>
              <w:t>мәтінге</w:t>
            </w:r>
            <w:r>
              <w:rPr>
                <w:spacing w:val="-10"/>
              </w:rPr>
              <w:t xml:space="preserve"> </w:t>
            </w:r>
            <w:r>
              <w:t>сәйкес</w:t>
            </w:r>
            <w:r>
              <w:rPr>
                <w:spacing w:val="-6"/>
              </w:rPr>
              <w:t xml:space="preserve"> </w:t>
            </w:r>
            <w:r>
              <w:t>әнді</w:t>
            </w:r>
            <w:r>
              <w:rPr>
                <w:spacing w:val="-8"/>
              </w:rPr>
              <w:t xml:space="preserve"> </w:t>
            </w:r>
            <w:r>
              <w:t>жеке</w:t>
            </w:r>
            <w:r>
              <w:rPr>
                <w:spacing w:val="-10"/>
              </w:rPr>
              <w:t xml:space="preserve"> </w:t>
            </w:r>
            <w:r>
              <w:t>сахналау</w:t>
            </w:r>
            <w:r>
              <w:rPr>
                <w:spacing w:val="-8"/>
              </w:rPr>
              <w:t xml:space="preserve"> </w:t>
            </w:r>
            <w:r>
              <w:t>мен шығармашылық тапсырмаларды орын</w:t>
            </w:r>
            <w:r>
              <w:t>дауға баулу.</w:t>
            </w:r>
          </w:p>
          <w:p w14:paraId="0C9CCAFF" w14:textId="77777777" w:rsidR="00CA445D" w:rsidRDefault="00B65514">
            <w:pPr>
              <w:pStyle w:val="TableParagraph"/>
              <w:spacing w:line="246" w:lineRule="exact"/>
              <w:ind w:left="95"/>
            </w:pPr>
            <w:r>
              <w:t>Балалардың</w:t>
            </w:r>
            <w:r>
              <w:rPr>
                <w:spacing w:val="-9"/>
              </w:rPr>
              <w:t xml:space="preserve"> </w:t>
            </w:r>
            <w:r>
              <w:t>музыкалық</w:t>
            </w:r>
            <w:r>
              <w:rPr>
                <w:spacing w:val="-12"/>
              </w:rPr>
              <w:t xml:space="preserve"> </w:t>
            </w:r>
            <w:r>
              <w:t>аспаптарында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ойнау.</w:t>
            </w:r>
          </w:p>
          <w:p w14:paraId="76244DAF" w14:textId="77777777" w:rsidR="00CA445D" w:rsidRDefault="00B65514">
            <w:pPr>
              <w:pStyle w:val="TableParagraph"/>
              <w:spacing w:before="41" w:line="276" w:lineRule="auto"/>
              <w:ind w:left="95"/>
            </w:pPr>
            <w:r>
              <w:t>Ересектердің орындауындағы музыкалық пьесаларды тыңдау, жоғарғы</w:t>
            </w:r>
            <w:r>
              <w:rPr>
                <w:spacing w:val="-7"/>
              </w:rPr>
              <w:t xml:space="preserve"> </w:t>
            </w:r>
            <w:r>
              <w:t>регистр,</w:t>
            </w:r>
            <w:r>
              <w:rPr>
                <w:spacing w:val="-10"/>
              </w:rPr>
              <w:t xml:space="preserve"> </w:t>
            </w:r>
            <w:r>
              <w:t>аспаптың</w:t>
            </w:r>
            <w:r>
              <w:rPr>
                <w:spacing w:val="-10"/>
              </w:rPr>
              <w:t xml:space="preserve"> </w:t>
            </w:r>
            <w:r>
              <w:t>дыбысталу</w:t>
            </w:r>
            <w:r>
              <w:rPr>
                <w:spacing w:val="-11"/>
              </w:rPr>
              <w:t xml:space="preserve"> </w:t>
            </w:r>
            <w:r>
              <w:t>тембрін</w:t>
            </w:r>
            <w:r>
              <w:rPr>
                <w:spacing w:val="-6"/>
              </w:rPr>
              <w:t xml:space="preserve"> </w:t>
            </w:r>
            <w:r>
              <w:t>ажырату.</w:t>
            </w:r>
            <w:r>
              <w:rPr>
                <w:spacing w:val="-6"/>
              </w:rPr>
              <w:t xml:space="preserve"> </w:t>
            </w:r>
            <w:r>
              <w:t>Әуеннің ырғақтық бейнесін ұрмалы</w:t>
            </w:r>
            <w:r>
              <w:rPr>
                <w:spacing w:val="-2"/>
              </w:rPr>
              <w:t xml:space="preserve"> </w:t>
            </w:r>
            <w:r>
              <w:t xml:space="preserve">аспаптарда жеке және барлық топпен ойнау. Қазақтың </w:t>
            </w:r>
            <w:r>
              <w:t>ұлттық ұрмалы аспаптарында ойнауға үйрету.</w:t>
            </w:r>
          </w:p>
        </w:tc>
      </w:tr>
    </w:tbl>
    <w:p w14:paraId="4AEF686C" w14:textId="77777777" w:rsidR="00CA445D" w:rsidRDefault="00CA445D">
      <w:pPr>
        <w:spacing w:before="46"/>
        <w:rPr>
          <w:b/>
        </w:rPr>
      </w:pPr>
    </w:p>
    <w:p w14:paraId="5D85D44B" w14:textId="77777777" w:rsidR="00CA445D" w:rsidRDefault="00CA445D">
      <w:pPr>
        <w:pStyle w:val="a3"/>
        <w:spacing w:before="88"/>
        <w:ind w:left="1346"/>
      </w:pPr>
    </w:p>
    <w:p w14:paraId="722E3203" w14:textId="77777777" w:rsidR="00CA445D" w:rsidRDefault="00CA445D">
      <w:pPr>
        <w:pStyle w:val="a3"/>
        <w:spacing w:before="88"/>
        <w:ind w:left="1346"/>
      </w:pPr>
    </w:p>
    <w:p w14:paraId="71418516" w14:textId="77777777" w:rsidR="00CA445D" w:rsidRDefault="00CA445D">
      <w:pPr>
        <w:pStyle w:val="a3"/>
        <w:spacing w:before="88"/>
        <w:ind w:left="1346"/>
      </w:pPr>
    </w:p>
    <w:p w14:paraId="799BA1B0" w14:textId="77777777" w:rsidR="00CA445D" w:rsidRDefault="00CA445D">
      <w:pPr>
        <w:pStyle w:val="a3"/>
        <w:spacing w:before="88"/>
        <w:ind w:left="1346"/>
      </w:pPr>
    </w:p>
    <w:p w14:paraId="6296D126" w14:textId="77777777" w:rsidR="00CA445D" w:rsidRDefault="00CA445D">
      <w:pPr>
        <w:pStyle w:val="a3"/>
        <w:spacing w:before="88"/>
        <w:ind w:left="1346"/>
      </w:pPr>
    </w:p>
    <w:p w14:paraId="4EE29484" w14:textId="77777777" w:rsidR="00CA445D" w:rsidRDefault="00CA445D">
      <w:pPr>
        <w:pStyle w:val="a3"/>
        <w:spacing w:before="88"/>
        <w:ind w:left="1346"/>
      </w:pPr>
    </w:p>
    <w:p w14:paraId="65687381" w14:textId="77777777" w:rsidR="00CA445D" w:rsidRDefault="00CA445D">
      <w:pPr>
        <w:pStyle w:val="a3"/>
        <w:spacing w:before="88"/>
        <w:ind w:left="1346"/>
      </w:pPr>
    </w:p>
    <w:p w14:paraId="7323F6C0" w14:textId="77777777" w:rsidR="00CA445D" w:rsidRDefault="00CA445D">
      <w:pPr>
        <w:pStyle w:val="a3"/>
        <w:spacing w:before="88"/>
        <w:ind w:left="1346"/>
      </w:pPr>
    </w:p>
    <w:p w14:paraId="45BE0A40" w14:textId="77777777" w:rsidR="00CA445D" w:rsidRDefault="00CA445D">
      <w:pPr>
        <w:pStyle w:val="a3"/>
        <w:spacing w:before="88"/>
        <w:ind w:left="1346"/>
      </w:pPr>
    </w:p>
    <w:p w14:paraId="269C25AC" w14:textId="77777777" w:rsidR="00CA445D" w:rsidRDefault="00CA445D">
      <w:pPr>
        <w:pStyle w:val="a3"/>
        <w:spacing w:before="88"/>
        <w:ind w:left="1346"/>
      </w:pPr>
    </w:p>
    <w:p w14:paraId="4F5E0AF4" w14:textId="77777777" w:rsidR="00CA445D" w:rsidRDefault="00CA445D">
      <w:pPr>
        <w:pStyle w:val="a3"/>
        <w:spacing w:before="88"/>
        <w:ind w:left="1346"/>
      </w:pPr>
    </w:p>
    <w:p w14:paraId="65D719D1" w14:textId="77777777" w:rsidR="00CA445D" w:rsidRDefault="00CA445D">
      <w:pPr>
        <w:pStyle w:val="a3"/>
        <w:spacing w:before="88"/>
        <w:ind w:left="1346"/>
      </w:pPr>
    </w:p>
    <w:p w14:paraId="08064557" w14:textId="77777777" w:rsidR="00CA445D" w:rsidRDefault="00CA445D">
      <w:pPr>
        <w:pStyle w:val="a3"/>
        <w:spacing w:before="88"/>
        <w:ind w:left="1346"/>
      </w:pPr>
    </w:p>
    <w:p w14:paraId="739EC8FC" w14:textId="77777777" w:rsidR="00CA445D" w:rsidRDefault="00B65514">
      <w:pPr>
        <w:pStyle w:val="a3"/>
        <w:spacing w:before="88"/>
        <w:ind w:left="1346"/>
      </w:pPr>
      <w:r>
        <w:lastRenderedPageBreak/>
        <w:t>Музыка</w:t>
      </w:r>
      <w:r>
        <w:rPr>
          <w:spacing w:val="-12"/>
        </w:rPr>
        <w:t xml:space="preserve"> </w:t>
      </w:r>
      <w:r>
        <w:t>жетекшісінің</w:t>
      </w:r>
      <w:r>
        <w:rPr>
          <w:spacing w:val="-1"/>
        </w:rPr>
        <w:t xml:space="preserve"> </w:t>
      </w:r>
      <w:r>
        <w:rPr>
          <w:sz w:val="24"/>
        </w:rPr>
        <w:t>202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t>оқу</w:t>
      </w:r>
      <w:r>
        <w:rPr>
          <w:spacing w:val="-14"/>
        </w:rPr>
        <w:t xml:space="preserve"> </w:t>
      </w:r>
      <w:r>
        <w:t>жылына</w:t>
      </w:r>
      <w:r>
        <w:rPr>
          <w:spacing w:val="-9"/>
        </w:rPr>
        <w:t xml:space="preserve"> </w:t>
      </w:r>
      <w:r>
        <w:t>арналған</w:t>
      </w:r>
      <w:r>
        <w:rPr>
          <w:spacing w:val="-3"/>
        </w:rPr>
        <w:t xml:space="preserve"> </w:t>
      </w:r>
      <w:r>
        <w:t>ұйымдастырылған</w:t>
      </w:r>
      <w:r>
        <w:rPr>
          <w:spacing w:val="-3"/>
        </w:rPr>
        <w:t xml:space="preserve"> </w:t>
      </w:r>
      <w:r>
        <w:t>іс-әрекеттің</w:t>
      </w:r>
      <w:r>
        <w:rPr>
          <w:spacing w:val="-3"/>
        </w:rPr>
        <w:t xml:space="preserve"> </w:t>
      </w:r>
      <w:r>
        <w:t>перспективалық</w:t>
      </w:r>
      <w:r>
        <w:rPr>
          <w:spacing w:val="-3"/>
        </w:rPr>
        <w:t xml:space="preserve"> </w:t>
      </w:r>
      <w:r>
        <w:rPr>
          <w:spacing w:val="-2"/>
        </w:rPr>
        <w:t>жоспары</w:t>
      </w:r>
    </w:p>
    <w:p w14:paraId="2D915619" w14:textId="77777777" w:rsidR="00CA445D" w:rsidRDefault="00CA445D">
      <w:pPr>
        <w:spacing w:before="107" w:after="1"/>
        <w:rPr>
          <w:b/>
          <w:sz w:val="20"/>
        </w:rPr>
      </w:pP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4081"/>
        <w:gridCol w:w="7769"/>
      </w:tblGrid>
      <w:tr w:rsidR="00CA445D" w14:paraId="396D0537" w14:textId="77777777">
        <w:trPr>
          <w:trHeight w:val="488"/>
        </w:trPr>
        <w:tc>
          <w:tcPr>
            <w:tcW w:w="2103" w:type="dxa"/>
          </w:tcPr>
          <w:p w14:paraId="3BA0BBF3" w14:textId="77777777" w:rsidR="00CA445D" w:rsidRDefault="00B65514">
            <w:pPr>
              <w:pStyle w:val="TableParagraph"/>
              <w:spacing w:before="101"/>
              <w:rPr>
                <w:b/>
              </w:rPr>
            </w:pPr>
            <w:r>
              <w:rPr>
                <w:b/>
                <w:spacing w:val="-5"/>
              </w:rPr>
              <w:t>Айы</w:t>
            </w:r>
          </w:p>
        </w:tc>
        <w:tc>
          <w:tcPr>
            <w:tcW w:w="4081" w:type="dxa"/>
          </w:tcPr>
          <w:p w14:paraId="20571BF7" w14:textId="77777777" w:rsidR="00CA445D" w:rsidRDefault="00B65514">
            <w:pPr>
              <w:pStyle w:val="TableParagraph"/>
              <w:spacing w:before="101"/>
              <w:ind w:left="585"/>
              <w:rPr>
                <w:b/>
              </w:rPr>
            </w:pPr>
            <w:r>
              <w:rPr>
                <w:b/>
                <w:spacing w:val="-2"/>
              </w:rPr>
              <w:t>Ұйымдастырылған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іс-әрекет</w:t>
            </w:r>
          </w:p>
        </w:tc>
        <w:tc>
          <w:tcPr>
            <w:tcW w:w="7769" w:type="dxa"/>
          </w:tcPr>
          <w:p w14:paraId="48D89F88" w14:textId="77777777" w:rsidR="00CA445D" w:rsidRDefault="00B65514">
            <w:pPr>
              <w:pStyle w:val="TableParagraph"/>
              <w:spacing w:before="101"/>
              <w:ind w:left="14"/>
              <w:jc w:val="center"/>
              <w:rPr>
                <w:b/>
              </w:rPr>
            </w:pPr>
            <w:r>
              <w:rPr>
                <w:b/>
              </w:rPr>
              <w:t>Ұйымдастырылған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іс-әрекеттің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міндеттері</w:t>
            </w:r>
          </w:p>
        </w:tc>
      </w:tr>
      <w:tr w:rsidR="00CA445D" w14:paraId="61955166" w14:textId="77777777">
        <w:trPr>
          <w:trHeight w:val="7792"/>
        </w:trPr>
        <w:tc>
          <w:tcPr>
            <w:tcW w:w="2103" w:type="dxa"/>
          </w:tcPr>
          <w:p w14:paraId="266DDC88" w14:textId="77777777" w:rsidR="00CA445D" w:rsidRDefault="00B65514">
            <w:pPr>
              <w:pStyle w:val="TableParagraph"/>
              <w:spacing w:before="96"/>
            </w:pPr>
            <w:r>
              <w:rPr>
                <w:spacing w:val="-2"/>
              </w:rPr>
              <w:t>Қараша</w:t>
            </w:r>
          </w:p>
        </w:tc>
        <w:tc>
          <w:tcPr>
            <w:tcW w:w="4081" w:type="dxa"/>
          </w:tcPr>
          <w:p w14:paraId="5FB2272B" w14:textId="77777777" w:rsidR="00CA445D" w:rsidRDefault="00B65514">
            <w:pPr>
              <w:pStyle w:val="TableParagraph"/>
              <w:spacing w:before="96"/>
            </w:pPr>
            <w:r>
              <w:rPr>
                <w:spacing w:val="-2"/>
              </w:rPr>
              <w:t>Музыка</w:t>
            </w:r>
          </w:p>
        </w:tc>
        <w:tc>
          <w:tcPr>
            <w:tcW w:w="7769" w:type="dxa"/>
          </w:tcPr>
          <w:p w14:paraId="50958DB0" w14:textId="77777777" w:rsidR="00CA445D" w:rsidRDefault="00B65514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spacing w:before="96"/>
              <w:ind w:right="582" w:firstLine="0"/>
            </w:pPr>
            <w:r>
              <w:t>музыкаға,</w:t>
            </w:r>
            <w:r>
              <w:rPr>
                <w:spacing w:val="-8"/>
              </w:rPr>
              <w:t xml:space="preserve"> </w:t>
            </w:r>
            <w:r>
              <w:t>өнердің</w:t>
            </w:r>
            <w:r>
              <w:rPr>
                <w:spacing w:val="-5"/>
              </w:rPr>
              <w:t xml:space="preserve"> </w:t>
            </w:r>
            <w:r>
              <w:t>түрлеріне,</w:t>
            </w:r>
            <w:r>
              <w:rPr>
                <w:spacing w:val="-4"/>
              </w:rPr>
              <w:t xml:space="preserve"> </w:t>
            </w:r>
            <w:r>
              <w:t>өнер</w:t>
            </w:r>
            <w:r>
              <w:rPr>
                <w:spacing w:val="-6"/>
              </w:rPr>
              <w:t xml:space="preserve"> </w:t>
            </w:r>
            <w:r>
              <w:t>туындыларына</w:t>
            </w:r>
            <w:r>
              <w:rPr>
                <w:spacing w:val="-12"/>
              </w:rPr>
              <w:t xml:space="preserve"> </w:t>
            </w:r>
            <w:r>
              <w:t>ұқыптылықпен</w:t>
            </w:r>
            <w:r>
              <w:rPr>
                <w:spacing w:val="-5"/>
              </w:rPr>
              <w:t xml:space="preserve"> </w:t>
            </w:r>
            <w:r>
              <w:t xml:space="preserve">қарауға </w:t>
            </w:r>
            <w:r>
              <w:rPr>
                <w:spacing w:val="-2"/>
              </w:rPr>
              <w:t>тәрбиелеу;</w:t>
            </w:r>
          </w:p>
          <w:p w14:paraId="14697673" w14:textId="77777777" w:rsidR="00CA445D" w:rsidRDefault="00B65514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ind w:right="504" w:firstLine="0"/>
            </w:pPr>
            <w:r>
              <w:t>қарапайым</w:t>
            </w:r>
            <w:r>
              <w:rPr>
                <w:spacing w:val="-9"/>
              </w:rPr>
              <w:t xml:space="preserve"> </w:t>
            </w:r>
            <w:r>
              <w:t>музыкалық</w:t>
            </w:r>
            <w:r>
              <w:rPr>
                <w:spacing w:val="-6"/>
              </w:rPr>
              <w:t xml:space="preserve"> </w:t>
            </w:r>
            <w:r>
              <w:t>жанрларды</w:t>
            </w:r>
            <w:r>
              <w:rPr>
                <w:spacing w:val="-13"/>
              </w:rPr>
              <w:t xml:space="preserve"> </w:t>
            </w:r>
            <w:r>
              <w:t>ажыратуды</w:t>
            </w:r>
            <w:r>
              <w:rPr>
                <w:spacing w:val="-5"/>
              </w:rPr>
              <w:t xml:space="preserve"> </w:t>
            </w:r>
            <w:r>
              <w:t>үйрету.</w:t>
            </w:r>
            <w:r>
              <w:rPr>
                <w:spacing w:val="-3"/>
              </w:rPr>
              <w:t xml:space="preserve"> </w:t>
            </w:r>
            <w:r>
              <w:t>(күй,</w:t>
            </w:r>
            <w:r>
              <w:rPr>
                <w:spacing w:val="-3"/>
              </w:rPr>
              <w:t xml:space="preserve"> </w:t>
            </w:r>
            <w:r>
              <w:t>ән,</w:t>
            </w:r>
            <w:r>
              <w:rPr>
                <w:spacing w:val="-3"/>
              </w:rPr>
              <w:t xml:space="preserve"> </w:t>
            </w:r>
            <w:r>
              <w:t>би,</w:t>
            </w:r>
            <w:r>
              <w:rPr>
                <w:spacing w:val="-3"/>
              </w:rPr>
              <w:t xml:space="preserve"> </w:t>
            </w:r>
            <w:r>
              <w:t>марш); Музыкаға қызығушылық пен сүйіспеншілікті қалыптастыру. Классикалық,</w:t>
            </w:r>
          </w:p>
          <w:p w14:paraId="2CF1E7A1" w14:textId="77777777" w:rsidR="00CA445D" w:rsidRDefault="00B65514">
            <w:pPr>
              <w:pStyle w:val="TableParagraph"/>
              <w:spacing w:before="4" w:line="237" w:lineRule="auto"/>
            </w:pPr>
            <w:r>
              <w:t>халықтық</w:t>
            </w:r>
            <w:r>
              <w:rPr>
                <w:spacing w:val="-10"/>
              </w:rPr>
              <w:t xml:space="preserve"> </w:t>
            </w:r>
            <w:r>
              <w:t>және</w:t>
            </w:r>
            <w:r>
              <w:rPr>
                <w:spacing w:val="-11"/>
              </w:rPr>
              <w:t xml:space="preserve"> </w:t>
            </w:r>
            <w:r>
              <w:t>заманауи</w:t>
            </w:r>
            <w:r>
              <w:rPr>
                <w:spacing w:val="-4"/>
              </w:rPr>
              <w:t xml:space="preserve"> </w:t>
            </w:r>
            <w:r>
              <w:t>музыкамен</w:t>
            </w:r>
            <w:r>
              <w:rPr>
                <w:spacing w:val="-4"/>
              </w:rPr>
              <w:t xml:space="preserve"> </w:t>
            </w:r>
            <w:r>
              <w:t>таныстыру</w:t>
            </w:r>
            <w:r>
              <w:rPr>
                <w:spacing w:val="-10"/>
              </w:rPr>
              <w:t xml:space="preserve"> </w:t>
            </w:r>
            <w:r>
              <w:t>негізінде</w:t>
            </w:r>
            <w:r>
              <w:rPr>
                <w:spacing w:val="-11"/>
              </w:rPr>
              <w:t xml:space="preserve"> </w:t>
            </w:r>
            <w:r>
              <w:t>музыка</w:t>
            </w:r>
            <w:r>
              <w:rPr>
                <w:spacing w:val="-2"/>
              </w:rPr>
              <w:t xml:space="preserve"> </w:t>
            </w:r>
            <w:r>
              <w:t xml:space="preserve">мәдениетін </w:t>
            </w:r>
            <w:r>
              <w:rPr>
                <w:spacing w:val="-2"/>
              </w:rPr>
              <w:t>қалыптастыру.</w:t>
            </w:r>
          </w:p>
          <w:p w14:paraId="574FDAC3" w14:textId="77777777" w:rsidR="00CA445D" w:rsidRDefault="00B65514">
            <w:pPr>
              <w:pStyle w:val="TableParagraph"/>
              <w:spacing w:before="6" w:line="251" w:lineRule="exact"/>
              <w:rPr>
                <w:b/>
              </w:rPr>
            </w:pPr>
            <w:r>
              <w:rPr>
                <w:b/>
              </w:rPr>
              <w:t>Музыка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тыңдау.</w:t>
            </w:r>
          </w:p>
          <w:p w14:paraId="2D884B6D" w14:textId="77777777" w:rsidR="00CA445D" w:rsidRDefault="00B65514">
            <w:pPr>
              <w:pStyle w:val="TableParagraph"/>
              <w:ind w:right="72"/>
            </w:pPr>
            <w:r>
              <w:t>Өмірдің</w:t>
            </w:r>
            <w:r>
              <w:rPr>
                <w:spacing w:val="-3"/>
              </w:rPr>
              <w:t xml:space="preserve"> </w:t>
            </w:r>
            <w:r>
              <w:t>кейбір</w:t>
            </w:r>
            <w:r>
              <w:rPr>
                <w:spacing w:val="-4"/>
              </w:rPr>
              <w:t xml:space="preserve"> </w:t>
            </w:r>
            <w:r>
              <w:t>құбылыстарын</w:t>
            </w:r>
            <w:r>
              <w:rPr>
                <w:spacing w:val="-2"/>
              </w:rPr>
              <w:t xml:space="preserve"> </w:t>
            </w:r>
            <w:r>
              <w:t>бейнелеу</w:t>
            </w:r>
            <w:r>
              <w:rPr>
                <w:spacing w:val="-8"/>
              </w:rPr>
              <w:t xml:space="preserve"> </w:t>
            </w:r>
            <w:r>
              <w:t>тәсілі</w:t>
            </w:r>
            <w:r>
              <w:rPr>
                <w:spacing w:val="-7"/>
              </w:rPr>
              <w:t xml:space="preserve"> </w:t>
            </w:r>
            <w:r>
              <w:t>ретінде</w:t>
            </w:r>
            <w:r>
              <w:rPr>
                <w:spacing w:val="-10"/>
              </w:rPr>
              <w:t xml:space="preserve"> </w:t>
            </w:r>
            <w:r>
              <w:t>әлемдік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10"/>
              </w:rPr>
              <w:t xml:space="preserve"> </w:t>
            </w:r>
            <w:r>
              <w:t>қазақ музыка өнерінің шығармаларымен таныстыру.</w:t>
            </w:r>
          </w:p>
          <w:p w14:paraId="60C24D3E" w14:textId="77777777" w:rsidR="00CA445D" w:rsidRDefault="00B65514">
            <w:pPr>
              <w:pStyle w:val="TableParagraph"/>
              <w:spacing w:before="1" w:line="251" w:lineRule="exact"/>
              <w:rPr>
                <w:b/>
              </w:rPr>
            </w:pPr>
            <w:r>
              <w:rPr>
                <w:b/>
              </w:rPr>
              <w:t>Ән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айту.</w:t>
            </w:r>
          </w:p>
          <w:p w14:paraId="191A29A7" w14:textId="77777777" w:rsidR="00CA445D" w:rsidRDefault="00B65514">
            <w:pPr>
              <w:pStyle w:val="TableParagraph"/>
              <w:spacing w:line="251" w:lineRule="exact"/>
            </w:pPr>
            <w:r>
              <w:t>Ән</w:t>
            </w:r>
            <w:r>
              <w:rPr>
                <w:spacing w:val="-11"/>
              </w:rPr>
              <w:t xml:space="preserve"> </w:t>
            </w:r>
            <w:r>
              <w:t>айту</w:t>
            </w:r>
            <w:r>
              <w:rPr>
                <w:spacing w:val="-9"/>
              </w:rPr>
              <w:t xml:space="preserve"> </w:t>
            </w:r>
            <w:r>
              <w:t>дағдыларын</w:t>
            </w:r>
            <w:r>
              <w:rPr>
                <w:spacing w:val="-5"/>
              </w:rPr>
              <w:t xml:space="preserve"> </w:t>
            </w:r>
            <w:r>
              <w:t>қалыптастыру,</w:t>
            </w:r>
            <w:r>
              <w:rPr>
                <w:spacing w:val="-4"/>
              </w:rPr>
              <w:t xml:space="preserve"> </w:t>
            </w:r>
            <w:r>
              <w:t>бірінші</w:t>
            </w:r>
            <w:r>
              <w:rPr>
                <w:spacing w:val="-9"/>
              </w:rPr>
              <w:t xml:space="preserve"> </w:t>
            </w:r>
            <w:r>
              <w:t>октаваның</w:t>
            </w:r>
            <w:r>
              <w:rPr>
                <w:spacing w:val="-8"/>
              </w:rPr>
              <w:t xml:space="preserve"> </w:t>
            </w:r>
            <w:r>
              <w:t>«ре»,</w:t>
            </w:r>
            <w:r>
              <w:rPr>
                <w:spacing w:val="1"/>
              </w:rPr>
              <w:t xml:space="preserve"> </w:t>
            </w:r>
            <w:r>
              <w:t>екінші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октаваның</w:t>
            </w:r>
          </w:p>
          <w:p w14:paraId="1BBCB540" w14:textId="77777777" w:rsidR="00CA445D" w:rsidRDefault="00B65514">
            <w:pPr>
              <w:pStyle w:val="TableParagraph"/>
              <w:spacing w:before="2" w:line="251" w:lineRule="exact"/>
            </w:pPr>
            <w:r>
              <w:t>«до»</w:t>
            </w:r>
            <w:r>
              <w:rPr>
                <w:spacing w:val="-10"/>
              </w:rPr>
              <w:t xml:space="preserve"> </w:t>
            </w:r>
            <w:r>
              <w:t>диапазонда</w:t>
            </w:r>
            <w:r>
              <w:rPr>
                <w:spacing w:val="-4"/>
              </w:rPr>
              <w:t xml:space="preserve"> </w:t>
            </w:r>
            <w:r>
              <w:t>жеңіл</w:t>
            </w:r>
            <w:r>
              <w:rPr>
                <w:spacing w:val="-3"/>
              </w:rPr>
              <w:t xml:space="preserve"> </w:t>
            </w:r>
            <w:r>
              <w:t>дауыспен</w:t>
            </w:r>
            <w:r>
              <w:rPr>
                <w:spacing w:val="-2"/>
              </w:rPr>
              <w:t xml:space="preserve"> </w:t>
            </w:r>
            <w:r>
              <w:t>ән</w:t>
            </w:r>
            <w:r>
              <w:rPr>
                <w:spacing w:val="-2"/>
              </w:rPr>
              <w:t xml:space="preserve"> </w:t>
            </w:r>
            <w:r>
              <w:t>айту,</w:t>
            </w:r>
            <w:r>
              <w:rPr>
                <w:spacing w:val="-5"/>
              </w:rPr>
              <w:t xml:space="preserve"> </w:t>
            </w:r>
            <w:r>
              <w:t>ән</w:t>
            </w:r>
            <w:r>
              <w:rPr>
                <w:spacing w:val="-6"/>
              </w:rPr>
              <w:t xml:space="preserve"> </w:t>
            </w:r>
            <w:r>
              <w:t>айтар</w:t>
            </w:r>
            <w:r>
              <w:rPr>
                <w:spacing w:val="-7"/>
              </w:rPr>
              <w:t xml:space="preserve"> </w:t>
            </w:r>
            <w:r>
              <w:t>алдында,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музыкалық</w:t>
            </w:r>
          </w:p>
          <w:p w14:paraId="318219F7" w14:textId="77777777" w:rsidR="00CA445D" w:rsidRDefault="00B65514">
            <w:pPr>
              <w:pStyle w:val="TableParagraph"/>
            </w:pPr>
            <w:r>
              <w:t>фразалар арасында тыныс алу, әннің сөздерін анық айту, орташа, қатты және ақырын</w:t>
            </w:r>
            <w:r>
              <w:rPr>
                <w:spacing w:val="-7"/>
              </w:rPr>
              <w:t xml:space="preserve"> </w:t>
            </w:r>
            <w:r>
              <w:t>дауыспен</w:t>
            </w:r>
            <w:r>
              <w:rPr>
                <w:spacing w:val="-4"/>
              </w:rPr>
              <w:t xml:space="preserve"> </w:t>
            </w:r>
            <w:r>
              <w:t>ән</w:t>
            </w:r>
            <w:r>
              <w:rPr>
                <w:spacing w:val="-7"/>
              </w:rPr>
              <w:t xml:space="preserve"> </w:t>
            </w:r>
            <w:r>
              <w:t>айту.</w:t>
            </w:r>
            <w:r>
              <w:rPr>
                <w:spacing w:val="-7"/>
              </w:rPr>
              <w:t xml:space="preserve"> </w:t>
            </w:r>
            <w:r>
              <w:t>Музыкалық</w:t>
            </w:r>
            <w:r>
              <w:rPr>
                <w:spacing w:val="-5"/>
              </w:rPr>
              <w:t xml:space="preserve"> </w:t>
            </w:r>
            <w:r>
              <w:t>сүйемелдеумен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11"/>
              </w:rPr>
              <w:t xml:space="preserve"> </w:t>
            </w:r>
            <w:r>
              <w:t>сүйемелдеусіз</w:t>
            </w:r>
            <w:r>
              <w:rPr>
                <w:spacing w:val="-5"/>
              </w:rPr>
              <w:t xml:space="preserve"> </w:t>
            </w:r>
            <w:r>
              <w:t xml:space="preserve">жеке ән айту </w:t>
            </w:r>
            <w:r>
              <w:t>дағдыларын дамыту. Әртүрлі сипаттағы әндерді өз бетінше және</w:t>
            </w:r>
          </w:p>
          <w:p w14:paraId="672AD7AB" w14:textId="77777777" w:rsidR="00CA445D" w:rsidRDefault="00B65514">
            <w:pPr>
              <w:pStyle w:val="TableParagraph"/>
            </w:pPr>
            <w:r>
              <w:t>шығармашылықпен</w:t>
            </w:r>
            <w:r>
              <w:rPr>
                <w:spacing w:val="-7"/>
              </w:rPr>
              <w:t xml:space="preserve"> </w:t>
            </w:r>
            <w:r>
              <w:t>орындауға</w:t>
            </w:r>
            <w:r>
              <w:rPr>
                <w:spacing w:val="-5"/>
              </w:rPr>
              <w:t xml:space="preserve"> </w:t>
            </w:r>
            <w:r>
              <w:t>баулу.</w:t>
            </w:r>
            <w:r>
              <w:rPr>
                <w:spacing w:val="-6"/>
              </w:rPr>
              <w:t xml:space="preserve"> </w:t>
            </w:r>
            <w:r>
              <w:t>Әнді</w:t>
            </w:r>
            <w:r>
              <w:rPr>
                <w:spacing w:val="-11"/>
              </w:rPr>
              <w:t xml:space="preserve"> </w:t>
            </w:r>
            <w:r>
              <w:t>музыкалық</w:t>
            </w:r>
            <w:r>
              <w:rPr>
                <w:spacing w:val="-8"/>
              </w:rPr>
              <w:t xml:space="preserve"> </w:t>
            </w:r>
            <w:r>
              <w:t>талғаммен</w:t>
            </w:r>
            <w:r>
              <w:rPr>
                <w:spacing w:val="-7"/>
              </w:rPr>
              <w:t xml:space="preserve"> </w:t>
            </w:r>
            <w:r>
              <w:t xml:space="preserve">орындауға </w:t>
            </w:r>
            <w:r>
              <w:rPr>
                <w:spacing w:val="-2"/>
              </w:rPr>
              <w:t>жаттықтыру.</w:t>
            </w:r>
          </w:p>
          <w:p w14:paraId="71A0AB23" w14:textId="77777777" w:rsidR="00CA445D" w:rsidRDefault="00B65514">
            <w:pPr>
              <w:pStyle w:val="TableParagraph"/>
              <w:spacing w:before="5" w:line="251" w:lineRule="exact"/>
              <w:rPr>
                <w:b/>
              </w:rPr>
            </w:pPr>
            <w:r>
              <w:rPr>
                <w:b/>
              </w:rPr>
              <w:t>Музыкалық-ырғақтық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қимылдар.</w:t>
            </w:r>
          </w:p>
          <w:p w14:paraId="3BD24CC2" w14:textId="77777777" w:rsidR="00CA445D" w:rsidRDefault="00B65514">
            <w:pPr>
              <w:pStyle w:val="TableParagraph"/>
              <w:spacing w:line="250" w:lineRule="exact"/>
            </w:pPr>
            <w:r>
              <w:t>Музыканың</w:t>
            </w:r>
            <w:r>
              <w:rPr>
                <w:spacing w:val="-10"/>
              </w:rPr>
              <w:t xml:space="preserve"> </w:t>
            </w:r>
            <w:r>
              <w:t>және</w:t>
            </w:r>
            <w:r>
              <w:rPr>
                <w:spacing w:val="-12"/>
              </w:rPr>
              <w:t xml:space="preserve"> </w:t>
            </w:r>
            <w:r>
              <w:t>оның</w:t>
            </w:r>
            <w:r>
              <w:rPr>
                <w:spacing w:val="-4"/>
              </w:rPr>
              <w:t xml:space="preserve"> </w:t>
            </w:r>
            <w:r>
              <w:t>бөліктерінің</w:t>
            </w:r>
            <w:r>
              <w:rPr>
                <w:spacing w:val="-4"/>
              </w:rPr>
              <w:t xml:space="preserve"> </w:t>
            </w:r>
            <w:r>
              <w:t>сипатындағы</w:t>
            </w:r>
            <w:r>
              <w:rPr>
                <w:spacing w:val="-9"/>
              </w:rPr>
              <w:t xml:space="preserve"> </w:t>
            </w:r>
            <w:r>
              <w:t>өзгерістерге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сәйкес</w:t>
            </w:r>
          </w:p>
          <w:p w14:paraId="0DD78FD0" w14:textId="77777777" w:rsidR="00CA445D" w:rsidRDefault="00B65514">
            <w:pPr>
              <w:pStyle w:val="TableParagraph"/>
              <w:spacing w:line="242" w:lineRule="auto"/>
              <w:ind w:right="72"/>
            </w:pPr>
            <w:r>
              <w:t>қимылдарды</w:t>
            </w:r>
            <w:r>
              <w:rPr>
                <w:spacing w:val="-8"/>
              </w:rPr>
              <w:t xml:space="preserve"> </w:t>
            </w:r>
            <w:r>
              <w:t>өзгерте</w:t>
            </w:r>
            <w:r>
              <w:rPr>
                <w:spacing w:val="-11"/>
              </w:rPr>
              <w:t xml:space="preserve"> </w:t>
            </w:r>
            <w:r>
              <w:t>отырып,</w:t>
            </w:r>
            <w:r>
              <w:rPr>
                <w:spacing w:val="-3"/>
              </w:rPr>
              <w:t xml:space="preserve"> </w:t>
            </w:r>
            <w:r>
              <w:t>жаттығуларды</w:t>
            </w:r>
            <w:r>
              <w:rPr>
                <w:spacing w:val="-5"/>
              </w:rPr>
              <w:t xml:space="preserve"> </w:t>
            </w:r>
            <w:r>
              <w:t>орындауға</w:t>
            </w:r>
            <w:r>
              <w:rPr>
                <w:spacing w:val="-2"/>
              </w:rPr>
              <w:t xml:space="preserve"> </w:t>
            </w:r>
            <w:r>
              <w:t>үйрету:</w:t>
            </w:r>
            <w:r>
              <w:rPr>
                <w:spacing w:val="-8"/>
              </w:rPr>
              <w:t xml:space="preserve"> </w:t>
            </w:r>
            <w:r>
              <w:t>марш</w:t>
            </w:r>
            <w:r>
              <w:rPr>
                <w:spacing w:val="-6"/>
              </w:rPr>
              <w:t xml:space="preserve"> </w:t>
            </w:r>
            <w:r>
              <w:t>сипатын анық ырғақты жүрумен; музыканың қимыл сипатын жеңіл және ырғақпен жүгіру, жүрелеп отыру арқылы бере білу.</w:t>
            </w:r>
          </w:p>
          <w:p w14:paraId="21B4D02B" w14:textId="77777777" w:rsidR="00CA445D" w:rsidRDefault="00B6551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Билер.</w:t>
            </w:r>
          </w:p>
          <w:p w14:paraId="30A2BE8A" w14:textId="77777777" w:rsidR="00CA445D" w:rsidRDefault="00B65514">
            <w:pPr>
              <w:pStyle w:val="TableParagraph"/>
              <w:spacing w:line="251" w:lineRule="exact"/>
            </w:pPr>
            <w:r>
              <w:t>Музыкаға</w:t>
            </w:r>
            <w:r>
              <w:rPr>
                <w:spacing w:val="-5"/>
              </w:rPr>
              <w:t xml:space="preserve"> </w:t>
            </w:r>
            <w:r>
              <w:t>сәйкес</w:t>
            </w:r>
            <w:r>
              <w:rPr>
                <w:spacing w:val="-6"/>
              </w:rPr>
              <w:t xml:space="preserve"> </w:t>
            </w:r>
            <w:r>
              <w:t>орындалатын</w:t>
            </w:r>
            <w:r>
              <w:rPr>
                <w:spacing w:val="-7"/>
              </w:rPr>
              <w:t xml:space="preserve"> </w:t>
            </w:r>
            <w:r>
              <w:t>би</w:t>
            </w:r>
            <w:r>
              <w:rPr>
                <w:spacing w:val="-8"/>
              </w:rPr>
              <w:t xml:space="preserve"> </w:t>
            </w:r>
            <w:r>
              <w:t>қимылдарын</w:t>
            </w:r>
            <w:r>
              <w:rPr>
                <w:spacing w:val="-7"/>
              </w:rPr>
              <w:t xml:space="preserve"> </w:t>
            </w:r>
            <w:r>
              <w:t>білу;</w:t>
            </w:r>
            <w:r>
              <w:rPr>
                <w:spacing w:val="-4"/>
              </w:rPr>
              <w:t xml:space="preserve"> </w:t>
            </w:r>
            <w:r>
              <w:t>би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қимылдарының</w:t>
            </w:r>
          </w:p>
          <w:p w14:paraId="6E748175" w14:textId="77777777" w:rsidR="00CA445D" w:rsidRDefault="00B65514">
            <w:pPr>
              <w:pStyle w:val="TableParagraph"/>
              <w:spacing w:before="3" w:line="237" w:lineRule="auto"/>
            </w:pPr>
            <w:r>
              <w:t>элементтерін</w:t>
            </w:r>
            <w:r>
              <w:rPr>
                <w:spacing w:val="-6"/>
              </w:rPr>
              <w:t xml:space="preserve"> </w:t>
            </w:r>
            <w:r>
              <w:t>жеңіл,</w:t>
            </w:r>
            <w:r>
              <w:rPr>
                <w:spacing w:val="-5"/>
              </w:rPr>
              <w:t xml:space="preserve"> </w:t>
            </w:r>
            <w:r>
              <w:t>еркін</w:t>
            </w:r>
            <w:r>
              <w:rPr>
                <w:spacing w:val="-6"/>
              </w:rPr>
              <w:t xml:space="preserve"> </w:t>
            </w:r>
            <w:r>
              <w:t>орындау;</w:t>
            </w:r>
            <w:r>
              <w:rPr>
                <w:spacing w:val="-6"/>
              </w:rPr>
              <w:t xml:space="preserve"> </w:t>
            </w:r>
            <w:r>
              <w:t>қозғалыс</w:t>
            </w:r>
            <w:r>
              <w:rPr>
                <w:spacing w:val="-8"/>
              </w:rPr>
              <w:t xml:space="preserve"> </w:t>
            </w:r>
            <w:r>
              <w:t>бағытын</w:t>
            </w:r>
            <w:r>
              <w:rPr>
                <w:spacing w:val="-5"/>
              </w:rPr>
              <w:t xml:space="preserve"> </w:t>
            </w:r>
            <w:r>
              <w:t>музыкалық</w:t>
            </w:r>
            <w:r>
              <w:rPr>
                <w:spacing w:val="-12"/>
              </w:rPr>
              <w:t xml:space="preserve"> </w:t>
            </w:r>
            <w:r>
              <w:t>фразаларға сәйкес өзгерту.</w:t>
            </w:r>
          </w:p>
          <w:p w14:paraId="069750BB" w14:textId="77777777" w:rsidR="00CA445D" w:rsidRDefault="00B65514">
            <w:pPr>
              <w:pStyle w:val="TableParagraph"/>
              <w:spacing w:before="6" w:line="251" w:lineRule="exact"/>
              <w:rPr>
                <w:b/>
              </w:rPr>
            </w:pPr>
            <w:r>
              <w:rPr>
                <w:b/>
              </w:rPr>
              <w:t>Би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шығармашылығы.</w:t>
            </w:r>
          </w:p>
          <w:p w14:paraId="7600C6B5" w14:textId="77777777" w:rsidR="00CA445D" w:rsidRDefault="00B65514">
            <w:pPr>
              <w:pStyle w:val="TableParagraph"/>
            </w:pPr>
            <w:r>
              <w:t>Таныс</w:t>
            </w:r>
            <w:r>
              <w:rPr>
                <w:spacing w:val="-10"/>
              </w:rPr>
              <w:t xml:space="preserve"> </w:t>
            </w:r>
            <w:r>
              <w:t>би</w:t>
            </w:r>
            <w:r>
              <w:rPr>
                <w:spacing w:val="-4"/>
              </w:rPr>
              <w:t xml:space="preserve"> </w:t>
            </w:r>
            <w:r>
              <w:t>қимылдарын</w:t>
            </w:r>
            <w:r>
              <w:rPr>
                <w:spacing w:val="-4"/>
              </w:rPr>
              <w:t xml:space="preserve"> </w:t>
            </w:r>
            <w:r>
              <w:t>қолдана</w:t>
            </w:r>
            <w:r>
              <w:rPr>
                <w:spacing w:val="-2"/>
              </w:rPr>
              <w:t xml:space="preserve"> </w:t>
            </w:r>
            <w:r>
              <w:t>отырып,</w:t>
            </w:r>
            <w:r>
              <w:rPr>
                <w:spacing w:val="-8"/>
              </w:rPr>
              <w:t xml:space="preserve"> </w:t>
            </w:r>
            <w:r>
              <w:t>музыканың</w:t>
            </w:r>
            <w:r>
              <w:rPr>
                <w:spacing w:val="-4"/>
              </w:rPr>
              <w:t xml:space="preserve"> </w:t>
            </w:r>
            <w:r>
              <w:t>сипатына</w:t>
            </w:r>
            <w:r>
              <w:rPr>
                <w:spacing w:val="-2"/>
              </w:rPr>
              <w:t xml:space="preserve"> </w:t>
            </w:r>
            <w:r>
              <w:t>сәйкес</w:t>
            </w:r>
            <w:r>
              <w:rPr>
                <w:spacing w:val="-7"/>
              </w:rPr>
              <w:t xml:space="preserve"> </w:t>
            </w:r>
            <w:r>
              <w:t>ойдан</w:t>
            </w:r>
            <w:r>
              <w:rPr>
                <w:spacing w:val="-4"/>
              </w:rPr>
              <w:t xml:space="preserve"> </w:t>
            </w:r>
            <w:r>
              <w:t>би қимылдарын шығару, мәтінге сәйкес әнді сахналау; шығармашылық</w:t>
            </w:r>
          </w:p>
          <w:p w14:paraId="16D4177A" w14:textId="77777777" w:rsidR="00CA445D" w:rsidRDefault="00B65514">
            <w:pPr>
              <w:pStyle w:val="TableParagraph"/>
              <w:spacing w:line="252" w:lineRule="exact"/>
            </w:pPr>
            <w:r>
              <w:t>тапсырмаларды</w:t>
            </w:r>
            <w:r>
              <w:rPr>
                <w:spacing w:val="-8"/>
              </w:rPr>
              <w:t xml:space="preserve"> </w:t>
            </w:r>
            <w:r>
              <w:t>орындауға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ынталандыру.</w:t>
            </w:r>
          </w:p>
        </w:tc>
      </w:tr>
    </w:tbl>
    <w:p w14:paraId="3860AB18" w14:textId="77777777" w:rsidR="00CA445D" w:rsidRDefault="00CA445D">
      <w:pPr>
        <w:pStyle w:val="TableParagraph"/>
        <w:spacing w:line="252" w:lineRule="exact"/>
        <w:sectPr w:rsidR="00CA445D">
          <w:pgSz w:w="16840" w:h="11910" w:orient="landscape"/>
          <w:pgMar w:top="1340" w:right="1417" w:bottom="280" w:left="1275" w:header="720" w:footer="720" w:gutter="0"/>
          <w:cols w:space="720"/>
        </w:sectPr>
      </w:pPr>
    </w:p>
    <w:p w14:paraId="6F9086EA" w14:textId="77777777" w:rsidR="00CA445D" w:rsidRDefault="00CA445D">
      <w:pPr>
        <w:spacing w:before="11"/>
        <w:rPr>
          <w:b/>
          <w:sz w:val="7"/>
        </w:rPr>
      </w:pP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4081"/>
        <w:gridCol w:w="7769"/>
      </w:tblGrid>
      <w:tr w:rsidR="00CA445D" w14:paraId="66909DAD" w14:textId="77777777">
        <w:trPr>
          <w:trHeight w:val="1214"/>
        </w:trPr>
        <w:tc>
          <w:tcPr>
            <w:tcW w:w="2103" w:type="dxa"/>
          </w:tcPr>
          <w:p w14:paraId="1694BEFD" w14:textId="77777777" w:rsidR="00CA445D" w:rsidRDefault="00CA445D">
            <w:pPr>
              <w:pStyle w:val="TableParagraph"/>
              <w:ind w:left="0"/>
            </w:pPr>
          </w:p>
        </w:tc>
        <w:tc>
          <w:tcPr>
            <w:tcW w:w="4081" w:type="dxa"/>
          </w:tcPr>
          <w:p w14:paraId="636FACAD" w14:textId="77777777" w:rsidR="00CA445D" w:rsidRDefault="00CA445D">
            <w:pPr>
              <w:pStyle w:val="TableParagraph"/>
              <w:ind w:left="0"/>
            </w:pPr>
          </w:p>
        </w:tc>
        <w:tc>
          <w:tcPr>
            <w:tcW w:w="7769" w:type="dxa"/>
          </w:tcPr>
          <w:p w14:paraId="4E404E9A" w14:textId="77777777" w:rsidR="00CA445D" w:rsidRDefault="00B65514">
            <w:pPr>
              <w:pStyle w:val="TableParagraph"/>
              <w:spacing w:before="102" w:line="249" w:lineRule="exact"/>
              <w:rPr>
                <w:b/>
              </w:rPr>
            </w:pPr>
            <w:r>
              <w:rPr>
                <w:b/>
              </w:rPr>
              <w:t>Балалардың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музыкалық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аспаптарында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ойнау.</w:t>
            </w:r>
          </w:p>
          <w:p w14:paraId="1414370D" w14:textId="77777777" w:rsidR="00CA445D" w:rsidRDefault="00B65514">
            <w:pPr>
              <w:pStyle w:val="TableParagraph"/>
              <w:spacing w:line="242" w:lineRule="auto"/>
              <w:ind w:right="72"/>
            </w:pPr>
            <w:r>
              <w:t>Балалар музыкалық аспаптарында қарапайым, таныс әуендерді жеке және шағын</w:t>
            </w:r>
            <w:r>
              <w:rPr>
                <w:spacing w:val="-9"/>
              </w:rPr>
              <w:t xml:space="preserve"> </w:t>
            </w:r>
            <w:r>
              <w:t>топпен</w:t>
            </w:r>
            <w:r>
              <w:rPr>
                <w:spacing w:val="-6"/>
              </w:rPr>
              <w:t xml:space="preserve"> </w:t>
            </w:r>
            <w:r>
              <w:t>орындауға</w:t>
            </w:r>
            <w:r>
              <w:rPr>
                <w:spacing w:val="-4"/>
              </w:rPr>
              <w:t xml:space="preserve"> </w:t>
            </w:r>
            <w:r>
              <w:t>үйрету,</w:t>
            </w:r>
            <w:r>
              <w:rPr>
                <w:spacing w:val="-5"/>
              </w:rPr>
              <w:t xml:space="preserve"> </w:t>
            </w:r>
            <w:r>
              <w:t>балалар</w:t>
            </w:r>
            <w:r>
              <w:rPr>
                <w:spacing w:val="-6"/>
              </w:rPr>
              <w:t xml:space="preserve"> </w:t>
            </w:r>
            <w:r>
              <w:t>шығармашылығын</w:t>
            </w:r>
            <w:r>
              <w:rPr>
                <w:spacing w:val="-9"/>
              </w:rPr>
              <w:t xml:space="preserve"> </w:t>
            </w:r>
            <w:r>
              <w:t>дамыту,</w:t>
            </w:r>
            <w:r>
              <w:rPr>
                <w:spacing w:val="-5"/>
              </w:rPr>
              <w:t xml:space="preserve"> </w:t>
            </w:r>
            <w:r>
              <w:t>оларды белсенділікке, дербестікке баулу.</w:t>
            </w:r>
          </w:p>
        </w:tc>
      </w:tr>
    </w:tbl>
    <w:p w14:paraId="54FDD947" w14:textId="77777777" w:rsidR="00CA445D" w:rsidRDefault="00CA445D">
      <w:pPr>
        <w:spacing w:before="35"/>
        <w:rPr>
          <w:b/>
        </w:rPr>
      </w:pPr>
    </w:p>
    <w:p w14:paraId="2985540F" w14:textId="77777777" w:rsidR="00CA445D" w:rsidRDefault="00B65514">
      <w:pPr>
        <w:spacing w:before="88"/>
        <w:ind w:left="141"/>
        <w:jc w:val="center"/>
        <w:rPr>
          <w:b/>
          <w:sz w:val="20"/>
        </w:rPr>
      </w:pPr>
      <w:r>
        <w:rPr>
          <w:b/>
          <w:sz w:val="20"/>
        </w:rPr>
        <w:t>Музыка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жетекшісінің</w:t>
      </w:r>
      <w:r>
        <w:rPr>
          <w:b/>
          <w:spacing w:val="-10"/>
          <w:sz w:val="20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</w:rPr>
        <w:t>5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</w:rPr>
        <w:t>6</w:t>
      </w:r>
      <w:r>
        <w:rPr>
          <w:b/>
          <w:spacing w:val="-13"/>
          <w:sz w:val="24"/>
        </w:rPr>
        <w:t xml:space="preserve"> </w:t>
      </w:r>
      <w:r>
        <w:rPr>
          <w:b/>
          <w:sz w:val="20"/>
        </w:rPr>
        <w:t>оқу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жылына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арналған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ұйымдастырылған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іс-әрекеттің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перспективалық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жоспары</w:t>
      </w:r>
    </w:p>
    <w:p w14:paraId="7AF68010" w14:textId="77777777" w:rsidR="00CA445D" w:rsidRDefault="00CA445D">
      <w:pPr>
        <w:spacing w:before="79"/>
        <w:rPr>
          <w:b/>
          <w:sz w:val="20"/>
        </w:rPr>
      </w:pP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3755"/>
        <w:gridCol w:w="7664"/>
      </w:tblGrid>
      <w:tr w:rsidR="00CA445D" w14:paraId="622B6434" w14:textId="77777777">
        <w:trPr>
          <w:trHeight w:val="344"/>
        </w:trPr>
        <w:tc>
          <w:tcPr>
            <w:tcW w:w="2535" w:type="dxa"/>
          </w:tcPr>
          <w:p w14:paraId="5D9BE3FE" w14:textId="77777777" w:rsidR="00CA445D" w:rsidRDefault="00B65514">
            <w:pPr>
              <w:pStyle w:val="TableParagraph"/>
              <w:spacing w:before="43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Айы</w:t>
            </w:r>
          </w:p>
        </w:tc>
        <w:tc>
          <w:tcPr>
            <w:tcW w:w="3755" w:type="dxa"/>
          </w:tcPr>
          <w:p w14:paraId="40865C9E" w14:textId="77777777" w:rsidR="00CA445D" w:rsidRDefault="00B65514">
            <w:pPr>
              <w:pStyle w:val="TableParagraph"/>
              <w:spacing w:before="43"/>
              <w:ind w:left="5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Ұйымдастырылған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іс-әрекет</w:t>
            </w:r>
          </w:p>
        </w:tc>
        <w:tc>
          <w:tcPr>
            <w:tcW w:w="7664" w:type="dxa"/>
          </w:tcPr>
          <w:p w14:paraId="7D9BEEF7" w14:textId="77777777" w:rsidR="00CA445D" w:rsidRDefault="00B65514">
            <w:pPr>
              <w:pStyle w:val="TableParagraph"/>
              <w:spacing w:before="43"/>
              <w:ind w:left="18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Ұйымдастырылған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іс-әрекеттің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міндеттері</w:t>
            </w:r>
          </w:p>
        </w:tc>
      </w:tr>
      <w:tr w:rsidR="00CA445D" w14:paraId="6973C3F9" w14:textId="77777777">
        <w:trPr>
          <w:trHeight w:val="7331"/>
        </w:trPr>
        <w:tc>
          <w:tcPr>
            <w:tcW w:w="2535" w:type="dxa"/>
          </w:tcPr>
          <w:p w14:paraId="35AFFD14" w14:textId="77777777" w:rsidR="00CA445D" w:rsidRDefault="00B65514">
            <w:pPr>
              <w:pStyle w:val="TableParagraph"/>
              <w:spacing w:before="96"/>
              <w:rPr>
                <w:sz w:val="20"/>
              </w:rPr>
            </w:pPr>
            <w:r>
              <w:rPr>
                <w:spacing w:val="-2"/>
                <w:sz w:val="20"/>
              </w:rPr>
              <w:t>Желтоқсан</w:t>
            </w:r>
          </w:p>
        </w:tc>
        <w:tc>
          <w:tcPr>
            <w:tcW w:w="3755" w:type="dxa"/>
          </w:tcPr>
          <w:p w14:paraId="3B8CA81B" w14:textId="77777777" w:rsidR="00CA445D" w:rsidRDefault="00B65514">
            <w:pPr>
              <w:pStyle w:val="TableParagraph"/>
              <w:spacing w:before="96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7664" w:type="dxa"/>
          </w:tcPr>
          <w:p w14:paraId="1E19E45C" w14:textId="77777777" w:rsidR="00CA445D" w:rsidRDefault="00B65514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96"/>
              <w:ind w:left="214" w:hanging="119"/>
              <w:rPr>
                <w:sz w:val="20"/>
              </w:rPr>
            </w:pPr>
            <w:r>
              <w:rPr>
                <w:sz w:val="20"/>
              </w:rPr>
              <w:t>музыкаға,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өнердің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түрлеріне,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өнер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туындыларына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ұқыптылықпен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қарауға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тәрбиелеу;</w:t>
            </w:r>
          </w:p>
          <w:p w14:paraId="625A5B03" w14:textId="77777777" w:rsidR="00CA445D" w:rsidRDefault="00B65514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ind w:left="214" w:hanging="119"/>
              <w:rPr>
                <w:sz w:val="20"/>
              </w:rPr>
            </w:pPr>
            <w:r>
              <w:rPr>
                <w:sz w:val="20"/>
              </w:rPr>
              <w:t>әннің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сөзін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айтады,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сипатын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қабылдайды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жеткізеді.</w:t>
            </w:r>
          </w:p>
          <w:p w14:paraId="3F6267C5" w14:textId="77777777" w:rsidR="00CA445D" w:rsidRDefault="00B65514"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қызығушылық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сүйіспеншілікті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қалыптастыру.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Классикалық,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халықтық және заманауи музыкамен таныстыру негізінде музыка мәдениетін қалыптастыру.</w:t>
            </w:r>
          </w:p>
          <w:p w14:paraId="3D33B6B3" w14:textId="77777777" w:rsidR="00CA445D" w:rsidRDefault="00B65514">
            <w:pPr>
              <w:pStyle w:val="TableParagraph"/>
              <w:spacing w:before="6" w:line="228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Музы</w:t>
            </w:r>
            <w:r>
              <w:rPr>
                <w:b/>
                <w:sz w:val="20"/>
              </w:rPr>
              <w:t>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тыңдау.</w:t>
            </w:r>
          </w:p>
          <w:p w14:paraId="03F4CB78" w14:textId="77777777" w:rsidR="00CA445D" w:rsidRDefault="00B65514">
            <w:pPr>
              <w:pStyle w:val="TableParagraph"/>
              <w:spacing w:line="237" w:lineRule="auto"/>
              <w:ind w:left="95" w:right="736"/>
              <w:jc w:val="both"/>
              <w:rPr>
                <w:sz w:val="20"/>
              </w:rPr>
            </w:pPr>
            <w:r>
              <w:rPr>
                <w:sz w:val="20"/>
              </w:rPr>
              <w:t>Музыкалық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шығармалардың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жанрларын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ажыратуға (ән,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күй, марш, би)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үйрету. Шығармалардың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фрагменттері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(кіріспе,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қорытынды,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музыкалық фразалар) әуендерді тану арқылы музыканы есте сақтауды жетілдіру.</w:t>
            </w:r>
          </w:p>
          <w:p w14:paraId="612E7749" w14:textId="77777777" w:rsidR="00CA445D" w:rsidRDefault="00B65514">
            <w:pPr>
              <w:pStyle w:val="TableParagraph"/>
              <w:spacing w:before="6" w:line="228" w:lineRule="exact"/>
              <w:ind w:lef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Ән </w:t>
            </w:r>
            <w:r>
              <w:rPr>
                <w:b/>
                <w:spacing w:val="-2"/>
                <w:sz w:val="20"/>
              </w:rPr>
              <w:t>айту.</w:t>
            </w:r>
          </w:p>
          <w:p w14:paraId="4EA30A4E" w14:textId="77777777" w:rsidR="00CA445D" w:rsidRDefault="00B65514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 xml:space="preserve">Ән айту </w:t>
            </w:r>
            <w:r>
              <w:rPr>
                <w:sz w:val="20"/>
              </w:rPr>
              <w:t>дағдыларын қалыптастыру, бірінші октаваның «ре», екінші октаваның «до» диапазонда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жеңіл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дауыспен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айту,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ән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айтар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алдында,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фразалар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арасында тыныс алу, әннің сөздерін анық айту, орташа, қатты және ақырын дауыспен ән айту. Музыкалық сүйемелдеумен</w:t>
            </w:r>
            <w:r>
              <w:rPr>
                <w:sz w:val="20"/>
              </w:rPr>
              <w:t xml:space="preserve"> және сүйемелдеусіз жеке ән айту дағдыларын дамыту.</w:t>
            </w:r>
          </w:p>
          <w:p w14:paraId="5FCF238E" w14:textId="77777777" w:rsidR="00CA445D" w:rsidRDefault="00B65514">
            <w:pPr>
              <w:pStyle w:val="TableParagraph"/>
              <w:ind w:left="95" w:right="184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бетінше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шығармашылықпен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баулу. Әнді музыкалық талғаммен орындауға жаттықтыру.</w:t>
            </w:r>
          </w:p>
          <w:p w14:paraId="2893FAE5" w14:textId="77777777" w:rsidR="00CA445D" w:rsidRDefault="00B65514">
            <w:pPr>
              <w:pStyle w:val="TableParagraph"/>
              <w:spacing w:before="6" w:line="228" w:lineRule="exact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Музыкалық-ырғақтық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қимылдар.</w:t>
            </w:r>
          </w:p>
          <w:p w14:paraId="500CE3C7" w14:textId="77777777" w:rsidR="00CA445D" w:rsidRDefault="00B65514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бөліктерінің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сипатындағы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өзгеріст</w:t>
            </w:r>
            <w:r>
              <w:rPr>
                <w:sz w:val="20"/>
              </w:rPr>
              <w:t>ерге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қимылдарды өзгерте отырып, жаттығуларды орындауға үйрету: марш сипатын анық ырғақты жүрумен;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музыканың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қимыл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сипатын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жеңіл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ырғақпен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жүгіру,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жүрелеп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отыру арқылы бере білу.</w:t>
            </w:r>
          </w:p>
          <w:p w14:paraId="198B392A" w14:textId="77777777" w:rsidR="00CA445D" w:rsidRDefault="00B65514">
            <w:pPr>
              <w:pStyle w:val="TableParagraph"/>
              <w:spacing w:line="228" w:lineRule="exact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Билер.</w:t>
            </w:r>
          </w:p>
          <w:p w14:paraId="0D1CBB01" w14:textId="77777777" w:rsidR="00CA445D" w:rsidRDefault="00B65514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орындалатын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қимылдарын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білу;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қимылдарының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элементтерін жеңіл, еркін орындау; қозғалыс бағытын музыкалық фразаларға сәйкес өзгерту.</w:t>
            </w:r>
          </w:p>
          <w:p w14:paraId="223ED86D" w14:textId="77777777" w:rsidR="00CA445D" w:rsidRDefault="00B65514">
            <w:pPr>
              <w:pStyle w:val="TableParagraph"/>
              <w:spacing w:before="4" w:line="228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Би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шығармашылығы.</w:t>
            </w:r>
          </w:p>
          <w:p w14:paraId="600196E0" w14:textId="77777777" w:rsidR="00CA445D" w:rsidRDefault="00B65514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Таныс би қимылдарын қолдана отырып, музыканың сипатына сәйкес ойдан би қимылдарын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шығару,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мәтінге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әнді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сахналау;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шығармашылық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тап</w:t>
            </w:r>
            <w:r>
              <w:rPr>
                <w:sz w:val="20"/>
              </w:rPr>
              <w:t>сырмаларды орындауға ынталандыру.</w:t>
            </w:r>
          </w:p>
          <w:p w14:paraId="380601F1" w14:textId="77777777" w:rsidR="00CA445D" w:rsidRDefault="00B65514">
            <w:pPr>
              <w:pStyle w:val="TableParagraph"/>
              <w:spacing w:before="4" w:line="228" w:lineRule="exact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Балалардың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музыкалық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аспаптарында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ойнау.</w:t>
            </w:r>
          </w:p>
          <w:p w14:paraId="598549F9" w14:textId="77777777" w:rsidR="00CA445D" w:rsidRDefault="00B65514">
            <w:pPr>
              <w:pStyle w:val="TableParagraph"/>
              <w:spacing w:line="237" w:lineRule="auto"/>
              <w:ind w:left="95" w:right="184"/>
              <w:rPr>
                <w:sz w:val="20"/>
              </w:rPr>
            </w:pPr>
            <w:r>
              <w:rPr>
                <w:sz w:val="20"/>
              </w:rPr>
              <w:t>Балалар музыкалық аспаптарында қарапайым, таныс әуендерді жеке және шағын топпен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үйрету,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балалар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шығармашылығын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дамыту,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белсенділікке, дербестікке баулу.</w:t>
            </w:r>
          </w:p>
        </w:tc>
      </w:tr>
    </w:tbl>
    <w:p w14:paraId="19322497" w14:textId="77777777" w:rsidR="00CA445D" w:rsidRDefault="00CA445D">
      <w:pPr>
        <w:pStyle w:val="a3"/>
        <w:jc w:val="center"/>
        <w:sectPr w:rsidR="00CA445D">
          <w:pgSz w:w="16840" w:h="11910" w:orient="landscape"/>
          <w:pgMar w:top="1340" w:right="1417" w:bottom="280" w:left="1275" w:header="720" w:footer="720" w:gutter="0"/>
          <w:cols w:space="720"/>
        </w:sectPr>
      </w:pPr>
    </w:p>
    <w:p w14:paraId="33B2755F" w14:textId="77777777" w:rsidR="00CA445D" w:rsidRDefault="00B65514">
      <w:pPr>
        <w:spacing w:before="88"/>
        <w:ind w:left="141"/>
        <w:jc w:val="center"/>
        <w:rPr>
          <w:b/>
          <w:sz w:val="20"/>
        </w:rPr>
      </w:pPr>
      <w:r>
        <w:rPr>
          <w:b/>
          <w:sz w:val="20"/>
        </w:rPr>
        <w:lastRenderedPageBreak/>
        <w:t>Музыка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жетекшісінің</w:t>
      </w:r>
      <w:r>
        <w:rPr>
          <w:b/>
          <w:spacing w:val="-10"/>
          <w:sz w:val="20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</w:rPr>
        <w:t>5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</w:rPr>
        <w:t>6</w:t>
      </w:r>
      <w:r>
        <w:rPr>
          <w:b/>
          <w:spacing w:val="-13"/>
          <w:sz w:val="24"/>
        </w:rPr>
        <w:t xml:space="preserve"> </w:t>
      </w:r>
      <w:r>
        <w:rPr>
          <w:b/>
          <w:sz w:val="20"/>
        </w:rPr>
        <w:t>оқу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жылына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арналған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ұйымдастырылған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іс-әрекеттің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перспективалық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жоспары</w:t>
      </w:r>
    </w:p>
    <w:p w14:paraId="604D800C" w14:textId="77777777" w:rsidR="00CA445D" w:rsidRDefault="00CA445D">
      <w:pPr>
        <w:spacing w:before="79"/>
        <w:rPr>
          <w:b/>
          <w:sz w:val="20"/>
        </w:rPr>
      </w:pP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4096"/>
        <w:gridCol w:w="8086"/>
      </w:tblGrid>
      <w:tr w:rsidR="00CA445D" w14:paraId="726C717D" w14:textId="77777777">
        <w:trPr>
          <w:trHeight w:val="344"/>
        </w:trPr>
        <w:tc>
          <w:tcPr>
            <w:tcW w:w="1772" w:type="dxa"/>
          </w:tcPr>
          <w:p w14:paraId="18363197" w14:textId="77777777" w:rsidR="00CA445D" w:rsidRDefault="00B65514">
            <w:pPr>
              <w:pStyle w:val="TableParagraph"/>
              <w:spacing w:before="43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Айы</w:t>
            </w:r>
          </w:p>
        </w:tc>
        <w:tc>
          <w:tcPr>
            <w:tcW w:w="4096" w:type="dxa"/>
          </w:tcPr>
          <w:p w14:paraId="7219308A" w14:textId="77777777" w:rsidR="00CA445D" w:rsidRDefault="00B65514">
            <w:pPr>
              <w:pStyle w:val="TableParagraph"/>
              <w:spacing w:before="43"/>
              <w:ind w:left="7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Ұйымдастырылған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іс-әрекет</w:t>
            </w:r>
          </w:p>
        </w:tc>
        <w:tc>
          <w:tcPr>
            <w:tcW w:w="8086" w:type="dxa"/>
          </w:tcPr>
          <w:p w14:paraId="4B68114C" w14:textId="77777777" w:rsidR="00CA445D" w:rsidRDefault="00B65514">
            <w:pPr>
              <w:pStyle w:val="TableParagraph"/>
              <w:spacing w:before="43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Ұйымдастырылған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іс-әрекеттің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міндеттері</w:t>
            </w:r>
          </w:p>
        </w:tc>
      </w:tr>
      <w:tr w:rsidR="00CA445D" w14:paraId="698C2B67" w14:textId="77777777">
        <w:trPr>
          <w:trHeight w:val="7874"/>
        </w:trPr>
        <w:tc>
          <w:tcPr>
            <w:tcW w:w="1772" w:type="dxa"/>
          </w:tcPr>
          <w:p w14:paraId="454AC34B" w14:textId="77777777" w:rsidR="00CA445D" w:rsidRDefault="00B65514">
            <w:pPr>
              <w:pStyle w:val="TableParagraph"/>
              <w:spacing w:before="96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  <w:tc>
          <w:tcPr>
            <w:tcW w:w="4096" w:type="dxa"/>
          </w:tcPr>
          <w:p w14:paraId="6032E9E3" w14:textId="77777777" w:rsidR="00CA445D" w:rsidRDefault="00B65514">
            <w:pPr>
              <w:pStyle w:val="TableParagraph"/>
              <w:spacing w:before="96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8086" w:type="dxa"/>
          </w:tcPr>
          <w:p w14:paraId="1C439AE9" w14:textId="77777777" w:rsidR="00CA445D" w:rsidRDefault="00B65514">
            <w:pPr>
              <w:pStyle w:val="TableParagraph"/>
              <w:numPr>
                <w:ilvl w:val="0"/>
                <w:numId w:val="3"/>
              </w:numPr>
              <w:tabs>
                <w:tab w:val="left" w:pos="156"/>
              </w:tabs>
              <w:spacing w:before="96"/>
              <w:ind w:left="156" w:hanging="119"/>
              <w:rPr>
                <w:sz w:val="20"/>
              </w:rPr>
            </w:pPr>
            <w:r>
              <w:rPr>
                <w:sz w:val="20"/>
              </w:rPr>
              <w:t>музыкаға,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өнердің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түрлеріне,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өнер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туындыларына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ұқыптылықпен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қарауға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тәрбиелеу;</w:t>
            </w:r>
          </w:p>
          <w:p w14:paraId="689A9045" w14:textId="77777777" w:rsidR="00CA445D" w:rsidRDefault="00B65514">
            <w:pPr>
              <w:pStyle w:val="TableParagraph"/>
              <w:numPr>
                <w:ilvl w:val="0"/>
                <w:numId w:val="3"/>
              </w:numPr>
              <w:tabs>
                <w:tab w:val="left" w:pos="156"/>
              </w:tabs>
              <w:spacing w:before="34"/>
              <w:ind w:left="156" w:hanging="119"/>
              <w:rPr>
                <w:sz w:val="20"/>
              </w:rPr>
            </w:pPr>
            <w:r>
              <w:rPr>
                <w:sz w:val="20"/>
              </w:rPr>
              <w:t>шығарманың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фрагменттерін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(кіріспе,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қайырмасы,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соңы)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ажырата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алу.</w:t>
            </w:r>
          </w:p>
          <w:p w14:paraId="0C9D86AE" w14:textId="77777777" w:rsidR="00CA445D" w:rsidRDefault="00B65514">
            <w:pPr>
              <w:pStyle w:val="TableParagraph"/>
              <w:spacing w:before="34" w:line="276" w:lineRule="auto"/>
              <w:ind w:left="37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қызығушылық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сүйіспеншілікті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қалыптастыру.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Классикалық,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халықтық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 заманауи музыкамен таныстыру негізінде музыка мәдениетін қа</w:t>
            </w:r>
            <w:r>
              <w:rPr>
                <w:sz w:val="20"/>
              </w:rPr>
              <w:t>лыптастыру.</w:t>
            </w:r>
          </w:p>
          <w:p w14:paraId="12446C00" w14:textId="77777777" w:rsidR="00CA445D" w:rsidRDefault="00B65514">
            <w:pPr>
              <w:pStyle w:val="TableParagraph"/>
              <w:spacing w:before="9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тыңдау.</w:t>
            </w:r>
          </w:p>
          <w:p w14:paraId="65EFE49C" w14:textId="77777777" w:rsidR="00CA445D" w:rsidRDefault="00B65514">
            <w:pPr>
              <w:pStyle w:val="TableParagraph"/>
              <w:spacing w:before="29"/>
              <w:ind w:left="37"/>
              <w:rPr>
                <w:sz w:val="20"/>
              </w:rPr>
            </w:pPr>
            <w:r>
              <w:rPr>
                <w:sz w:val="20"/>
              </w:rPr>
              <w:t>Музыкалық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шығармалардың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жанрларын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ажыратуға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(ән,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күй,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марш,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би)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үйрету.</w:t>
            </w:r>
          </w:p>
          <w:p w14:paraId="3F221FBF" w14:textId="77777777" w:rsidR="00CA445D" w:rsidRDefault="00B65514">
            <w:pPr>
              <w:pStyle w:val="TableParagraph"/>
              <w:spacing w:before="35" w:line="276" w:lineRule="auto"/>
              <w:ind w:left="37"/>
              <w:rPr>
                <w:sz w:val="20"/>
              </w:rPr>
            </w:pPr>
            <w:r>
              <w:rPr>
                <w:sz w:val="20"/>
              </w:rPr>
              <w:t>Шығармалардың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фрагменттері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(кіріспе,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қорытынды,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фразалар) әуендерді тану арқылы музыканы есте сақтауды жетілдіру.</w:t>
            </w:r>
          </w:p>
          <w:p w14:paraId="1B28AB85" w14:textId="77777777" w:rsidR="00CA445D" w:rsidRDefault="00B65514">
            <w:pPr>
              <w:pStyle w:val="TableParagraph"/>
              <w:spacing w:before="4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Ән </w:t>
            </w:r>
            <w:r>
              <w:rPr>
                <w:b/>
                <w:spacing w:val="-2"/>
                <w:sz w:val="20"/>
              </w:rPr>
              <w:t>айту.</w:t>
            </w:r>
          </w:p>
          <w:p w14:paraId="0248CB96" w14:textId="77777777" w:rsidR="00CA445D" w:rsidRDefault="00B65514">
            <w:pPr>
              <w:pStyle w:val="TableParagraph"/>
              <w:spacing w:before="29" w:line="276" w:lineRule="auto"/>
              <w:ind w:left="37"/>
              <w:rPr>
                <w:sz w:val="20"/>
              </w:rPr>
            </w:pPr>
            <w:r>
              <w:rPr>
                <w:sz w:val="20"/>
              </w:rPr>
              <w:t xml:space="preserve">Ән айту </w:t>
            </w:r>
            <w:r>
              <w:rPr>
                <w:sz w:val="20"/>
              </w:rPr>
              <w:t>дағдыларын қалыптастыру, бірінші октаваның «ре», екінші октаваның «до» диапазонда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жеңіл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дауыспен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айту,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ән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айтар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алдында,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фразалар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арасында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тыныс алу, әннің сөздерін анық айту, орташа, қатты және ақырын дауыспен ән айту. Музыкалық сүйемелдеумен</w:t>
            </w:r>
            <w:r>
              <w:rPr>
                <w:sz w:val="20"/>
              </w:rPr>
              <w:t xml:space="preserve"> және сүйемелдеусіз жеке ән айту дағдыларын дамыту. Әртүрлі сипаттағы әндерді өз бетінше және шығармашылықпен орындауға баулу. Әнді музыкалық талғаммен орындауға жаттықтыру.</w:t>
            </w:r>
          </w:p>
          <w:p w14:paraId="3DB6EACC" w14:textId="77777777" w:rsidR="00CA445D" w:rsidRDefault="00B65514">
            <w:pPr>
              <w:pStyle w:val="TableParagraph"/>
              <w:spacing w:before="7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Музыкалық-ырғақтық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қимылдар.</w:t>
            </w:r>
          </w:p>
          <w:p w14:paraId="2D5A5B85" w14:textId="77777777" w:rsidR="00CA445D" w:rsidRDefault="00B65514">
            <w:pPr>
              <w:pStyle w:val="TableParagraph"/>
              <w:spacing w:before="30" w:line="276" w:lineRule="auto"/>
              <w:ind w:left="37" w:right="44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бөліктерінің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сипатындағы өзгеріст</w:t>
            </w:r>
            <w:r>
              <w:rPr>
                <w:sz w:val="20"/>
              </w:rPr>
              <w:t>ерге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қимылдарды өзгерте отырып, жаттығуларды орындауға үйрету: марш сипатын анық ырғақты жүрумен; музыканың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қимыл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сипатын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жеңіл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ырғақпен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жүгіру,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жүрелеп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отыру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білу. Би қимылдарын: қосалқы және ауыспалы қадам жасауды, әртүрлі </w:t>
            </w:r>
            <w:r>
              <w:rPr>
                <w:sz w:val="20"/>
              </w:rPr>
              <w:t>бағытта жүгіруді және секіруді меңгеру.</w:t>
            </w:r>
          </w:p>
          <w:p w14:paraId="7E75CBC3" w14:textId="77777777" w:rsidR="00CA445D" w:rsidRDefault="00B65514">
            <w:pPr>
              <w:pStyle w:val="TableParagraph"/>
              <w:spacing w:before="3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Билер.</w:t>
            </w:r>
          </w:p>
          <w:p w14:paraId="0816FEDD" w14:textId="77777777" w:rsidR="00CA445D" w:rsidRDefault="00B65514">
            <w:pPr>
              <w:pStyle w:val="TableParagraph"/>
              <w:spacing w:before="29" w:line="276" w:lineRule="auto"/>
              <w:ind w:left="37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халқынының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өнерімен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таныстыру, қазақтың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халықтық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өнері ерте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заманнан қалыптасқандығын,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халқымыздың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әдебиетімен,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ән-күйлерімен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дәстүрлі</w:t>
            </w:r>
          </w:p>
          <w:p w14:paraId="753C240C" w14:textId="77777777" w:rsidR="00CA445D" w:rsidRDefault="00B65514">
            <w:pPr>
              <w:pStyle w:val="TableParagraph"/>
              <w:spacing w:before="4" w:line="276" w:lineRule="auto"/>
              <w:ind w:left="37"/>
              <w:rPr>
                <w:sz w:val="20"/>
              </w:rPr>
            </w:pPr>
            <w:r>
              <w:rPr>
                <w:sz w:val="20"/>
              </w:rPr>
              <w:t>тұрмыс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салтымен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қайнасып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жатқан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мұрасы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екенін, би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өнері өзінің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эстетикалық болмысында қазақ жұртының жалпы дүниетанымына сай арман-мұраттарын бейнелейтін қимылдар жүйесін құрайтынын түсіндіру, балаларға "Қаражорға" биін билету.</w:t>
            </w:r>
          </w:p>
          <w:p w14:paraId="1F3FD04E" w14:textId="77777777" w:rsidR="00CA445D" w:rsidRDefault="00B65514">
            <w:pPr>
              <w:pStyle w:val="TableParagraph"/>
              <w:spacing w:before="3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Би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шығармашылығы.</w:t>
            </w:r>
          </w:p>
          <w:p w14:paraId="6E270232" w14:textId="77777777" w:rsidR="00CA445D" w:rsidRDefault="00B65514">
            <w:pPr>
              <w:pStyle w:val="TableParagraph"/>
              <w:spacing w:before="30"/>
              <w:ind w:left="37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қимылдарын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отыр</w:t>
            </w:r>
            <w:r>
              <w:rPr>
                <w:sz w:val="20"/>
              </w:rPr>
              <w:t>ып,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ойдан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қимылдарын</w:t>
            </w:r>
          </w:p>
        </w:tc>
      </w:tr>
    </w:tbl>
    <w:p w14:paraId="4169F658" w14:textId="77777777" w:rsidR="00CA445D" w:rsidRDefault="00CA445D">
      <w:pPr>
        <w:pStyle w:val="TableParagraph"/>
        <w:rPr>
          <w:sz w:val="20"/>
        </w:rPr>
        <w:sectPr w:rsidR="00CA445D">
          <w:pgSz w:w="16840" w:h="11910" w:orient="landscape"/>
          <w:pgMar w:top="1340" w:right="1417" w:bottom="280" w:left="1275" w:header="720" w:footer="720" w:gutter="0"/>
          <w:cols w:space="720"/>
        </w:sectPr>
      </w:pPr>
    </w:p>
    <w:p w14:paraId="191C6556" w14:textId="77777777" w:rsidR="00CA445D" w:rsidRDefault="00CA445D">
      <w:pPr>
        <w:spacing w:before="11"/>
        <w:rPr>
          <w:b/>
          <w:sz w:val="7"/>
        </w:rPr>
      </w:pP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4096"/>
        <w:gridCol w:w="8086"/>
      </w:tblGrid>
      <w:tr w:rsidR="00CA445D" w14:paraId="38CF9670" w14:textId="77777777">
        <w:trPr>
          <w:trHeight w:val="1790"/>
        </w:trPr>
        <w:tc>
          <w:tcPr>
            <w:tcW w:w="1772" w:type="dxa"/>
          </w:tcPr>
          <w:p w14:paraId="71686623" w14:textId="77777777" w:rsidR="00CA445D" w:rsidRDefault="00CA44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6" w:type="dxa"/>
          </w:tcPr>
          <w:p w14:paraId="4D233B02" w14:textId="77777777" w:rsidR="00CA445D" w:rsidRDefault="00CA44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</w:tcPr>
          <w:p w14:paraId="5B9BA3F3" w14:textId="77777777" w:rsidR="00CA445D" w:rsidRDefault="00B65514">
            <w:pPr>
              <w:pStyle w:val="TableParagraph"/>
              <w:spacing w:before="96" w:line="276" w:lineRule="auto"/>
              <w:ind w:left="37"/>
              <w:rPr>
                <w:sz w:val="20"/>
              </w:rPr>
            </w:pPr>
            <w:r>
              <w:rPr>
                <w:sz w:val="20"/>
              </w:rPr>
              <w:t>шығару,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мәтінге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әнді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сахналау;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шығармашылық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тапсырмаларды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орындауға </w:t>
            </w:r>
            <w:r>
              <w:rPr>
                <w:spacing w:val="-2"/>
                <w:sz w:val="20"/>
              </w:rPr>
              <w:t>ынталандыру.</w:t>
            </w:r>
          </w:p>
          <w:p w14:paraId="7CED9483" w14:textId="77777777" w:rsidR="00CA445D" w:rsidRDefault="00B65514">
            <w:pPr>
              <w:pStyle w:val="TableParagraph"/>
              <w:spacing w:before="4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Балалардың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музыкалық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аспаптарында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ойнау.</w:t>
            </w:r>
          </w:p>
          <w:p w14:paraId="416773BB" w14:textId="77777777" w:rsidR="00CA445D" w:rsidRDefault="00B65514">
            <w:pPr>
              <w:pStyle w:val="TableParagraph"/>
              <w:spacing w:before="29" w:line="276" w:lineRule="auto"/>
              <w:ind w:left="37"/>
              <w:rPr>
                <w:sz w:val="20"/>
              </w:rPr>
            </w:pPr>
            <w:r>
              <w:rPr>
                <w:sz w:val="20"/>
              </w:rPr>
              <w:t xml:space="preserve">Балалар музыкалық аспаптарында қарапайым, таныс </w:t>
            </w:r>
            <w:r>
              <w:rPr>
                <w:sz w:val="20"/>
              </w:rPr>
              <w:t>әуендерді жеке және шағын топпен орындауға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үйрету,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балалар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шығармашылығын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дамыту,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белсенділікке,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дербестікке </w:t>
            </w:r>
            <w:r>
              <w:rPr>
                <w:spacing w:val="-2"/>
                <w:sz w:val="20"/>
              </w:rPr>
              <w:t>баулу.</w:t>
            </w:r>
          </w:p>
        </w:tc>
      </w:tr>
    </w:tbl>
    <w:p w14:paraId="0ECB27CC" w14:textId="77777777" w:rsidR="00CA445D" w:rsidRDefault="00CA445D">
      <w:pPr>
        <w:spacing w:before="11"/>
        <w:rPr>
          <w:b/>
        </w:rPr>
      </w:pPr>
    </w:p>
    <w:p w14:paraId="22C2802C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1ABBE144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34BDB9E8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6D91C8B4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0CCD8FEA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4516B47D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1316E6E5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70A49D9B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763F28E9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7011582B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64706E9E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48508D1F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5542C36A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7D4F9B96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7210C0C6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07C072BB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7CFE1AB7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3B53D3D2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19F1E427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6FCA5CDE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4159B366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2944288C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36D44A31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092F10A5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6D9E516C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6DA68103" w14:textId="77777777" w:rsidR="00CA445D" w:rsidRDefault="00CA445D">
      <w:pPr>
        <w:spacing w:before="88"/>
        <w:ind w:left="141"/>
        <w:jc w:val="center"/>
        <w:rPr>
          <w:b/>
          <w:sz w:val="20"/>
        </w:rPr>
      </w:pPr>
    </w:p>
    <w:p w14:paraId="27B035C5" w14:textId="77777777" w:rsidR="00CA445D" w:rsidRDefault="00B65514">
      <w:pPr>
        <w:spacing w:before="88"/>
        <w:ind w:left="141"/>
        <w:jc w:val="both"/>
        <w:rPr>
          <w:b/>
          <w:sz w:val="20"/>
        </w:rPr>
      </w:pPr>
      <w:r>
        <w:rPr>
          <w:b/>
          <w:sz w:val="20"/>
        </w:rPr>
        <w:t>Музыка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жетекшісінің</w:t>
      </w:r>
      <w:r>
        <w:rPr>
          <w:b/>
          <w:spacing w:val="-10"/>
          <w:sz w:val="20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</w:rPr>
        <w:t>5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</w:rPr>
        <w:t>6</w:t>
      </w:r>
      <w:r>
        <w:rPr>
          <w:b/>
          <w:spacing w:val="-13"/>
          <w:sz w:val="24"/>
        </w:rPr>
        <w:t xml:space="preserve"> </w:t>
      </w:r>
      <w:r>
        <w:rPr>
          <w:b/>
          <w:sz w:val="20"/>
        </w:rPr>
        <w:t>оқу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жылына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арналған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ұйымдастырылған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іс-әрекеттің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перспективалық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жоспары</w:t>
      </w:r>
    </w:p>
    <w:p w14:paraId="2E0B8CC7" w14:textId="77777777" w:rsidR="00CA445D" w:rsidRDefault="00CA445D">
      <w:pPr>
        <w:spacing w:before="79"/>
        <w:rPr>
          <w:b/>
          <w:sz w:val="20"/>
        </w:rPr>
      </w:pP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3918"/>
        <w:gridCol w:w="8129"/>
      </w:tblGrid>
      <w:tr w:rsidR="00CA445D" w14:paraId="1DBFB114" w14:textId="77777777">
        <w:trPr>
          <w:trHeight w:val="344"/>
        </w:trPr>
        <w:tc>
          <w:tcPr>
            <w:tcW w:w="1906" w:type="dxa"/>
          </w:tcPr>
          <w:p w14:paraId="0C246957" w14:textId="77777777" w:rsidR="00CA445D" w:rsidRDefault="00B65514">
            <w:pPr>
              <w:pStyle w:val="TableParagraph"/>
              <w:spacing w:before="43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Айы</w:t>
            </w:r>
          </w:p>
        </w:tc>
        <w:tc>
          <w:tcPr>
            <w:tcW w:w="3918" w:type="dxa"/>
          </w:tcPr>
          <w:p w14:paraId="6BE9E72D" w14:textId="77777777" w:rsidR="00CA445D" w:rsidRDefault="00B65514">
            <w:pPr>
              <w:pStyle w:val="TableParagraph"/>
              <w:spacing w:before="43"/>
              <w:ind w:left="6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Ұйымдастырылған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іс-әрекет</w:t>
            </w:r>
          </w:p>
        </w:tc>
        <w:tc>
          <w:tcPr>
            <w:tcW w:w="8129" w:type="dxa"/>
          </w:tcPr>
          <w:p w14:paraId="07568883" w14:textId="77777777" w:rsidR="00CA445D" w:rsidRDefault="00B65514">
            <w:pPr>
              <w:pStyle w:val="TableParagraph"/>
              <w:spacing w:before="43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Ұйымдастырылған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іс-әрекеттің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міндеттері</w:t>
            </w:r>
          </w:p>
        </w:tc>
      </w:tr>
      <w:tr w:rsidR="00CA445D" w14:paraId="7E680BCB" w14:textId="77777777">
        <w:trPr>
          <w:trHeight w:val="8023"/>
        </w:trPr>
        <w:tc>
          <w:tcPr>
            <w:tcW w:w="1906" w:type="dxa"/>
          </w:tcPr>
          <w:p w14:paraId="5DF91B8A" w14:textId="77777777" w:rsidR="00CA445D" w:rsidRDefault="00B65514">
            <w:pPr>
              <w:pStyle w:val="TableParagraph"/>
              <w:spacing w:before="96"/>
              <w:rPr>
                <w:sz w:val="20"/>
              </w:rPr>
            </w:pPr>
            <w:r>
              <w:rPr>
                <w:spacing w:val="-2"/>
                <w:sz w:val="20"/>
              </w:rPr>
              <w:t>Ақпан</w:t>
            </w:r>
          </w:p>
        </w:tc>
        <w:tc>
          <w:tcPr>
            <w:tcW w:w="3918" w:type="dxa"/>
          </w:tcPr>
          <w:p w14:paraId="38A25DB7" w14:textId="77777777" w:rsidR="00CA445D" w:rsidRDefault="00B65514">
            <w:pPr>
              <w:pStyle w:val="TableParagraph"/>
              <w:spacing w:before="96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8129" w:type="dxa"/>
          </w:tcPr>
          <w:p w14:paraId="47F2147D" w14:textId="77777777" w:rsidR="00CA445D" w:rsidRDefault="00B65514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before="96"/>
              <w:ind w:left="219" w:hanging="119"/>
              <w:rPr>
                <w:sz w:val="20"/>
              </w:rPr>
            </w:pPr>
            <w:r>
              <w:rPr>
                <w:sz w:val="20"/>
              </w:rPr>
              <w:t>музыкаға,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өнердің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түрлеріне,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өнер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туындыларына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ұқыптылықпен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қарауға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тәрбиелеу;</w:t>
            </w:r>
          </w:p>
          <w:p w14:paraId="2D08E58A" w14:textId="77777777" w:rsidR="00CA445D" w:rsidRDefault="00B65514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ind w:left="219" w:hanging="11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халқының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күйші,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композиторларды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үйрету.</w:t>
            </w:r>
          </w:p>
          <w:p w14:paraId="495AA8B6" w14:textId="77777777" w:rsidR="00CA445D" w:rsidRDefault="00B6551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қызығушылық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сүйіспеншілікті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қалыптастыру.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Классикалық,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халықтық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 заманауи музыкамен таныстыру негізінде музыка мәдениетін қалыптастыру.</w:t>
            </w:r>
          </w:p>
          <w:p w14:paraId="36073632" w14:textId="77777777" w:rsidR="00CA445D" w:rsidRDefault="00B65514">
            <w:pPr>
              <w:pStyle w:val="TableParagraph"/>
              <w:spacing w:before="6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тыңдау.</w:t>
            </w:r>
          </w:p>
          <w:p w14:paraId="4DB6DB1A" w14:textId="77777777" w:rsidR="00CA445D" w:rsidRDefault="00B6551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Музыкалық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шығармалардың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жанрларын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ажыратуға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(ән,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күй,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марш,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би)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үйрету.</w:t>
            </w:r>
          </w:p>
          <w:p w14:paraId="7B006476" w14:textId="77777777" w:rsidR="00CA445D" w:rsidRDefault="00B65514">
            <w:pPr>
              <w:pStyle w:val="TableParagraph"/>
              <w:spacing w:before="4" w:line="235" w:lineRule="auto"/>
              <w:rPr>
                <w:sz w:val="20"/>
              </w:rPr>
            </w:pPr>
            <w:r>
              <w:rPr>
                <w:sz w:val="20"/>
              </w:rPr>
              <w:t>Шығармалардың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фрагменттері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(кіріспе,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қорытынды,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фразалар) әуендерді тану арқылы музыканы есте сақтауды жетілдіру.</w:t>
            </w:r>
          </w:p>
          <w:p w14:paraId="591AF1E9" w14:textId="77777777" w:rsidR="00CA445D" w:rsidRDefault="00B65514">
            <w:pPr>
              <w:pStyle w:val="TableParagraph"/>
              <w:spacing w:before="7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Ән </w:t>
            </w:r>
            <w:r>
              <w:rPr>
                <w:b/>
                <w:spacing w:val="-2"/>
                <w:sz w:val="20"/>
              </w:rPr>
              <w:t>айту.</w:t>
            </w:r>
          </w:p>
          <w:p w14:paraId="79BF58F9" w14:textId="77777777" w:rsidR="00CA445D" w:rsidRDefault="00B65514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Ән айту дағдыларын қалыптастыру, бірінші октаваның «ре», екінші октаваның «до» диапазонда жеңіл дауыспен ән ай</w:t>
            </w:r>
            <w:r>
              <w:rPr>
                <w:sz w:val="20"/>
              </w:rPr>
              <w:t>ту, ән айтар алдында, музыкалық фразалар арасында тыныс алу, әннің сөздерін анық айту, орташа, қатты және ақырын дауыспен ән айту. Музыкалық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сүйемелдеумен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сүйемелдеусіз жеке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айту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дағдыларын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дамыту. Әртүрлі сипаттағы әндерді өз бетінше және шығармаш</w:t>
            </w:r>
            <w:r>
              <w:rPr>
                <w:sz w:val="20"/>
              </w:rPr>
              <w:t>ылықпен орындауға баулу. Әнді музыкалық талғаммен орындауға жаттықтыру.</w:t>
            </w:r>
          </w:p>
          <w:p w14:paraId="3CC546C9" w14:textId="77777777" w:rsidR="00CA445D" w:rsidRDefault="00B65514">
            <w:pPr>
              <w:pStyle w:val="TableParagraph"/>
              <w:spacing w:before="5"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Музыкалық-ырғақтық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қимылдар.</w:t>
            </w:r>
          </w:p>
          <w:p w14:paraId="77397072" w14:textId="77777777" w:rsidR="00CA445D" w:rsidRDefault="00B65514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бөліктерінің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сипатындағы өзгерістерге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қимылдарды өзгерте отырып, жаттығуларды орындауға үйрету: марш сипатын анық ырғақты </w:t>
            </w:r>
            <w:r>
              <w:rPr>
                <w:sz w:val="20"/>
              </w:rPr>
              <w:t>жүрумен; музыканың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қимыл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сипатын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жеңіл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ырғақпен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жүгіру,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жүрелеп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отыру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білу. Би қимылдарын: қосалқы және ауыспалы қадам жасауды, әртүрлі бағытта жүгіруді және секіруді меңгеру.</w:t>
            </w:r>
          </w:p>
          <w:p w14:paraId="719BC70A" w14:textId="77777777" w:rsidR="00CA445D" w:rsidRDefault="00B65514">
            <w:pPr>
              <w:pStyle w:val="TableParagraph"/>
              <w:spacing w:before="1"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Билер.</w:t>
            </w:r>
          </w:p>
          <w:p w14:paraId="002FADC4" w14:textId="77777777" w:rsidR="00CA445D" w:rsidRDefault="00B655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халқынының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өнерімен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таныстыру, қазақтың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халықты</w:t>
            </w:r>
            <w:r>
              <w:rPr>
                <w:sz w:val="20"/>
              </w:rPr>
              <w:t>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өнері ерте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заманнан қалыптасқандығын,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халқымыздың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әдебиетімен,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ән-күйлерімен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дәстүрлі</w:t>
            </w:r>
          </w:p>
          <w:p w14:paraId="4029F7AB" w14:textId="77777777" w:rsidR="00CA445D" w:rsidRDefault="00B655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тұрмыс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салтымен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қайнасып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жатқан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мұрасы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екенін,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өнері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өзінің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эстетикалық болмысында қазақ жұртының жалпы дүниетанымына сай </w:t>
            </w:r>
            <w:r>
              <w:rPr>
                <w:sz w:val="20"/>
              </w:rPr>
              <w:t>арман-мұраттарын бейнелейтін қимылдар жүйесін құрайтынын түсіндіру, балаларға "Қаражорға" биін билету.</w:t>
            </w:r>
          </w:p>
          <w:p w14:paraId="250F2F32" w14:textId="77777777" w:rsidR="00CA445D" w:rsidRDefault="00B65514">
            <w:pPr>
              <w:pStyle w:val="TableParagraph"/>
              <w:spacing w:before="5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Би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шығармашылығы.</w:t>
            </w:r>
          </w:p>
          <w:p w14:paraId="52924B62" w14:textId="77777777" w:rsidR="00CA445D" w:rsidRDefault="00B655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қимылдарын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музыканың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ойдан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қимылдарын шығару, мәтінге сәйкес әнді сахналау; шығармашылық та</w:t>
            </w:r>
            <w:r>
              <w:rPr>
                <w:sz w:val="20"/>
              </w:rPr>
              <w:t>псырмаларды орындауға</w:t>
            </w:r>
          </w:p>
          <w:p w14:paraId="5162CD9C" w14:textId="77777777" w:rsidR="00CA445D" w:rsidRDefault="00B6551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ынталандыру.</w:t>
            </w:r>
          </w:p>
          <w:p w14:paraId="5676BFCC" w14:textId="77777777" w:rsidR="00CA445D" w:rsidRDefault="00B65514">
            <w:pPr>
              <w:pStyle w:val="TableParagraph"/>
              <w:spacing w:before="3"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Балалардың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музыкалық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аспаптарында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ойнау.</w:t>
            </w:r>
          </w:p>
          <w:p w14:paraId="24A8E50E" w14:textId="77777777" w:rsidR="00CA445D" w:rsidRDefault="00B655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Балалар музыкалық аспаптарында қарапайым, таныс әуендерді жеке және шағын топпен орындауға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үйрету,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балалар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шығармашылығын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дамыту,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белсенділікке,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дербестікке</w:t>
            </w:r>
          </w:p>
        </w:tc>
      </w:tr>
    </w:tbl>
    <w:p w14:paraId="78997669" w14:textId="77777777" w:rsidR="00CA445D" w:rsidRDefault="00CA445D">
      <w:pPr>
        <w:pStyle w:val="TableParagraph"/>
        <w:rPr>
          <w:sz w:val="20"/>
        </w:rPr>
        <w:sectPr w:rsidR="00CA445D">
          <w:pgSz w:w="16840" w:h="11910" w:orient="landscape"/>
          <w:pgMar w:top="1340" w:right="1417" w:bottom="280" w:left="1275" w:header="720" w:footer="720" w:gutter="0"/>
          <w:cols w:space="720"/>
        </w:sectPr>
      </w:pPr>
    </w:p>
    <w:p w14:paraId="32608A2A" w14:textId="77777777" w:rsidR="00CA445D" w:rsidRDefault="00CA445D">
      <w:pPr>
        <w:spacing w:before="11"/>
        <w:rPr>
          <w:b/>
          <w:sz w:val="7"/>
        </w:rPr>
      </w:pP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3918"/>
        <w:gridCol w:w="8129"/>
      </w:tblGrid>
      <w:tr w:rsidR="00CA445D" w14:paraId="5A82B8DB" w14:textId="77777777">
        <w:trPr>
          <w:trHeight w:val="431"/>
        </w:trPr>
        <w:tc>
          <w:tcPr>
            <w:tcW w:w="1906" w:type="dxa"/>
          </w:tcPr>
          <w:p w14:paraId="3CA13604" w14:textId="77777777" w:rsidR="00CA445D" w:rsidRDefault="00CA44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8" w:type="dxa"/>
          </w:tcPr>
          <w:p w14:paraId="0FA1F93E" w14:textId="77777777" w:rsidR="00CA445D" w:rsidRDefault="00CA44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29" w:type="dxa"/>
          </w:tcPr>
          <w:p w14:paraId="53E3856E" w14:textId="77777777" w:rsidR="00CA445D" w:rsidRDefault="00B65514">
            <w:pPr>
              <w:pStyle w:val="TableParagraph"/>
              <w:spacing w:before="96"/>
              <w:rPr>
                <w:sz w:val="20"/>
              </w:rPr>
            </w:pPr>
            <w:r>
              <w:rPr>
                <w:spacing w:val="-2"/>
                <w:sz w:val="20"/>
              </w:rPr>
              <w:t>баулу.</w:t>
            </w:r>
          </w:p>
        </w:tc>
      </w:tr>
    </w:tbl>
    <w:p w14:paraId="63FA98FA" w14:textId="77777777" w:rsidR="00CA445D" w:rsidRDefault="00CA445D">
      <w:pPr>
        <w:spacing w:before="12"/>
        <w:rPr>
          <w:b/>
        </w:rPr>
      </w:pPr>
    </w:p>
    <w:p w14:paraId="1FCB8C7C" w14:textId="77777777" w:rsidR="00CA445D" w:rsidRDefault="00B65514">
      <w:pPr>
        <w:spacing w:before="69" w:line="280" w:lineRule="auto"/>
        <w:ind w:left="133" w:right="10"/>
        <w:jc w:val="center"/>
        <w:rPr>
          <w:b/>
          <w:sz w:val="23"/>
        </w:rPr>
      </w:pPr>
      <w:r>
        <w:rPr>
          <w:b/>
          <w:w w:val="105"/>
          <w:sz w:val="23"/>
        </w:rPr>
        <w:t>Мектепке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дейінгі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тәрбие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мен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оқытудың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үлгілік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оқу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жоспары және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Мектепке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дейінгі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тәрбие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мен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оқытудың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үлгілік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оқу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бағдарламасы негізінде 202</w:t>
      </w:r>
      <w:r>
        <w:rPr>
          <w:b/>
          <w:w w:val="105"/>
          <w:sz w:val="23"/>
        </w:rPr>
        <w:t>5</w:t>
      </w:r>
      <w:r>
        <w:rPr>
          <w:b/>
          <w:w w:val="105"/>
          <w:sz w:val="23"/>
        </w:rPr>
        <w:t xml:space="preserve"> - 202</w:t>
      </w:r>
      <w:r>
        <w:rPr>
          <w:b/>
          <w:w w:val="105"/>
          <w:sz w:val="23"/>
        </w:rPr>
        <w:t>6</w:t>
      </w:r>
      <w:r>
        <w:rPr>
          <w:b/>
          <w:w w:val="105"/>
          <w:sz w:val="23"/>
        </w:rPr>
        <w:t xml:space="preserve"> музыкадан мектепалды тобына арналған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ұйымдастырылған</w:t>
      </w:r>
    </w:p>
    <w:p w14:paraId="5ED92678" w14:textId="77777777" w:rsidR="00CA445D" w:rsidRDefault="00B65514">
      <w:pPr>
        <w:spacing w:before="16"/>
        <w:ind w:left="133" w:right="7"/>
        <w:jc w:val="center"/>
        <w:rPr>
          <w:b/>
          <w:sz w:val="23"/>
        </w:rPr>
      </w:pPr>
      <w:r>
        <w:rPr>
          <w:b/>
          <w:sz w:val="23"/>
        </w:rPr>
        <w:t>іс-әрекеттің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перспективалық</w:t>
      </w:r>
      <w:r>
        <w:rPr>
          <w:b/>
          <w:spacing w:val="63"/>
          <w:sz w:val="23"/>
        </w:rPr>
        <w:t xml:space="preserve"> </w:t>
      </w:r>
      <w:r>
        <w:rPr>
          <w:b/>
          <w:spacing w:val="-2"/>
          <w:sz w:val="23"/>
        </w:rPr>
        <w:t>жоспары</w:t>
      </w:r>
    </w:p>
    <w:p w14:paraId="4BA5B6FD" w14:textId="77777777" w:rsidR="00CA445D" w:rsidRDefault="00CA445D">
      <w:pPr>
        <w:spacing w:before="95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4199"/>
        <w:gridCol w:w="9357"/>
      </w:tblGrid>
      <w:tr w:rsidR="00CA445D" w14:paraId="7C9D1665" w14:textId="77777777">
        <w:trPr>
          <w:trHeight w:val="833"/>
        </w:trPr>
        <w:tc>
          <w:tcPr>
            <w:tcW w:w="590" w:type="dxa"/>
            <w:textDirection w:val="btLr"/>
          </w:tcPr>
          <w:p w14:paraId="2F69E93E" w14:textId="77777777" w:rsidR="00CA445D" w:rsidRDefault="00B65514">
            <w:pPr>
              <w:pStyle w:val="TableParagraph"/>
              <w:spacing w:before="110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Айы</w:t>
            </w:r>
          </w:p>
        </w:tc>
        <w:tc>
          <w:tcPr>
            <w:tcW w:w="4199" w:type="dxa"/>
          </w:tcPr>
          <w:p w14:paraId="0D25C77E" w14:textId="77777777" w:rsidR="00CA445D" w:rsidRDefault="00CA445D">
            <w:pPr>
              <w:pStyle w:val="TableParagraph"/>
              <w:spacing w:before="49"/>
              <w:ind w:left="0"/>
              <w:rPr>
                <w:b/>
                <w:sz w:val="20"/>
              </w:rPr>
            </w:pPr>
          </w:p>
          <w:p w14:paraId="7D62E9B0" w14:textId="77777777" w:rsidR="00CA445D" w:rsidRDefault="00B65514">
            <w:pPr>
              <w:pStyle w:val="TableParagraph"/>
              <w:spacing w:before="1"/>
              <w:ind w:left="888"/>
              <w:rPr>
                <w:sz w:val="20"/>
              </w:rPr>
            </w:pPr>
            <w:r>
              <w:rPr>
                <w:spacing w:val="-2"/>
                <w:sz w:val="20"/>
              </w:rPr>
              <w:t>Ұйымдастырылған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іс-әрекет</w:t>
            </w:r>
          </w:p>
        </w:tc>
        <w:tc>
          <w:tcPr>
            <w:tcW w:w="9357" w:type="dxa"/>
          </w:tcPr>
          <w:p w14:paraId="56ABF8A0" w14:textId="77777777" w:rsidR="00CA445D" w:rsidRDefault="00CA445D">
            <w:pPr>
              <w:pStyle w:val="TableParagraph"/>
              <w:spacing w:before="49"/>
              <w:ind w:left="0"/>
              <w:rPr>
                <w:b/>
                <w:sz w:val="20"/>
              </w:rPr>
            </w:pPr>
          </w:p>
          <w:p w14:paraId="1E6DFD5A" w14:textId="77777777" w:rsidR="00CA445D" w:rsidRDefault="00B65514">
            <w:pPr>
              <w:pStyle w:val="TableParagraph"/>
              <w:spacing w:before="1"/>
              <w:ind w:left="1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Ұйымдастырылған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іс-әрекеттің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міндеттері</w:t>
            </w:r>
          </w:p>
        </w:tc>
      </w:tr>
      <w:tr w:rsidR="00CA445D" w14:paraId="5C1B4F32" w14:textId="77777777">
        <w:trPr>
          <w:trHeight w:val="5284"/>
        </w:trPr>
        <w:tc>
          <w:tcPr>
            <w:tcW w:w="590" w:type="dxa"/>
            <w:textDirection w:val="btLr"/>
          </w:tcPr>
          <w:p w14:paraId="31712371" w14:textId="77777777" w:rsidR="00CA445D" w:rsidRDefault="00B65514">
            <w:pPr>
              <w:pStyle w:val="TableParagraph"/>
              <w:spacing w:before="110"/>
              <w:ind w:left="0" w:righ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Наурыз</w:t>
            </w:r>
          </w:p>
        </w:tc>
        <w:tc>
          <w:tcPr>
            <w:tcW w:w="4199" w:type="dxa"/>
          </w:tcPr>
          <w:p w14:paraId="5C697E8A" w14:textId="77777777" w:rsidR="00CA445D" w:rsidRDefault="00B65514">
            <w:pPr>
              <w:pStyle w:val="TableParagraph"/>
              <w:spacing w:line="222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9357" w:type="dxa"/>
          </w:tcPr>
          <w:p w14:paraId="562861D4" w14:textId="77777777" w:rsidR="00CA445D" w:rsidRDefault="00B6551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музыкалық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аспаптарында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ойнау</w:t>
            </w:r>
          </w:p>
          <w:p w14:paraId="663DD8DB" w14:textId="77777777" w:rsidR="00CA445D" w:rsidRDefault="00B6551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Музыкалық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(дауылпаз,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асатаяқ,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сазсырнай,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тұяқтас,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қоңырау,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сыбызғы,</w:t>
            </w:r>
          </w:p>
          <w:p w14:paraId="6DB53767" w14:textId="77777777" w:rsidR="00CA445D" w:rsidRDefault="00B65514">
            <w:pPr>
              <w:pStyle w:val="TableParagraph"/>
              <w:spacing w:before="1"/>
              <w:ind w:left="111" w:right="2424"/>
              <w:rPr>
                <w:sz w:val="20"/>
              </w:rPr>
            </w:pPr>
            <w:r>
              <w:rPr>
                <w:sz w:val="20"/>
              </w:rPr>
              <w:t>домбыра,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металлофон,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ксилофон,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бубен,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барабан,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маракас,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румба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т.б.) және шулы аспаптарда ойнау тәсілдерімен таныстыру.</w:t>
            </w:r>
          </w:p>
        </w:tc>
      </w:tr>
    </w:tbl>
    <w:p w14:paraId="1EBA16D8" w14:textId="77777777" w:rsidR="00CA445D" w:rsidRDefault="00CA445D">
      <w:pPr>
        <w:rPr>
          <w:b/>
          <w:sz w:val="23"/>
        </w:rPr>
      </w:pPr>
    </w:p>
    <w:p w14:paraId="640B229A" w14:textId="77777777" w:rsidR="00CA445D" w:rsidRDefault="00CA445D">
      <w:pPr>
        <w:spacing w:before="5"/>
        <w:rPr>
          <w:b/>
          <w:sz w:val="23"/>
        </w:rPr>
      </w:pPr>
    </w:p>
    <w:p w14:paraId="1A3B4863" w14:textId="77777777" w:rsidR="00CA445D" w:rsidRDefault="00CA445D">
      <w:pPr>
        <w:spacing w:before="69" w:line="280" w:lineRule="auto"/>
        <w:ind w:left="133"/>
        <w:jc w:val="center"/>
        <w:rPr>
          <w:b/>
          <w:w w:val="105"/>
          <w:sz w:val="23"/>
        </w:rPr>
      </w:pPr>
    </w:p>
    <w:p w14:paraId="6F54BAA7" w14:textId="77777777" w:rsidR="00CA445D" w:rsidRDefault="00CA445D">
      <w:pPr>
        <w:spacing w:before="69" w:line="280" w:lineRule="auto"/>
        <w:ind w:left="133"/>
        <w:jc w:val="center"/>
        <w:rPr>
          <w:b/>
          <w:w w:val="105"/>
          <w:sz w:val="23"/>
        </w:rPr>
      </w:pPr>
    </w:p>
    <w:p w14:paraId="20899DD1" w14:textId="77777777" w:rsidR="00CA445D" w:rsidRDefault="00CA445D">
      <w:pPr>
        <w:spacing w:before="69" w:line="280" w:lineRule="auto"/>
        <w:ind w:left="133"/>
        <w:jc w:val="center"/>
        <w:rPr>
          <w:b/>
          <w:w w:val="105"/>
          <w:sz w:val="23"/>
        </w:rPr>
      </w:pPr>
    </w:p>
    <w:p w14:paraId="5A782C39" w14:textId="77777777" w:rsidR="00CA445D" w:rsidRDefault="00CA445D">
      <w:pPr>
        <w:spacing w:before="69" w:line="280" w:lineRule="auto"/>
        <w:ind w:left="133"/>
        <w:jc w:val="center"/>
        <w:rPr>
          <w:b/>
          <w:w w:val="105"/>
          <w:sz w:val="23"/>
        </w:rPr>
      </w:pPr>
    </w:p>
    <w:p w14:paraId="4F45639E" w14:textId="77777777" w:rsidR="00CA445D" w:rsidRDefault="00CA445D">
      <w:pPr>
        <w:spacing w:before="69" w:line="280" w:lineRule="auto"/>
        <w:ind w:left="133"/>
        <w:jc w:val="center"/>
        <w:rPr>
          <w:b/>
          <w:w w:val="105"/>
          <w:sz w:val="23"/>
        </w:rPr>
      </w:pPr>
    </w:p>
    <w:p w14:paraId="340B873B" w14:textId="77777777" w:rsidR="00CA445D" w:rsidRDefault="00B65514">
      <w:pPr>
        <w:spacing w:before="69" w:line="280" w:lineRule="auto"/>
        <w:ind w:left="133"/>
        <w:jc w:val="center"/>
        <w:rPr>
          <w:b/>
          <w:sz w:val="23"/>
        </w:rPr>
      </w:pPr>
      <w:r>
        <w:rPr>
          <w:b/>
          <w:w w:val="105"/>
          <w:sz w:val="23"/>
        </w:rPr>
        <w:t>Мектепке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дейінгі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тәрбие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мен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оқытудың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үлгілік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оқу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жоспары және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Мектепке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дейінгі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тәрбие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мен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оқытудың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үлгілік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оқу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бағдарламасы негізінде 202</w:t>
      </w:r>
      <w:r>
        <w:rPr>
          <w:b/>
          <w:w w:val="105"/>
          <w:sz w:val="23"/>
        </w:rPr>
        <w:t>5</w:t>
      </w:r>
      <w:r>
        <w:rPr>
          <w:b/>
          <w:w w:val="105"/>
          <w:sz w:val="23"/>
        </w:rPr>
        <w:t xml:space="preserve"> - 20</w:t>
      </w:r>
      <w:r>
        <w:rPr>
          <w:b/>
          <w:w w:val="105"/>
          <w:sz w:val="23"/>
        </w:rPr>
        <w:t>26</w:t>
      </w:r>
      <w:r>
        <w:rPr>
          <w:b/>
          <w:w w:val="105"/>
          <w:sz w:val="23"/>
        </w:rPr>
        <w:t xml:space="preserve"> музыкадан мектепалды тобына арналған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ұйымдастырылған</w:t>
      </w:r>
    </w:p>
    <w:p w14:paraId="394FAC50" w14:textId="77777777" w:rsidR="00CA445D" w:rsidRDefault="00B65514">
      <w:pPr>
        <w:spacing w:before="16"/>
        <w:ind w:left="133" w:right="7"/>
        <w:jc w:val="center"/>
        <w:rPr>
          <w:b/>
          <w:sz w:val="23"/>
        </w:rPr>
      </w:pPr>
      <w:r>
        <w:rPr>
          <w:b/>
          <w:sz w:val="23"/>
        </w:rPr>
        <w:t>іс-әрекеттің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перспективалық</w:t>
      </w:r>
      <w:r>
        <w:rPr>
          <w:b/>
          <w:spacing w:val="63"/>
          <w:sz w:val="23"/>
        </w:rPr>
        <w:t xml:space="preserve"> </w:t>
      </w:r>
      <w:r>
        <w:rPr>
          <w:b/>
          <w:spacing w:val="-2"/>
          <w:sz w:val="23"/>
        </w:rPr>
        <w:t>жоспары</w:t>
      </w:r>
    </w:p>
    <w:p w14:paraId="409256A6" w14:textId="77777777" w:rsidR="00CA445D" w:rsidRDefault="00CA445D">
      <w:pPr>
        <w:spacing w:before="95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4199"/>
        <w:gridCol w:w="9357"/>
      </w:tblGrid>
      <w:tr w:rsidR="00CA445D" w14:paraId="6A162C75" w14:textId="77777777">
        <w:trPr>
          <w:trHeight w:val="833"/>
        </w:trPr>
        <w:tc>
          <w:tcPr>
            <w:tcW w:w="590" w:type="dxa"/>
            <w:textDirection w:val="btLr"/>
          </w:tcPr>
          <w:p w14:paraId="4912F320" w14:textId="77777777" w:rsidR="00CA445D" w:rsidRDefault="00B65514">
            <w:pPr>
              <w:pStyle w:val="TableParagraph"/>
              <w:spacing w:before="110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Айы</w:t>
            </w:r>
          </w:p>
        </w:tc>
        <w:tc>
          <w:tcPr>
            <w:tcW w:w="4199" w:type="dxa"/>
          </w:tcPr>
          <w:p w14:paraId="7705DDC6" w14:textId="77777777" w:rsidR="00CA445D" w:rsidRDefault="00CA445D">
            <w:pPr>
              <w:pStyle w:val="TableParagraph"/>
              <w:spacing w:before="49"/>
              <w:ind w:left="0"/>
              <w:rPr>
                <w:b/>
                <w:sz w:val="20"/>
              </w:rPr>
            </w:pPr>
          </w:p>
          <w:p w14:paraId="3719FC40" w14:textId="77777777" w:rsidR="00CA445D" w:rsidRDefault="00B65514">
            <w:pPr>
              <w:pStyle w:val="TableParagraph"/>
              <w:spacing w:before="1"/>
              <w:ind w:left="888"/>
              <w:rPr>
                <w:sz w:val="20"/>
              </w:rPr>
            </w:pPr>
            <w:r>
              <w:rPr>
                <w:spacing w:val="-2"/>
                <w:sz w:val="20"/>
              </w:rPr>
              <w:t>Ұйымдастырылған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іс-әрекет</w:t>
            </w:r>
          </w:p>
        </w:tc>
        <w:tc>
          <w:tcPr>
            <w:tcW w:w="9357" w:type="dxa"/>
          </w:tcPr>
          <w:p w14:paraId="7AEEFEE2" w14:textId="77777777" w:rsidR="00CA445D" w:rsidRDefault="00CA445D">
            <w:pPr>
              <w:pStyle w:val="TableParagraph"/>
              <w:spacing w:before="49"/>
              <w:ind w:left="0"/>
              <w:rPr>
                <w:b/>
                <w:sz w:val="20"/>
              </w:rPr>
            </w:pPr>
          </w:p>
          <w:p w14:paraId="3DB529ED" w14:textId="77777777" w:rsidR="00CA445D" w:rsidRDefault="00B65514">
            <w:pPr>
              <w:pStyle w:val="TableParagraph"/>
              <w:spacing w:before="1"/>
              <w:ind w:left="1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Ұйымдастырылған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іс-әрекеттің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міндеттері</w:t>
            </w:r>
          </w:p>
        </w:tc>
      </w:tr>
      <w:tr w:rsidR="00CA445D" w14:paraId="06220C2A" w14:textId="77777777">
        <w:trPr>
          <w:trHeight w:val="5003"/>
        </w:trPr>
        <w:tc>
          <w:tcPr>
            <w:tcW w:w="590" w:type="dxa"/>
            <w:textDirection w:val="btLr"/>
          </w:tcPr>
          <w:p w14:paraId="6FB469A8" w14:textId="77777777" w:rsidR="00CA445D" w:rsidRDefault="00B65514">
            <w:pPr>
              <w:pStyle w:val="TableParagraph"/>
              <w:spacing w:before="110"/>
              <w:ind w:left="0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Сәуір</w:t>
            </w:r>
          </w:p>
        </w:tc>
        <w:tc>
          <w:tcPr>
            <w:tcW w:w="4199" w:type="dxa"/>
          </w:tcPr>
          <w:p w14:paraId="7746341C" w14:textId="77777777" w:rsidR="00CA445D" w:rsidRDefault="00B65514">
            <w:pPr>
              <w:pStyle w:val="TableParagraph"/>
              <w:spacing w:line="222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9357" w:type="dxa"/>
          </w:tcPr>
          <w:p w14:paraId="5B4A0D88" w14:textId="77777777" w:rsidR="00CA445D" w:rsidRDefault="00B6551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тыңдау.</w:t>
            </w:r>
          </w:p>
          <w:p w14:paraId="42F601E2" w14:textId="77777777" w:rsidR="00CA445D" w:rsidRDefault="00B6551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халық </w:t>
            </w:r>
            <w:r>
              <w:rPr>
                <w:spacing w:val="-2"/>
                <w:sz w:val="20"/>
              </w:rPr>
              <w:t>аспаптары:</w:t>
            </w:r>
          </w:p>
          <w:p w14:paraId="72B30F05" w14:textId="77777777" w:rsidR="00CA445D" w:rsidRDefault="00B65514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домбыра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қобыз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үнінің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тембрлік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ерекшеліктерімен,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«күй»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жанрымен,</w:t>
            </w:r>
          </w:p>
          <w:p w14:paraId="5A541D70" w14:textId="77777777" w:rsidR="00CA445D" w:rsidRDefault="00B6551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күйші-композиторлар: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Құрманғазы,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Қорқыт,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Тәттімбет,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Дина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Нұрпейісова,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Дәулеткерей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Шығайұлы,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Ықылас Дүкенұлы шығармаларымен таныстыру.</w:t>
            </w:r>
          </w:p>
          <w:p w14:paraId="67FA3DCF" w14:textId="77777777" w:rsidR="00CA445D" w:rsidRDefault="00B65514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Лирикалық,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вальс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ырғағындағы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баяу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әуендерді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қабылдау,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әннің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(шығарманың)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би қимылдарын орындай білу, әннің қарқынының өзгеруін байқау, шығармаларды сипаттай білу.</w:t>
            </w:r>
          </w:p>
        </w:tc>
      </w:tr>
    </w:tbl>
    <w:p w14:paraId="63395231" w14:textId="77777777" w:rsidR="00CA445D" w:rsidRDefault="00CA445D">
      <w:pPr>
        <w:rPr>
          <w:b/>
          <w:sz w:val="23"/>
        </w:rPr>
      </w:pPr>
    </w:p>
    <w:p w14:paraId="2912FEB7" w14:textId="77777777" w:rsidR="00CA445D" w:rsidRDefault="00CA445D">
      <w:pPr>
        <w:rPr>
          <w:b/>
          <w:sz w:val="23"/>
        </w:rPr>
      </w:pPr>
    </w:p>
    <w:p w14:paraId="58C26EF2" w14:textId="77777777" w:rsidR="00CA445D" w:rsidRDefault="00CA445D">
      <w:pPr>
        <w:spacing w:before="7"/>
        <w:rPr>
          <w:b/>
          <w:sz w:val="23"/>
        </w:rPr>
      </w:pPr>
    </w:p>
    <w:p w14:paraId="36272A28" w14:textId="77777777" w:rsidR="00CA445D" w:rsidRDefault="00CA445D">
      <w:pPr>
        <w:spacing w:before="76"/>
        <w:ind w:left="133" w:right="3"/>
        <w:jc w:val="center"/>
        <w:rPr>
          <w:b/>
          <w:sz w:val="20"/>
        </w:rPr>
      </w:pPr>
    </w:p>
    <w:p w14:paraId="17891E1F" w14:textId="77777777" w:rsidR="00CA445D" w:rsidRDefault="00CA445D">
      <w:pPr>
        <w:spacing w:before="76"/>
        <w:ind w:left="133" w:right="3"/>
        <w:jc w:val="center"/>
        <w:rPr>
          <w:b/>
          <w:sz w:val="20"/>
        </w:rPr>
      </w:pPr>
    </w:p>
    <w:p w14:paraId="025539B9" w14:textId="77777777" w:rsidR="00CA445D" w:rsidRDefault="00CA445D">
      <w:pPr>
        <w:spacing w:before="76"/>
        <w:ind w:left="133" w:right="3"/>
        <w:jc w:val="center"/>
        <w:rPr>
          <w:b/>
          <w:sz w:val="20"/>
        </w:rPr>
      </w:pPr>
    </w:p>
    <w:p w14:paraId="1A941300" w14:textId="77777777" w:rsidR="00CA445D" w:rsidRDefault="00CA445D">
      <w:pPr>
        <w:spacing w:before="76"/>
        <w:ind w:left="133" w:right="3"/>
        <w:jc w:val="center"/>
        <w:rPr>
          <w:b/>
          <w:sz w:val="20"/>
        </w:rPr>
      </w:pPr>
    </w:p>
    <w:p w14:paraId="3DA9A199" w14:textId="77777777" w:rsidR="00CA445D" w:rsidRDefault="00CA445D">
      <w:pPr>
        <w:spacing w:before="76"/>
        <w:ind w:left="133" w:right="3"/>
        <w:jc w:val="center"/>
        <w:rPr>
          <w:b/>
          <w:sz w:val="20"/>
        </w:rPr>
      </w:pPr>
    </w:p>
    <w:p w14:paraId="2FA936B6" w14:textId="77777777" w:rsidR="00CA445D" w:rsidRDefault="00CA445D">
      <w:pPr>
        <w:spacing w:before="76"/>
        <w:ind w:left="133" w:right="3"/>
        <w:jc w:val="center"/>
        <w:rPr>
          <w:b/>
          <w:sz w:val="20"/>
        </w:rPr>
      </w:pPr>
    </w:p>
    <w:p w14:paraId="09A4AC94" w14:textId="77777777" w:rsidR="00CA445D" w:rsidRDefault="00CA445D">
      <w:pPr>
        <w:spacing w:before="76"/>
        <w:ind w:left="133" w:right="3"/>
        <w:jc w:val="center"/>
        <w:rPr>
          <w:b/>
          <w:sz w:val="20"/>
        </w:rPr>
      </w:pPr>
    </w:p>
    <w:p w14:paraId="0D7D4FAF" w14:textId="77777777" w:rsidR="00CA445D" w:rsidRDefault="00B65514">
      <w:pPr>
        <w:spacing w:before="76"/>
        <w:ind w:left="133" w:right="3"/>
        <w:jc w:val="center"/>
        <w:rPr>
          <w:b/>
          <w:sz w:val="23"/>
        </w:rPr>
      </w:pPr>
      <w:r>
        <w:rPr>
          <w:b/>
          <w:sz w:val="20"/>
        </w:rPr>
        <w:lastRenderedPageBreak/>
        <w:t>Мектепке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дейінгі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тәрбие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мен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оқытудың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үлгілік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оқу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жоспары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және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Мектепке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дейінгі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тәрбие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мен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оқытудың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үлгілік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оқу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бағдарламасы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негізінде</w:t>
      </w:r>
      <w:r>
        <w:rPr>
          <w:b/>
          <w:spacing w:val="-2"/>
          <w:sz w:val="20"/>
        </w:rPr>
        <w:t xml:space="preserve"> </w:t>
      </w:r>
      <w:r>
        <w:rPr>
          <w:b/>
          <w:sz w:val="23"/>
        </w:rPr>
        <w:t>202</w:t>
      </w:r>
      <w:r>
        <w:rPr>
          <w:b/>
          <w:sz w:val="23"/>
        </w:rPr>
        <w:t>5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6"/>
          <w:sz w:val="23"/>
        </w:rPr>
        <w:t xml:space="preserve"> </w:t>
      </w:r>
      <w:r>
        <w:rPr>
          <w:b/>
          <w:spacing w:val="-4"/>
          <w:sz w:val="23"/>
        </w:rPr>
        <w:t>202</w:t>
      </w:r>
      <w:r>
        <w:rPr>
          <w:b/>
          <w:spacing w:val="-4"/>
          <w:sz w:val="23"/>
        </w:rPr>
        <w:t>6</w:t>
      </w:r>
    </w:p>
    <w:p w14:paraId="1B669C9B" w14:textId="77777777" w:rsidR="00CA445D" w:rsidRDefault="00B65514">
      <w:pPr>
        <w:spacing w:before="45" w:line="278" w:lineRule="auto"/>
        <w:ind w:left="4612" w:right="4480"/>
        <w:jc w:val="center"/>
        <w:rPr>
          <w:b/>
          <w:sz w:val="20"/>
        </w:rPr>
      </w:pPr>
      <w:r>
        <w:rPr>
          <w:b/>
          <w:sz w:val="20"/>
        </w:rPr>
        <w:t>музыкадан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мектепалды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тобына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арналған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ұйымдастырылған іс-әрекеттің перспективалық жоспары</w:t>
      </w:r>
    </w:p>
    <w:p w14:paraId="4A92AA58" w14:textId="77777777" w:rsidR="00CA445D" w:rsidRDefault="00CA445D">
      <w:pPr>
        <w:spacing w:before="42" w:after="1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4480"/>
        <w:gridCol w:w="9501"/>
      </w:tblGrid>
      <w:tr w:rsidR="00CA445D" w14:paraId="584D494E" w14:textId="77777777">
        <w:trPr>
          <w:trHeight w:val="840"/>
        </w:trPr>
        <w:tc>
          <w:tcPr>
            <w:tcW w:w="590" w:type="dxa"/>
            <w:textDirection w:val="btLr"/>
          </w:tcPr>
          <w:p w14:paraId="779DC91B" w14:textId="77777777" w:rsidR="00CA445D" w:rsidRDefault="00B65514">
            <w:pPr>
              <w:pStyle w:val="TableParagraph"/>
              <w:spacing w:before="110"/>
              <w:ind w:left="178"/>
              <w:rPr>
                <w:sz w:val="20"/>
              </w:rPr>
            </w:pPr>
            <w:r>
              <w:rPr>
                <w:spacing w:val="-5"/>
                <w:sz w:val="20"/>
              </w:rPr>
              <w:t>Айы</w:t>
            </w:r>
          </w:p>
        </w:tc>
        <w:tc>
          <w:tcPr>
            <w:tcW w:w="4480" w:type="dxa"/>
          </w:tcPr>
          <w:p w14:paraId="7B391A86" w14:textId="77777777" w:rsidR="00CA445D" w:rsidRDefault="00CA445D">
            <w:pPr>
              <w:pStyle w:val="TableParagraph"/>
              <w:spacing w:before="57"/>
              <w:ind w:left="0"/>
              <w:rPr>
                <w:b/>
                <w:sz w:val="20"/>
              </w:rPr>
            </w:pPr>
          </w:p>
          <w:p w14:paraId="58BB817C" w14:textId="77777777" w:rsidR="00CA445D" w:rsidRDefault="00B65514">
            <w:pPr>
              <w:pStyle w:val="TableParagraph"/>
              <w:ind w:left="1032"/>
              <w:rPr>
                <w:sz w:val="20"/>
              </w:rPr>
            </w:pPr>
            <w:r>
              <w:rPr>
                <w:spacing w:val="-2"/>
                <w:sz w:val="20"/>
              </w:rPr>
              <w:t>Ұйымдастырылған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іс-әрекет</w:t>
            </w:r>
          </w:p>
        </w:tc>
        <w:tc>
          <w:tcPr>
            <w:tcW w:w="9501" w:type="dxa"/>
          </w:tcPr>
          <w:p w14:paraId="2C636729" w14:textId="77777777" w:rsidR="00CA445D" w:rsidRDefault="00CA445D">
            <w:pPr>
              <w:pStyle w:val="TableParagraph"/>
              <w:spacing w:before="57"/>
              <w:ind w:left="0"/>
              <w:rPr>
                <w:b/>
                <w:sz w:val="20"/>
              </w:rPr>
            </w:pPr>
          </w:p>
          <w:p w14:paraId="7C79660F" w14:textId="77777777" w:rsidR="00CA445D" w:rsidRDefault="00B65514">
            <w:pPr>
              <w:pStyle w:val="TableParagraph"/>
              <w:ind w:lef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Ұйымдастырылған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іс-әрекеттің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міндеттері</w:t>
            </w:r>
          </w:p>
        </w:tc>
      </w:tr>
      <w:tr w:rsidR="00CA445D" w14:paraId="76EA4E82" w14:textId="77777777">
        <w:trPr>
          <w:trHeight w:val="5616"/>
        </w:trPr>
        <w:tc>
          <w:tcPr>
            <w:tcW w:w="590" w:type="dxa"/>
            <w:textDirection w:val="btLr"/>
          </w:tcPr>
          <w:p w14:paraId="280218EB" w14:textId="77777777" w:rsidR="00CA445D" w:rsidRDefault="00B65514">
            <w:pPr>
              <w:pStyle w:val="TableParagraph"/>
              <w:spacing w:before="110"/>
              <w:ind w:left="0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Мамыр</w:t>
            </w:r>
          </w:p>
        </w:tc>
        <w:tc>
          <w:tcPr>
            <w:tcW w:w="4480" w:type="dxa"/>
          </w:tcPr>
          <w:p w14:paraId="7382B234" w14:textId="77777777" w:rsidR="00CA445D" w:rsidRDefault="00B65514">
            <w:pPr>
              <w:pStyle w:val="TableParagraph"/>
              <w:spacing w:line="222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9501" w:type="dxa"/>
          </w:tcPr>
          <w:p w14:paraId="77FB75FD" w14:textId="77777777" w:rsidR="00CA445D" w:rsidRDefault="00B65514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тыңдау.</w:t>
            </w:r>
          </w:p>
          <w:p w14:paraId="04EA69EB" w14:textId="77777777" w:rsidR="00CA445D" w:rsidRDefault="00B65514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халық </w:t>
            </w:r>
            <w:r>
              <w:rPr>
                <w:spacing w:val="-2"/>
                <w:sz w:val="20"/>
              </w:rPr>
              <w:t>аспаптары:</w:t>
            </w:r>
          </w:p>
          <w:p w14:paraId="2FEE0B5A" w14:textId="77777777" w:rsidR="00CA445D" w:rsidRDefault="00B65514">
            <w:pPr>
              <w:pStyle w:val="TableParagraph"/>
              <w:spacing w:before="1"/>
              <w:ind w:left="118"/>
              <w:rPr>
                <w:sz w:val="20"/>
              </w:rPr>
            </w:pPr>
            <w:r>
              <w:rPr>
                <w:sz w:val="20"/>
              </w:rPr>
              <w:t>домбыра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қобыз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үнінің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тембрлік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ерекшеліктерімен,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«күй»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жанрымен,</w:t>
            </w:r>
          </w:p>
          <w:p w14:paraId="5A365143" w14:textId="77777777" w:rsidR="00CA445D" w:rsidRDefault="00B65514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күйші-композиторлар: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Құрманғазы,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Қорқыт,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Тәттімбет,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Нұрпейісова,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Дәулеткерей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Шығайұлы, Ықылас Дүкенұлы шығармаларымен таныстыру.</w:t>
            </w:r>
          </w:p>
          <w:p w14:paraId="70D861CF" w14:textId="77777777" w:rsidR="00CA445D" w:rsidRDefault="00B65514">
            <w:pPr>
              <w:pStyle w:val="TableParagraph"/>
              <w:spacing w:before="2"/>
              <w:ind w:left="118"/>
              <w:rPr>
                <w:sz w:val="20"/>
              </w:rPr>
            </w:pPr>
            <w:r>
              <w:rPr>
                <w:sz w:val="20"/>
              </w:rPr>
              <w:t>Лирикалық,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вальс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ырғағындағы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баяу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әуендерді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қабылдау,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әннің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(шығарманың)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би қимылдарын орындай білу, әннің қарқынының өзгеруін байқау, шығармаларды сипаттай білу.</w:t>
            </w:r>
          </w:p>
          <w:p w14:paraId="382D46AC" w14:textId="77777777" w:rsidR="00CA445D" w:rsidRDefault="00CA445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BFD13B8" w14:textId="77777777" w:rsidR="00CA445D" w:rsidRDefault="00B65514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Өткенді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қайталау.</w:t>
            </w:r>
          </w:p>
        </w:tc>
      </w:tr>
    </w:tbl>
    <w:p w14:paraId="15D2DB2C" w14:textId="77777777" w:rsidR="00CA445D" w:rsidRDefault="00CA445D">
      <w:pPr>
        <w:spacing w:before="31"/>
        <w:rPr>
          <w:b/>
          <w:sz w:val="20"/>
        </w:rPr>
      </w:pPr>
    </w:p>
    <w:p w14:paraId="552EE9E5" w14:textId="77777777" w:rsidR="00CA445D" w:rsidRDefault="00CA445D">
      <w:pPr>
        <w:tabs>
          <w:tab w:val="left" w:pos="4554"/>
          <w:tab w:val="left" w:pos="9111"/>
          <w:tab w:val="left" w:pos="12614"/>
        </w:tabs>
        <w:ind w:left="1730"/>
        <w:rPr>
          <w:b/>
          <w:sz w:val="20"/>
        </w:rPr>
      </w:pPr>
    </w:p>
    <w:sectPr w:rsidR="00CA445D">
      <w:pgSz w:w="16850" w:h="11910" w:orient="landscape"/>
      <w:pgMar w:top="104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3AE96" w14:textId="77777777" w:rsidR="00B65514" w:rsidRDefault="00B65514">
      <w:r>
        <w:separator/>
      </w:r>
    </w:p>
  </w:endnote>
  <w:endnote w:type="continuationSeparator" w:id="0">
    <w:p w14:paraId="6365EDC3" w14:textId="77777777" w:rsidR="00B65514" w:rsidRDefault="00B6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1E72" w14:textId="77777777" w:rsidR="00B65514" w:rsidRDefault="00B65514">
      <w:r>
        <w:separator/>
      </w:r>
    </w:p>
  </w:footnote>
  <w:footnote w:type="continuationSeparator" w:id="0">
    <w:p w14:paraId="2B5902DA" w14:textId="77777777" w:rsidR="00B65514" w:rsidRDefault="00B65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205925"/>
    <w:multiLevelType w:val="multilevel"/>
    <w:tmpl w:val="BF205925"/>
    <w:lvl w:ilvl="0">
      <w:numFmt w:val="bullet"/>
      <w:lvlText w:val="-"/>
      <w:lvlJc w:val="left"/>
      <w:pPr>
        <w:ind w:left="22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1">
      <w:numFmt w:val="bullet"/>
      <w:lvlText w:val="•"/>
      <w:lvlJc w:val="left"/>
      <w:pPr>
        <w:ind w:left="1008" w:hanging="12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797" w:hanging="1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86" w:hanging="1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75" w:hanging="1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164" w:hanging="1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953" w:hanging="1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5742" w:hanging="1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6531" w:hanging="120"/>
      </w:pPr>
      <w:rPr>
        <w:rFonts w:hint="default"/>
        <w:lang w:val="kk-KZ" w:eastAsia="en-US" w:bidi="ar-SA"/>
      </w:rPr>
    </w:lvl>
  </w:abstractNum>
  <w:abstractNum w:abstractNumId="1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21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1">
      <w:numFmt w:val="bullet"/>
      <w:lvlText w:val="•"/>
      <w:lvlJc w:val="left"/>
      <w:pPr>
        <w:ind w:left="962" w:hanging="12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704" w:hanging="1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47" w:hanging="1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189" w:hanging="1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32" w:hanging="1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674" w:hanging="1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5416" w:hanging="1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6159" w:hanging="120"/>
      </w:pPr>
      <w:rPr>
        <w:rFonts w:hint="default"/>
        <w:lang w:val="kk-KZ" w:eastAsia="en-US" w:bidi="ar-SA"/>
      </w:rPr>
    </w:lvl>
  </w:abstractNum>
  <w:abstractNum w:abstractNumId="2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10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864" w:hanging="13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629" w:hanging="13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4" w:hanging="13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159" w:hanging="13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24" w:hanging="13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689" w:hanging="13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5454" w:hanging="13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6219" w:hanging="130"/>
      </w:pPr>
      <w:rPr>
        <w:rFonts w:hint="default"/>
        <w:lang w:val="kk-KZ" w:eastAsia="en-US" w:bidi="ar-SA"/>
      </w:rPr>
    </w:lvl>
  </w:abstractNum>
  <w:abstractNum w:abstractNumId="3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ind w:left="15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1">
      <w:numFmt w:val="bullet"/>
      <w:lvlText w:val="•"/>
      <w:lvlJc w:val="left"/>
      <w:pPr>
        <w:ind w:left="950" w:hanging="12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741" w:hanging="1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31" w:hanging="1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22" w:hanging="1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113" w:hanging="1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903" w:hanging="1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5694" w:hanging="1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6484" w:hanging="12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445D"/>
    <w:rsid w:val="00AA095E"/>
    <w:rsid w:val="00B65514"/>
    <w:rsid w:val="00CA445D"/>
    <w:rsid w:val="6B41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B7D8"/>
  <w15:docId w15:val="{0946452B-742B-4D93-A009-8108DE91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2279</Words>
  <Characters>12995</Characters>
  <Application>Microsoft Office Word</Application>
  <DocSecurity>0</DocSecurity>
  <Lines>108</Lines>
  <Paragraphs>30</Paragraphs>
  <ScaleCrop>false</ScaleCrop>
  <Company/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3</cp:revision>
  <cp:lastPrinted>2026-01-29T09:36:00Z</cp:lastPrinted>
  <dcterms:created xsi:type="dcterms:W3CDTF">2026-01-28T03:43:00Z</dcterms:created>
  <dcterms:modified xsi:type="dcterms:W3CDTF">2026-01-29T09:39:00Z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2026-01-28T00:00:00Z</vt:filetime>
  </property>
  <property fmtid="{D5CDD505-2E9C-101B-9397-08002B2CF9AE}" pid="4" name="KSOProductBuildVer">
    <vt:lpwstr>1049-12.2.0.23196</vt:lpwstr>
  </property>
  <property fmtid="{D5CDD505-2E9C-101B-9397-08002B2CF9AE}" pid="5" name="ICV">
    <vt:lpwstr>8DD581430A6A48A1B14749938988792C_13</vt:lpwstr>
  </property>
</Properties>
</file>