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35BF">
      <w:pPr>
        <w:pStyle w:val="5"/>
        <w:spacing w:before="0"/>
      </w:pPr>
    </w:p>
    <w:p w14:paraId="7B82E8FE">
      <w:pPr>
        <w:pStyle w:val="5"/>
        <w:spacing w:before="48"/>
      </w:pPr>
    </w:p>
    <w:p w14:paraId="7D5C8E65">
      <w:pPr>
        <w:pStyle w:val="5"/>
        <w:spacing w:before="0" w:line="235" w:lineRule="auto"/>
        <w:ind w:left="991" w:right="625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lang w:val="kk-KZ"/>
        </w:rPr>
        <w:t>кіші</w:t>
      </w:r>
      <w:r>
        <w:t xml:space="preserve">тобы </w:t>
      </w:r>
    </w:p>
    <w:p w14:paraId="38901AC7">
      <w:pPr>
        <w:pStyle w:val="5"/>
        <w:spacing w:before="0" w:line="235" w:lineRule="auto"/>
        <w:ind w:left="991" w:right="625"/>
        <w:rPr>
          <w:rFonts w:hint="default"/>
          <w:lang w:val="kk-KZ"/>
        </w:rPr>
      </w:pP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3637A175">
      <w:pPr>
        <w:pStyle w:val="5"/>
        <w:spacing w:before="6" w:line="275" w:lineRule="exact"/>
        <w:ind w:left="991"/>
      </w:pPr>
      <w:r>
        <w:t>Жоспардың</w:t>
      </w:r>
      <w:r>
        <w:rPr>
          <w:spacing w:val="30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9"/>
        </w:rPr>
        <w:t xml:space="preserve"> </w:t>
      </w:r>
      <w:r>
        <w:rPr>
          <w:b/>
        </w:rPr>
        <w:t>:</w:t>
      </w:r>
      <w:r>
        <w:rPr>
          <w:b/>
          <w:spacing w:val="30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-6.</w:t>
      </w:r>
      <w:r>
        <w:rPr>
          <w:spacing w:val="-11"/>
        </w:rPr>
        <w:t xml:space="preserve"> </w:t>
      </w:r>
      <w:r>
        <w:t>09.</w:t>
      </w:r>
      <w:r>
        <w:rPr>
          <w:spacing w:val="-10"/>
        </w:rPr>
        <w:t xml:space="preserve"> </w:t>
      </w:r>
      <w:r>
        <w:rPr>
          <w:spacing w:val="-2"/>
        </w:rPr>
        <w:t>2024ж</w:t>
      </w:r>
    </w:p>
    <w:p w14:paraId="158EFAA6">
      <w:pPr>
        <w:pStyle w:val="2"/>
        <w:spacing w:before="17"/>
        <w:rPr>
          <w:lang w:val="kk-KZ"/>
        </w:rPr>
      </w:pPr>
      <w:r>
        <w:t>Тәрбиеші:</w:t>
      </w:r>
      <w:r>
        <w:rPr>
          <w:spacing w:val="-2"/>
        </w:rPr>
        <w:t xml:space="preserve"> </w:t>
      </w:r>
      <w:r>
        <w:rPr>
          <w:lang w:val="kk-KZ"/>
        </w:rPr>
        <w:t>Конкаева А, Жумабаева Н</w:t>
      </w:r>
    </w:p>
    <w:p w14:paraId="31E73EA3">
      <w:pPr>
        <w:pStyle w:val="2"/>
        <w:spacing w:before="17"/>
      </w:pPr>
      <w:r>
        <w:t>Аптаның</w:t>
      </w:r>
      <w:r>
        <w:rPr>
          <w:spacing w:val="-6"/>
        </w:rPr>
        <w:t xml:space="preserve"> </w:t>
      </w:r>
      <w:r>
        <w:t>дәйек</w:t>
      </w:r>
      <w:r>
        <w:rPr>
          <w:spacing w:val="-9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«Білім-қымбат</w:t>
      </w:r>
      <w:r>
        <w:rPr>
          <w:spacing w:val="-5"/>
        </w:rPr>
        <w:t xml:space="preserve"> </w:t>
      </w:r>
      <w:r>
        <w:rPr>
          <w:spacing w:val="-2"/>
        </w:rPr>
        <w:t>қазына!»</w:t>
      </w:r>
    </w:p>
    <w:p w14:paraId="087CBE68">
      <w:pPr>
        <w:spacing w:before="78" w:line="250" w:lineRule="exact"/>
        <w:ind w:left="166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594B1C87">
      <w:pPr>
        <w:pStyle w:val="5"/>
        <w:spacing w:before="0" w:line="273" w:lineRule="exact"/>
        <w:ind w:left="222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42575666">
      <w:pPr>
        <w:pStyle w:val="5"/>
        <w:spacing w:after="0" w:line="273" w:lineRule="exact"/>
        <w:sectPr>
          <w:type w:val="continuous"/>
          <w:pgSz w:w="16860" w:h="11930" w:orient="landscape"/>
          <w:pgMar w:top="320" w:right="141" w:bottom="0" w:left="141" w:header="720" w:footer="720" w:gutter="0"/>
          <w:cols w:equalWidth="0" w:num="2">
            <w:col w:w="5930" w:space="40"/>
            <w:col w:w="10608"/>
          </w:cols>
        </w:sect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58"/>
        <w:gridCol w:w="419"/>
        <w:gridCol w:w="2422"/>
        <w:gridCol w:w="142"/>
        <w:gridCol w:w="2307"/>
        <w:gridCol w:w="535"/>
        <w:gridCol w:w="2302"/>
        <w:gridCol w:w="384"/>
        <w:gridCol w:w="158"/>
        <w:gridCol w:w="2736"/>
      </w:tblGrid>
      <w:tr w14:paraId="031D7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5887A4FD">
            <w:pPr>
              <w:pStyle w:val="8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58" w:type="dxa"/>
          </w:tcPr>
          <w:p w14:paraId="622C2F71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41" w:type="dxa"/>
            <w:gridSpan w:val="2"/>
          </w:tcPr>
          <w:p w14:paraId="16D1482D">
            <w:pPr>
              <w:pStyle w:val="8"/>
              <w:spacing w:line="267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88AA6B3">
            <w:pPr>
              <w:pStyle w:val="8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449" w:type="dxa"/>
            <w:gridSpan w:val="2"/>
          </w:tcPr>
          <w:p w14:paraId="3BBC000D">
            <w:pPr>
              <w:pStyle w:val="8"/>
              <w:spacing w:line="268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7" w:type="dxa"/>
            <w:gridSpan w:val="2"/>
          </w:tcPr>
          <w:p w14:paraId="6DAD8B34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8" w:type="dxa"/>
            <w:gridSpan w:val="3"/>
          </w:tcPr>
          <w:p w14:paraId="670655A0">
            <w:pPr>
              <w:pStyle w:val="8"/>
              <w:spacing w:line="268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03E30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36868D7F">
            <w:pPr>
              <w:pStyle w:val="8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3" w:type="dxa"/>
            <w:gridSpan w:val="10"/>
          </w:tcPr>
          <w:p w14:paraId="13EA334A">
            <w:pPr>
              <w:pStyle w:val="8"/>
              <w:ind w:right="9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97191C6">
            <w:pPr>
              <w:pStyle w:val="8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14:paraId="4F750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2F3DC491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29A1A923">
            <w:pPr>
              <w:pStyle w:val="8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63" w:type="dxa"/>
            <w:gridSpan w:val="10"/>
          </w:tcPr>
          <w:p w14:paraId="1C1080D7">
            <w:pPr>
              <w:pStyle w:val="8"/>
              <w:spacing w:line="232" w:lineRule="auto"/>
              <w:ind w:right="90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0E18D8D8">
            <w:pPr>
              <w:pStyle w:val="8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14:paraId="0AE4F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2506" w:type="dxa"/>
          </w:tcPr>
          <w:p w14:paraId="2371C792">
            <w:pPr>
              <w:pStyle w:val="8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3D42C225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458" w:type="dxa"/>
          </w:tcPr>
          <w:p w14:paraId="10604BED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0B24CBC5">
            <w:pPr>
              <w:pStyle w:val="8"/>
              <w:ind w:right="501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7DB6DAD0">
            <w:pPr>
              <w:pStyle w:val="8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өзара </w:t>
            </w:r>
            <w:r>
              <w:rPr>
                <w:sz w:val="24"/>
              </w:rPr>
              <w:t xml:space="preserve">айтады. Кітап </w:t>
            </w:r>
            <w:r>
              <w:rPr>
                <w:spacing w:val="-2"/>
                <w:sz w:val="24"/>
              </w:rPr>
              <w:t xml:space="preserve">қарауға </w:t>
            </w:r>
            <w:r>
              <w:rPr>
                <w:spacing w:val="-6"/>
                <w:sz w:val="24"/>
              </w:rPr>
              <w:t xml:space="preserve">қызығушылықтарын </w:t>
            </w:r>
            <w:r>
              <w:rPr>
                <w:spacing w:val="-2"/>
                <w:sz w:val="24"/>
              </w:rPr>
              <w:t>ояту.</w:t>
            </w:r>
          </w:p>
          <w:p w14:paraId="465B9C03">
            <w:pPr>
              <w:pStyle w:val="8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983" w:type="dxa"/>
            <w:gridSpan w:val="3"/>
            <w:tcBorders>
              <w:right w:val="single" w:color="000000" w:sz="8" w:space="0"/>
            </w:tcBorders>
          </w:tcPr>
          <w:p w14:paraId="4DAF386E">
            <w:pPr>
              <w:pStyle w:val="8"/>
              <w:ind w:left="117" w:right="202"/>
              <w:rPr>
                <w:b/>
                <w:sz w:val="24"/>
              </w:rPr>
            </w:pPr>
            <w:r>
              <w:rPr>
                <w:sz w:val="24"/>
              </w:rPr>
              <w:t xml:space="preserve">Педагогпен бірге бөлме гүлдеріне күтім жасау. </w:t>
            </w:r>
            <w:r>
              <w:rPr>
                <w:spacing w:val="-4"/>
                <w:sz w:val="24"/>
              </w:rPr>
              <w:t>Жапырақтарының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шаңын </w:t>
            </w:r>
            <w:r>
              <w:rPr>
                <w:sz w:val="24"/>
              </w:rPr>
              <w:t xml:space="preserve">сүрту. Су 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243A5E1">
            <w:pPr>
              <w:pStyle w:val="8"/>
              <w:spacing w:line="235" w:lineRule="auto"/>
              <w:ind w:left="117"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left w:val="single" w:color="000000" w:sz="8" w:space="0"/>
            </w:tcBorders>
          </w:tcPr>
          <w:p w14:paraId="6DF13AB3">
            <w:pPr>
              <w:pStyle w:val="8"/>
              <w:ind w:left="105" w:right="2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00406052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жыл</w:t>
            </w:r>
          </w:p>
          <w:p w14:paraId="449C2F82">
            <w:pPr>
              <w:pStyle w:val="8"/>
              <w:ind w:left="105" w:right="215"/>
              <w:rPr>
                <w:b/>
                <w:i/>
                <w:sz w:val="24"/>
              </w:rPr>
            </w:pPr>
            <w:r>
              <w:rPr>
                <w:sz w:val="24"/>
              </w:rPr>
              <w:t>мезгілдеріне қатысты 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z w:val="24"/>
              </w:rPr>
              <w:t>(қоршаған</w:t>
            </w:r>
          </w:p>
          <w:p w14:paraId="22E90E7C">
            <w:pPr>
              <w:pStyle w:val="8"/>
              <w:spacing w:line="235" w:lineRule="auto"/>
              <w:ind w:left="105" w:right="215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ортамен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i/>
                <w:sz w:val="24"/>
              </w:rPr>
              <w:t>Сөздік минимум: жаз, 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844" w:type="dxa"/>
            <w:gridSpan w:val="3"/>
          </w:tcPr>
          <w:p w14:paraId="14951B28">
            <w:pPr>
              <w:pStyle w:val="8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6733268E">
            <w:pPr>
              <w:pStyle w:val="8"/>
              <w:ind w:left="108" w:right="157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4A2AC45C">
            <w:pPr>
              <w:pStyle w:val="8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36" w:type="dxa"/>
          </w:tcPr>
          <w:p w14:paraId="278755CE">
            <w:pPr>
              <w:pStyle w:val="8"/>
              <w:spacing w:line="261" w:lineRule="exact"/>
              <w:ind w:left="22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52D291F7">
            <w:pPr>
              <w:pStyle w:val="8"/>
              <w:spacing w:line="275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06CDDB20">
            <w:pPr>
              <w:pStyle w:val="8"/>
              <w:spacing w:line="274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73E283BC">
            <w:pPr>
              <w:pStyle w:val="8"/>
              <w:ind w:left="99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7EF27300">
            <w:pPr>
              <w:pStyle w:val="8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14:paraId="2AE1D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4F5FBC54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3" w:type="dxa"/>
            <w:gridSpan w:val="10"/>
          </w:tcPr>
          <w:p w14:paraId="6AE7B34B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6D4FD57D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C65F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04C40239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63" w:type="dxa"/>
            <w:gridSpan w:val="10"/>
          </w:tcPr>
          <w:p w14:paraId="45C8E4D9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52AB28D">
            <w:pPr>
              <w:pStyle w:val="8"/>
              <w:spacing w:before="3" w:line="235" w:lineRule="auto"/>
              <w:ind w:right="9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10B31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06" w:type="dxa"/>
          </w:tcPr>
          <w:p w14:paraId="567B6D62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3" w:type="dxa"/>
            <w:gridSpan w:val="10"/>
          </w:tcPr>
          <w:p w14:paraId="2AC8954C">
            <w:pPr>
              <w:pStyle w:val="8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07F5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506" w:type="dxa"/>
          </w:tcPr>
          <w:p w14:paraId="02279C27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4715A1B2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7" w:type="dxa"/>
            <w:gridSpan w:val="2"/>
          </w:tcPr>
          <w:p w14:paraId="28460D71">
            <w:pPr>
              <w:pStyle w:val="8"/>
              <w:spacing w:line="264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BB0BD99">
            <w:pPr>
              <w:pStyle w:val="8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-Балалар сендермен музыка</w:t>
            </w:r>
          </w:p>
          <w:p w14:paraId="781C4C12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ережесімен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танысатын</w:t>
            </w:r>
          </w:p>
        </w:tc>
        <w:tc>
          <w:tcPr>
            <w:tcW w:w="2564" w:type="dxa"/>
            <w:gridSpan w:val="2"/>
          </w:tcPr>
          <w:p w14:paraId="522A3557">
            <w:pPr>
              <w:pStyle w:val="8"/>
              <w:spacing w:before="1" w:line="232" w:lineRule="auto"/>
              <w:ind w:left="108" w:right="3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шынықтыру)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</w:p>
        </w:tc>
        <w:tc>
          <w:tcPr>
            <w:tcW w:w="2842" w:type="dxa"/>
            <w:gridSpan w:val="2"/>
          </w:tcPr>
          <w:p w14:paraId="6C473994">
            <w:pPr>
              <w:pStyle w:val="8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C0B1577">
            <w:pPr>
              <w:pStyle w:val="8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«Біздің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балабақша»</w:t>
            </w:r>
          </w:p>
          <w:p w14:paraId="7817630B">
            <w:pPr>
              <w:pStyle w:val="8"/>
              <w:spacing w:before="1" w:line="235" w:lineRule="auto"/>
              <w:ind w:left="110" w:right="240"/>
              <w:rPr>
                <w:sz w:val="24"/>
              </w:rPr>
            </w:pPr>
            <w:r>
              <w:rPr>
                <w:sz w:val="24"/>
              </w:rPr>
              <w:t>1. Шаттық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күлейік!</w:t>
            </w:r>
          </w:p>
        </w:tc>
        <w:tc>
          <w:tcPr>
            <w:tcW w:w="2686" w:type="dxa"/>
            <w:gridSpan w:val="2"/>
          </w:tcPr>
          <w:p w14:paraId="7F46E88C">
            <w:pPr>
              <w:pStyle w:val="8"/>
              <w:spacing w:before="1" w:line="232" w:lineRule="auto"/>
              <w:ind w:left="108" w:right="368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шынықтыру) </w:t>
            </w:r>
            <w:r>
              <w:rPr>
                <w:sz w:val="24"/>
              </w:rPr>
              <w:t>Кіріспе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Сапта бір-бірінің жанына тұру, сәлемдесу. Бір-</w:t>
            </w:r>
          </w:p>
        </w:tc>
        <w:tc>
          <w:tcPr>
            <w:tcW w:w="2894" w:type="dxa"/>
            <w:gridSpan w:val="2"/>
          </w:tcPr>
          <w:p w14:paraId="45089DCE">
            <w:pPr>
              <w:pStyle w:val="8"/>
              <w:spacing w:line="26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шынықтыру)</w:t>
            </w:r>
          </w:p>
          <w:p w14:paraId="69602D7E">
            <w:pPr>
              <w:pStyle w:val="8"/>
              <w:spacing w:line="237" w:lineRule="auto"/>
              <w:ind w:left="158" w:right="258"/>
              <w:rPr>
                <w:sz w:val="24"/>
              </w:rPr>
            </w:pPr>
            <w:r>
              <w:rPr>
                <w:sz w:val="24"/>
              </w:rPr>
              <w:t xml:space="preserve">Кіріспе бөлімі: 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</w:t>
            </w:r>
          </w:p>
        </w:tc>
      </w:tr>
    </w:tbl>
    <w:p w14:paraId="038F4AF1">
      <w:pPr>
        <w:pStyle w:val="8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06CC13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76"/>
        <w:gridCol w:w="2561"/>
        <w:gridCol w:w="2837"/>
        <w:gridCol w:w="2686"/>
        <w:gridCol w:w="2890"/>
      </w:tblGrid>
      <w:tr w14:paraId="6C669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20E83AC0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76" w:type="dxa"/>
          </w:tcPr>
          <w:p w14:paraId="72402A40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боламыз.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</w:t>
            </w:r>
          </w:p>
          <w:p w14:paraId="1E44B5F9">
            <w:pPr>
              <w:pStyle w:val="8"/>
              <w:spacing w:before="38"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жаттықтыру не үшін қажет, қалай жаттығу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z w:val="24"/>
              </w:rPr>
              <w:t>іс,әрекет барысында</w:t>
            </w:r>
          </w:p>
          <w:p w14:paraId="05C3A3DA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игеретін </w:t>
            </w:r>
            <w:r>
              <w:rPr>
                <w:spacing w:val="-2"/>
                <w:sz w:val="24"/>
              </w:rPr>
              <w:t>боламыз.</w:t>
            </w:r>
          </w:p>
          <w:p w14:paraId="4B635380">
            <w:pPr>
              <w:pStyle w:val="8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тыңдау:</w:t>
            </w:r>
          </w:p>
          <w:p w14:paraId="1DF5BE10">
            <w:pPr>
              <w:pStyle w:val="8"/>
              <w:spacing w:before="29" w:line="278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«Ойыншықтар» </w:t>
            </w:r>
            <w:r>
              <w:rPr>
                <w:spacing w:val="-2"/>
                <w:sz w:val="24"/>
              </w:rPr>
              <w:t>И.Нүсіпбаев.</w:t>
            </w:r>
          </w:p>
          <w:p w14:paraId="5EFBC41F">
            <w:pPr>
              <w:pStyle w:val="8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Ән айту: </w:t>
            </w:r>
            <w:r>
              <w:rPr>
                <w:sz w:val="24"/>
              </w:rPr>
              <w:t xml:space="preserve">«Бақшаға </w:t>
            </w:r>
            <w:r>
              <w:rPr>
                <w:spacing w:val="-2"/>
                <w:sz w:val="24"/>
              </w:rPr>
              <w:t xml:space="preserve">барамын» </w:t>
            </w:r>
            <w:r>
              <w:rPr>
                <w:spacing w:val="-6"/>
                <w:sz w:val="24"/>
              </w:rPr>
              <w:t xml:space="preserve">Ө.Байділдаев.К.Сүлейме </w:t>
            </w:r>
            <w:r>
              <w:rPr>
                <w:spacing w:val="-4"/>
                <w:sz w:val="24"/>
              </w:rPr>
              <w:t>нов.</w:t>
            </w:r>
          </w:p>
          <w:p w14:paraId="07D44963">
            <w:pPr>
              <w:pStyle w:val="8"/>
              <w:spacing w:line="278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-Балабақшаға келген </w:t>
            </w:r>
            <w:r>
              <w:rPr>
                <w:spacing w:val="-2"/>
                <w:sz w:val="24"/>
              </w:rPr>
              <w:t>ұнайды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келіп жүрсіңдер?</w:t>
            </w:r>
          </w:p>
          <w:p w14:paraId="12CFA61D">
            <w:pPr>
              <w:pStyle w:val="8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қимыл:</w:t>
            </w:r>
          </w:p>
          <w:p w14:paraId="07A6E915">
            <w:pPr>
              <w:pStyle w:val="8"/>
              <w:spacing w:before="24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Б.Сметана</w:t>
            </w:r>
          </w:p>
          <w:p w14:paraId="574BCC47">
            <w:pPr>
              <w:pStyle w:val="8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7D4C6EAE">
            <w:pPr>
              <w:pStyle w:val="8"/>
              <w:spacing w:before="26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«Биге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шақыру» А.Тоқсанбаев.</w:t>
            </w:r>
          </w:p>
          <w:p w14:paraId="1B425D2D">
            <w:pPr>
              <w:pStyle w:val="8"/>
              <w:spacing w:before="9" w:line="273" w:lineRule="auto"/>
              <w:ind w:right="631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06610EA6">
            <w:pPr>
              <w:pStyle w:val="8"/>
              <w:spacing w:before="11" w:line="252" w:lineRule="exac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Қорытынды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Ойын:</w:t>
            </w:r>
          </w:p>
          <w:p w14:paraId="7B57BFCE">
            <w:pPr>
              <w:pStyle w:val="8"/>
              <w:ind w:right="307"/>
              <w:rPr>
                <w:sz w:val="22"/>
              </w:rPr>
            </w:pPr>
            <w:r>
              <w:rPr>
                <w:spacing w:val="-2"/>
                <w:sz w:val="22"/>
              </w:rPr>
              <w:t>«Көңілді-көңілсіз». Мақсаты: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көңілді,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көңілсіз </w:t>
            </w:r>
            <w:r>
              <w:rPr>
                <w:sz w:val="22"/>
              </w:rPr>
              <w:t xml:space="preserve">әуенді ажырата білуге </w:t>
            </w:r>
            <w:r>
              <w:rPr>
                <w:spacing w:val="-2"/>
                <w:sz w:val="22"/>
              </w:rPr>
              <w:t>үйрету.</w:t>
            </w:r>
          </w:p>
          <w:p w14:paraId="2A3C18B4">
            <w:pPr>
              <w:pStyle w:val="8"/>
              <w:spacing w:before="1" w:line="27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5530E250">
            <w:pPr>
              <w:pStyle w:val="8"/>
              <w:spacing w:before="2" w:line="23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08824C76">
            <w:pPr>
              <w:pStyle w:val="8"/>
              <w:spacing w:before="10"/>
              <w:ind w:right="631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</w:tc>
        <w:tc>
          <w:tcPr>
            <w:tcW w:w="2561" w:type="dxa"/>
          </w:tcPr>
          <w:p w14:paraId="3B05B2C0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4"/>
                <w:sz w:val="24"/>
              </w:rPr>
              <w:t>жүруді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7ACCEE21">
            <w:pPr>
              <w:pStyle w:val="8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694D3798">
            <w:pPr>
              <w:pStyle w:val="8"/>
              <w:numPr>
                <w:ilvl w:val="0"/>
                <w:numId w:val="1"/>
              </w:numPr>
              <w:tabs>
                <w:tab w:val="left" w:pos="354"/>
              </w:tabs>
              <w:spacing w:before="0" w:after="0" w:line="271" w:lineRule="exact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A07FA9C">
            <w:pPr>
              <w:pStyle w:val="8"/>
              <w:spacing w:line="242" w:lineRule="auto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1AEE0A12">
            <w:pPr>
              <w:pStyle w:val="8"/>
              <w:numPr>
                <w:ilvl w:val="0"/>
                <w:numId w:val="1"/>
              </w:numPr>
              <w:tabs>
                <w:tab w:val="left" w:pos="354"/>
              </w:tabs>
              <w:spacing w:before="0" w:after="0" w:line="240" w:lineRule="auto"/>
              <w:ind w:left="112" w:right="26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бұрылыстарды орындауды дамыту.</w:t>
            </w:r>
          </w:p>
          <w:p w14:paraId="1D3277FC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F863A6D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домалатуды үйрету.</w:t>
            </w:r>
          </w:p>
          <w:p w14:paraId="639984A3">
            <w:pPr>
              <w:pStyle w:val="8"/>
              <w:numPr>
                <w:ilvl w:val="0"/>
                <w:numId w:val="1"/>
              </w:numPr>
              <w:tabs>
                <w:tab w:val="left" w:pos="354"/>
              </w:tabs>
              <w:spacing w:before="0" w:after="0" w:line="274" w:lineRule="exact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2F1C307">
            <w:pPr>
              <w:pStyle w:val="8"/>
              <w:ind w:left="112" w:right="221"/>
              <w:jc w:val="both"/>
              <w:rPr>
                <w:sz w:val="24"/>
              </w:rPr>
            </w:pPr>
            <w:r>
              <w:rPr>
                <w:sz w:val="24"/>
              </w:rPr>
              <w:t>«Басыңнан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түсірме!». Мақсаты: ойындарда жетекші рөлді</w:t>
            </w:r>
          </w:p>
          <w:p w14:paraId="323441AA">
            <w:pPr>
              <w:pStyle w:val="8"/>
              <w:ind w:left="112" w:right="116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292F253">
            <w:pPr>
              <w:pStyle w:val="8"/>
              <w:spacing w:line="237" w:lineRule="auto"/>
              <w:ind w:left="112" w:right="228" w:firstLine="6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2178489">
            <w:pPr>
              <w:pStyle w:val="8"/>
              <w:ind w:left="112"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Д/қ ойын: «Алмалар»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 алмаларды</w:t>
            </w:r>
          </w:p>
          <w:p w14:paraId="109FE6C6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түсін, </w:t>
            </w:r>
            <w:r>
              <w:rPr>
                <w:sz w:val="24"/>
              </w:rPr>
              <w:t xml:space="preserve">санын ажыратады. Көп не аз ұғымы </w:t>
            </w:r>
            <w:r>
              <w:rPr>
                <w:spacing w:val="-2"/>
                <w:sz w:val="24"/>
              </w:rPr>
              <w:t xml:space="preserve">қалыптасады.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«Шаруа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 аю»</w:t>
            </w:r>
          </w:p>
          <w:p w14:paraId="6FCF905C">
            <w:pPr>
              <w:pStyle w:val="8"/>
              <w:spacing w:line="237" w:lineRule="auto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Балалармен </w:t>
            </w:r>
            <w:r>
              <w:rPr>
                <w:spacing w:val="-6"/>
                <w:sz w:val="24"/>
              </w:rPr>
              <w:t xml:space="preserve">кейіпкерлердің </w:t>
            </w: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олардың әрекеттерінің</w:t>
            </w:r>
          </w:p>
        </w:tc>
        <w:tc>
          <w:tcPr>
            <w:tcW w:w="2837" w:type="dxa"/>
          </w:tcPr>
          <w:p w14:paraId="1F840FC9">
            <w:pPr>
              <w:pStyle w:val="8"/>
              <w:ind w:left="114" w:right="606"/>
              <w:rPr>
                <w:sz w:val="24"/>
              </w:rPr>
            </w:pPr>
            <w:r>
              <w:rPr>
                <w:sz w:val="24"/>
              </w:rPr>
              <w:t>Күлкіменен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түлейік! Күлкі көңіл ашады, Күліп өмір сүрейік! </w:t>
            </w:r>
            <w:r>
              <w:rPr>
                <w:spacing w:val="-4"/>
                <w:sz w:val="24"/>
              </w:rPr>
              <w:t>2.-Біз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таңертең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>келеміз?</w:t>
            </w:r>
          </w:p>
          <w:p w14:paraId="7B882486">
            <w:pPr>
              <w:pStyle w:val="8"/>
              <w:spacing w:line="242" w:lineRule="auto"/>
              <w:ind w:left="114" w:right="35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Балабақша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кіммен келдің??</w:t>
            </w:r>
          </w:p>
          <w:p w14:paraId="45D67E2B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-Балабақшада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ойындар ойнаймыз?</w:t>
            </w:r>
          </w:p>
          <w:p w14:paraId="487A2853">
            <w:pPr>
              <w:pStyle w:val="8"/>
              <w:numPr>
                <w:ilvl w:val="0"/>
                <w:numId w:val="2"/>
              </w:numPr>
              <w:tabs>
                <w:tab w:val="left" w:pos="295"/>
              </w:tabs>
              <w:spacing w:before="0" w:after="0" w:line="240" w:lineRule="auto"/>
              <w:ind w:left="114" w:right="57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Тақпақ жаттату: </w:t>
            </w:r>
            <w:r>
              <w:rPr>
                <w:spacing w:val="-2"/>
                <w:sz w:val="24"/>
              </w:rPr>
              <w:t xml:space="preserve">Бала,бала,баламыз, </w:t>
            </w:r>
            <w:r>
              <w:rPr>
                <w:spacing w:val="-4"/>
                <w:sz w:val="24"/>
              </w:rPr>
              <w:t>Бақшамызға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барамыз </w:t>
            </w:r>
            <w:r>
              <w:rPr>
                <w:sz w:val="24"/>
              </w:rPr>
              <w:t>Күні бойы қызыққа Батамызда қаламыз</w:t>
            </w:r>
          </w:p>
          <w:p w14:paraId="435F7EB3">
            <w:pPr>
              <w:pStyle w:val="8"/>
              <w:numPr>
                <w:ilvl w:val="0"/>
                <w:numId w:val="2"/>
              </w:numPr>
              <w:tabs>
                <w:tab w:val="left" w:pos="295"/>
              </w:tabs>
              <w:spacing w:before="0" w:after="0" w:line="270" w:lineRule="exact"/>
              <w:ind w:left="295" w:right="0" w:hanging="1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 w14:paraId="0E2088B9">
            <w:pPr>
              <w:pStyle w:val="8"/>
              <w:spacing w:line="237" w:lineRule="auto"/>
              <w:ind w:left="114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артикуляциялық</w:t>
            </w:r>
          </w:p>
          <w:p w14:paraId="3B832F4A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аппаратты,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алуды </w:t>
            </w:r>
            <w:r>
              <w:rPr>
                <w:sz w:val="24"/>
              </w:rPr>
              <w:t xml:space="preserve"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 w14:paraId="6266368D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-ақ-ақ-ақ-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бақ</w:t>
            </w:r>
          </w:p>
          <w:p w14:paraId="5FA7F6EE">
            <w:pPr>
              <w:pStyle w:val="8"/>
              <w:spacing w:line="242" w:lineRule="auto"/>
              <w:ind w:left="114" w:right="215"/>
              <w:rPr>
                <w:sz w:val="24"/>
              </w:rPr>
            </w:pPr>
            <w:r>
              <w:rPr>
                <w:spacing w:val="-4"/>
                <w:sz w:val="24"/>
              </w:rPr>
              <w:t>-қа-қа-қа-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балабақша</w:t>
            </w:r>
          </w:p>
          <w:p w14:paraId="2EDBACA2">
            <w:pPr>
              <w:pStyle w:val="8"/>
              <w:spacing w:line="242" w:lineRule="auto"/>
              <w:ind w:left="114" w:right="2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-на-на-на-досыңменен </w:t>
            </w:r>
            <w:r>
              <w:rPr>
                <w:spacing w:val="-4"/>
                <w:sz w:val="24"/>
              </w:rPr>
              <w:t>ойна</w:t>
            </w:r>
          </w:p>
          <w:p w14:paraId="07D383BC">
            <w:pPr>
              <w:pStyle w:val="8"/>
              <w:spacing w:line="242" w:lineRule="auto"/>
              <w:ind w:left="114" w:right="2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-ғы-ғы-ғы-Бақшамызға </w:t>
            </w:r>
            <w:r>
              <w:rPr>
                <w:sz w:val="24"/>
              </w:rPr>
              <w:t>кел тағы</w:t>
            </w:r>
          </w:p>
          <w:p w14:paraId="3562B25C">
            <w:pPr>
              <w:pStyle w:val="8"/>
              <w:spacing w:before="4" w:line="232" w:lineRule="auto"/>
              <w:ind w:left="114" w:right="813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4C61B7BA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55584B8F">
            <w:pPr>
              <w:pStyle w:val="8"/>
              <w:ind w:left="114" w:right="128"/>
              <w:rPr>
                <w:sz w:val="24"/>
              </w:rPr>
            </w:pPr>
            <w:r>
              <w:rPr>
                <w:sz w:val="24"/>
              </w:rPr>
              <w:t xml:space="preserve">Педагогпен бірге тақпақты қайталайды, суреттер көмегімен </w:t>
            </w:r>
            <w:r>
              <w:rPr>
                <w:spacing w:val="-4"/>
                <w:sz w:val="24"/>
              </w:rPr>
              <w:t>тақпақ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ашады. </w:t>
            </w:r>
            <w:r>
              <w:rPr>
                <w:spacing w:val="-2"/>
                <w:sz w:val="24"/>
              </w:rPr>
              <w:t>Дидактикалық ойын:«Күз»</w:t>
            </w:r>
          </w:p>
          <w:p w14:paraId="45FFE2C3">
            <w:pPr>
              <w:pStyle w:val="8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суретттерді</w:t>
            </w:r>
          </w:p>
        </w:tc>
        <w:tc>
          <w:tcPr>
            <w:tcW w:w="2686" w:type="dxa"/>
          </w:tcPr>
          <w:p w14:paraId="18CF0CF2">
            <w:pPr>
              <w:pStyle w:val="8"/>
              <w:ind w:left="114" w:right="368"/>
              <w:rPr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sz w:val="24"/>
              </w:rPr>
              <w:t>Негізгі бөлімі:</w:t>
            </w:r>
          </w:p>
          <w:p w14:paraId="709C30A8">
            <w:pPr>
              <w:pStyle w:val="8"/>
              <w:numPr>
                <w:ilvl w:val="0"/>
                <w:numId w:val="3"/>
              </w:numPr>
              <w:tabs>
                <w:tab w:val="left" w:pos="358"/>
              </w:tabs>
              <w:spacing w:before="0" w:after="0" w:line="274" w:lineRule="exact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DD9D814">
            <w:pPr>
              <w:pStyle w:val="8"/>
              <w:ind w:left="114" w:right="36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34E5E0B9">
            <w:pPr>
              <w:pStyle w:val="8"/>
              <w:numPr>
                <w:ilvl w:val="0"/>
                <w:numId w:val="3"/>
              </w:numPr>
              <w:tabs>
                <w:tab w:val="left" w:pos="358"/>
              </w:tabs>
              <w:spacing w:before="0" w:after="0" w:line="240" w:lineRule="auto"/>
              <w:ind w:left="114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3F5A41E5">
            <w:pPr>
              <w:pStyle w:val="8"/>
              <w:numPr>
                <w:ilvl w:val="0"/>
                <w:numId w:val="3"/>
              </w:numPr>
              <w:tabs>
                <w:tab w:val="left" w:pos="358"/>
              </w:tabs>
              <w:spacing w:before="0" w:after="0" w:line="240" w:lineRule="auto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8A0FC8C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609757AD">
            <w:pPr>
              <w:pStyle w:val="8"/>
              <w:ind w:left="114" w:right="2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8D52C28">
            <w:pPr>
              <w:pStyle w:val="8"/>
              <w:spacing w:before="6" w:line="235" w:lineRule="auto"/>
              <w:ind w:left="114" w:right="6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36A47BA4">
            <w:pPr>
              <w:pStyle w:val="8"/>
              <w:spacing w:before="7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363C449B">
            <w:pPr>
              <w:pStyle w:val="8"/>
              <w:ind w:left="114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0FAA572F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16942C64">
            <w:pPr>
              <w:pStyle w:val="8"/>
              <w:ind w:left="114" w:right="368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1E41BD7C">
            <w:pPr>
              <w:pStyle w:val="8"/>
              <w:spacing w:before="5" w:line="235" w:lineRule="auto"/>
              <w:ind w:left="114" w:right="31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бекіту, артикуляциялық </w:t>
            </w:r>
            <w:r>
              <w:rPr>
                <w:sz w:val="24"/>
              </w:rPr>
              <w:t>аппаратты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890" w:type="dxa"/>
          </w:tcPr>
          <w:p w14:paraId="1565EAAE">
            <w:pPr>
              <w:pStyle w:val="8"/>
              <w:spacing w:line="235" w:lineRule="auto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артынан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2D2D5E9D">
            <w:pPr>
              <w:pStyle w:val="8"/>
              <w:ind w:left="16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5C798670">
            <w:pPr>
              <w:pStyle w:val="8"/>
              <w:numPr>
                <w:ilvl w:val="0"/>
                <w:numId w:val="4"/>
              </w:numPr>
              <w:tabs>
                <w:tab w:val="left" w:pos="409"/>
              </w:tabs>
              <w:spacing w:before="0" w:after="0" w:line="237" w:lineRule="auto"/>
              <w:ind w:left="167" w:right="19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(1-кешен).</w:t>
            </w:r>
          </w:p>
          <w:p w14:paraId="224380EF">
            <w:pPr>
              <w:pStyle w:val="8"/>
              <w:numPr>
                <w:ilvl w:val="0"/>
                <w:numId w:val="4"/>
              </w:numPr>
              <w:tabs>
                <w:tab w:val="left" w:pos="409"/>
              </w:tabs>
              <w:spacing w:before="0" w:after="0" w:line="240" w:lineRule="auto"/>
              <w:ind w:left="167" w:right="34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бірқалыпты,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шашырап, </w:t>
            </w:r>
            <w:r>
              <w:rPr>
                <w:sz w:val="24"/>
              </w:rPr>
              <w:t>берілген бағытта; екі қолмен, әртүрлі</w:t>
            </w:r>
          </w:p>
          <w:p w14:paraId="3C39D40F">
            <w:pPr>
              <w:pStyle w:val="8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67C7AE7F">
            <w:pPr>
              <w:pStyle w:val="8"/>
              <w:ind w:left="167" w:right="171"/>
              <w:rPr>
                <w:sz w:val="28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 w14:paraId="2722A7DA">
            <w:pPr>
              <w:pStyle w:val="8"/>
              <w:numPr>
                <w:ilvl w:val="0"/>
                <w:numId w:val="4"/>
              </w:numPr>
              <w:tabs>
                <w:tab w:val="left" w:pos="409"/>
              </w:tabs>
              <w:spacing w:before="9" w:after="0" w:line="275" w:lineRule="exact"/>
              <w:ind w:left="40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18279AD">
            <w:pPr>
              <w:pStyle w:val="8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жаңбыр».</w:t>
            </w:r>
          </w:p>
          <w:p w14:paraId="44D68F8A">
            <w:pPr>
              <w:pStyle w:val="8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</w:p>
          <w:p w14:paraId="6CCF82D8">
            <w:pPr>
              <w:pStyle w:val="8"/>
              <w:spacing w:before="2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4C2401A6">
            <w:pPr>
              <w:pStyle w:val="8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Д/қ ойын: «Қай мезгіл?»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көрсетілген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 </w:t>
            </w:r>
            <w:r>
              <w:rPr>
                <w:sz w:val="24"/>
              </w:rPr>
              <w:t>әрекеті бойынша</w:t>
            </w:r>
          </w:p>
          <w:p w14:paraId="3D3A2D28">
            <w:pPr>
              <w:pStyle w:val="8"/>
              <w:spacing w:before="1"/>
              <w:ind w:left="107" w:right="567"/>
              <w:rPr>
                <w:sz w:val="24"/>
              </w:rPr>
            </w:pPr>
            <w:r>
              <w:rPr>
                <w:sz w:val="24"/>
              </w:rPr>
              <w:t xml:space="preserve">тәуліктің қай бөлігі екенін анықтайды, атайды, түсіндіреді. 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бағдарлау:</w:t>
            </w:r>
          </w:p>
          <w:p w14:paraId="7E95A70D">
            <w:pPr>
              <w:pStyle w:val="8"/>
              <w:spacing w:before="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1AD726AD">
            <w:pPr>
              <w:pStyle w:val="8"/>
              <w:spacing w:before="12"/>
              <w:ind w:left="107" w:right="717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7D90034">
            <w:pPr>
              <w:pStyle w:val="8"/>
              <w:spacing w:line="242" w:lineRule="auto"/>
              <w:ind w:left="107" w:right="56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 әкем...»</w:t>
            </w:r>
          </w:p>
          <w:p w14:paraId="1BBB515B">
            <w:pPr>
              <w:pStyle w:val="8"/>
              <w:ind w:left="107" w:right="628"/>
              <w:rPr>
                <w:sz w:val="24"/>
              </w:rPr>
            </w:pPr>
            <w:r>
              <w:rPr>
                <w:sz w:val="24"/>
              </w:rPr>
              <w:t>Әкелерінің қандай 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Әкесінің</w:t>
            </w:r>
          </w:p>
        </w:tc>
      </w:tr>
    </w:tbl>
    <w:p w14:paraId="6D798253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B019642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76"/>
        <w:gridCol w:w="2561"/>
        <w:gridCol w:w="2837"/>
        <w:gridCol w:w="2686"/>
        <w:gridCol w:w="2890"/>
      </w:tblGrid>
      <w:tr w14:paraId="523F7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6" w:hRule="atLeast"/>
        </w:trPr>
        <w:tc>
          <w:tcPr>
            <w:tcW w:w="2506" w:type="dxa"/>
          </w:tcPr>
          <w:p w14:paraId="66B9150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 w14:paraId="43C8F9D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36ED7E40">
            <w:pPr>
              <w:pStyle w:val="8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048A13E7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тарелкадағы</w:t>
            </w:r>
          </w:p>
          <w:p w14:paraId="61BF2008">
            <w:pPr>
              <w:pStyle w:val="8"/>
              <w:tabs>
                <w:tab w:val="left" w:pos="1598"/>
              </w:tabs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2E701483">
            <w:pPr>
              <w:pStyle w:val="8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3B05BE5B">
            <w:pPr>
              <w:pStyle w:val="8"/>
              <w:spacing w:before="17" w:line="232" w:lineRule="auto"/>
              <w:ind w:right="1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6908C1FC">
            <w:pPr>
              <w:pStyle w:val="8"/>
              <w:spacing w:before="2" w:line="242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«Асық ату»</w:t>
            </w:r>
          </w:p>
          <w:p w14:paraId="233D40B3">
            <w:pPr>
              <w:pStyle w:val="8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Led экран арқылы асық </w:t>
            </w:r>
            <w:r>
              <w:rPr>
                <w:spacing w:val="-2"/>
                <w:sz w:val="24"/>
              </w:rPr>
              <w:t>ойындары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«Сақа» мультфильмін</w:t>
            </w:r>
          </w:p>
          <w:p w14:paraId="4AAC83DD">
            <w:pPr>
              <w:pStyle w:val="8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тамашалайды, әңгімелейді.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</w:t>
            </w:r>
          </w:p>
          <w:p w14:paraId="20FABE7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көпше </w:t>
            </w:r>
            <w:r>
              <w:rPr>
                <w:sz w:val="24"/>
              </w:rPr>
              <w:t xml:space="preserve">түрде қолдануды </w:t>
            </w:r>
            <w:r>
              <w:rPr>
                <w:spacing w:val="-2"/>
                <w:sz w:val="24"/>
              </w:rPr>
              <w:t>жетілдіру.</w:t>
            </w:r>
          </w:p>
          <w:p w14:paraId="0D6DA684">
            <w:pPr>
              <w:pStyle w:val="8"/>
              <w:spacing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жапсыру)</w:t>
            </w:r>
          </w:p>
          <w:p w14:paraId="6A3FE653">
            <w:pPr>
              <w:pStyle w:val="8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 Асық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қылқалам </w:t>
            </w:r>
            <w:r>
              <w:rPr>
                <w:sz w:val="24"/>
              </w:rPr>
              <w:t xml:space="preserve">бастыру әдісі арқылы </w:t>
            </w:r>
            <w:r>
              <w:rPr>
                <w:spacing w:val="-2"/>
                <w:sz w:val="24"/>
              </w:rPr>
              <w:t>бояйды.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үзіп </w:t>
            </w:r>
            <w:r>
              <w:rPr>
                <w:sz w:val="24"/>
              </w:rPr>
              <w:t xml:space="preserve">алып, жұмсартып, илеу тәсілі бойынша арнайы шаблонға жағу арқылы асық бейнесін </w:t>
            </w:r>
            <w:r>
              <w:rPr>
                <w:spacing w:val="-2"/>
                <w:sz w:val="24"/>
              </w:rPr>
              <w:t>мүсіндейді.</w:t>
            </w:r>
          </w:p>
          <w:p w14:paraId="7F1F4D89">
            <w:pPr>
              <w:pStyle w:val="8"/>
              <w:rPr>
                <w:sz w:val="24"/>
              </w:rPr>
            </w:pPr>
            <w:r>
              <w:rPr>
                <w:sz w:val="24"/>
              </w:rPr>
              <w:t>Асық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6F553A4E">
            <w:pPr>
              <w:pStyle w:val="8"/>
              <w:rPr>
                <w:sz w:val="24"/>
              </w:rPr>
            </w:pPr>
            <w:r>
              <w:rPr>
                <w:sz w:val="24"/>
              </w:rPr>
              <w:t>жапсырады.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</w:t>
            </w:r>
          </w:p>
          <w:p w14:paraId="1220E24A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бетінде түсі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бейнелерді </w:t>
            </w:r>
            <w:r>
              <w:rPr>
                <w:sz w:val="24"/>
              </w:rPr>
              <w:t>белгілі реттілікпен</w:t>
            </w:r>
          </w:p>
          <w:p w14:paraId="63DFB63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 </w:t>
            </w:r>
            <w:r>
              <w:rPr>
                <w:sz w:val="24"/>
              </w:rPr>
              <w:t>жапсыра алады.</w:t>
            </w:r>
          </w:p>
        </w:tc>
        <w:tc>
          <w:tcPr>
            <w:tcW w:w="2561" w:type="dxa"/>
          </w:tcPr>
          <w:p w14:paraId="49050985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салдарын талқылау. </w:t>
            </w: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0A7C973E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ішінде </w:t>
            </w:r>
            <w:r>
              <w:rPr>
                <w:sz w:val="24"/>
              </w:rPr>
              <w:t>бағдар бойынша</w:t>
            </w:r>
          </w:p>
          <w:p w14:paraId="213DA8C5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жинап,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331AEADD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5473AA29">
            <w:pPr>
              <w:pStyle w:val="8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3D522449">
            <w:pPr>
              <w:pStyle w:val="8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53D02DE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0542063C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64AFDC16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368D339E">
            <w:pPr>
              <w:pStyle w:val="8"/>
              <w:ind w:left="112" w:right="6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2677B2F0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көлемі, түсі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белгілі </w:t>
            </w:r>
            <w:r>
              <w:rPr>
                <w:spacing w:val="-2"/>
                <w:sz w:val="24"/>
              </w:rPr>
              <w:t>реттілікпен орналастыра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бейнені жапсырады.</w:t>
            </w:r>
          </w:p>
        </w:tc>
        <w:tc>
          <w:tcPr>
            <w:tcW w:w="2837" w:type="dxa"/>
          </w:tcPr>
          <w:p w14:paraId="3711519F">
            <w:pPr>
              <w:pStyle w:val="8"/>
              <w:ind w:left="114" w:right="215"/>
              <w:rPr>
                <w:sz w:val="24"/>
              </w:rPr>
            </w:pPr>
            <w:r>
              <w:rPr>
                <w:sz w:val="24"/>
              </w:rPr>
              <w:t>сипаты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187A2093">
            <w:pPr>
              <w:pStyle w:val="8"/>
              <w:ind w:left="114" w:right="215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204803F2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23D6FA74">
            <w:pPr>
              <w:pStyle w:val="8"/>
              <w:ind w:left="114" w:right="215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B8FB0BE">
            <w:pPr>
              <w:pStyle w:val="8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 xml:space="preserve"> салу,мүсіндеу)</w:t>
            </w:r>
          </w:p>
          <w:p w14:paraId="7F7C86F3">
            <w:pPr>
              <w:pStyle w:val="8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3E42E97B">
            <w:pPr>
              <w:pStyle w:val="8"/>
              <w:ind w:left="114" w:right="215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71D05884">
            <w:pPr>
              <w:pStyle w:val="8"/>
              <w:ind w:left="114" w:right="27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389BB827">
            <w:pPr>
              <w:pStyle w:val="8"/>
              <w:ind w:left="114" w:right="215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1B05AB4F">
            <w:pPr>
              <w:pStyle w:val="8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7B1DCCB0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014C4910">
            <w:pPr>
              <w:pStyle w:val="8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686" w:type="dxa"/>
          </w:tcPr>
          <w:p w14:paraId="6C29EB47">
            <w:pPr>
              <w:pStyle w:val="8"/>
              <w:spacing w:line="235" w:lineRule="auto"/>
              <w:ind w:left="114" w:right="3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E9F2F30">
            <w:pPr>
              <w:pStyle w:val="8"/>
              <w:ind w:left="114" w:right="212"/>
              <w:jc w:val="both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ойын: «Табандар» 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осыған </w:t>
            </w:r>
            <w:r>
              <w:rPr>
                <w:sz w:val="24"/>
              </w:rPr>
              <w:t>байланысты өзіне</w:t>
            </w:r>
          </w:p>
          <w:p w14:paraId="4324EDA2">
            <w:pPr>
              <w:pStyle w:val="8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6D096904">
            <w:pPr>
              <w:pStyle w:val="8"/>
              <w:ind w:left="114" w:right="309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2F20805B">
            <w:pPr>
              <w:pStyle w:val="8"/>
              <w:spacing w:before="3"/>
              <w:ind w:left="114" w:right="133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441BE982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5A413BE6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 xml:space="preserve">бейнесін 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1DB215E9">
            <w:pPr>
              <w:pStyle w:val="8"/>
              <w:ind w:left="114" w:right="209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2AD6F06A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4"/>
                <w:sz w:val="24"/>
              </w:rPr>
              <w:t>орамжапырақ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890" w:type="dxa"/>
          </w:tcPr>
          <w:p w14:paraId="05987761">
            <w:pPr>
              <w:pStyle w:val="8"/>
              <w:spacing w:line="235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мамандығына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суретті </w:t>
            </w:r>
            <w:r>
              <w:rPr>
                <w:sz w:val="24"/>
              </w:rPr>
              <w:t>таңдап сипаттайды.</w:t>
            </w:r>
          </w:p>
          <w:p w14:paraId="0C9B34DF">
            <w:pPr>
              <w:pStyle w:val="8"/>
              <w:ind w:left="107" w:right="567"/>
              <w:rPr>
                <w:sz w:val="24"/>
              </w:rPr>
            </w:pPr>
            <w:r>
              <w:rPr>
                <w:sz w:val="24"/>
              </w:rPr>
              <w:t xml:space="preserve">Таныс мамандық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құрметпен</w:t>
            </w:r>
          </w:p>
          <w:p w14:paraId="3A1D9FFC">
            <w:pPr>
              <w:pStyle w:val="8"/>
              <w:ind w:left="107" w:right="233"/>
              <w:rPr>
                <w:sz w:val="24"/>
              </w:rPr>
            </w:pPr>
            <w:r>
              <w:rPr>
                <w:sz w:val="24"/>
              </w:rPr>
              <w:t xml:space="preserve">қарау, олардың еңбек </w:t>
            </w:r>
            <w:r>
              <w:rPr>
                <w:spacing w:val="-2"/>
                <w:sz w:val="24"/>
              </w:rPr>
              <w:t>нәтижелеріне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бойларында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FE254BB">
            <w:pPr>
              <w:pStyle w:val="8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9199262">
            <w:pPr>
              <w:pStyle w:val="8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116BB0BD">
            <w:pPr>
              <w:pStyle w:val="8"/>
              <w:spacing w:line="235" w:lineRule="auto"/>
              <w:ind w:left="107" w:right="530"/>
              <w:rPr>
                <w:sz w:val="24"/>
              </w:rPr>
            </w:pPr>
            <w:r>
              <w:rPr>
                <w:spacing w:val="-2"/>
                <w:sz w:val="24"/>
              </w:rPr>
              <w:t>Тіс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ауырса,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524C2577">
            <w:pPr>
              <w:pStyle w:val="8"/>
              <w:spacing w:before="8" w:line="232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 </w:t>
            </w:r>
            <w:r>
              <w:rPr>
                <w:sz w:val="24"/>
              </w:rPr>
              <w:t>Оны жақсы көреді.</w:t>
            </w:r>
          </w:p>
          <w:p w14:paraId="16F5FA63">
            <w:pPr>
              <w:pStyle w:val="8"/>
              <w:spacing w:before="10"/>
              <w:ind w:left="107" w:right="171"/>
              <w:rPr>
                <w:sz w:val="24"/>
              </w:rPr>
            </w:pP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4E034596">
            <w:pPr>
              <w:pStyle w:val="8"/>
              <w:ind w:left="107" w:right="233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1C810EEC">
            <w:pPr>
              <w:pStyle w:val="8"/>
              <w:spacing w:before="20" w:line="235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 w14:paraId="165FBA65">
            <w:pPr>
              <w:pStyle w:val="8"/>
              <w:ind w:left="107" w:right="20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 Үлгі бойынша әртүрлі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тиісті </w:t>
            </w:r>
            <w:r>
              <w:rPr>
                <w:sz w:val="24"/>
              </w:rPr>
              <w:t xml:space="preserve">құралдарды мүсіндейді, суретін бояйды, </w:t>
            </w:r>
            <w:r>
              <w:rPr>
                <w:spacing w:val="-2"/>
                <w:sz w:val="24"/>
              </w:rPr>
              <w:t>жапсырады.</w:t>
            </w:r>
          </w:p>
          <w:p w14:paraId="69CB8807">
            <w:pPr>
              <w:pStyle w:val="8"/>
              <w:ind w:left="107" w:right="66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14:paraId="05A441B8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13C3C27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58"/>
        <w:gridCol w:w="226"/>
        <w:gridCol w:w="2468"/>
        <w:gridCol w:w="149"/>
        <w:gridCol w:w="2648"/>
        <w:gridCol w:w="135"/>
        <w:gridCol w:w="2881"/>
        <w:gridCol w:w="156"/>
        <w:gridCol w:w="2739"/>
      </w:tblGrid>
      <w:tr w14:paraId="002BD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229041E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60" w:type="dxa"/>
            <w:gridSpan w:val="9"/>
          </w:tcPr>
          <w:p w14:paraId="794EC839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B84C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06" w:type="dxa"/>
          </w:tcPr>
          <w:p w14:paraId="31D8A8E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 w14:paraId="3836213B">
            <w:pPr>
              <w:pStyle w:val="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87079B3">
            <w:pPr>
              <w:pStyle w:val="8"/>
              <w:spacing w:before="1" w:line="235" w:lineRule="auto"/>
              <w:ind w:right="15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6203BD5D">
            <w:pPr>
              <w:pStyle w:val="8"/>
              <w:spacing w:before="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алма,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алмұрт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14:paraId="09EB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67DB30DF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0" w:type="dxa"/>
            <w:gridSpan w:val="9"/>
          </w:tcPr>
          <w:p w14:paraId="7CE55D33">
            <w:pPr>
              <w:pStyle w:val="8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10CD2B1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29D8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2506" w:type="dxa"/>
            <w:vMerge w:val="restart"/>
          </w:tcPr>
          <w:p w14:paraId="540DF48A">
            <w:pPr>
              <w:pStyle w:val="8"/>
              <w:spacing w:line="23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0D0ECF15">
            <w:pPr>
              <w:pStyle w:val="8"/>
              <w:ind w:left="0"/>
              <w:rPr>
                <w:sz w:val="24"/>
              </w:rPr>
            </w:pPr>
          </w:p>
          <w:p w14:paraId="44F9FBA7">
            <w:pPr>
              <w:pStyle w:val="8"/>
              <w:ind w:left="0"/>
              <w:rPr>
                <w:sz w:val="24"/>
              </w:rPr>
            </w:pPr>
          </w:p>
          <w:p w14:paraId="642607E1">
            <w:pPr>
              <w:pStyle w:val="8"/>
              <w:ind w:left="0"/>
              <w:rPr>
                <w:sz w:val="24"/>
              </w:rPr>
            </w:pPr>
          </w:p>
          <w:p w14:paraId="0B4AB7E9">
            <w:pPr>
              <w:pStyle w:val="8"/>
              <w:ind w:left="0"/>
              <w:rPr>
                <w:sz w:val="24"/>
              </w:rPr>
            </w:pPr>
          </w:p>
          <w:p w14:paraId="7BA124D2">
            <w:pPr>
              <w:pStyle w:val="8"/>
              <w:ind w:left="0"/>
              <w:rPr>
                <w:sz w:val="24"/>
              </w:rPr>
            </w:pPr>
          </w:p>
          <w:p w14:paraId="5557FEFA">
            <w:pPr>
              <w:pStyle w:val="8"/>
              <w:ind w:left="0"/>
              <w:rPr>
                <w:sz w:val="24"/>
              </w:rPr>
            </w:pPr>
          </w:p>
          <w:p w14:paraId="233E285D">
            <w:pPr>
              <w:pStyle w:val="8"/>
              <w:ind w:left="0"/>
              <w:rPr>
                <w:sz w:val="24"/>
              </w:rPr>
            </w:pPr>
          </w:p>
          <w:p w14:paraId="7E071D4F">
            <w:pPr>
              <w:pStyle w:val="8"/>
              <w:spacing w:before="273"/>
              <w:ind w:left="0"/>
              <w:rPr>
                <w:sz w:val="24"/>
              </w:rPr>
            </w:pPr>
          </w:p>
          <w:p w14:paraId="75E66DF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 w14:paraId="0A95EDC1">
            <w:pPr>
              <w:pStyle w:val="8"/>
              <w:spacing w:line="264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52FA3ACA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4B598B32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02DAEA1B">
            <w:pPr>
              <w:pStyle w:val="8"/>
              <w:spacing w:before="3"/>
              <w:ind w:right="47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68" w:type="dxa"/>
          </w:tcPr>
          <w:p w14:paraId="2CE510A3">
            <w:pPr>
              <w:pStyle w:val="8"/>
              <w:ind w:left="114" w:right="40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0A065890">
            <w:pPr>
              <w:pStyle w:val="8"/>
              <w:spacing w:line="232" w:lineRule="auto"/>
              <w:ind w:left="114" w:right="19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97" w:type="dxa"/>
            <w:gridSpan w:val="2"/>
          </w:tcPr>
          <w:p w14:paraId="54C1BDF9">
            <w:pPr>
              <w:pStyle w:val="8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№3</w:t>
            </w:r>
          </w:p>
          <w:p w14:paraId="282E752F">
            <w:pPr>
              <w:pStyle w:val="8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9F95191">
            <w:pPr>
              <w:pStyle w:val="8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3172" w:type="dxa"/>
            <w:gridSpan w:val="3"/>
          </w:tcPr>
          <w:p w14:paraId="4AE38C24">
            <w:pPr>
              <w:pStyle w:val="8"/>
              <w:spacing w:line="262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  <w:p w14:paraId="08550464">
            <w:pPr>
              <w:pStyle w:val="8"/>
              <w:spacing w:line="242" w:lineRule="auto"/>
              <w:ind w:left="110" w:right="306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бұталар мен ағаштардағы </w:t>
            </w:r>
            <w:r>
              <w:rPr>
                <w:spacing w:val="-2"/>
                <w:sz w:val="24"/>
              </w:rPr>
              <w:t>айырмашылықты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бақылау, </w:t>
            </w:r>
            <w:r>
              <w:rPr>
                <w:sz w:val="24"/>
              </w:rPr>
              <w:t>әңгімелеу, сипаттау</w:t>
            </w:r>
          </w:p>
          <w:p w14:paraId="13D49B4D">
            <w:pPr>
              <w:pStyle w:val="8"/>
              <w:spacing w:line="247" w:lineRule="auto"/>
              <w:ind w:left="110" w:right="27"/>
              <w:rPr>
                <w:b/>
                <w:sz w:val="24"/>
              </w:rPr>
            </w:pPr>
            <w:r>
              <w:rPr>
                <w:sz w:val="24"/>
              </w:rPr>
              <w:t xml:space="preserve">жұмысын жүргізу.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39" w:type="dxa"/>
          </w:tcPr>
          <w:p w14:paraId="48C8AF73">
            <w:pPr>
              <w:pStyle w:val="8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0818254F">
            <w:pPr>
              <w:pStyle w:val="8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F8B783B">
            <w:pPr>
              <w:pStyle w:val="8"/>
              <w:ind w:left="105" w:right="27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4FBBB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05A1B622"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 w14:paraId="0DC8FA6A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7EB2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4B455BA6"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 w14:paraId="39793F39">
            <w:pPr>
              <w:pStyle w:val="8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57ABD07C">
            <w:pPr>
              <w:pStyle w:val="8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14:paraId="04D74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506" w:type="dxa"/>
          </w:tcPr>
          <w:p w14:paraId="2468A69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 w14:paraId="3AD31AA9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F5CAF96">
            <w:pPr>
              <w:pStyle w:val="8"/>
              <w:spacing w:line="235" w:lineRule="auto"/>
              <w:ind w:right="11223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51E405C2">
            <w:pPr>
              <w:pStyle w:val="8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21F4A5E2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04462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06" w:type="dxa"/>
          </w:tcPr>
          <w:p w14:paraId="3CC66D95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58" w:type="dxa"/>
          </w:tcPr>
          <w:p w14:paraId="562FC609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28E05774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43" w:type="dxa"/>
            <w:gridSpan w:val="3"/>
          </w:tcPr>
          <w:p w14:paraId="3A083625">
            <w:pPr>
              <w:pStyle w:val="8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83" w:type="dxa"/>
            <w:gridSpan w:val="2"/>
          </w:tcPr>
          <w:p w14:paraId="698B6872">
            <w:pPr>
              <w:pStyle w:val="8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81" w:type="dxa"/>
          </w:tcPr>
          <w:p w14:paraId="2CAD201F">
            <w:pPr>
              <w:pStyle w:val="8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0525CD4">
            <w:pPr>
              <w:pStyle w:val="8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95" w:type="dxa"/>
            <w:gridSpan w:val="2"/>
          </w:tcPr>
          <w:p w14:paraId="5F73D142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2B203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  <w:vMerge w:val="restart"/>
          </w:tcPr>
          <w:p w14:paraId="75EBDA65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60" w:type="dxa"/>
            <w:gridSpan w:val="9"/>
          </w:tcPr>
          <w:p w14:paraId="540064D6">
            <w:pPr>
              <w:pStyle w:val="8"/>
              <w:spacing w:line="255" w:lineRule="exact"/>
              <w:ind w:left="35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694C44C1">
            <w:pPr>
              <w:pStyle w:val="8"/>
              <w:tabs>
                <w:tab w:val="left" w:pos="9919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2B21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4A4DDF5C"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 w14:paraId="5A3A8511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07A2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37BF466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 w14:paraId="7C8F751A">
            <w:pPr>
              <w:pStyle w:val="8"/>
              <w:spacing w:line="235" w:lineRule="auto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 w14:paraId="5ED30E69">
      <w:pPr>
        <w:pStyle w:val="8"/>
        <w:spacing w:after="0" w:line="235" w:lineRule="auto"/>
        <w:rPr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4002765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58"/>
        <w:gridCol w:w="2483"/>
        <w:gridCol w:w="358"/>
        <w:gridCol w:w="2182"/>
        <w:gridCol w:w="514"/>
        <w:gridCol w:w="2586"/>
        <w:gridCol w:w="541"/>
        <w:gridCol w:w="2740"/>
      </w:tblGrid>
      <w:tr w14:paraId="36E7A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506" w:type="dxa"/>
          </w:tcPr>
          <w:p w14:paraId="55178867">
            <w:pPr>
              <w:pStyle w:val="8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458" w:type="dxa"/>
          </w:tcPr>
          <w:p w14:paraId="7CD8B329">
            <w:pPr>
              <w:pStyle w:val="8"/>
              <w:ind w:right="107" w:firstLine="62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6"/>
                <w:sz w:val="24"/>
              </w:rPr>
              <w:t xml:space="preserve">конструкторларынан </w:t>
            </w:r>
            <w:r>
              <w:rPr>
                <w:sz w:val="24"/>
              </w:rPr>
              <w:t xml:space="preserve">өз қалауларымен </w:t>
            </w:r>
            <w:r>
              <w:rPr>
                <w:spacing w:val="-2"/>
                <w:sz w:val="24"/>
              </w:rPr>
              <w:t>бейнелер құрастырады қызығушылығын арттыру, конструкторлардың түрлерімен таныстыру.</w:t>
            </w:r>
          </w:p>
          <w:p w14:paraId="131D6180">
            <w:pPr>
              <w:pStyle w:val="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841" w:type="dxa"/>
            <w:gridSpan w:val="2"/>
          </w:tcPr>
          <w:p w14:paraId="7EFAB22C">
            <w:pPr>
              <w:pStyle w:val="8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D309E2F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3536EB56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6" w:type="dxa"/>
            <w:gridSpan w:val="2"/>
          </w:tcPr>
          <w:p w14:paraId="7CB32B0E">
            <w:pPr>
              <w:pStyle w:val="8"/>
              <w:spacing w:line="232" w:lineRule="auto"/>
              <w:ind w:left="113" w:right="30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С/і ролді ойын: «Жол </w:t>
            </w:r>
            <w:r>
              <w:rPr>
                <w:spacing w:val="-2"/>
                <w:sz w:val="24"/>
              </w:rPr>
              <w:t>белгілері!»</w:t>
            </w:r>
          </w:p>
          <w:p w14:paraId="72C25935">
            <w:pPr>
              <w:pStyle w:val="8"/>
              <w:ind w:left="113" w:righ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түсіндіру, жол</w:t>
            </w:r>
          </w:p>
          <w:p w14:paraId="08064E19">
            <w:pPr>
              <w:pStyle w:val="8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3127" w:type="dxa"/>
            <w:gridSpan w:val="2"/>
          </w:tcPr>
          <w:p w14:paraId="54D33E87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621DAA4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7D9393AE">
            <w:pPr>
              <w:pStyle w:val="8"/>
              <w:ind w:left="110" w:right="13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40" w:type="dxa"/>
          </w:tcPr>
          <w:p w14:paraId="7F7B2293">
            <w:pPr>
              <w:pStyle w:val="8"/>
              <w:ind w:left="106" w:right="2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3F7C2B40">
            <w:pPr>
              <w:pStyle w:val="8"/>
              <w:ind w:left="106" w:right="225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14:paraId="0AF1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506" w:type="dxa"/>
          </w:tcPr>
          <w:p w14:paraId="0FEA0E02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58" w:type="dxa"/>
          </w:tcPr>
          <w:p w14:paraId="0FB840BB">
            <w:pPr>
              <w:pStyle w:val="8"/>
              <w:spacing w:line="237" w:lineRule="auto"/>
              <w:ind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0DD630A0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1979C707">
            <w:pPr>
              <w:pStyle w:val="8"/>
              <w:ind w:right="646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техникасының бастапқы дағдыларына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ие.</w:t>
            </w:r>
          </w:p>
        </w:tc>
        <w:tc>
          <w:tcPr>
            <w:tcW w:w="2841" w:type="dxa"/>
            <w:gridSpan w:val="2"/>
          </w:tcPr>
          <w:p w14:paraId="1230D920">
            <w:pPr>
              <w:pStyle w:val="8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D8F068B">
            <w:pPr>
              <w:pStyle w:val="8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245D5207">
            <w:pPr>
              <w:pStyle w:val="8"/>
              <w:ind w:left="117" w:firstLine="62"/>
              <w:rPr>
                <w:sz w:val="24"/>
              </w:rPr>
            </w:pPr>
            <w:r>
              <w:rPr>
                <w:sz w:val="24"/>
              </w:rPr>
              <w:t xml:space="preserve">қазақ халқының </w:t>
            </w:r>
            <w:r>
              <w:rPr>
                <w:spacing w:val="-2"/>
                <w:sz w:val="24"/>
              </w:rPr>
              <w:t>құндылықтарына 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696" w:type="dxa"/>
            <w:gridSpan w:val="2"/>
          </w:tcPr>
          <w:p w14:paraId="63401D68">
            <w:pPr>
              <w:pStyle w:val="8"/>
              <w:spacing w:line="237" w:lineRule="auto"/>
              <w:ind w:left="113" w:right="26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36D97534">
            <w:pPr>
              <w:pStyle w:val="8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45C141FA">
            <w:pPr>
              <w:pStyle w:val="8"/>
              <w:ind w:left="113" w:right="2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 w14:paraId="5B7E9252">
            <w:pPr>
              <w:pStyle w:val="8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3127" w:type="dxa"/>
            <w:gridSpan w:val="2"/>
          </w:tcPr>
          <w:p w14:paraId="371C4CD7">
            <w:pPr>
              <w:pStyle w:val="8"/>
              <w:spacing w:line="237" w:lineRule="auto"/>
              <w:ind w:left="110" w:right="6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17719FBD">
            <w:pPr>
              <w:pStyle w:val="8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6A60E960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790E1A46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кейбір </w:t>
            </w:r>
            <w:r>
              <w:rPr>
                <w:spacing w:val="-2"/>
                <w:sz w:val="24"/>
              </w:rPr>
              <w:t>дауыссыз</w:t>
            </w:r>
          </w:p>
          <w:p w14:paraId="33EAF653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40" w:type="dxa"/>
          </w:tcPr>
          <w:p w14:paraId="78000A24">
            <w:pPr>
              <w:pStyle w:val="8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01CCE28">
            <w:pPr>
              <w:pStyle w:val="8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27C27775">
            <w:pPr>
              <w:pStyle w:val="8"/>
              <w:ind w:left="106" w:right="225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14:paraId="36360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06" w:type="dxa"/>
          </w:tcPr>
          <w:p w14:paraId="0801FB8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2" w:type="dxa"/>
            <w:gridSpan w:val="8"/>
          </w:tcPr>
          <w:p w14:paraId="38366829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6BAC8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16FC79FB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58" w:type="dxa"/>
          </w:tcPr>
          <w:p w14:paraId="06A0E6EA">
            <w:pPr>
              <w:pStyle w:val="8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483" w:type="dxa"/>
          </w:tcPr>
          <w:p w14:paraId="3E1236C8">
            <w:pPr>
              <w:pStyle w:val="8"/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0" w:type="dxa"/>
            <w:gridSpan w:val="2"/>
          </w:tcPr>
          <w:p w14:paraId="1CC0BA3D">
            <w:pPr>
              <w:pStyle w:val="8"/>
              <w:spacing w:line="253" w:lineRule="exact"/>
              <w:ind w:left="35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3100" w:type="dxa"/>
            <w:gridSpan w:val="2"/>
          </w:tcPr>
          <w:p w14:paraId="104B2525">
            <w:pPr>
              <w:pStyle w:val="8"/>
              <w:spacing w:line="253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3281" w:type="dxa"/>
            <w:gridSpan w:val="2"/>
          </w:tcPr>
          <w:p w14:paraId="2251D01B">
            <w:pPr>
              <w:pStyle w:val="8"/>
              <w:spacing w:line="253" w:lineRule="exact"/>
              <w:ind w:left="5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</w:tr>
      <w:tr w14:paraId="0344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4A9AAA05">
            <w:pPr>
              <w:pStyle w:val="8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62" w:type="dxa"/>
            <w:gridSpan w:val="8"/>
          </w:tcPr>
          <w:p w14:paraId="6F44B4CB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 w14:paraId="281D10FA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C2E4B73">
      <w:pPr>
        <w:spacing w:before="76" w:line="249" w:lineRule="exact"/>
        <w:ind w:left="6138" w:right="0" w:firstLine="0"/>
        <w:jc w:val="left"/>
        <w:rPr>
          <w:b/>
          <w:sz w:val="22"/>
        </w:rPr>
      </w:pPr>
      <w:r>
        <w:rPr>
          <w:b/>
          <w:sz w:val="22"/>
        </w:rPr>
        <w:t>Тәрбиелеу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1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1634B514">
      <w:pPr>
        <w:pStyle w:val="5"/>
        <w:spacing w:before="0" w:line="242" w:lineRule="auto"/>
        <w:ind w:left="281" w:right="10476" w:firstLine="542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15"/>
        </w:rPr>
        <w:t xml:space="preserve"> </w:t>
      </w:r>
      <w:r>
        <w:t>ұйым:</w:t>
      </w:r>
      <w:r>
        <w:rPr>
          <w:spacing w:val="-14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 xml:space="preserve">жекеменшік </w:t>
      </w:r>
      <w:r>
        <w:rPr>
          <w:spacing w:val="-2"/>
        </w:rPr>
        <w:t>балабақшасы</w:t>
      </w:r>
    </w:p>
    <w:p w14:paraId="54EC1BE7">
      <w:pPr>
        <w:pStyle w:val="5"/>
        <w:spacing w:before="0" w:line="242" w:lineRule="auto"/>
        <w:ind w:left="281" w:right="11439" w:firstLine="542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 xml:space="preserve">тобы </w:t>
      </w:r>
    </w:p>
    <w:p w14:paraId="67866A60">
      <w:pPr>
        <w:pStyle w:val="5"/>
        <w:spacing w:before="0" w:line="242" w:lineRule="auto"/>
        <w:ind w:left="281" w:right="11439" w:firstLine="542"/>
        <w:rPr>
          <w:rFonts w:hint="default"/>
          <w:lang w:val="kk-KZ"/>
        </w:rPr>
      </w:pP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  <w:bookmarkStart w:id="0" w:name="_GoBack"/>
      <w:bookmarkEnd w:id="0"/>
    </w:p>
    <w:p w14:paraId="19016B56">
      <w:pPr>
        <w:pStyle w:val="5"/>
        <w:spacing w:before="0" w:line="275" w:lineRule="exact"/>
        <w:ind w:left="281"/>
      </w:pPr>
      <w:r>
        <w:t>Жоспардың</w:t>
      </w:r>
      <w:r>
        <w:rPr>
          <w:spacing w:val="31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0</w:t>
      </w:r>
      <w:r>
        <w:t>9</w:t>
      </w:r>
      <w:r>
        <w:rPr>
          <w:spacing w:val="-9"/>
        </w:rPr>
        <w:t xml:space="preserve"> </w:t>
      </w:r>
      <w:r>
        <w:t>-13.</w:t>
      </w:r>
      <w:r>
        <w:rPr>
          <w:spacing w:val="-12"/>
        </w:rPr>
        <w:t xml:space="preserve"> </w:t>
      </w:r>
      <w:r>
        <w:t>09.</w:t>
      </w:r>
      <w:r>
        <w:rPr>
          <w:spacing w:val="-12"/>
        </w:rPr>
        <w:t xml:space="preserve"> </w:t>
      </w:r>
      <w:r>
        <w:rPr>
          <w:spacing w:val="-2"/>
        </w:rPr>
        <w:t>2024ж</w:t>
      </w:r>
    </w:p>
    <w:p w14:paraId="08E65E58">
      <w:pPr>
        <w:pStyle w:val="2"/>
        <w:spacing w:before="1" w:after="3"/>
        <w:ind w:left="281"/>
        <w:rPr>
          <w:lang w:val="kk-KZ"/>
        </w:rPr>
      </w:pPr>
      <w:r>
        <w:t>Тәрбиеші:</w:t>
      </w:r>
      <w:r>
        <w:rPr>
          <w:spacing w:val="-2"/>
        </w:rPr>
        <w:t xml:space="preserve"> </w:t>
      </w:r>
      <w:r>
        <w:rPr>
          <w:lang w:val="kk-KZ"/>
        </w:rPr>
        <w:t>Конкаева А, Жумабаева Н</w:t>
      </w:r>
    </w:p>
    <w:p w14:paraId="1D6C3F05">
      <w:pPr>
        <w:pStyle w:val="2"/>
        <w:spacing w:before="1" w:after="3"/>
        <w:ind w:left="281"/>
      </w:pPr>
      <w:r>
        <w:t>Аптаның</w:t>
      </w:r>
      <w:r>
        <w:rPr>
          <w:spacing w:val="-4"/>
        </w:rPr>
        <w:t xml:space="preserve"> </w:t>
      </w:r>
      <w:r>
        <w:t>дәйек</w:t>
      </w:r>
      <w:r>
        <w:rPr>
          <w:spacing w:val="-5"/>
        </w:rPr>
        <w:t xml:space="preserve"> </w:t>
      </w:r>
      <w:r>
        <w:t>сөз:</w:t>
      </w:r>
      <w:r>
        <w:rPr>
          <w:spacing w:val="-7"/>
        </w:rPr>
        <w:t xml:space="preserve"> </w:t>
      </w:r>
      <w:r>
        <w:t>«Еңбек.</w:t>
      </w:r>
      <w:r>
        <w:rPr>
          <w:spacing w:val="-3"/>
        </w:rPr>
        <w:t xml:space="preserve"> </w:t>
      </w:r>
      <w:r>
        <w:t>Еңбек</w:t>
      </w:r>
      <w:r>
        <w:rPr>
          <w:spacing w:val="49"/>
        </w:rPr>
        <w:t xml:space="preserve"> </w:t>
      </w:r>
      <w:r>
        <w:t>бәрін</w:t>
      </w:r>
      <w:r>
        <w:rPr>
          <w:spacing w:val="-5"/>
        </w:rPr>
        <w:t xml:space="preserve"> </w:t>
      </w:r>
      <w:r>
        <w:rPr>
          <w:spacing w:val="-2"/>
        </w:rPr>
        <w:t>жеңбек!»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382CE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8" w:type="dxa"/>
          </w:tcPr>
          <w:p w14:paraId="21D7C4FB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 w14:paraId="106638A7">
            <w:pPr>
              <w:pStyle w:val="8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 w14:paraId="6D993E5A">
            <w:pPr>
              <w:pStyle w:val="8"/>
              <w:spacing w:line="267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4898EA9">
            <w:pPr>
              <w:pStyle w:val="8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 w14:paraId="5D931220">
            <w:pPr>
              <w:pStyle w:val="8"/>
              <w:spacing w:line="268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 w14:paraId="0443862E">
            <w:pPr>
              <w:pStyle w:val="8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 w14:paraId="04F51357">
            <w:pPr>
              <w:pStyle w:val="8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15C0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8" w:type="dxa"/>
          </w:tcPr>
          <w:p w14:paraId="40682757">
            <w:pPr>
              <w:pStyle w:val="8"/>
              <w:spacing w:line="242" w:lineRule="auto"/>
              <w:ind w:left="239" w:right="3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 w14:paraId="185A912F">
            <w:pPr>
              <w:pStyle w:val="8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32A4BC9E">
            <w:pPr>
              <w:pStyle w:val="8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14:paraId="659E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8" w:type="dxa"/>
          </w:tcPr>
          <w:p w14:paraId="637B9D8E">
            <w:pPr>
              <w:pStyle w:val="8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EA7DD93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 w14:paraId="5B55FE05">
            <w:pPr>
              <w:pStyle w:val="8"/>
              <w:spacing w:line="235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427BEDC4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14:paraId="10346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508" w:type="dxa"/>
          </w:tcPr>
          <w:p w14:paraId="7DB4139D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2FC6366E">
            <w:pPr>
              <w:pStyle w:val="8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 w14:paraId="4B328BC2">
            <w:pPr>
              <w:pStyle w:val="8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</w:p>
          <w:p w14:paraId="6FF915DA">
            <w:pPr>
              <w:pStyle w:val="8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 w14:paraId="0C3D4E67">
            <w:pPr>
              <w:pStyle w:val="8"/>
              <w:spacing w:line="235" w:lineRule="auto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color="000000" w:sz="8" w:space="0"/>
            </w:tcBorders>
          </w:tcPr>
          <w:p w14:paraId="6CA6E6D8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7D3ABAC5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0B655AA5">
            <w:pPr>
              <w:pStyle w:val="8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F155500">
            <w:pPr>
              <w:pStyle w:val="8"/>
              <w:spacing w:line="235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color="000000" w:sz="8" w:space="0"/>
            </w:tcBorders>
          </w:tcPr>
          <w:p w14:paraId="22FE1DCE">
            <w:pPr>
              <w:pStyle w:val="8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5075967D">
            <w:pPr>
              <w:pStyle w:val="8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12308C8C">
            <w:pPr>
              <w:pStyle w:val="8"/>
              <w:ind w:left="114" w:right="367"/>
              <w:rPr>
                <w:sz w:val="24"/>
              </w:rPr>
            </w:pPr>
            <w:r>
              <w:rPr>
                <w:sz w:val="24"/>
              </w:rPr>
              <w:t xml:space="preserve"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 w14:paraId="1F7754F6">
            <w:pPr>
              <w:pStyle w:val="8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 w14:paraId="714D5020">
            <w:pPr>
              <w:pStyle w:val="8"/>
              <w:spacing w:line="26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137704EC">
            <w:pPr>
              <w:pStyle w:val="8"/>
              <w:ind w:left="122" w:right="140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0706AE69">
            <w:pPr>
              <w:pStyle w:val="8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 w14:paraId="13F9F411">
            <w:pPr>
              <w:pStyle w:val="8"/>
              <w:spacing w:line="263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086457A1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5ABF1FA1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0A5D350D">
            <w:pPr>
              <w:pStyle w:val="8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0229A580">
            <w:pPr>
              <w:pStyle w:val="8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14:paraId="2E1D3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8" w:type="dxa"/>
          </w:tcPr>
          <w:p w14:paraId="05B6F98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 w14:paraId="5A768FE7">
            <w:pPr>
              <w:pStyle w:val="8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2968E3D4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7F28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8" w:type="dxa"/>
          </w:tcPr>
          <w:p w14:paraId="7C0E55C2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01" w:type="dxa"/>
            <w:gridSpan w:val="5"/>
          </w:tcPr>
          <w:p w14:paraId="7BCDDE6F">
            <w:pPr>
              <w:pStyle w:val="8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626F112">
            <w:pPr>
              <w:pStyle w:val="8"/>
              <w:spacing w:line="270" w:lineRule="atLeas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3492F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8" w:type="dxa"/>
          </w:tcPr>
          <w:p w14:paraId="1F02E304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 w14:paraId="7C9057A5">
            <w:pPr>
              <w:pStyle w:val="8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6646A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508" w:type="dxa"/>
          </w:tcPr>
          <w:p w14:paraId="120A899E">
            <w:pPr>
              <w:pStyle w:val="8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1D29A213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 w14:paraId="0866E1F3">
            <w:pPr>
              <w:pStyle w:val="8"/>
              <w:spacing w:line="26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C7D804D">
            <w:pPr>
              <w:pStyle w:val="8"/>
              <w:spacing w:line="252" w:lineRule="exact"/>
              <w:ind w:left="117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45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Балалар</w:t>
            </w:r>
          </w:p>
          <w:p w14:paraId="229C200B">
            <w:pPr>
              <w:pStyle w:val="8"/>
              <w:spacing w:before="2" w:line="290" w:lineRule="atLeast"/>
              <w:ind w:left="117" w:right="523"/>
              <w:rPr>
                <w:sz w:val="22"/>
              </w:rPr>
            </w:pPr>
            <w:r>
              <w:rPr>
                <w:sz w:val="22"/>
              </w:rPr>
              <w:t xml:space="preserve">сендермен музыка </w:t>
            </w: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танысатын</w:t>
            </w:r>
          </w:p>
        </w:tc>
        <w:tc>
          <w:tcPr>
            <w:tcW w:w="2757" w:type="dxa"/>
          </w:tcPr>
          <w:p w14:paraId="10F92AF4">
            <w:pPr>
              <w:pStyle w:val="8"/>
              <w:spacing w:line="235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 w14:paraId="02830FD8">
            <w:pPr>
              <w:pStyle w:val="8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1BA0433">
            <w:pPr>
              <w:pStyle w:val="8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«Жемістер»</w:t>
            </w:r>
          </w:p>
          <w:p w14:paraId="6DE4B16C">
            <w:pPr>
              <w:pStyle w:val="8"/>
              <w:spacing w:before="2" w:line="242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Шаттық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шеңберін </w:t>
            </w:r>
            <w:r>
              <w:rPr>
                <w:b/>
                <w:spacing w:val="-2"/>
                <w:sz w:val="24"/>
              </w:rPr>
              <w:t>құру:</w:t>
            </w:r>
          </w:p>
        </w:tc>
        <w:tc>
          <w:tcPr>
            <w:tcW w:w="2760" w:type="dxa"/>
          </w:tcPr>
          <w:p w14:paraId="4633DD92">
            <w:pPr>
              <w:pStyle w:val="8"/>
              <w:spacing w:line="235" w:lineRule="auto"/>
              <w:ind w:left="122" w:right="160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</w:t>
            </w:r>
          </w:p>
        </w:tc>
        <w:tc>
          <w:tcPr>
            <w:tcW w:w="2762" w:type="dxa"/>
          </w:tcPr>
          <w:p w14:paraId="40202B3E">
            <w:pPr>
              <w:pStyle w:val="8"/>
              <w:spacing w:line="235" w:lineRule="auto"/>
              <w:ind w:left="177" w:right="367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</w:tr>
    </w:tbl>
    <w:p w14:paraId="4033020F">
      <w:pPr>
        <w:pStyle w:val="8"/>
        <w:spacing w:after="0" w:line="235" w:lineRule="auto"/>
        <w:rPr>
          <w:sz w:val="24"/>
        </w:rPr>
        <w:sectPr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269FD7BE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25122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8" w:type="dxa"/>
          </w:tcPr>
          <w:p w14:paraId="34A118E2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 w14:paraId="2AF8C04B">
            <w:pPr>
              <w:pStyle w:val="8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боламыз.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Дауыс</w:t>
            </w:r>
          </w:p>
          <w:p w14:paraId="7A1A74AD">
            <w:pPr>
              <w:pStyle w:val="8"/>
              <w:spacing w:before="32" w:line="278" w:lineRule="auto"/>
              <w:ind w:left="117" w:right="606"/>
              <w:rPr>
                <w:sz w:val="22"/>
              </w:rPr>
            </w:pPr>
            <w:r>
              <w:rPr>
                <w:sz w:val="22"/>
              </w:rPr>
              <w:t>жаттықтыру не үшін қажет,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қалай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жаттығу</w:t>
            </w:r>
          </w:p>
          <w:p w14:paraId="49EE3F51">
            <w:pPr>
              <w:pStyle w:val="8"/>
              <w:spacing w:line="278" w:lineRule="auto"/>
              <w:ind w:left="117" w:right="287"/>
              <w:rPr>
                <w:sz w:val="22"/>
              </w:rPr>
            </w:pPr>
            <w:r>
              <w:rPr>
                <w:spacing w:val="-2"/>
                <w:sz w:val="22"/>
              </w:rPr>
              <w:t>жасау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керегін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музыкалық </w:t>
            </w:r>
            <w:r>
              <w:rPr>
                <w:sz w:val="22"/>
              </w:rPr>
              <w:t>іс,әрекет барысында</w:t>
            </w:r>
          </w:p>
          <w:p w14:paraId="62A7F615">
            <w:pPr>
              <w:pStyle w:val="8"/>
              <w:spacing w:line="252" w:lineRule="exact"/>
              <w:ind w:left="117"/>
              <w:rPr>
                <w:sz w:val="22"/>
              </w:rPr>
            </w:pPr>
            <w:r>
              <w:rPr>
                <w:sz w:val="22"/>
              </w:rPr>
              <w:t>игеретін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боламыз.</w:t>
            </w:r>
          </w:p>
          <w:p w14:paraId="59C36CBF">
            <w:pPr>
              <w:pStyle w:val="8"/>
              <w:spacing w:before="39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7001F6DC">
            <w:pPr>
              <w:pStyle w:val="8"/>
              <w:spacing w:before="23" w:line="280" w:lineRule="auto"/>
              <w:ind w:left="117" w:right="390"/>
              <w:rPr>
                <w:sz w:val="22"/>
              </w:rPr>
            </w:pPr>
            <w:r>
              <w:rPr>
                <w:spacing w:val="-6"/>
                <w:sz w:val="22"/>
              </w:rPr>
              <w:t xml:space="preserve">«Ойыншықтар» </w:t>
            </w:r>
            <w:r>
              <w:rPr>
                <w:spacing w:val="-2"/>
                <w:sz w:val="22"/>
              </w:rPr>
              <w:t>И.Нүсіпбаев.</w:t>
            </w:r>
          </w:p>
          <w:p w14:paraId="533822C2">
            <w:pPr>
              <w:pStyle w:val="8"/>
              <w:spacing w:line="278" w:lineRule="auto"/>
              <w:ind w:left="117" w:right="388"/>
              <w:rPr>
                <w:sz w:val="22"/>
              </w:rPr>
            </w:pPr>
            <w:r>
              <w:rPr>
                <w:b/>
                <w:sz w:val="22"/>
              </w:rPr>
              <w:t xml:space="preserve">Ән айту: </w:t>
            </w:r>
            <w:r>
              <w:rPr>
                <w:sz w:val="22"/>
              </w:rPr>
              <w:t xml:space="preserve">«Бақшаға </w:t>
            </w:r>
            <w:r>
              <w:rPr>
                <w:spacing w:val="-2"/>
                <w:sz w:val="22"/>
              </w:rPr>
              <w:t>барамын»</w:t>
            </w:r>
            <w:r>
              <w:rPr>
                <w:spacing w:val="-2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Ө.Байділдаев. К.Сүлейменов.</w:t>
            </w:r>
          </w:p>
          <w:p w14:paraId="6D52F950">
            <w:pPr>
              <w:pStyle w:val="8"/>
              <w:spacing w:line="276" w:lineRule="auto"/>
              <w:ind w:left="117" w:right="600"/>
              <w:rPr>
                <w:sz w:val="22"/>
              </w:rPr>
            </w:pPr>
            <w:r>
              <w:rPr>
                <w:sz w:val="22"/>
              </w:rPr>
              <w:t xml:space="preserve">-Балабақшаға келген </w:t>
            </w:r>
            <w:r>
              <w:rPr>
                <w:spacing w:val="-2"/>
                <w:sz w:val="22"/>
              </w:rPr>
              <w:t>ұнайды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ма?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Қай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топқа </w:t>
            </w:r>
            <w:r>
              <w:rPr>
                <w:sz w:val="22"/>
              </w:rPr>
              <w:t>келіп жүрсіңдер?</w:t>
            </w:r>
          </w:p>
          <w:p w14:paraId="06442B2C">
            <w:pPr>
              <w:pStyle w:val="8"/>
              <w:spacing w:before="3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қимыл:</w:t>
            </w:r>
          </w:p>
          <w:p w14:paraId="3C860F1B">
            <w:pPr>
              <w:pStyle w:val="8"/>
              <w:spacing w:before="18"/>
              <w:ind w:left="117"/>
              <w:rPr>
                <w:sz w:val="22"/>
              </w:rPr>
            </w:pPr>
            <w:r>
              <w:rPr>
                <w:sz w:val="22"/>
              </w:rPr>
              <w:t>«Полька»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Б.Сметана</w:t>
            </w:r>
          </w:p>
          <w:p w14:paraId="5BAF7C36">
            <w:pPr>
              <w:pStyle w:val="8"/>
              <w:spacing w:before="4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41F93277">
            <w:pPr>
              <w:pStyle w:val="8"/>
              <w:spacing w:before="32" w:line="278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«Биге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шақыру» А.Тоқсанбаев.</w:t>
            </w:r>
          </w:p>
          <w:p w14:paraId="5E47BB9C">
            <w:pPr>
              <w:pStyle w:val="8"/>
              <w:spacing w:before="5" w:line="273" w:lineRule="auto"/>
              <w:ind w:left="117" w:right="513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1946EE87">
            <w:pPr>
              <w:pStyle w:val="8"/>
              <w:spacing w:before="6"/>
              <w:ind w:left="117" w:right="194"/>
              <w:rPr>
                <w:sz w:val="22"/>
              </w:rPr>
            </w:pPr>
            <w:r>
              <w:rPr>
                <w:b/>
                <w:sz w:val="22"/>
              </w:rPr>
              <w:t>Қорытынды бөлімі</w:t>
            </w:r>
            <w:r>
              <w:rPr>
                <w:sz w:val="22"/>
              </w:rPr>
              <w:t xml:space="preserve">: </w:t>
            </w:r>
            <w:r>
              <w:rPr>
                <w:spacing w:val="-2"/>
                <w:sz w:val="22"/>
              </w:rPr>
              <w:t>Ойын: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«Көңілді-көңілсіз». Мақсаты: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көңілді,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көңілсіз </w:t>
            </w:r>
            <w:r>
              <w:rPr>
                <w:sz w:val="22"/>
              </w:rPr>
              <w:t xml:space="preserve">әуенді ажырата білуге </w:t>
            </w:r>
            <w:r>
              <w:rPr>
                <w:spacing w:val="-2"/>
                <w:sz w:val="22"/>
              </w:rPr>
              <w:t>үйрету</w:t>
            </w:r>
          </w:p>
          <w:p w14:paraId="223F33FE">
            <w:pPr>
              <w:pStyle w:val="8"/>
              <w:spacing w:before="24" w:line="230" w:lineRule="auto"/>
              <w:ind w:left="117" w:right="736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29544CD0">
            <w:pPr>
              <w:pStyle w:val="8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49F649F7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қайталайды,</w:t>
            </w:r>
          </w:p>
        </w:tc>
        <w:tc>
          <w:tcPr>
            <w:tcW w:w="2757" w:type="dxa"/>
          </w:tcPr>
          <w:p w14:paraId="2EA77924">
            <w:pPr>
              <w:pStyle w:val="8"/>
              <w:spacing w:line="247" w:lineRule="auto"/>
              <w:ind w:left="173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650F41ED">
            <w:pPr>
              <w:pStyle w:val="8"/>
              <w:numPr>
                <w:ilvl w:val="0"/>
                <w:numId w:val="5"/>
              </w:numPr>
              <w:tabs>
                <w:tab w:val="left" w:pos="415"/>
              </w:tabs>
              <w:spacing w:before="0" w:after="0" w:line="253" w:lineRule="exact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8F91D76">
            <w:pPr>
              <w:pStyle w:val="8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408C025E">
            <w:pPr>
              <w:pStyle w:val="8"/>
              <w:numPr>
                <w:ilvl w:val="0"/>
                <w:numId w:val="5"/>
              </w:numPr>
              <w:tabs>
                <w:tab w:val="left" w:pos="417"/>
              </w:tabs>
              <w:spacing w:before="0" w:after="0" w:line="240" w:lineRule="auto"/>
              <w:ind w:left="173" w:right="49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499AAC3F">
            <w:pPr>
              <w:pStyle w:val="8"/>
              <w:numPr>
                <w:ilvl w:val="0"/>
                <w:numId w:val="5"/>
              </w:numPr>
              <w:tabs>
                <w:tab w:val="left" w:pos="415"/>
              </w:tabs>
              <w:spacing w:before="0" w:after="0" w:line="240" w:lineRule="auto"/>
              <w:ind w:left="173" w:right="16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E709418">
            <w:pPr>
              <w:pStyle w:val="8"/>
              <w:spacing w:line="235" w:lineRule="auto"/>
              <w:ind w:left="113" w:right="800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BE05D0E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Д/қ ойын: «Алмалар» Барысы: алдарындағы </w:t>
            </w: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салыстырып, </w:t>
            </w:r>
            <w:r>
              <w:rPr>
                <w:sz w:val="24"/>
              </w:rPr>
              <w:t>түсін, санын</w:t>
            </w:r>
          </w:p>
          <w:p w14:paraId="3B895FB4">
            <w:pPr>
              <w:pStyle w:val="8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z w:val="24"/>
              </w:rPr>
              <w:t xml:space="preserve"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 w14:paraId="31464609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 w14:paraId="23D9BC63">
            <w:pPr>
              <w:pStyle w:val="8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30CE1EE8">
            <w:pPr>
              <w:pStyle w:val="8"/>
              <w:spacing w:line="232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1D238363">
            <w:pPr>
              <w:pStyle w:val="8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</w:p>
        </w:tc>
        <w:tc>
          <w:tcPr>
            <w:tcW w:w="2762" w:type="dxa"/>
          </w:tcPr>
          <w:p w14:paraId="0E9419B8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Ауадан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алайық, Алақанға салайық, Жерден нәр алайық, </w:t>
            </w:r>
            <w:r>
              <w:rPr>
                <w:spacing w:val="-2"/>
                <w:sz w:val="24"/>
              </w:rPr>
              <w:t xml:space="preserve">Алақанғасалайық, Күнненшуақалайық. </w:t>
            </w:r>
            <w:r>
              <w:rPr>
                <w:sz w:val="24"/>
              </w:rPr>
              <w:t>Алақанға салайық.</w:t>
            </w:r>
          </w:p>
          <w:p w14:paraId="375309ED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Күншуағын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апайларға сыйлайық</w:t>
            </w:r>
          </w:p>
          <w:p w14:paraId="1B3F73DE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(Алақандарын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үрлейді)</w:t>
            </w:r>
          </w:p>
          <w:p w14:paraId="0E3725BF">
            <w:pPr>
              <w:pStyle w:val="8"/>
              <w:numPr>
                <w:ilvl w:val="0"/>
                <w:numId w:val="6"/>
              </w:numPr>
              <w:tabs>
                <w:tab w:val="left" w:pos="262"/>
              </w:tabs>
              <w:spacing w:before="0" w:after="0" w:line="240" w:lineRule="auto"/>
              <w:ind w:left="119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6D467A0C">
            <w:pPr>
              <w:pStyle w:val="8"/>
              <w:numPr>
                <w:ilvl w:val="0"/>
                <w:numId w:val="6"/>
              </w:numPr>
              <w:tabs>
                <w:tab w:val="left" w:pos="261"/>
              </w:tabs>
              <w:spacing w:before="0" w:after="0" w:line="240" w:lineRule="auto"/>
              <w:ind w:left="26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463D9DC6">
            <w:pPr>
              <w:pStyle w:val="8"/>
              <w:numPr>
                <w:ilvl w:val="0"/>
                <w:numId w:val="6"/>
              </w:numPr>
              <w:tabs>
                <w:tab w:val="left" w:pos="261"/>
              </w:tabs>
              <w:spacing w:before="0" w:after="0" w:line="272" w:lineRule="exact"/>
              <w:ind w:left="26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65375732">
            <w:pPr>
              <w:pStyle w:val="8"/>
              <w:numPr>
                <w:ilvl w:val="0"/>
                <w:numId w:val="6"/>
              </w:numPr>
              <w:tabs>
                <w:tab w:val="left" w:pos="262"/>
              </w:tabs>
              <w:spacing w:before="0" w:after="0" w:line="240" w:lineRule="auto"/>
              <w:ind w:left="119" w:right="71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болады?</w:t>
            </w:r>
          </w:p>
          <w:p w14:paraId="3ADE2685">
            <w:pPr>
              <w:pStyle w:val="8"/>
              <w:ind w:left="119" w:right="311"/>
              <w:rPr>
                <w:sz w:val="24"/>
              </w:rPr>
            </w:pPr>
            <w:r>
              <w:rPr>
                <w:sz w:val="24"/>
              </w:rPr>
              <w:t xml:space="preserve">-Жаңбыр жауады,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сарғаяды;.</w:t>
            </w:r>
          </w:p>
          <w:p w14:paraId="75675827">
            <w:pPr>
              <w:pStyle w:val="8"/>
              <w:numPr>
                <w:ilvl w:val="0"/>
                <w:numId w:val="6"/>
              </w:numPr>
              <w:tabs>
                <w:tab w:val="left" w:pos="262"/>
              </w:tabs>
              <w:spacing w:before="0" w:after="0" w:line="240" w:lineRule="auto"/>
              <w:ind w:left="119" w:right="56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Балалар, сонымен </w:t>
            </w:r>
            <w:r>
              <w:rPr>
                <w:spacing w:val="-4"/>
                <w:sz w:val="24"/>
              </w:rPr>
              <w:t>қатар,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мезгілінде </w:t>
            </w:r>
            <w:r>
              <w:rPr>
                <w:sz w:val="24"/>
              </w:rPr>
              <w:t xml:space="preserve">бақтарда жемістер </w:t>
            </w:r>
            <w:r>
              <w:rPr>
                <w:spacing w:val="-2"/>
                <w:sz w:val="24"/>
              </w:rPr>
              <w:t>піседі.</w:t>
            </w:r>
          </w:p>
          <w:p w14:paraId="2F44062E">
            <w:pPr>
              <w:pStyle w:val="8"/>
              <w:numPr>
                <w:ilvl w:val="0"/>
                <w:numId w:val="6"/>
              </w:numPr>
              <w:tabs>
                <w:tab w:val="left" w:pos="317"/>
              </w:tabs>
              <w:spacing w:before="0" w:after="0" w:line="242" w:lineRule="auto"/>
              <w:ind w:left="119" w:right="65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Біздер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z w:val="24"/>
              </w:rPr>
              <w:t>білеміз бе?</w:t>
            </w:r>
          </w:p>
          <w:p w14:paraId="7806B1EC">
            <w:pPr>
              <w:pStyle w:val="8"/>
              <w:numPr>
                <w:ilvl w:val="0"/>
                <w:numId w:val="6"/>
              </w:numPr>
              <w:tabs>
                <w:tab w:val="left" w:pos="261"/>
              </w:tabs>
              <w:spacing w:before="0" w:after="0" w:line="240" w:lineRule="auto"/>
              <w:ind w:left="26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өседі?</w:t>
            </w:r>
          </w:p>
          <w:p w14:paraId="7821E8E0">
            <w:pPr>
              <w:pStyle w:val="8"/>
              <w:numPr>
                <w:ilvl w:val="0"/>
                <w:numId w:val="7"/>
              </w:numPr>
              <w:tabs>
                <w:tab w:val="left" w:pos="300"/>
              </w:tabs>
              <w:spacing w:before="0" w:after="0" w:line="240" w:lineRule="auto"/>
              <w:ind w:left="119" w:right="174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Суретпен жұмыс. </w:t>
            </w:r>
            <w:r>
              <w:rPr>
                <w:spacing w:val="-4"/>
                <w:sz w:val="24"/>
              </w:rPr>
              <w:t>Суретте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бейнелегенін </w:t>
            </w:r>
            <w:r>
              <w:rPr>
                <w:sz w:val="24"/>
              </w:rPr>
              <w:t>атайды.Суретке қарап сұраққа жауап береді. Жаңа сөздерден жай сөйлемдер құрау,</w:t>
            </w:r>
          </w:p>
          <w:p w14:paraId="7905242F">
            <w:pPr>
              <w:pStyle w:val="8"/>
              <w:ind w:left="119" w:right="190"/>
              <w:rPr>
                <w:sz w:val="24"/>
              </w:rPr>
            </w:pPr>
            <w:r>
              <w:rPr>
                <w:sz w:val="24"/>
              </w:rPr>
              <w:t xml:space="preserve">берілген жемісті </w:t>
            </w:r>
            <w:r>
              <w:rPr>
                <w:spacing w:val="-2"/>
                <w:sz w:val="24"/>
              </w:rPr>
              <w:t>сипаттау,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көлемі,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пішіні </w:t>
            </w:r>
            <w:r>
              <w:rPr>
                <w:sz w:val="24"/>
              </w:rPr>
              <w:t>туралы анықтама беру; Мысалы: Алма- қызыл, ол-дөңгелек. Алма</w:t>
            </w:r>
          </w:p>
          <w:p w14:paraId="0F8D8DF6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бай.</w:t>
            </w:r>
          </w:p>
          <w:p w14:paraId="03E4EC81">
            <w:pPr>
              <w:pStyle w:val="8"/>
              <w:numPr>
                <w:ilvl w:val="0"/>
                <w:numId w:val="7"/>
              </w:numPr>
              <w:tabs>
                <w:tab w:val="left" w:pos="363"/>
              </w:tabs>
              <w:spacing w:before="0" w:after="0" w:line="237" w:lineRule="auto"/>
              <w:ind w:left="119" w:right="1206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3E4538C5">
            <w:pPr>
              <w:pStyle w:val="8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Ма-ма-ма,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тәтті</w:t>
            </w:r>
          </w:p>
        </w:tc>
        <w:tc>
          <w:tcPr>
            <w:tcW w:w="2760" w:type="dxa"/>
          </w:tcPr>
          <w:p w14:paraId="182CD9FF">
            <w:pPr>
              <w:pStyle w:val="8"/>
              <w:spacing w:line="235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артынан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7E67B383">
            <w:pPr>
              <w:pStyle w:val="8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E24888C">
            <w:pPr>
              <w:pStyle w:val="8"/>
              <w:numPr>
                <w:ilvl w:val="0"/>
                <w:numId w:val="8"/>
              </w:numPr>
              <w:tabs>
                <w:tab w:val="left" w:pos="364"/>
              </w:tabs>
              <w:spacing w:before="0" w:after="0" w:line="271" w:lineRule="exact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E5805FB">
            <w:pPr>
              <w:pStyle w:val="8"/>
              <w:ind w:left="122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258861C5">
            <w:pPr>
              <w:pStyle w:val="8"/>
              <w:numPr>
                <w:ilvl w:val="0"/>
                <w:numId w:val="8"/>
              </w:numPr>
              <w:tabs>
                <w:tab w:val="left" w:pos="364"/>
              </w:tabs>
              <w:spacing w:before="0" w:after="0" w:line="240" w:lineRule="auto"/>
              <w:ind w:left="122"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74A85F66">
            <w:pPr>
              <w:pStyle w:val="8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723807AE">
            <w:pPr>
              <w:pStyle w:val="8"/>
              <w:spacing w:before="2" w:line="232" w:lineRule="auto"/>
              <w:ind w:left="122" w:right="374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жүру.</w:t>
            </w:r>
          </w:p>
          <w:p w14:paraId="1E8A79A0">
            <w:pPr>
              <w:pStyle w:val="8"/>
              <w:numPr>
                <w:ilvl w:val="0"/>
                <w:numId w:val="8"/>
              </w:numPr>
              <w:tabs>
                <w:tab w:val="left" w:pos="364"/>
              </w:tabs>
              <w:spacing w:before="10" w:after="0" w:line="274" w:lineRule="exact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BF21A34">
            <w:pPr>
              <w:pStyle w:val="8"/>
              <w:ind w:left="122" w:right="225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A8BBCB6">
            <w:pPr>
              <w:pStyle w:val="8"/>
              <w:spacing w:before="19" w:line="235" w:lineRule="auto"/>
              <w:ind w:left="122"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7485DB23">
            <w:pPr>
              <w:pStyle w:val="8"/>
              <w:spacing w:before="4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68E68D2A">
            <w:pPr>
              <w:pStyle w:val="8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3BFD1A4E">
            <w:pPr>
              <w:pStyle w:val="8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132ABB5E">
            <w:pPr>
              <w:pStyle w:val="8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39FD20A9">
            <w:pPr>
              <w:pStyle w:val="8"/>
              <w:spacing w:before="3" w:line="237" w:lineRule="auto"/>
              <w:ind w:left="122" w:right="39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бекіту, артикуляциялық </w:t>
            </w: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62" w:type="dxa"/>
          </w:tcPr>
          <w:p w14:paraId="1CDA56A5">
            <w:pPr>
              <w:pStyle w:val="8"/>
              <w:spacing w:line="247" w:lineRule="auto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68CC5B09">
            <w:pPr>
              <w:pStyle w:val="8"/>
              <w:numPr>
                <w:ilvl w:val="0"/>
                <w:numId w:val="9"/>
              </w:numPr>
              <w:tabs>
                <w:tab w:val="left" w:pos="419"/>
              </w:tabs>
              <w:spacing w:before="0" w:after="0" w:line="253" w:lineRule="exact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1B9628A">
            <w:pPr>
              <w:pStyle w:val="8"/>
              <w:ind w:left="177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1E6E4EC1">
            <w:pPr>
              <w:pStyle w:val="8"/>
              <w:numPr>
                <w:ilvl w:val="0"/>
                <w:numId w:val="9"/>
              </w:numPr>
              <w:tabs>
                <w:tab w:val="left" w:pos="419"/>
              </w:tabs>
              <w:spacing w:before="0" w:after="0" w:line="240" w:lineRule="auto"/>
              <w:ind w:left="177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514A3CB1">
            <w:pPr>
              <w:pStyle w:val="8"/>
              <w:ind w:left="177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7E8B5C2E">
            <w:pPr>
              <w:pStyle w:val="8"/>
              <w:numPr>
                <w:ilvl w:val="0"/>
                <w:numId w:val="9"/>
              </w:numPr>
              <w:tabs>
                <w:tab w:val="left" w:pos="419"/>
              </w:tabs>
              <w:spacing w:before="0" w:after="0" w:line="275" w:lineRule="exact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E1EE37C">
            <w:pPr>
              <w:pStyle w:val="8"/>
              <w:ind w:left="177" w:right="22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06A274B">
            <w:pPr>
              <w:pStyle w:val="8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70D0546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1822E623">
            <w:pPr>
              <w:pStyle w:val="8"/>
              <w:ind w:left="120" w:right="404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бағдарлау:</w:t>
            </w:r>
          </w:p>
          <w:p w14:paraId="7C8EECB7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070B368D">
            <w:pPr>
              <w:pStyle w:val="8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EA403B8">
            <w:pPr>
              <w:pStyle w:val="8"/>
              <w:ind w:left="120" w:right="755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ойын: «Менің </w:t>
            </w:r>
            <w:r>
              <w:rPr>
                <w:spacing w:val="-2"/>
                <w:sz w:val="24"/>
              </w:rPr>
              <w:t>әкем...» Әкелерінің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</w:t>
            </w:r>
          </w:p>
        </w:tc>
      </w:tr>
    </w:tbl>
    <w:p w14:paraId="67194424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B8B3F18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2A669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8" w:type="dxa"/>
          </w:tcPr>
          <w:p w14:paraId="5D765A6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2C490662">
            <w:pPr>
              <w:pStyle w:val="8"/>
              <w:ind w:left="117" w:right="390"/>
              <w:rPr>
                <w:sz w:val="24"/>
              </w:rPr>
            </w:pPr>
            <w:r>
              <w:rPr>
                <w:spacing w:val="-4"/>
                <w:sz w:val="24"/>
              </w:rPr>
              <w:t>суреттер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 xml:space="preserve">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 w14:paraId="300A8DF5">
            <w:pPr>
              <w:pStyle w:val="8"/>
              <w:ind w:left="117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ойын:«Күз»</w:t>
            </w:r>
          </w:p>
          <w:p w14:paraId="35889E82">
            <w:pPr>
              <w:pStyle w:val="8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6FD79883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31DCDB49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67C03D7A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021D40F">
            <w:pPr>
              <w:pStyle w:val="8"/>
              <w:spacing w:line="232" w:lineRule="auto"/>
              <w:ind w:left="117" w:right="28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7B0CBC83">
            <w:pPr>
              <w:pStyle w:val="8"/>
              <w:spacing w:before="6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6125946A">
            <w:pPr>
              <w:pStyle w:val="8"/>
              <w:ind w:left="117" w:right="19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3A2F4DD3">
            <w:pPr>
              <w:pStyle w:val="8"/>
              <w:spacing w:before="1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5B4491B5">
            <w:pPr>
              <w:pStyle w:val="8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650C6F4E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1CD8B493">
            <w:pPr>
              <w:pStyle w:val="8"/>
              <w:spacing w:before="1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 w14:paraId="2F482FC7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бағдар бойынша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 туралы</w:t>
            </w:r>
          </w:p>
          <w:p w14:paraId="7BC4D86A">
            <w:pPr>
              <w:pStyle w:val="8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65563491">
            <w:pPr>
              <w:pStyle w:val="8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36ED7B2">
            <w:pPr>
              <w:pStyle w:val="8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4E44CDE">
            <w:pPr>
              <w:pStyle w:val="8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71F6FFA7">
            <w:pPr>
              <w:pStyle w:val="8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281D969E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7340EE74">
            <w:pPr>
              <w:pStyle w:val="8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705E7C7B">
            <w:pPr>
              <w:pStyle w:val="8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белгілі</w:t>
            </w:r>
          </w:p>
          <w:p w14:paraId="50AD6F45">
            <w:pPr>
              <w:pStyle w:val="8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 xml:space="preserve"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 w14:paraId="4C60FEAD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алма,</w:t>
            </w:r>
          </w:p>
          <w:p w14:paraId="554F9DC0">
            <w:pPr>
              <w:pStyle w:val="8"/>
              <w:ind w:left="119" w:right="350"/>
              <w:rPr>
                <w:sz w:val="24"/>
              </w:rPr>
            </w:pPr>
            <w:r>
              <w:rPr>
                <w:spacing w:val="-4"/>
                <w:sz w:val="24"/>
              </w:rPr>
              <w:t>Е-е-е,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шие, </w:t>
            </w:r>
            <w:r>
              <w:rPr>
                <w:sz w:val="24"/>
              </w:rPr>
              <w:t>Ұрт-ұрт-ұрт, тәтті піскен алмұрт,</w:t>
            </w:r>
          </w:p>
          <w:p w14:paraId="1BD37003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Ө-ө-ө, қара, сары өрік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 </w:t>
            </w:r>
            <w:r>
              <w:rPr>
                <w:spacing w:val="-2"/>
                <w:sz w:val="24"/>
              </w:rPr>
              <w:t>Математикалық тапсырмалар:</w:t>
            </w:r>
          </w:p>
          <w:p w14:paraId="29CF585B">
            <w:pPr>
              <w:pStyle w:val="8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64A9B2D8">
            <w:pPr>
              <w:pStyle w:val="8"/>
              <w:spacing w:before="6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3FA752F5">
            <w:pPr>
              <w:pStyle w:val="8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0AEC3426">
            <w:pPr>
              <w:pStyle w:val="8"/>
              <w:tabs>
                <w:tab w:val="left" w:pos="1494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 xml:space="preserve"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41F06F57">
            <w:pPr>
              <w:pStyle w:val="8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6B02A6DF">
            <w:pPr>
              <w:pStyle w:val="8"/>
              <w:spacing w:before="14" w:line="232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592C8B25">
            <w:pPr>
              <w:pStyle w:val="8"/>
              <w:spacing w:before="16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A0761D7">
            <w:pPr>
              <w:pStyle w:val="8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6C59A619">
            <w:pPr>
              <w:pStyle w:val="8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асық </w:t>
            </w:r>
            <w:r>
              <w:rPr>
                <w:sz w:val="24"/>
              </w:rPr>
              <w:t>ойындары туралы</w:t>
            </w:r>
          </w:p>
          <w:p w14:paraId="2BD1D863">
            <w:pPr>
              <w:pStyle w:val="8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 w14:paraId="16C1964C">
            <w:pPr>
              <w:pStyle w:val="8"/>
              <w:spacing w:before="1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</w:p>
          <w:p w14:paraId="53A3CF65">
            <w:pPr>
              <w:pStyle w:val="8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 w14:paraId="242935AD">
            <w:pPr>
              <w:pStyle w:val="8"/>
              <w:spacing w:before="19" w:line="235" w:lineRule="auto"/>
              <w:ind w:left="119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4CA90201">
            <w:pPr>
              <w:pStyle w:val="8"/>
              <w:spacing w:before="1"/>
              <w:ind w:left="119" w:right="263"/>
              <w:rPr>
                <w:sz w:val="24"/>
              </w:rPr>
            </w:pPr>
            <w:r>
              <w:rPr>
                <w:sz w:val="24"/>
              </w:rPr>
              <w:t xml:space="preserve"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бояйды.</w:t>
            </w:r>
          </w:p>
          <w:p w14:paraId="3FABA4C3">
            <w:pPr>
              <w:pStyle w:val="8"/>
              <w:spacing w:before="16"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Ермексазды үзіп алып, жұмсартып,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тәсілі</w:t>
            </w:r>
          </w:p>
        </w:tc>
        <w:tc>
          <w:tcPr>
            <w:tcW w:w="2760" w:type="dxa"/>
          </w:tcPr>
          <w:p w14:paraId="094358D1">
            <w:pPr>
              <w:pStyle w:val="8"/>
              <w:ind w:left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 w14:paraId="2D9BC66C">
            <w:pPr>
              <w:pStyle w:val="8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0B7FA662">
            <w:pPr>
              <w:pStyle w:val="8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0DF8419E">
            <w:pPr>
              <w:pStyle w:val="8"/>
              <w:spacing w:before="3" w:line="237" w:lineRule="auto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4D2E60DE">
            <w:pPr>
              <w:pStyle w:val="8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77F287BD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1BC3DD6D">
            <w:pPr>
              <w:pStyle w:val="8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693D501C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 w14:paraId="376DAD1D">
            <w:pPr>
              <w:pStyle w:val="8"/>
              <w:ind w:left="120" w:right="489"/>
              <w:rPr>
                <w:sz w:val="24"/>
              </w:rPr>
            </w:pPr>
            <w:r>
              <w:rPr>
                <w:sz w:val="24"/>
              </w:rPr>
              <w:t>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6D9D74F3">
            <w:pPr>
              <w:pStyle w:val="8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14EEBE37">
            <w:pPr>
              <w:pStyle w:val="8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5A4C3247">
            <w:pPr>
              <w:pStyle w:val="8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7F9F151E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18AADCAA">
            <w:pPr>
              <w:pStyle w:val="8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35070A09">
            <w:pPr>
              <w:pStyle w:val="8"/>
              <w:spacing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7322CDAF">
            <w:pPr>
              <w:pStyle w:val="8"/>
              <w:spacing w:before="4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1FC77DD2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0DDB1D24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8E6A977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14:paraId="00BD3977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4EB7472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631E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508" w:type="dxa"/>
          </w:tcPr>
          <w:p w14:paraId="334E2F1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 w14:paraId="05BDB07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57" w:type="dxa"/>
          </w:tcPr>
          <w:p w14:paraId="2CF47B5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 w14:paraId="13B149A2">
            <w:pPr>
              <w:pStyle w:val="8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арнайы</w:t>
            </w:r>
          </w:p>
          <w:p w14:paraId="5034FFBE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шаблонға жағу арқылы асық бейнесін </w:t>
            </w:r>
            <w:r>
              <w:rPr>
                <w:spacing w:val="-2"/>
                <w:sz w:val="24"/>
              </w:rPr>
              <w:t>мүсіндейді.Үлгі</w:t>
            </w:r>
          </w:p>
          <w:p w14:paraId="2C999977">
            <w:pPr>
              <w:pStyle w:val="8"/>
              <w:spacing w:before="1"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жапсырады.</w:t>
            </w:r>
          </w:p>
        </w:tc>
        <w:tc>
          <w:tcPr>
            <w:tcW w:w="2760" w:type="dxa"/>
          </w:tcPr>
          <w:p w14:paraId="66297F8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 w14:paraId="51C0154E">
            <w:pPr>
              <w:pStyle w:val="8"/>
              <w:ind w:left="0"/>
              <w:rPr>
                <w:sz w:val="22"/>
              </w:rPr>
            </w:pPr>
          </w:p>
        </w:tc>
      </w:tr>
      <w:tr w14:paraId="0E6C2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8" w:type="dxa"/>
          </w:tcPr>
          <w:p w14:paraId="5E6630D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557C8D68">
            <w:pPr>
              <w:pStyle w:val="8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6F2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08" w:type="dxa"/>
          </w:tcPr>
          <w:p w14:paraId="1BC26D9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44DBF535">
            <w:pPr>
              <w:pStyle w:val="8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CF1A05A">
            <w:pPr>
              <w:pStyle w:val="8"/>
              <w:spacing w:line="237" w:lineRule="auto"/>
              <w:ind w:left="117" w:right="77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27F10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08" w:type="dxa"/>
          </w:tcPr>
          <w:p w14:paraId="6B5796C9">
            <w:pPr>
              <w:pStyle w:val="8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5F191C64">
            <w:pPr>
              <w:pStyle w:val="8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5395DD8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DC1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2508" w:type="dxa"/>
            <w:vMerge w:val="restart"/>
          </w:tcPr>
          <w:p w14:paraId="5FA8856F">
            <w:pPr>
              <w:pStyle w:val="8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319B814C">
            <w:pPr>
              <w:pStyle w:val="8"/>
              <w:ind w:left="0"/>
              <w:rPr>
                <w:b/>
                <w:sz w:val="24"/>
              </w:rPr>
            </w:pPr>
          </w:p>
          <w:p w14:paraId="6C91B5DD">
            <w:pPr>
              <w:pStyle w:val="8"/>
              <w:ind w:left="0"/>
              <w:rPr>
                <w:b/>
                <w:sz w:val="24"/>
              </w:rPr>
            </w:pPr>
          </w:p>
          <w:p w14:paraId="22C6C863">
            <w:pPr>
              <w:pStyle w:val="8"/>
              <w:ind w:left="0"/>
              <w:rPr>
                <w:b/>
                <w:sz w:val="24"/>
              </w:rPr>
            </w:pPr>
          </w:p>
          <w:p w14:paraId="4F12BB8E">
            <w:pPr>
              <w:pStyle w:val="8"/>
              <w:ind w:left="0"/>
              <w:rPr>
                <w:b/>
                <w:sz w:val="24"/>
              </w:rPr>
            </w:pPr>
          </w:p>
          <w:p w14:paraId="64D6F10A">
            <w:pPr>
              <w:pStyle w:val="8"/>
              <w:ind w:left="0"/>
              <w:rPr>
                <w:b/>
                <w:sz w:val="24"/>
              </w:rPr>
            </w:pPr>
          </w:p>
          <w:p w14:paraId="5481BDB8">
            <w:pPr>
              <w:pStyle w:val="8"/>
              <w:ind w:left="0"/>
              <w:rPr>
                <w:b/>
                <w:sz w:val="24"/>
              </w:rPr>
            </w:pPr>
          </w:p>
          <w:p w14:paraId="6BB97A47">
            <w:pPr>
              <w:pStyle w:val="8"/>
              <w:ind w:left="0"/>
              <w:rPr>
                <w:b/>
                <w:sz w:val="24"/>
              </w:rPr>
            </w:pPr>
          </w:p>
          <w:p w14:paraId="0500B644">
            <w:pPr>
              <w:pStyle w:val="8"/>
              <w:spacing w:before="262"/>
              <w:ind w:left="0"/>
              <w:rPr>
                <w:b/>
                <w:sz w:val="24"/>
              </w:rPr>
            </w:pPr>
          </w:p>
          <w:p w14:paraId="66511F6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 w14:paraId="2FD49012">
            <w:pPr>
              <w:pStyle w:val="8"/>
              <w:spacing w:line="264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  <w:p w14:paraId="7A1250BD">
            <w:pPr>
              <w:pStyle w:val="8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DD61047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 w14:paraId="37C57ADB">
            <w:pPr>
              <w:pStyle w:val="8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0EA87088">
            <w:pPr>
              <w:pStyle w:val="8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 w14:paraId="1BE73A7F">
            <w:pPr>
              <w:pStyle w:val="8"/>
              <w:spacing w:line="262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  <w:p w14:paraId="412DBDAD">
            <w:pPr>
              <w:pStyle w:val="8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271B5F14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27B87946">
            <w:pPr>
              <w:pStyle w:val="8"/>
              <w:spacing w:line="242" w:lineRule="auto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 w14:paraId="7B9CB098">
            <w:pPr>
              <w:pStyle w:val="8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 xml:space="preserve">№8 </w:t>
            </w:r>
            <w:r>
              <w:rPr>
                <w:sz w:val="24"/>
              </w:rPr>
              <w:t xml:space="preserve">бұталар мен </w:t>
            </w:r>
            <w:r>
              <w:rPr>
                <w:spacing w:val="-2"/>
                <w:sz w:val="24"/>
              </w:rPr>
              <w:t xml:space="preserve"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 w14:paraId="4D0588C1">
            <w:pPr>
              <w:pStyle w:val="8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жұмысын </w:t>
            </w:r>
            <w:r>
              <w:rPr>
                <w:spacing w:val="-2"/>
                <w:sz w:val="24"/>
              </w:rPr>
              <w:t>жүргізу.</w:t>
            </w:r>
          </w:p>
          <w:p w14:paraId="3AF06C54">
            <w:pPr>
              <w:pStyle w:val="8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 w14:paraId="730B49AE">
            <w:pPr>
              <w:pStyle w:val="8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  <w:p w14:paraId="39855817">
            <w:pPr>
              <w:pStyle w:val="8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BC96B00">
            <w:pPr>
              <w:pStyle w:val="8"/>
              <w:ind w:left="120" w:right="28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5A4FE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3345AC9F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0C707E73">
            <w:pPr>
              <w:pStyle w:val="8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8B95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6AE4E112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3756F347">
            <w:pPr>
              <w:pStyle w:val="8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316DD2CF">
            <w:pPr>
              <w:pStyle w:val="8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14:paraId="622F3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08" w:type="dxa"/>
          </w:tcPr>
          <w:p w14:paraId="4E349446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07AA863F">
            <w:pPr>
              <w:pStyle w:val="8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1D52F958">
            <w:pPr>
              <w:pStyle w:val="8"/>
              <w:spacing w:before="1"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06FDA9FE">
            <w:pPr>
              <w:pStyle w:val="8"/>
              <w:spacing w:line="242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505475B8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39250C94">
            <w:pPr>
              <w:pStyle w:val="8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2B765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08" w:type="dxa"/>
          </w:tcPr>
          <w:p w14:paraId="6C731DB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 w14:paraId="7BE0B17D">
            <w:pPr>
              <w:pStyle w:val="8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00CC7C43">
            <w:pPr>
              <w:pStyle w:val="8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57" w:type="dxa"/>
          </w:tcPr>
          <w:p w14:paraId="29B892F8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 w14:paraId="227D1BD5">
            <w:pPr>
              <w:pStyle w:val="8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 w14:paraId="62D56C3D">
            <w:pPr>
              <w:pStyle w:val="8"/>
              <w:spacing w:line="257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EF606BB">
            <w:pPr>
              <w:pStyle w:val="8"/>
              <w:spacing w:line="273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2" w:type="dxa"/>
          </w:tcPr>
          <w:p w14:paraId="3BD708F4">
            <w:pPr>
              <w:pStyle w:val="8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732C0A9B">
            <w:pPr>
              <w:pStyle w:val="8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</w:tr>
      <w:tr w14:paraId="0DBAE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8" w:type="dxa"/>
            <w:vMerge w:val="restart"/>
          </w:tcPr>
          <w:p w14:paraId="1EB83193">
            <w:pPr>
              <w:pStyle w:val="8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 w14:paraId="1E275BEA">
            <w:pPr>
              <w:pStyle w:val="8"/>
              <w:spacing w:line="258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2924B2FC">
            <w:pPr>
              <w:pStyle w:val="8"/>
              <w:tabs>
                <w:tab w:val="left" w:pos="9922"/>
              </w:tabs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D3B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0D2128CA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573C9146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569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8" w:type="dxa"/>
          </w:tcPr>
          <w:p w14:paraId="26DFB77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4E73E3A5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</w:tc>
      </w:tr>
    </w:tbl>
    <w:p w14:paraId="00D807F5">
      <w:pPr>
        <w:pStyle w:val="8"/>
        <w:spacing w:after="0" w:line="258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105D04F4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67B7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8" w:type="dxa"/>
          </w:tcPr>
          <w:p w14:paraId="3D32BCA1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1AA63D56">
            <w:pPr>
              <w:pStyle w:val="8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сабын,</w:t>
            </w:r>
            <w:r>
              <w:rPr>
                <w:i/>
                <w:spacing w:val="-4"/>
                <w:sz w:val="24"/>
              </w:rPr>
              <w:t xml:space="preserve"> сүлгі</w:t>
            </w:r>
          </w:p>
        </w:tc>
      </w:tr>
      <w:tr w14:paraId="1945B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2508" w:type="dxa"/>
          </w:tcPr>
          <w:p w14:paraId="3C227B6E">
            <w:pPr>
              <w:pStyle w:val="8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 w14:paraId="7BED80AD">
            <w:pPr>
              <w:pStyle w:val="8"/>
              <w:spacing w:line="232" w:lineRule="auto"/>
              <w:ind w:left="117" w:right="129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«Қауіпсіздік сабағы» </w:t>
            </w:r>
            <w:r>
              <w:rPr>
                <w:spacing w:val="-2"/>
                <w:sz w:val="24"/>
              </w:rPr>
              <w:t>С/і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«Болады, болмайды!»</w:t>
            </w:r>
          </w:p>
          <w:p w14:paraId="2F8CA679">
            <w:pPr>
              <w:pStyle w:val="8"/>
              <w:ind w:left="117" w:right="140"/>
              <w:rPr>
                <w:sz w:val="24"/>
              </w:rPr>
            </w:pPr>
            <w:r>
              <w:rPr>
                <w:sz w:val="24"/>
              </w:rPr>
              <w:t xml:space="preserve">Шарты: бақша </w:t>
            </w:r>
            <w:r>
              <w:rPr>
                <w:spacing w:val="-4"/>
                <w:sz w:val="24"/>
              </w:rPr>
              <w:t>ауласындағы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pacing w:val="-2"/>
                <w:sz w:val="24"/>
              </w:rPr>
              <w:t>ережелерімен таныстыру.</w:t>
            </w:r>
          </w:p>
        </w:tc>
        <w:tc>
          <w:tcPr>
            <w:tcW w:w="2757" w:type="dxa"/>
          </w:tcPr>
          <w:p w14:paraId="388B3529">
            <w:pPr>
              <w:pStyle w:val="8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94FE27D">
            <w:pPr>
              <w:pStyle w:val="8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3C0212C1">
            <w:pPr>
              <w:pStyle w:val="8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3FE0B101">
            <w:pPr>
              <w:pStyle w:val="8"/>
              <w:ind w:left="113" w:firstLine="62"/>
              <w:rPr>
                <w:sz w:val="24"/>
              </w:rPr>
            </w:pPr>
            <w:r>
              <w:rPr>
                <w:sz w:val="24"/>
              </w:rPr>
              <w:t>«Алуан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алуан жапырақ»: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күзгі</w:t>
            </w:r>
          </w:p>
          <w:p w14:paraId="2381F8F2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жапырақтың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 </w:t>
            </w:r>
            <w:r>
              <w:rPr>
                <w:sz w:val="24"/>
              </w:rPr>
              <w:t xml:space="preserve">алуандығын бақылау,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762" w:type="dxa"/>
          </w:tcPr>
          <w:p w14:paraId="279B3607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z w:val="24"/>
              </w:rPr>
              <w:t xml:space="preserve"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  <w:p w14:paraId="42F18311">
            <w:pPr>
              <w:pStyle w:val="8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 w14:paraId="29E36F8B">
            <w:pPr>
              <w:pStyle w:val="8"/>
              <w:spacing w:line="27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түрлерімен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58676A24">
            <w:pPr>
              <w:pStyle w:val="8"/>
              <w:spacing w:line="268" w:lineRule="exact"/>
              <w:ind w:left="1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760" w:type="dxa"/>
          </w:tcPr>
          <w:p w14:paraId="61C5B903">
            <w:pPr>
              <w:pStyle w:val="8"/>
              <w:spacing w:line="26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7335435">
            <w:pPr>
              <w:pStyle w:val="8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0F9AAF23">
            <w:pPr>
              <w:pStyle w:val="8"/>
              <w:ind w:left="12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62" w:type="dxa"/>
          </w:tcPr>
          <w:p w14:paraId="124D4830">
            <w:pPr>
              <w:pStyle w:val="8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51E64094">
            <w:pPr>
              <w:pStyle w:val="8"/>
              <w:ind w:left="120" w:right="36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14:paraId="23C8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08" w:type="dxa"/>
          </w:tcPr>
          <w:p w14:paraId="2B0514DF">
            <w:pPr>
              <w:pStyle w:val="8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 w14:paraId="1526D2C1">
            <w:pPr>
              <w:pStyle w:val="8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38DC009">
            <w:pPr>
              <w:pStyle w:val="8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1C44C220">
            <w:pPr>
              <w:pStyle w:val="8"/>
              <w:spacing w:before="2" w:line="235" w:lineRule="auto"/>
              <w:ind w:left="117" w:right="390" w:firstLine="124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 w14:paraId="0EE22C92">
            <w:pPr>
              <w:pStyle w:val="8"/>
              <w:spacing w:before="6" w:line="237" w:lineRule="auto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 w14:paraId="5BD6EA3C">
            <w:pPr>
              <w:pStyle w:val="8"/>
              <w:spacing w:line="237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18732B08">
            <w:pPr>
              <w:pStyle w:val="8"/>
              <w:spacing w:line="274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51B10533">
            <w:pPr>
              <w:pStyle w:val="8"/>
              <w:spacing w:line="237" w:lineRule="auto"/>
              <w:ind w:left="113" w:right="800" w:firstLine="6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халқының </w:t>
            </w:r>
            <w:r>
              <w:rPr>
                <w:spacing w:val="-6"/>
                <w:sz w:val="24"/>
              </w:rPr>
              <w:t xml:space="preserve"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 w14:paraId="71994ED3">
            <w:pPr>
              <w:pStyle w:val="8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A506681">
            <w:pPr>
              <w:pStyle w:val="8"/>
              <w:spacing w:line="275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2B9879A2">
            <w:pPr>
              <w:pStyle w:val="8"/>
              <w:spacing w:line="272" w:lineRule="exact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түстегі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2FE19EC7">
            <w:pPr>
              <w:pStyle w:val="8"/>
              <w:ind w:left="119" w:right="145"/>
              <w:jc w:val="both"/>
              <w:rPr>
                <w:sz w:val="24"/>
              </w:rPr>
            </w:pP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бөлшектерден 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 w14:paraId="665845DD">
            <w:pPr>
              <w:pStyle w:val="8"/>
              <w:spacing w:line="237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0F871746">
            <w:pPr>
              <w:pStyle w:val="8"/>
              <w:spacing w:line="275" w:lineRule="exact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11F50F4E">
            <w:pPr>
              <w:pStyle w:val="8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2ECD286D">
            <w:pPr>
              <w:pStyle w:val="8"/>
              <w:spacing w:line="237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анық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62" w:type="dxa"/>
          </w:tcPr>
          <w:p w14:paraId="6B73E971">
            <w:pPr>
              <w:pStyle w:val="8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B93B96A">
            <w:pPr>
              <w:pStyle w:val="8"/>
              <w:spacing w:line="270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7206F379">
            <w:pPr>
              <w:pStyle w:val="8"/>
              <w:ind w:left="120" w:right="367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866775</wp:posOffset>
                      </wp:positionV>
                      <wp:extent cx="1066800" cy="762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7620"/>
                                <a:chOff x="0" y="0"/>
                                <a:chExt cx="10668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5.8pt;margin-top:68.25pt;height:0.6pt;width:84pt;z-index:-251656192;mso-width-relative:page;mso-height-relative:page;" coordsize="1066800,7620" o:gfxdata="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ls1&#10;UtgAAAAKAQAADwAAAAAAAAABACAAAAAiAAAAZHJzL2Rvd25yZXYueG1sUEsBAhQAFAAAAAgAh07i&#10;QGBYlxpbAgAApwUAAA4AAAAAAAAAAQAgAAAAJwEAAGRycy9lMm9Eb2MueG1sUEsFBgAAAAAGAAYA&#10;WQEAAPQFAAAAAA==&#10;">
                      <o:lock v:ext="edit" aspectratio="f"/>
                      <v:shape id="Graphic 2" o:spid="_x0000_s1026" o:spt="100" style="position:absolute;left:0;top:3810;height:1270;width:1066800;" filled="f" stroked="t" coordsize="1066800,1" o:gfxdata="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MuIO8AAAA&#10;2gAAAA8AAAAAAAAAAQAgAAAAIgAAAGRycy9kb3ducmV2LnhtbFBLAQIUABQAAAAIAIdO4kAzLwWe&#10;OwAAADkAAAAQAAAAAAAAAAEAIAAAAAsBAABkcnMvc2hhcGV4bWwueG1sUEsFBgAAAAAGAAYAWwEA&#10;ALUDAAAAAA==&#10;" path="m0,0l1066800,0e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14:paraId="6779D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8" w:type="dxa"/>
          </w:tcPr>
          <w:p w14:paraId="623A887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3EB95582">
            <w:pPr>
              <w:pStyle w:val="8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0E559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08" w:type="dxa"/>
          </w:tcPr>
          <w:p w14:paraId="759EF86F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 w14:paraId="1E10F148">
            <w:pPr>
              <w:pStyle w:val="8"/>
              <w:spacing w:line="256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6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757" w:type="dxa"/>
          </w:tcPr>
          <w:p w14:paraId="35F6650B">
            <w:pPr>
              <w:pStyle w:val="8"/>
              <w:tabs>
                <w:tab w:val="left" w:pos="1992"/>
              </w:tabs>
              <w:spacing w:line="256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3B268E8B">
            <w:pPr>
              <w:pStyle w:val="8"/>
              <w:spacing w:line="256" w:lineRule="exact"/>
              <w:ind w:left="36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760" w:type="dxa"/>
          </w:tcPr>
          <w:p w14:paraId="646FBBAB">
            <w:pPr>
              <w:pStyle w:val="8"/>
              <w:spacing w:line="256" w:lineRule="exact"/>
              <w:ind w:left="36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762" w:type="dxa"/>
          </w:tcPr>
          <w:p w14:paraId="4B44128D">
            <w:pPr>
              <w:pStyle w:val="8"/>
              <w:spacing w:line="256" w:lineRule="exact"/>
              <w:ind w:left="60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</w:tr>
      <w:tr w14:paraId="51D1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8" w:type="dxa"/>
          </w:tcPr>
          <w:p w14:paraId="65CB988F">
            <w:pPr>
              <w:pStyle w:val="8"/>
              <w:spacing w:line="242" w:lineRule="auto"/>
              <w:ind w:right="1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 w14:paraId="1059AA44">
            <w:pPr>
              <w:pStyle w:val="8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«Жол ережесін сақтайық!»</w:t>
            </w:r>
          </w:p>
        </w:tc>
      </w:tr>
    </w:tbl>
    <w:p w14:paraId="1258AE7C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46723AB0">
      <w:pPr>
        <w:pStyle w:val="5"/>
        <w:spacing w:before="0"/>
        <w:rPr>
          <w:b/>
        </w:rPr>
      </w:pPr>
    </w:p>
    <w:p w14:paraId="6F52F49B">
      <w:pPr>
        <w:pStyle w:val="5"/>
        <w:spacing w:before="48"/>
        <w:rPr>
          <w:b/>
        </w:rPr>
      </w:pPr>
    </w:p>
    <w:p w14:paraId="4966935D">
      <w:pPr>
        <w:pStyle w:val="5"/>
        <w:spacing w:before="0" w:line="235" w:lineRule="auto"/>
        <w:ind w:left="991" w:right="153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475C6B75">
      <w:pPr>
        <w:spacing w:before="78" w:line="250" w:lineRule="exact"/>
        <w:ind w:left="445" w:right="0" w:firstLine="0"/>
        <w:jc w:val="left"/>
        <w:rPr>
          <w:b/>
          <w:sz w:val="22"/>
        </w:rPr>
      </w:pPr>
      <w:r>
        <w:t>Жоспардың</w:t>
      </w:r>
      <w:r>
        <w:rPr>
          <w:spacing w:val="21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4"/>
        </w:rPr>
        <w:t xml:space="preserve"> </w:t>
      </w:r>
      <w:r>
        <w:rPr>
          <w:b/>
        </w:rPr>
        <w:t>:</w:t>
      </w:r>
      <w:r>
        <w:rPr>
          <w:b/>
          <w:spacing w:val="24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-20.</w:t>
      </w:r>
      <w:r>
        <w:rPr>
          <w:spacing w:val="-14"/>
        </w:rPr>
        <w:t xml:space="preserve"> </w:t>
      </w:r>
      <w:r>
        <w:t>09.</w:t>
      </w:r>
      <w:r>
        <w:rPr>
          <w:spacing w:val="-14"/>
        </w:rPr>
        <w:t xml:space="preserve"> </w:t>
      </w:r>
      <w:r>
        <w:t xml:space="preserve">2024ж Тәрбиеші: </w:t>
      </w:r>
      <w:r>
        <w:rPr>
          <w:lang w:val="kk-KZ"/>
        </w:rPr>
        <w:t>Конкаева А, Жумабаева Н</w:t>
      </w: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341B72A4">
      <w:pPr>
        <w:pStyle w:val="5"/>
        <w:spacing w:before="0" w:line="273" w:lineRule="exact"/>
        <w:ind w:left="497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58D7F8D5">
      <w:pPr>
        <w:pStyle w:val="5"/>
        <w:spacing w:after="0" w:line="273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5649" w:space="40"/>
            <w:col w:w="10889"/>
          </w:cols>
        </w:sectPr>
      </w:pPr>
    </w:p>
    <w:p w14:paraId="59B2FE6D">
      <w:pPr>
        <w:pStyle w:val="2"/>
        <w:spacing w:before="15" w:after="6"/>
      </w:pPr>
      <w:r>
        <w:t>Аптаның</w:t>
      </w:r>
      <w:r>
        <w:rPr>
          <w:spacing w:val="-10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сөз:</w:t>
      </w:r>
      <w:r>
        <w:rPr>
          <w:spacing w:val="-8"/>
        </w:rPr>
        <w:t xml:space="preserve"> </w:t>
      </w:r>
      <w:r>
        <w:t>«Жанұям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қорғаным,</w:t>
      </w:r>
      <w:r>
        <w:rPr>
          <w:spacing w:val="-4"/>
        </w:rPr>
        <w:t xml:space="preserve"> </w:t>
      </w:r>
      <w:r>
        <w:t>ата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анам</w:t>
      </w:r>
      <w:r>
        <w:rPr>
          <w:spacing w:val="-9"/>
        </w:rPr>
        <w:t xml:space="preserve"> </w:t>
      </w:r>
      <w:r>
        <w:rPr>
          <w:spacing w:val="-2"/>
        </w:rPr>
        <w:t>тірегім!»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00C5F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508" w:type="dxa"/>
          </w:tcPr>
          <w:p w14:paraId="7670FE01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 w14:paraId="5A5594CB">
            <w:pPr>
              <w:pStyle w:val="8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 w14:paraId="06B8C0CD">
            <w:pPr>
              <w:pStyle w:val="8"/>
              <w:spacing w:line="267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8A5170F">
            <w:pPr>
              <w:pStyle w:val="8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 w14:paraId="26CA3B22">
            <w:pPr>
              <w:pStyle w:val="8"/>
              <w:spacing w:line="268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 w14:paraId="15E092F3">
            <w:pPr>
              <w:pStyle w:val="8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 w14:paraId="5C6A7A5E">
            <w:pPr>
              <w:pStyle w:val="8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17C4D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8" w:type="dxa"/>
          </w:tcPr>
          <w:p w14:paraId="4E6EFC2B">
            <w:pPr>
              <w:pStyle w:val="8"/>
              <w:spacing w:line="242" w:lineRule="auto"/>
              <w:ind w:left="239" w:right="3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 w14:paraId="47AB0A5D">
            <w:pPr>
              <w:pStyle w:val="8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5871E61B">
            <w:pPr>
              <w:pStyle w:val="8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14:paraId="2EB6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8" w:type="dxa"/>
          </w:tcPr>
          <w:p w14:paraId="050CCE97">
            <w:pPr>
              <w:pStyle w:val="8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4C412C76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 w14:paraId="767B211C">
            <w:pPr>
              <w:pStyle w:val="8"/>
              <w:spacing w:line="235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7846619F">
            <w:pPr>
              <w:pStyle w:val="8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14:paraId="059A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508" w:type="dxa"/>
          </w:tcPr>
          <w:p w14:paraId="6631780F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2043B647">
            <w:pPr>
              <w:pStyle w:val="8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 w14:paraId="7F4099FD">
            <w:pPr>
              <w:pStyle w:val="8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</w:p>
          <w:p w14:paraId="7ACF9B9A">
            <w:pPr>
              <w:pStyle w:val="8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 w14:paraId="23E0AB90">
            <w:pPr>
              <w:pStyle w:val="8"/>
              <w:spacing w:line="237" w:lineRule="auto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color="000000" w:sz="8" w:space="0"/>
            </w:tcBorders>
          </w:tcPr>
          <w:p w14:paraId="373F5D27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3324ABE8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5AA8F477">
            <w:pPr>
              <w:pStyle w:val="8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8A9C527">
            <w:pPr>
              <w:pStyle w:val="8"/>
              <w:spacing w:line="237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color="000000" w:sz="8" w:space="0"/>
            </w:tcBorders>
          </w:tcPr>
          <w:p w14:paraId="53C04792">
            <w:pPr>
              <w:pStyle w:val="8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036460AD">
            <w:pPr>
              <w:pStyle w:val="8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4C3027F2">
            <w:pPr>
              <w:pStyle w:val="8"/>
              <w:ind w:left="114" w:right="367"/>
              <w:rPr>
                <w:sz w:val="24"/>
              </w:rPr>
            </w:pPr>
            <w:r>
              <w:rPr>
                <w:sz w:val="24"/>
              </w:rPr>
              <w:t xml:space="preserve"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 w14:paraId="71683E1F">
            <w:pPr>
              <w:pStyle w:val="8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 w14:paraId="29F87A85">
            <w:pPr>
              <w:pStyle w:val="8"/>
              <w:spacing w:line="26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61BFB3A2">
            <w:pPr>
              <w:pStyle w:val="8"/>
              <w:spacing w:before="2" w:line="237" w:lineRule="auto"/>
              <w:ind w:left="122" w:right="140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41C8EB2B">
            <w:pPr>
              <w:pStyle w:val="8"/>
              <w:spacing w:before="5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 w14:paraId="6E569DCF">
            <w:pPr>
              <w:pStyle w:val="8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02D4FA69">
            <w:pPr>
              <w:pStyle w:val="8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73D51A4A">
            <w:pPr>
              <w:pStyle w:val="8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1B670270">
            <w:pPr>
              <w:pStyle w:val="8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6F0C035D">
            <w:pPr>
              <w:pStyle w:val="8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14:paraId="414FA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8" w:type="dxa"/>
          </w:tcPr>
          <w:p w14:paraId="2EC720E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 w14:paraId="33B7B6B7">
            <w:pPr>
              <w:pStyle w:val="8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5AD0E4A5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B9CC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8" w:type="dxa"/>
          </w:tcPr>
          <w:p w14:paraId="6DAFB94B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01" w:type="dxa"/>
            <w:gridSpan w:val="5"/>
          </w:tcPr>
          <w:p w14:paraId="6E69ED2D">
            <w:pPr>
              <w:pStyle w:val="8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44B7A47">
            <w:pPr>
              <w:pStyle w:val="8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 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0732C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8" w:type="dxa"/>
          </w:tcPr>
          <w:p w14:paraId="504F8AA1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 w14:paraId="1474247E">
            <w:pPr>
              <w:pStyle w:val="8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3D8B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508" w:type="dxa"/>
          </w:tcPr>
          <w:p w14:paraId="27D2B989">
            <w:pPr>
              <w:pStyle w:val="8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93647C3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 w14:paraId="5DB333E3">
            <w:pPr>
              <w:pStyle w:val="8"/>
              <w:spacing w:line="26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8EFEB75">
            <w:pPr>
              <w:pStyle w:val="8"/>
              <w:spacing w:line="252" w:lineRule="exact"/>
              <w:ind w:left="117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45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Балалар</w:t>
            </w:r>
          </w:p>
          <w:p w14:paraId="537E5CDB">
            <w:pPr>
              <w:pStyle w:val="8"/>
              <w:spacing w:before="2" w:line="290" w:lineRule="atLeast"/>
              <w:ind w:left="117" w:right="523"/>
              <w:rPr>
                <w:sz w:val="22"/>
              </w:rPr>
            </w:pPr>
            <w:r>
              <w:rPr>
                <w:sz w:val="22"/>
              </w:rPr>
              <w:t xml:space="preserve">сендермен музыка </w:t>
            </w: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танысатын</w:t>
            </w:r>
          </w:p>
        </w:tc>
        <w:tc>
          <w:tcPr>
            <w:tcW w:w="2757" w:type="dxa"/>
          </w:tcPr>
          <w:p w14:paraId="23C90C6F">
            <w:pPr>
              <w:pStyle w:val="8"/>
              <w:spacing w:line="235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 w14:paraId="0B3EB9BB">
            <w:pPr>
              <w:pStyle w:val="8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DA46C22">
            <w:pPr>
              <w:pStyle w:val="8"/>
              <w:spacing w:before="7"/>
              <w:ind w:left="119" w:righ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«Көкөністер» </w:t>
            </w:r>
            <w:r>
              <w:rPr>
                <w:b/>
                <w:spacing w:val="-4"/>
                <w:sz w:val="24"/>
              </w:rPr>
              <w:t>Шаттық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шеңберге </w:t>
            </w:r>
            <w:r>
              <w:rPr>
                <w:b/>
                <w:spacing w:val="-2"/>
                <w:sz w:val="24"/>
              </w:rPr>
              <w:t>тұру.</w:t>
            </w:r>
          </w:p>
        </w:tc>
        <w:tc>
          <w:tcPr>
            <w:tcW w:w="2760" w:type="dxa"/>
          </w:tcPr>
          <w:p w14:paraId="26078AE8">
            <w:pPr>
              <w:pStyle w:val="8"/>
              <w:spacing w:line="235" w:lineRule="auto"/>
              <w:ind w:left="179" w:right="326" w:firstLine="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 w14:paraId="3B71AE2D">
            <w:pPr>
              <w:pStyle w:val="8"/>
              <w:spacing w:line="235" w:lineRule="auto"/>
              <w:ind w:left="177" w:right="367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</w:tr>
    </w:tbl>
    <w:p w14:paraId="3045933E">
      <w:pPr>
        <w:pStyle w:val="8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3CDEFA84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4683F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8" w:type="dxa"/>
          </w:tcPr>
          <w:p w14:paraId="22A74CE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 w14:paraId="4F605502">
            <w:pPr>
              <w:pStyle w:val="8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боламыз.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Дауыс</w:t>
            </w:r>
          </w:p>
          <w:p w14:paraId="09C12B6E">
            <w:pPr>
              <w:pStyle w:val="8"/>
              <w:spacing w:before="32" w:line="278" w:lineRule="auto"/>
              <w:ind w:left="117" w:right="606"/>
              <w:rPr>
                <w:sz w:val="22"/>
              </w:rPr>
            </w:pPr>
            <w:r>
              <w:rPr>
                <w:sz w:val="22"/>
              </w:rPr>
              <w:t>жаттықтыру не үшін қажет,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қалай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жаттығу</w:t>
            </w:r>
          </w:p>
          <w:p w14:paraId="504C5235">
            <w:pPr>
              <w:pStyle w:val="8"/>
              <w:spacing w:line="278" w:lineRule="auto"/>
              <w:ind w:left="117" w:right="287"/>
              <w:rPr>
                <w:sz w:val="22"/>
              </w:rPr>
            </w:pPr>
            <w:r>
              <w:rPr>
                <w:spacing w:val="-2"/>
                <w:sz w:val="22"/>
              </w:rPr>
              <w:t>жасау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керегін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музыкалық </w:t>
            </w:r>
            <w:r>
              <w:rPr>
                <w:sz w:val="22"/>
              </w:rPr>
              <w:t>іс,әрекет барысында</w:t>
            </w:r>
          </w:p>
          <w:p w14:paraId="7DB729C3">
            <w:pPr>
              <w:pStyle w:val="8"/>
              <w:spacing w:line="252" w:lineRule="exact"/>
              <w:ind w:left="117"/>
              <w:rPr>
                <w:sz w:val="22"/>
              </w:rPr>
            </w:pPr>
            <w:r>
              <w:rPr>
                <w:sz w:val="22"/>
              </w:rPr>
              <w:t>игеретін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боламыз.</w:t>
            </w:r>
          </w:p>
          <w:p w14:paraId="43CC559D">
            <w:pPr>
              <w:pStyle w:val="8"/>
              <w:spacing w:before="39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22DF6C6A">
            <w:pPr>
              <w:pStyle w:val="8"/>
              <w:spacing w:before="23" w:line="276" w:lineRule="auto"/>
              <w:ind w:left="117" w:right="335"/>
              <w:rPr>
                <w:sz w:val="24"/>
              </w:rPr>
            </w:pPr>
            <w:r>
              <w:rPr>
                <w:sz w:val="22"/>
              </w:rPr>
              <w:t>«Бөбектер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әні»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 xml:space="preserve">Е.Ташев. </w:t>
            </w: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бақытты </w:t>
            </w:r>
            <w:r>
              <w:rPr>
                <w:sz w:val="24"/>
              </w:rPr>
              <w:t xml:space="preserve"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 w14:paraId="25036C3B">
            <w:pPr>
              <w:pStyle w:val="8"/>
              <w:spacing w:before="15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қимыл:</w:t>
            </w:r>
          </w:p>
          <w:p w14:paraId="3772AB1C">
            <w:pPr>
              <w:pStyle w:val="8"/>
              <w:spacing w:before="31" w:line="271" w:lineRule="auto"/>
              <w:ind w:left="117" w:right="1265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биі» </w:t>
            </w:r>
            <w:r>
              <w:rPr>
                <w:spacing w:val="-2"/>
                <w:sz w:val="22"/>
              </w:rPr>
              <w:t>Ж.Оффенбах.</w:t>
            </w:r>
          </w:p>
          <w:p w14:paraId="06880BD5">
            <w:pPr>
              <w:pStyle w:val="8"/>
              <w:spacing w:before="1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247EAB38">
            <w:pPr>
              <w:pStyle w:val="8"/>
              <w:spacing w:before="2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</w:t>
            </w:r>
          </w:p>
          <w:p w14:paraId="5ECC7C5F">
            <w:pPr>
              <w:pStyle w:val="8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билейміз»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Қашқынов.</w:t>
            </w:r>
          </w:p>
          <w:p w14:paraId="2EC2B1E0">
            <w:pPr>
              <w:pStyle w:val="8"/>
              <w:spacing w:before="48" w:line="273" w:lineRule="auto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22E99DBF">
            <w:pPr>
              <w:pStyle w:val="8"/>
              <w:spacing w:before="8"/>
              <w:ind w:left="117" w:right="1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Қорытынды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«Кім қонаққа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келді?»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Мақсаты: есте сақтау, есту</w:t>
            </w:r>
          </w:p>
          <w:p w14:paraId="1475EFF5">
            <w:pPr>
              <w:pStyle w:val="8"/>
              <w:spacing w:before="5"/>
              <w:ind w:left="117" w:right="390"/>
              <w:rPr>
                <w:sz w:val="24"/>
              </w:rPr>
            </w:pPr>
            <w:r>
              <w:rPr>
                <w:spacing w:val="-2"/>
                <w:sz w:val="22"/>
              </w:rPr>
              <w:t>қабілеттерін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дамыту </w:t>
            </w: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669457A5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0BA4915E">
            <w:pPr>
              <w:pStyle w:val="8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қайталайды, </w:t>
            </w:r>
            <w:r>
              <w:rPr>
                <w:sz w:val="24"/>
              </w:rPr>
              <w:t xml:space="preserve"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 w14:paraId="34175ED2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757" w:type="dxa"/>
          </w:tcPr>
          <w:p w14:paraId="32AB54D4">
            <w:pPr>
              <w:pStyle w:val="8"/>
              <w:spacing w:line="247" w:lineRule="auto"/>
              <w:ind w:left="173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6041EF37">
            <w:pPr>
              <w:pStyle w:val="8"/>
              <w:numPr>
                <w:ilvl w:val="0"/>
                <w:numId w:val="10"/>
              </w:numPr>
              <w:tabs>
                <w:tab w:val="left" w:pos="415"/>
              </w:tabs>
              <w:spacing w:before="0" w:after="0" w:line="253" w:lineRule="exact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4CD7447">
            <w:pPr>
              <w:pStyle w:val="8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5DDC841A">
            <w:pPr>
              <w:pStyle w:val="8"/>
              <w:numPr>
                <w:ilvl w:val="0"/>
                <w:numId w:val="10"/>
              </w:numPr>
              <w:tabs>
                <w:tab w:val="left" w:pos="417"/>
              </w:tabs>
              <w:spacing w:before="0" w:after="0" w:line="240" w:lineRule="auto"/>
              <w:ind w:left="173" w:right="49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2C7EAD5E">
            <w:pPr>
              <w:pStyle w:val="8"/>
              <w:numPr>
                <w:ilvl w:val="0"/>
                <w:numId w:val="10"/>
              </w:numPr>
              <w:tabs>
                <w:tab w:val="left" w:pos="415"/>
              </w:tabs>
              <w:spacing w:before="0" w:after="0" w:line="240" w:lineRule="auto"/>
              <w:ind w:left="173" w:right="16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38843C3">
            <w:pPr>
              <w:pStyle w:val="8"/>
              <w:spacing w:line="235" w:lineRule="auto"/>
              <w:ind w:left="113" w:right="800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5468CB5D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Д/қ ойын: «Алмалар» Барысы: алдарындағы </w:t>
            </w: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салыстырып, </w:t>
            </w:r>
            <w:r>
              <w:rPr>
                <w:sz w:val="24"/>
              </w:rPr>
              <w:t>түсін, санын</w:t>
            </w:r>
          </w:p>
          <w:p w14:paraId="60EAD869">
            <w:pPr>
              <w:pStyle w:val="8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z w:val="24"/>
              </w:rPr>
              <w:t xml:space="preserve"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 w14:paraId="5578625C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 w14:paraId="1D23549B">
            <w:pPr>
              <w:pStyle w:val="8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052BA9D3">
            <w:pPr>
              <w:pStyle w:val="8"/>
              <w:spacing w:line="232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6023BE43">
            <w:pPr>
              <w:pStyle w:val="8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</w:p>
        </w:tc>
        <w:tc>
          <w:tcPr>
            <w:tcW w:w="2762" w:type="dxa"/>
          </w:tcPr>
          <w:p w14:paraId="7BAF0C91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Кел, балалар күлейік, Көңілденіп жүрейік. </w:t>
            </w:r>
            <w:r>
              <w:rPr>
                <w:spacing w:val="-4"/>
                <w:sz w:val="24"/>
              </w:rPr>
              <w:t>Балдырғанбыз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демейік, </w:t>
            </w:r>
            <w:r>
              <w:rPr>
                <w:sz w:val="24"/>
              </w:rPr>
              <w:t>Білім сырын білейік.</w:t>
            </w:r>
          </w:p>
          <w:p w14:paraId="7A554EB4">
            <w:pPr>
              <w:pStyle w:val="8"/>
              <w:numPr>
                <w:ilvl w:val="0"/>
                <w:numId w:val="11"/>
              </w:numPr>
              <w:tabs>
                <w:tab w:val="left" w:pos="262"/>
              </w:tabs>
              <w:spacing w:before="0" w:after="0" w:line="240" w:lineRule="auto"/>
              <w:ind w:left="119" w:right="25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жылдың </w:t>
            </w:r>
            <w:r>
              <w:rPr>
                <w:sz w:val="24"/>
              </w:rPr>
              <w:t>қай мезгілі?</w:t>
            </w:r>
          </w:p>
          <w:p w14:paraId="2E224635">
            <w:pPr>
              <w:pStyle w:val="8"/>
              <w:numPr>
                <w:ilvl w:val="0"/>
                <w:numId w:val="11"/>
              </w:numPr>
              <w:tabs>
                <w:tab w:val="left" w:pos="262"/>
              </w:tabs>
              <w:spacing w:before="0" w:after="0" w:line="235" w:lineRule="auto"/>
              <w:ind w:left="119" w:right="19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Күз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 </w:t>
            </w:r>
            <w:r>
              <w:rPr>
                <w:spacing w:val="-4"/>
                <w:sz w:val="24"/>
              </w:rPr>
              <w:t>бар?</w:t>
            </w:r>
          </w:p>
          <w:p w14:paraId="2FFDAF03">
            <w:pPr>
              <w:pStyle w:val="8"/>
              <w:numPr>
                <w:ilvl w:val="0"/>
                <w:numId w:val="11"/>
              </w:numPr>
              <w:tabs>
                <w:tab w:val="left" w:pos="262"/>
              </w:tabs>
              <w:spacing w:before="0" w:after="0" w:line="240" w:lineRule="auto"/>
              <w:ind w:left="119" w:right="24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 </w:t>
            </w:r>
            <w:r>
              <w:rPr>
                <w:sz w:val="24"/>
              </w:rPr>
              <w:t>– рай қандай болады?</w:t>
            </w:r>
          </w:p>
          <w:p w14:paraId="2099B03F">
            <w:pPr>
              <w:pStyle w:val="8"/>
              <w:numPr>
                <w:ilvl w:val="0"/>
                <w:numId w:val="11"/>
              </w:numPr>
              <w:tabs>
                <w:tab w:val="left" w:pos="262"/>
              </w:tabs>
              <w:spacing w:before="0" w:after="0" w:line="240" w:lineRule="auto"/>
              <w:ind w:left="119" w:right="18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Күз мезгілі туралы қандай тақпақ білеміз? </w:t>
            </w:r>
            <w:r>
              <w:rPr>
                <w:spacing w:val="-2"/>
                <w:sz w:val="24"/>
              </w:rPr>
              <w:t>Бүгін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күні? </w:t>
            </w:r>
            <w:r>
              <w:rPr>
                <w:sz w:val="24"/>
              </w:rPr>
              <w:t>Өткен оқу іс -әрекетін еске түсіру.</w:t>
            </w:r>
          </w:p>
          <w:p w14:paraId="3EC019E9">
            <w:pPr>
              <w:pStyle w:val="8"/>
              <w:numPr>
                <w:ilvl w:val="0"/>
                <w:numId w:val="11"/>
              </w:numPr>
              <w:tabs>
                <w:tab w:val="left" w:pos="262"/>
              </w:tabs>
              <w:spacing w:before="0" w:after="0" w:line="240" w:lineRule="auto"/>
              <w:ind w:left="119" w:right="738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кім 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біледі?</w:t>
            </w:r>
          </w:p>
          <w:p w14:paraId="30F1FD54">
            <w:pPr>
              <w:pStyle w:val="8"/>
              <w:numPr>
                <w:ilvl w:val="0"/>
                <w:numId w:val="11"/>
              </w:numPr>
              <w:tabs>
                <w:tab w:val="left" w:pos="262"/>
              </w:tabs>
              <w:spacing w:before="0" w:after="0" w:line="240" w:lineRule="auto"/>
              <w:ind w:left="119" w:right="779" w:firstLine="0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 пайдасы бар?</w:t>
            </w:r>
          </w:p>
          <w:p w14:paraId="28BD55A4">
            <w:pPr>
              <w:pStyle w:val="8"/>
              <w:spacing w:line="272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-Олар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өседі?</w:t>
            </w:r>
          </w:p>
          <w:p w14:paraId="333BE2DD">
            <w:pPr>
              <w:pStyle w:val="8"/>
              <w:numPr>
                <w:ilvl w:val="0"/>
                <w:numId w:val="11"/>
              </w:numPr>
              <w:tabs>
                <w:tab w:val="left" w:pos="262"/>
              </w:tabs>
              <w:spacing w:before="0" w:after="0" w:line="240" w:lineRule="auto"/>
              <w:ind w:left="119" w:right="46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Өте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жақсы,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балалар. </w:t>
            </w:r>
            <w:r>
              <w:rPr>
                <w:sz w:val="24"/>
              </w:rPr>
              <w:t xml:space="preserve">Бүгінгі жаңа </w:t>
            </w:r>
            <w:r>
              <w:rPr>
                <w:spacing w:val="-2"/>
                <w:sz w:val="24"/>
              </w:rPr>
              <w:t>тақырыбымыз көкөністер.</w:t>
            </w:r>
          </w:p>
          <w:p w14:paraId="0F6F42D6">
            <w:pPr>
              <w:pStyle w:val="8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Көкөністер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бағалы </w:t>
            </w:r>
            <w:r>
              <w:rPr>
                <w:sz w:val="24"/>
              </w:rPr>
              <w:t>тағам. Олардың</w:t>
            </w:r>
          </w:p>
          <w:p w14:paraId="155654DF">
            <w:pPr>
              <w:pStyle w:val="8"/>
              <w:ind w:left="119" w:right="384"/>
              <w:rPr>
                <w:sz w:val="24"/>
              </w:rPr>
            </w:pPr>
            <w:r>
              <w:rPr>
                <w:sz w:val="24"/>
              </w:rPr>
              <w:t xml:space="preserve">тағамдық мәні </w:t>
            </w:r>
            <w:r>
              <w:rPr>
                <w:spacing w:val="-4"/>
                <w:sz w:val="24"/>
              </w:rPr>
              <w:t>бойындағы</w:t>
            </w:r>
            <w:r>
              <w:rPr>
                <w:spacing w:val="-1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"https://dereksiz.org/saba-masati-topirati-agrohimiyali-taldau.html"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</w:rPr>
              <w:t>өте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pacing w:val="-4"/>
                <w:sz w:val="24"/>
              </w:rPr>
              <w:t>сіңімді</w:t>
            </w:r>
            <w:r>
              <w:rPr>
                <w:color w:val="0000FF"/>
                <w:spacing w:val="-4"/>
                <w:sz w:val="24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"https://dereksiz.org/saba-masati-topirati-agrohimiyali-taldau.html"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заттардың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>, ішінара көмір сулардың болуына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байланысты.</w:t>
            </w:r>
          </w:p>
          <w:p w14:paraId="5807D13A">
            <w:pPr>
              <w:pStyle w:val="8"/>
              <w:spacing w:before="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2.Суретпен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жұмыс.</w:t>
            </w:r>
          </w:p>
          <w:p w14:paraId="4F7E48F6">
            <w:pPr>
              <w:pStyle w:val="8"/>
              <w:spacing w:before="11" w:line="230" w:lineRule="auto"/>
              <w:ind w:left="11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«Бақшада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еңбектен </w:t>
            </w:r>
            <w:r>
              <w:rPr>
                <w:b/>
                <w:spacing w:val="-2"/>
                <w:sz w:val="24"/>
              </w:rPr>
              <w:t>көрініс»сурет</w:t>
            </w:r>
            <w:r>
              <w:rPr>
                <w:spacing w:val="-2"/>
                <w:sz w:val="24"/>
              </w:rPr>
              <w:t>і.</w:t>
            </w:r>
          </w:p>
          <w:p w14:paraId="67405D62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Суретте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 w14:paraId="56D13F8B">
            <w:pPr>
              <w:pStyle w:val="8"/>
              <w:spacing w:before="6" w:line="235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Суретте берілген </w:t>
            </w:r>
            <w:r>
              <w:rPr>
                <w:spacing w:val="-4"/>
                <w:sz w:val="24"/>
              </w:rPr>
              <w:t>көкөністерді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сипаттау, </w:t>
            </w:r>
            <w:r>
              <w:rPr>
                <w:sz w:val="24"/>
              </w:rPr>
              <w:t>көлемі,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760" w:type="dxa"/>
          </w:tcPr>
          <w:p w14:paraId="4ECD6982">
            <w:pPr>
              <w:pStyle w:val="8"/>
              <w:spacing w:line="247" w:lineRule="auto"/>
              <w:ind w:left="179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08433A9F">
            <w:pPr>
              <w:pStyle w:val="8"/>
              <w:numPr>
                <w:ilvl w:val="0"/>
                <w:numId w:val="12"/>
              </w:numPr>
              <w:tabs>
                <w:tab w:val="left" w:pos="419"/>
              </w:tabs>
              <w:spacing w:before="0" w:after="0" w:line="254" w:lineRule="exact"/>
              <w:ind w:left="41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C9BDA70">
            <w:pPr>
              <w:pStyle w:val="8"/>
              <w:ind w:left="179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07A3F879">
            <w:pPr>
              <w:pStyle w:val="8"/>
              <w:numPr>
                <w:ilvl w:val="0"/>
                <w:numId w:val="12"/>
              </w:numPr>
              <w:tabs>
                <w:tab w:val="left" w:pos="419"/>
              </w:tabs>
              <w:spacing w:before="0" w:after="0" w:line="240" w:lineRule="auto"/>
              <w:ind w:left="179" w:right="35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астынан </w:t>
            </w:r>
            <w:r>
              <w:rPr>
                <w:sz w:val="24"/>
              </w:rPr>
              <w:t xml:space="preserve">өту; тура жолмен, </w:t>
            </w:r>
            <w:r>
              <w:rPr>
                <w:spacing w:val="-2"/>
                <w:sz w:val="24"/>
              </w:rPr>
              <w:t>сызықтармен</w:t>
            </w:r>
          </w:p>
          <w:p w14:paraId="67081506">
            <w:pPr>
              <w:pStyle w:val="8"/>
              <w:ind w:left="179"/>
              <w:rPr>
                <w:sz w:val="24"/>
              </w:rPr>
            </w:pPr>
            <w:r>
              <w:rPr>
                <w:sz w:val="24"/>
              </w:rPr>
              <w:t>шектелген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  <w:p w14:paraId="4A6AB12A">
            <w:pPr>
              <w:pStyle w:val="8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14:paraId="3AB07299">
            <w:pPr>
              <w:pStyle w:val="8"/>
              <w:spacing w:line="242" w:lineRule="auto"/>
              <w:ind w:left="179" w:right="390"/>
              <w:rPr>
                <w:sz w:val="24"/>
              </w:rPr>
            </w:pPr>
            <w:r>
              <w:rPr>
                <w:spacing w:val="-4"/>
                <w:sz w:val="24"/>
              </w:rPr>
              <w:t>2,5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жіптің </w:t>
            </w:r>
            <w:r>
              <w:rPr>
                <w:sz w:val="24"/>
              </w:rPr>
              <w:t>бойымен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73E5F7A5">
            <w:pPr>
              <w:pStyle w:val="8"/>
              <w:numPr>
                <w:ilvl w:val="0"/>
                <w:numId w:val="12"/>
              </w:numPr>
              <w:tabs>
                <w:tab w:val="left" w:pos="419"/>
              </w:tabs>
              <w:spacing w:before="0" w:after="0" w:line="272" w:lineRule="exact"/>
              <w:ind w:left="41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077B5BA">
            <w:pPr>
              <w:pStyle w:val="8"/>
              <w:ind w:left="179" w:right="16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FB2809E">
            <w:pPr>
              <w:pStyle w:val="8"/>
              <w:spacing w:line="232" w:lineRule="auto"/>
              <w:ind w:left="122"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53A478FF">
            <w:pPr>
              <w:pStyle w:val="8"/>
              <w:spacing w:before="4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3BCC5DB1">
            <w:pPr>
              <w:pStyle w:val="8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42335041">
            <w:pPr>
              <w:pStyle w:val="8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454FF76B">
            <w:pPr>
              <w:pStyle w:val="8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12DDB642">
            <w:pPr>
              <w:pStyle w:val="8"/>
              <w:spacing w:before="2" w:line="235" w:lineRule="auto"/>
              <w:ind w:left="122" w:right="399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бекіту, артикуляциялық</w:t>
            </w:r>
          </w:p>
        </w:tc>
        <w:tc>
          <w:tcPr>
            <w:tcW w:w="2762" w:type="dxa"/>
          </w:tcPr>
          <w:p w14:paraId="36A490A8">
            <w:pPr>
              <w:pStyle w:val="8"/>
              <w:spacing w:line="247" w:lineRule="auto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0012F0F">
            <w:pPr>
              <w:pStyle w:val="8"/>
              <w:numPr>
                <w:ilvl w:val="0"/>
                <w:numId w:val="13"/>
              </w:numPr>
              <w:tabs>
                <w:tab w:val="left" w:pos="419"/>
              </w:tabs>
              <w:spacing w:before="0" w:after="0" w:line="253" w:lineRule="exact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13E6EA0">
            <w:pPr>
              <w:pStyle w:val="8"/>
              <w:ind w:left="177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40053CC0">
            <w:pPr>
              <w:pStyle w:val="8"/>
              <w:numPr>
                <w:ilvl w:val="0"/>
                <w:numId w:val="13"/>
              </w:numPr>
              <w:tabs>
                <w:tab w:val="left" w:pos="419"/>
              </w:tabs>
              <w:spacing w:before="0" w:after="0" w:line="240" w:lineRule="auto"/>
              <w:ind w:left="177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63DC2035">
            <w:pPr>
              <w:pStyle w:val="8"/>
              <w:ind w:left="177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33F61A6B">
            <w:pPr>
              <w:pStyle w:val="8"/>
              <w:numPr>
                <w:ilvl w:val="0"/>
                <w:numId w:val="13"/>
              </w:numPr>
              <w:tabs>
                <w:tab w:val="left" w:pos="419"/>
              </w:tabs>
              <w:spacing w:before="0" w:after="0" w:line="275" w:lineRule="exact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2267214">
            <w:pPr>
              <w:pStyle w:val="8"/>
              <w:ind w:left="177" w:right="22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344234B">
            <w:pPr>
              <w:pStyle w:val="8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1066223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005AC2E7">
            <w:pPr>
              <w:pStyle w:val="8"/>
              <w:ind w:left="120" w:right="404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бағдарлау:</w:t>
            </w:r>
          </w:p>
          <w:p w14:paraId="183C1DD3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1C8A4137">
            <w:pPr>
              <w:pStyle w:val="8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D3D0808">
            <w:pPr>
              <w:pStyle w:val="8"/>
              <w:ind w:left="120" w:right="755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ойын: «Менің </w:t>
            </w:r>
            <w:r>
              <w:rPr>
                <w:spacing w:val="-2"/>
                <w:sz w:val="24"/>
              </w:rPr>
              <w:t>әкем...» Әкелерінің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</w:t>
            </w:r>
          </w:p>
        </w:tc>
      </w:tr>
    </w:tbl>
    <w:p w14:paraId="60FE5F46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8D68917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5C985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8" w:type="dxa"/>
          </w:tcPr>
          <w:p w14:paraId="0BAA034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 w14:paraId="78F83E92">
            <w:pPr>
              <w:pStyle w:val="8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ойын:«Күз»</w:t>
            </w:r>
          </w:p>
          <w:p w14:paraId="4B154792">
            <w:pPr>
              <w:pStyle w:val="8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765A0498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3BDFC151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212803C8">
            <w:pPr>
              <w:pStyle w:val="8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C60E74D">
            <w:pPr>
              <w:pStyle w:val="8"/>
              <w:spacing w:before="12" w:line="232" w:lineRule="auto"/>
              <w:ind w:left="117" w:right="39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5DBF795E">
            <w:pPr>
              <w:pStyle w:val="8"/>
              <w:spacing w:before="6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42AE5776">
            <w:pPr>
              <w:pStyle w:val="8"/>
              <w:spacing w:before="1"/>
              <w:ind w:left="117" w:right="19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47BA5B26">
            <w:pPr>
              <w:pStyle w:val="8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654F9BDA">
            <w:pPr>
              <w:pStyle w:val="8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36A3BF58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3865335B">
            <w:pPr>
              <w:pStyle w:val="8"/>
              <w:spacing w:before="15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 w14:paraId="088E2CF8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бағдар бойынша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 туралы</w:t>
            </w:r>
          </w:p>
          <w:p w14:paraId="58C04DAD">
            <w:pPr>
              <w:pStyle w:val="8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0C3F3918">
            <w:pPr>
              <w:pStyle w:val="8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AF9C6DA">
            <w:pPr>
              <w:pStyle w:val="8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30704C6">
            <w:pPr>
              <w:pStyle w:val="8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509F79BB">
            <w:pPr>
              <w:pStyle w:val="8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2B49D186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3372CB71">
            <w:pPr>
              <w:pStyle w:val="8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09E39DC3">
            <w:pPr>
              <w:pStyle w:val="8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белгілі</w:t>
            </w:r>
          </w:p>
          <w:p w14:paraId="7DFA5152">
            <w:pPr>
              <w:pStyle w:val="8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 xml:space="preserve"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 w14:paraId="702E229B">
            <w:pPr>
              <w:pStyle w:val="8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анықтама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беру;</w:t>
            </w:r>
          </w:p>
          <w:p w14:paraId="57509EC6">
            <w:pPr>
              <w:pStyle w:val="8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Мысалы: қызанақ-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ол-дөңгелек.</w:t>
            </w:r>
          </w:p>
          <w:p w14:paraId="64F11048">
            <w:pPr>
              <w:pStyle w:val="8"/>
              <w:numPr>
                <w:ilvl w:val="0"/>
                <w:numId w:val="14"/>
              </w:numPr>
              <w:tabs>
                <w:tab w:val="left" w:pos="361"/>
              </w:tabs>
              <w:spacing w:before="10" w:after="0" w:line="240" w:lineRule="auto"/>
              <w:ind w:left="119" w:right="1206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1EFA1F9C">
            <w:pPr>
              <w:pStyle w:val="8"/>
              <w:spacing w:line="242" w:lineRule="auto"/>
              <w:ind w:left="119" w:right="218"/>
              <w:rPr>
                <w:sz w:val="24"/>
              </w:rPr>
            </w:pPr>
            <w:r>
              <w:rPr>
                <w:spacing w:val="-2"/>
                <w:sz w:val="24"/>
              </w:rPr>
              <w:t>Нақ-нақ-нақ,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пісті </w:t>
            </w:r>
            <w:r>
              <w:rPr>
                <w:sz w:val="24"/>
              </w:rPr>
              <w:t>қызыл қызанақ,</w:t>
            </w:r>
          </w:p>
          <w:p w14:paraId="6C0BC3CC">
            <w:pPr>
              <w:pStyle w:val="8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Яр-яр-яр,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жасыл </w:t>
            </w:r>
            <w:r>
              <w:rPr>
                <w:spacing w:val="-2"/>
                <w:sz w:val="24"/>
              </w:rPr>
              <w:t>қияр,</w:t>
            </w:r>
          </w:p>
          <w:p w14:paraId="55373047">
            <w:pPr>
              <w:pStyle w:val="8"/>
              <w:ind w:left="119" w:right="120"/>
              <w:rPr>
                <w:b/>
                <w:sz w:val="24"/>
              </w:rPr>
            </w:pPr>
            <w:r>
              <w:rPr>
                <w:sz w:val="24"/>
              </w:rPr>
              <w:t>Із-із-із,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сәбіз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Фонематикал </w:t>
            </w:r>
            <w:r>
              <w:rPr>
                <w:sz w:val="24"/>
              </w:rPr>
              <w:t xml:space="preserve">ық естуді 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 </w:t>
            </w:r>
            <w:r>
              <w:rPr>
                <w:sz w:val="24"/>
              </w:rPr>
              <w:t>анықтау.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Қ, І</w:t>
            </w:r>
          </w:p>
          <w:p w14:paraId="425CCAC1">
            <w:pPr>
              <w:pStyle w:val="8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анық </w:t>
            </w:r>
            <w:r>
              <w:rPr>
                <w:sz w:val="24"/>
              </w:rPr>
              <w:t>айтуға үйрету.</w:t>
            </w:r>
          </w:p>
          <w:p w14:paraId="414DD51B">
            <w:pPr>
              <w:pStyle w:val="8"/>
              <w:numPr>
                <w:ilvl w:val="0"/>
                <w:numId w:val="14"/>
              </w:numPr>
              <w:tabs>
                <w:tab w:val="left" w:pos="299"/>
              </w:tabs>
              <w:spacing w:before="2" w:after="0" w:line="240" w:lineRule="auto"/>
              <w:ind w:left="119" w:right="324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Меңгерілетін </w:t>
            </w:r>
            <w:r>
              <w:rPr>
                <w:b/>
                <w:spacing w:val="-6"/>
                <w:sz w:val="24"/>
              </w:rPr>
              <w:t xml:space="preserve">сөздер:қарбыз,қауын, </w:t>
            </w:r>
            <w:r>
              <w:rPr>
                <w:b/>
                <w:sz w:val="24"/>
              </w:rPr>
              <w:t xml:space="preserve">көкөніс, сәбіз,қияр, </w:t>
            </w:r>
            <w:r>
              <w:rPr>
                <w:b/>
                <w:spacing w:val="-2"/>
                <w:sz w:val="24"/>
              </w:rPr>
              <w:t>қызанақ;</w:t>
            </w:r>
          </w:p>
          <w:p w14:paraId="71ABB7D0">
            <w:pPr>
              <w:pStyle w:val="8"/>
              <w:numPr>
                <w:ilvl w:val="0"/>
                <w:numId w:val="14"/>
              </w:numPr>
              <w:tabs>
                <w:tab w:val="left" w:pos="299"/>
              </w:tabs>
              <w:spacing w:before="0" w:after="0" w:line="270" w:lineRule="exact"/>
              <w:ind w:left="299" w:right="0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шешу.</w:t>
            </w:r>
          </w:p>
          <w:p w14:paraId="02508DDA">
            <w:pPr>
              <w:pStyle w:val="8"/>
              <w:numPr>
                <w:ilvl w:val="0"/>
                <w:numId w:val="15"/>
              </w:numPr>
              <w:tabs>
                <w:tab w:val="left" w:pos="300"/>
              </w:tabs>
              <w:spacing w:before="0" w:after="0" w:line="269" w:lineRule="exact"/>
              <w:ind w:left="300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Бақшада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өседі,</w:t>
            </w:r>
          </w:p>
          <w:p w14:paraId="3F3197DE">
            <w:pPr>
              <w:pStyle w:val="8"/>
              <w:spacing w:before="1" w:line="235" w:lineRule="auto"/>
              <w:ind w:left="119" w:right="1129"/>
              <w:rPr>
                <w:sz w:val="24"/>
              </w:rPr>
            </w:pPr>
            <w:r>
              <w:rPr>
                <w:spacing w:val="-4"/>
                <w:sz w:val="24"/>
              </w:rPr>
              <w:t>Көп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өнім </w:t>
            </w:r>
            <w:r>
              <w:rPr>
                <w:spacing w:val="-2"/>
                <w:sz w:val="24"/>
              </w:rPr>
              <w:t>береді</w:t>
            </w:r>
          </w:p>
          <w:p w14:paraId="30D0CD30">
            <w:pPr>
              <w:pStyle w:val="8"/>
              <w:spacing w:before="4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(Көкөніс)</w:t>
            </w:r>
          </w:p>
          <w:p w14:paraId="1866AA76">
            <w:pPr>
              <w:pStyle w:val="8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  <w:p w14:paraId="17E731DC">
            <w:pPr>
              <w:pStyle w:val="8"/>
              <w:spacing w:before="5" w:line="232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Cлайд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тамашалайық. </w:t>
            </w:r>
            <w:r>
              <w:rPr>
                <w:sz w:val="24"/>
              </w:rPr>
              <w:t>Жалпы жемістер мен көкөністердің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пайдасы:</w:t>
            </w:r>
          </w:p>
          <w:p w14:paraId="45C7DB61">
            <w:pPr>
              <w:pStyle w:val="8"/>
              <w:numPr>
                <w:ilvl w:val="1"/>
                <w:numId w:val="15"/>
              </w:numPr>
              <w:tabs>
                <w:tab w:val="left" w:pos="300"/>
              </w:tabs>
              <w:spacing w:before="9" w:after="0" w:line="271" w:lineRule="exact"/>
              <w:ind w:left="300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бай.</w:t>
            </w:r>
          </w:p>
          <w:p w14:paraId="5C67DF64">
            <w:pPr>
              <w:pStyle w:val="8"/>
              <w:numPr>
                <w:ilvl w:val="1"/>
                <w:numId w:val="15"/>
              </w:numPr>
              <w:tabs>
                <w:tab w:val="left" w:pos="300"/>
              </w:tabs>
              <w:spacing w:before="0" w:after="0" w:line="237" w:lineRule="auto"/>
              <w:ind w:left="119" w:right="108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Тағам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ретінде </w:t>
            </w:r>
            <w:r>
              <w:rPr>
                <w:spacing w:val="-2"/>
                <w:sz w:val="24"/>
              </w:rPr>
              <w:t>пайдаланамыз.</w:t>
            </w:r>
          </w:p>
          <w:p w14:paraId="19352D52">
            <w:pPr>
              <w:pStyle w:val="8"/>
              <w:numPr>
                <w:ilvl w:val="1"/>
                <w:numId w:val="15"/>
              </w:numPr>
              <w:tabs>
                <w:tab w:val="left" w:pos="300"/>
              </w:tabs>
              <w:spacing w:before="6" w:after="0" w:line="235" w:lineRule="auto"/>
              <w:ind w:left="119" w:right="82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Дастарханға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сән </w:t>
            </w:r>
            <w:r>
              <w:rPr>
                <w:sz w:val="24"/>
              </w:rPr>
              <w:t>ретінде қоямыз.</w:t>
            </w:r>
          </w:p>
          <w:p w14:paraId="2588182F">
            <w:pPr>
              <w:pStyle w:val="8"/>
              <w:numPr>
                <w:ilvl w:val="1"/>
                <w:numId w:val="15"/>
              </w:numPr>
              <w:tabs>
                <w:tab w:val="left" w:pos="362"/>
              </w:tabs>
              <w:spacing w:before="4" w:after="0" w:line="240" w:lineRule="auto"/>
              <w:ind w:left="119" w:right="358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Көкһністерден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салат </w:t>
            </w:r>
            <w:r>
              <w:rPr>
                <w:spacing w:val="-2"/>
                <w:sz w:val="24"/>
              </w:rPr>
              <w:t>жасаймыз.</w:t>
            </w:r>
          </w:p>
          <w:p w14:paraId="4C058904">
            <w:pPr>
              <w:pStyle w:val="8"/>
              <w:spacing w:before="3"/>
              <w:ind w:left="119" w:right="312"/>
              <w:jc w:val="both"/>
              <w:rPr>
                <w:sz w:val="24"/>
              </w:rPr>
            </w:pPr>
            <w:r>
              <w:rPr>
                <w:sz w:val="24"/>
              </w:rPr>
              <w:t>Бау –бақшаны күтіп – баптайтын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кім деп атаймыз?</w:t>
            </w:r>
          </w:p>
          <w:p w14:paraId="73718672">
            <w:pPr>
              <w:pStyle w:val="8"/>
              <w:spacing w:before="11" w:line="230" w:lineRule="auto"/>
              <w:ind w:left="119" w:right="384"/>
              <w:jc w:val="both"/>
              <w:rPr>
                <w:sz w:val="24"/>
              </w:rPr>
            </w:pPr>
            <w:r>
              <w:rPr>
                <w:sz w:val="24"/>
              </w:rPr>
              <w:t>Бау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–бақшаны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баптаудың ретін ата?</w:t>
            </w:r>
          </w:p>
        </w:tc>
        <w:tc>
          <w:tcPr>
            <w:tcW w:w="2760" w:type="dxa"/>
          </w:tcPr>
          <w:p w14:paraId="23E385AB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 w14:paraId="50629B47">
            <w:pPr>
              <w:pStyle w:val="8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363708C3">
            <w:pPr>
              <w:pStyle w:val="8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163571E6">
            <w:pPr>
              <w:pStyle w:val="8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676B4953">
            <w:pPr>
              <w:pStyle w:val="8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55DDB884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362D92A0">
            <w:pPr>
              <w:pStyle w:val="8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71EF2C89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 w14:paraId="0F3030C9">
            <w:pPr>
              <w:pStyle w:val="8"/>
              <w:ind w:left="120" w:right="489"/>
              <w:rPr>
                <w:sz w:val="24"/>
              </w:rPr>
            </w:pPr>
            <w:r>
              <w:rPr>
                <w:sz w:val="24"/>
              </w:rPr>
              <w:t>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6B98A309">
            <w:pPr>
              <w:pStyle w:val="8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208C223F">
            <w:pPr>
              <w:pStyle w:val="8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469FB2E1">
            <w:pPr>
              <w:pStyle w:val="8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2CBA16DE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57BA6FC3">
            <w:pPr>
              <w:pStyle w:val="8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342EE7AB">
            <w:pPr>
              <w:pStyle w:val="8"/>
              <w:spacing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6C299B10">
            <w:pPr>
              <w:pStyle w:val="8"/>
              <w:spacing w:before="4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68559CAF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26E8C7D5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E351CF3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14:paraId="352CDF3B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CA404B3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1419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8" w:type="dxa"/>
          </w:tcPr>
          <w:p w14:paraId="14C3A56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1DC10E1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14:paraId="7F406844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2" w:type="dxa"/>
          </w:tcPr>
          <w:p w14:paraId="7FF25DF5">
            <w:pPr>
              <w:pStyle w:val="8"/>
              <w:ind w:left="119" w:right="865"/>
              <w:rPr>
                <w:sz w:val="24"/>
              </w:rPr>
            </w:pPr>
            <w:r>
              <w:rPr>
                <w:sz w:val="24"/>
              </w:rPr>
              <w:t>.Шикідей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жейтін көкөністерді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ата?</w:t>
            </w:r>
          </w:p>
          <w:p w14:paraId="4BD41464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(қызанақ,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қияр,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сәбіз, </w:t>
            </w:r>
            <w:r>
              <w:rPr>
                <w:spacing w:val="-2"/>
                <w:sz w:val="24"/>
              </w:rPr>
              <w:t>қырыққабат)</w:t>
            </w:r>
          </w:p>
          <w:p w14:paraId="1B480611">
            <w:pPr>
              <w:pStyle w:val="8"/>
              <w:spacing w:line="242" w:lineRule="auto"/>
              <w:ind w:left="119" w:righ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7.Ертегі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«Қияр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қырыққабат» ертегісін </w:t>
            </w:r>
            <w:r>
              <w:rPr>
                <w:spacing w:val="-2"/>
                <w:sz w:val="24"/>
              </w:rPr>
              <w:t xml:space="preserve">тамашалалау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негіздері)</w:t>
            </w:r>
          </w:p>
          <w:p w14:paraId="6B656ECD">
            <w:pPr>
              <w:pStyle w:val="8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58665B05">
            <w:pPr>
              <w:pStyle w:val="8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4404BB8A">
            <w:pPr>
              <w:pStyle w:val="8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1E737727">
            <w:pPr>
              <w:pStyle w:val="8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5EA3DE69">
            <w:pPr>
              <w:pStyle w:val="8"/>
              <w:tabs>
                <w:tab w:val="left" w:pos="1494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 xml:space="preserve"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2FBBB70D">
            <w:pPr>
              <w:pStyle w:val="8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7E6C4996">
            <w:pPr>
              <w:pStyle w:val="8"/>
              <w:spacing w:line="232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5871B06C">
            <w:pPr>
              <w:pStyle w:val="8"/>
              <w:spacing w:before="6"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3A0BDD8">
            <w:pPr>
              <w:pStyle w:val="8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0B62A1CD">
            <w:pPr>
              <w:pStyle w:val="8"/>
              <w:spacing w:line="237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асық </w:t>
            </w:r>
            <w:r>
              <w:rPr>
                <w:sz w:val="24"/>
              </w:rPr>
              <w:t>ойындары туралы</w:t>
            </w:r>
          </w:p>
          <w:p w14:paraId="12337A95">
            <w:pPr>
              <w:pStyle w:val="8"/>
              <w:spacing w:before="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 w14:paraId="1E54D0CA">
            <w:pPr>
              <w:pStyle w:val="8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</w:p>
          <w:p w14:paraId="0AC252E5">
            <w:pPr>
              <w:pStyle w:val="8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 w14:paraId="1D9AF8E0">
            <w:pPr>
              <w:pStyle w:val="8"/>
              <w:spacing w:before="21" w:line="235" w:lineRule="auto"/>
              <w:ind w:left="119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5262AEB2">
            <w:pPr>
              <w:pStyle w:val="8"/>
              <w:spacing w:before="13" w:line="232" w:lineRule="auto"/>
              <w:ind w:left="119" w:right="263"/>
              <w:rPr>
                <w:sz w:val="24"/>
              </w:rPr>
            </w:pPr>
            <w:r>
              <w:rPr>
                <w:sz w:val="24"/>
              </w:rPr>
              <w:t xml:space="preserve"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бояйды.</w:t>
            </w:r>
          </w:p>
        </w:tc>
        <w:tc>
          <w:tcPr>
            <w:tcW w:w="2760" w:type="dxa"/>
          </w:tcPr>
          <w:p w14:paraId="4FB06DE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2" w:type="dxa"/>
          </w:tcPr>
          <w:p w14:paraId="3E9ABF44">
            <w:pPr>
              <w:pStyle w:val="8"/>
              <w:ind w:left="0"/>
              <w:rPr>
                <w:sz w:val="24"/>
              </w:rPr>
            </w:pPr>
          </w:p>
        </w:tc>
      </w:tr>
    </w:tbl>
    <w:p w14:paraId="117FB83B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691A8BE5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522A4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508" w:type="dxa"/>
          </w:tcPr>
          <w:p w14:paraId="6A52626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 w14:paraId="2F1B457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57" w:type="dxa"/>
          </w:tcPr>
          <w:p w14:paraId="66BAABE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 w14:paraId="12B584A6">
            <w:pPr>
              <w:pStyle w:val="8"/>
              <w:ind w:left="119" w:right="260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үзіп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алып, жұмсартып,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тәсілі бойынша арнайы</w:t>
            </w:r>
          </w:p>
          <w:p w14:paraId="4D62C350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шаблонға жағу арқылы асық бейнесін </w:t>
            </w:r>
            <w:r>
              <w:rPr>
                <w:spacing w:val="-2"/>
                <w:sz w:val="24"/>
              </w:rPr>
              <w:t>мүсіндейді.Үлгі</w:t>
            </w:r>
          </w:p>
          <w:p w14:paraId="4F22D7D8">
            <w:pPr>
              <w:pStyle w:val="8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жапсырады.</w:t>
            </w:r>
          </w:p>
        </w:tc>
        <w:tc>
          <w:tcPr>
            <w:tcW w:w="2760" w:type="dxa"/>
          </w:tcPr>
          <w:p w14:paraId="222CCAF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 w14:paraId="03C621EB">
            <w:pPr>
              <w:pStyle w:val="8"/>
              <w:ind w:left="0"/>
              <w:rPr>
                <w:sz w:val="22"/>
              </w:rPr>
            </w:pPr>
          </w:p>
        </w:tc>
      </w:tr>
      <w:tr w14:paraId="12A9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8" w:type="dxa"/>
          </w:tcPr>
          <w:p w14:paraId="2D5D3F91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29136125">
            <w:pPr>
              <w:pStyle w:val="8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A8A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08" w:type="dxa"/>
          </w:tcPr>
          <w:p w14:paraId="4AADA113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347039CE">
            <w:pPr>
              <w:pStyle w:val="8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EE462B5">
            <w:pPr>
              <w:pStyle w:val="8"/>
              <w:spacing w:before="1" w:line="235" w:lineRule="auto"/>
              <w:ind w:left="117" w:right="73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67DDD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08" w:type="dxa"/>
          </w:tcPr>
          <w:p w14:paraId="0E4381AF">
            <w:pPr>
              <w:pStyle w:val="8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53857875">
            <w:pPr>
              <w:pStyle w:val="8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0BFB29B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17B0A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2508" w:type="dxa"/>
            <w:vMerge w:val="restart"/>
          </w:tcPr>
          <w:p w14:paraId="3F7134B6">
            <w:pPr>
              <w:pStyle w:val="8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7452A81">
            <w:pPr>
              <w:pStyle w:val="8"/>
              <w:ind w:left="0"/>
              <w:rPr>
                <w:b/>
                <w:sz w:val="24"/>
              </w:rPr>
            </w:pPr>
          </w:p>
          <w:p w14:paraId="3EC72774">
            <w:pPr>
              <w:pStyle w:val="8"/>
              <w:ind w:left="0"/>
              <w:rPr>
                <w:b/>
                <w:sz w:val="24"/>
              </w:rPr>
            </w:pPr>
          </w:p>
          <w:p w14:paraId="21B91E8B">
            <w:pPr>
              <w:pStyle w:val="8"/>
              <w:ind w:left="0"/>
              <w:rPr>
                <w:b/>
                <w:sz w:val="24"/>
              </w:rPr>
            </w:pPr>
          </w:p>
          <w:p w14:paraId="47530BC6">
            <w:pPr>
              <w:pStyle w:val="8"/>
              <w:ind w:left="0"/>
              <w:rPr>
                <w:b/>
                <w:sz w:val="24"/>
              </w:rPr>
            </w:pPr>
          </w:p>
          <w:p w14:paraId="7496301C">
            <w:pPr>
              <w:pStyle w:val="8"/>
              <w:ind w:left="0"/>
              <w:rPr>
                <w:b/>
                <w:sz w:val="24"/>
              </w:rPr>
            </w:pPr>
          </w:p>
          <w:p w14:paraId="313B8A14">
            <w:pPr>
              <w:pStyle w:val="8"/>
              <w:ind w:left="0"/>
              <w:rPr>
                <w:b/>
                <w:sz w:val="24"/>
              </w:rPr>
            </w:pPr>
          </w:p>
          <w:p w14:paraId="79CBBCF5">
            <w:pPr>
              <w:pStyle w:val="8"/>
              <w:ind w:left="0"/>
              <w:rPr>
                <w:b/>
                <w:sz w:val="24"/>
              </w:rPr>
            </w:pPr>
          </w:p>
          <w:p w14:paraId="79AE44C3">
            <w:pPr>
              <w:pStyle w:val="8"/>
              <w:spacing w:before="260"/>
              <w:ind w:left="0"/>
              <w:rPr>
                <w:b/>
                <w:sz w:val="24"/>
              </w:rPr>
            </w:pPr>
          </w:p>
          <w:p w14:paraId="66AB3D2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 w14:paraId="1C697B37">
            <w:pPr>
              <w:pStyle w:val="8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№10</w:t>
            </w:r>
          </w:p>
          <w:p w14:paraId="5E7E085D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88EE36D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 w14:paraId="3F14E0A0">
            <w:pPr>
              <w:pStyle w:val="8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 11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338B9AAE">
            <w:pPr>
              <w:pStyle w:val="8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 w14:paraId="13DAE0E9">
            <w:pPr>
              <w:pStyle w:val="8"/>
              <w:spacing w:line="235" w:lineRule="auto"/>
              <w:ind w:left="119" w:right="755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12 </w:t>
            </w:r>
            <w:r>
              <w:rPr>
                <w:sz w:val="24"/>
              </w:rPr>
              <w:t>құс ұясын</w:t>
            </w:r>
          </w:p>
          <w:p w14:paraId="7F33E2AA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1B1D4FE4">
            <w:pPr>
              <w:pStyle w:val="8"/>
              <w:spacing w:line="242" w:lineRule="auto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 w14:paraId="4D49FEA5">
            <w:pPr>
              <w:pStyle w:val="8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 xml:space="preserve">Картотека №13 бұталар мен </w:t>
            </w:r>
            <w:r>
              <w:rPr>
                <w:spacing w:val="-2"/>
                <w:sz w:val="24"/>
              </w:rPr>
              <w:t xml:space="preserve"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 w14:paraId="1953D595">
            <w:pPr>
              <w:pStyle w:val="8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жұмысын </w:t>
            </w:r>
            <w:r>
              <w:rPr>
                <w:spacing w:val="-2"/>
                <w:sz w:val="24"/>
              </w:rPr>
              <w:t>жүргізу.</w:t>
            </w:r>
          </w:p>
          <w:p w14:paraId="47B87E10">
            <w:pPr>
              <w:pStyle w:val="8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 w14:paraId="49A6A147">
            <w:pPr>
              <w:pStyle w:val="8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  <w:p w14:paraId="130C54C2">
            <w:pPr>
              <w:pStyle w:val="8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94E9AA7">
            <w:pPr>
              <w:pStyle w:val="8"/>
              <w:ind w:left="120" w:right="28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151A2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6079F46E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5897F892">
            <w:pPr>
              <w:pStyle w:val="8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AB29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5356F236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50D51182">
            <w:pPr>
              <w:pStyle w:val="8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2E402A81">
            <w:pPr>
              <w:pStyle w:val="8"/>
              <w:spacing w:line="26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14:paraId="68BED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08" w:type="dxa"/>
          </w:tcPr>
          <w:p w14:paraId="07109DB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4BEFDB7D">
            <w:pPr>
              <w:pStyle w:val="8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1395C037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3365BD48">
            <w:pPr>
              <w:pStyle w:val="8"/>
              <w:spacing w:line="242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54FF1EB5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0B6CF83A">
            <w:pPr>
              <w:pStyle w:val="8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6018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8" w:type="dxa"/>
          </w:tcPr>
          <w:p w14:paraId="0FEF43F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 w14:paraId="2E5B7A10">
            <w:pPr>
              <w:pStyle w:val="8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587B22A0">
            <w:pPr>
              <w:pStyle w:val="8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57" w:type="dxa"/>
          </w:tcPr>
          <w:p w14:paraId="3A31111F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 w14:paraId="0CF8C755">
            <w:pPr>
              <w:pStyle w:val="8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 w14:paraId="0FABEB5C">
            <w:pPr>
              <w:pStyle w:val="8"/>
              <w:spacing w:line="255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A6E8EB8">
            <w:pPr>
              <w:pStyle w:val="8"/>
              <w:spacing w:line="272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2" w:type="dxa"/>
          </w:tcPr>
          <w:p w14:paraId="0F659134">
            <w:pPr>
              <w:pStyle w:val="8"/>
              <w:spacing w:line="232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ертегісі</w:t>
            </w:r>
          </w:p>
        </w:tc>
      </w:tr>
      <w:tr w14:paraId="7E8C9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8" w:type="dxa"/>
          </w:tcPr>
          <w:p w14:paraId="4DEE56C1">
            <w:pPr>
              <w:pStyle w:val="8"/>
              <w:spacing w:line="232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</w:tc>
        <w:tc>
          <w:tcPr>
            <w:tcW w:w="13801" w:type="dxa"/>
            <w:gridSpan w:val="5"/>
          </w:tcPr>
          <w:p w14:paraId="261D86CB">
            <w:pPr>
              <w:pStyle w:val="8"/>
              <w:spacing w:line="257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77E5C462">
            <w:pPr>
              <w:pStyle w:val="8"/>
              <w:tabs>
                <w:tab w:val="left" w:pos="9922"/>
              </w:tabs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 w14:paraId="6DFC3F0D">
      <w:pPr>
        <w:pStyle w:val="8"/>
        <w:spacing w:after="0" w:line="272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BCCCDEA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332F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8" w:type="dxa"/>
          </w:tcPr>
          <w:p w14:paraId="1333BC4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 w14:paraId="78B01A65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7B8F1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8" w:type="dxa"/>
          </w:tcPr>
          <w:p w14:paraId="2825FDE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1F5216EC">
            <w:pPr>
              <w:pStyle w:val="8"/>
              <w:spacing w:line="235" w:lineRule="auto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62609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2508" w:type="dxa"/>
          </w:tcPr>
          <w:p w14:paraId="407959F0">
            <w:pPr>
              <w:pStyle w:val="8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 w14:paraId="271B37F9">
            <w:pPr>
              <w:pStyle w:val="8"/>
              <w:spacing w:line="232" w:lineRule="auto"/>
              <w:ind w:left="117" w:right="25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«Қауіпсіздік сабағы» </w:t>
            </w: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«Болады, болмайды!»</w:t>
            </w:r>
          </w:p>
          <w:p w14:paraId="569455C1">
            <w:pPr>
              <w:pStyle w:val="8"/>
              <w:spacing w:before="2"/>
              <w:ind w:left="117" w:right="140"/>
              <w:rPr>
                <w:sz w:val="24"/>
              </w:rPr>
            </w:pPr>
            <w:r>
              <w:rPr>
                <w:sz w:val="24"/>
              </w:rPr>
              <w:t xml:space="preserve">Шарты: бақша </w:t>
            </w:r>
            <w:r>
              <w:rPr>
                <w:spacing w:val="-4"/>
                <w:sz w:val="24"/>
              </w:rPr>
              <w:t>ауласындағы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pacing w:val="-2"/>
                <w:sz w:val="24"/>
              </w:rPr>
              <w:t>ережелерімен таныстыру.</w:t>
            </w:r>
          </w:p>
        </w:tc>
        <w:tc>
          <w:tcPr>
            <w:tcW w:w="2757" w:type="dxa"/>
          </w:tcPr>
          <w:p w14:paraId="3775F1AD">
            <w:pPr>
              <w:pStyle w:val="8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F9AC2CF">
            <w:pPr>
              <w:pStyle w:val="8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67776581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56D4E350">
            <w:pPr>
              <w:pStyle w:val="8"/>
              <w:ind w:left="1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«Жапырақ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неге </w:t>
            </w:r>
            <w:r>
              <w:rPr>
                <w:sz w:val="24"/>
              </w:rPr>
              <w:t>сарғаяды?»: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күз</w:t>
            </w:r>
          </w:p>
          <w:p w14:paraId="1B631D14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жапырақтың </w:t>
            </w:r>
            <w:r>
              <w:rPr>
                <w:sz w:val="24"/>
              </w:rPr>
              <w:t>сарғаюы, бақылау.</w:t>
            </w:r>
          </w:p>
        </w:tc>
        <w:tc>
          <w:tcPr>
            <w:tcW w:w="2762" w:type="dxa"/>
          </w:tcPr>
          <w:p w14:paraId="10806700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z w:val="24"/>
              </w:rPr>
              <w:t xml:space="preserve"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  <w:p w14:paraId="1FA1FFCB">
            <w:pPr>
              <w:pStyle w:val="8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 w14:paraId="7D7D1415">
            <w:pPr>
              <w:pStyle w:val="8"/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түрлерімен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3D8DC01A">
            <w:pPr>
              <w:pStyle w:val="8"/>
              <w:spacing w:line="267" w:lineRule="exact"/>
              <w:ind w:left="1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760" w:type="dxa"/>
          </w:tcPr>
          <w:p w14:paraId="0B17F314">
            <w:pPr>
              <w:pStyle w:val="8"/>
              <w:spacing w:line="262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7423689C">
            <w:pPr>
              <w:pStyle w:val="8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2AFC43C4">
            <w:pPr>
              <w:pStyle w:val="8"/>
              <w:ind w:left="12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62" w:type="dxa"/>
          </w:tcPr>
          <w:p w14:paraId="2E58C72B">
            <w:pPr>
              <w:pStyle w:val="8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61D8BBD6">
            <w:pPr>
              <w:pStyle w:val="8"/>
              <w:ind w:left="120" w:right="36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14:paraId="4EDA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2508" w:type="dxa"/>
          </w:tcPr>
          <w:p w14:paraId="3B695574">
            <w:pPr>
              <w:pStyle w:val="8"/>
              <w:spacing w:line="235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 w14:paraId="274430F4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94BC0CA">
            <w:pPr>
              <w:pStyle w:val="8"/>
              <w:ind w:left="117" w:right="112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Шахмина </w:t>
            </w:r>
            <w:r>
              <w:rPr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 w14:paraId="2FBB1B5B">
            <w:pPr>
              <w:pStyle w:val="8"/>
              <w:spacing w:line="237" w:lineRule="auto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 w14:paraId="7D7F2F61">
            <w:pPr>
              <w:pStyle w:val="8"/>
              <w:spacing w:line="235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0F7B63D2">
            <w:pPr>
              <w:pStyle w:val="8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247E363F">
            <w:pPr>
              <w:pStyle w:val="8"/>
              <w:spacing w:line="237" w:lineRule="auto"/>
              <w:ind w:left="113" w:right="800"/>
              <w:rPr>
                <w:sz w:val="24"/>
              </w:rPr>
            </w:pPr>
            <w:r>
              <w:rPr>
                <w:sz w:val="24"/>
              </w:rPr>
              <w:t xml:space="preserve">қазақ халқының </w:t>
            </w:r>
            <w:r>
              <w:rPr>
                <w:spacing w:val="-6"/>
                <w:sz w:val="24"/>
              </w:rPr>
              <w:t xml:space="preserve"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 w14:paraId="464447B9">
            <w:pPr>
              <w:pStyle w:val="8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16AA37C">
            <w:pPr>
              <w:pStyle w:val="8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6E2F0A42">
            <w:pPr>
              <w:pStyle w:val="8"/>
              <w:ind w:left="119" w:firstLine="62"/>
              <w:rPr>
                <w:sz w:val="24"/>
              </w:rPr>
            </w:pPr>
            <w:r>
              <w:rPr>
                <w:sz w:val="24"/>
              </w:rPr>
              <w:t xml:space="preserve">әртүрлі </w:t>
            </w:r>
            <w:r>
              <w:rPr>
                <w:i/>
                <w:color w:val="001F5F"/>
                <w:sz w:val="24"/>
              </w:rPr>
              <w:t xml:space="preserve">түстегі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пішіндегі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бөлшектерден </w:t>
            </w:r>
            <w:r>
              <w:rPr>
                <w:sz w:val="24"/>
              </w:rPr>
              <w:t xml:space="preserve">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 w14:paraId="4410F9E9">
            <w:pPr>
              <w:pStyle w:val="8"/>
              <w:spacing w:line="235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0E404A8">
            <w:pPr>
              <w:pStyle w:val="8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0E07A43F">
            <w:pPr>
              <w:pStyle w:val="8"/>
              <w:spacing w:line="270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2DB9F925">
            <w:pPr>
              <w:pStyle w:val="8"/>
              <w:spacing w:line="235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анық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62" w:type="dxa"/>
          </w:tcPr>
          <w:p w14:paraId="0AE547F4">
            <w:pPr>
              <w:pStyle w:val="8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70D2255">
            <w:pPr>
              <w:pStyle w:val="8"/>
              <w:spacing w:line="269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4FF8B357">
            <w:pPr>
              <w:pStyle w:val="8"/>
              <w:ind w:left="120" w:right="367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14:paraId="4FA4F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8" w:type="dxa"/>
          </w:tcPr>
          <w:p w14:paraId="2D090F8E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322847F3">
            <w:pPr>
              <w:pStyle w:val="8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0302D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8" w:type="dxa"/>
          </w:tcPr>
          <w:p w14:paraId="34F2C85B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 w14:paraId="0B249062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7" w:type="dxa"/>
          </w:tcPr>
          <w:p w14:paraId="7CB8E2AE">
            <w:pPr>
              <w:pStyle w:val="8"/>
              <w:tabs>
                <w:tab w:val="left" w:pos="1997"/>
              </w:tabs>
              <w:spacing w:line="258" w:lineRule="exact"/>
              <w:ind w:left="35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2" w:type="dxa"/>
          </w:tcPr>
          <w:p w14:paraId="67664A6A">
            <w:pPr>
              <w:pStyle w:val="8"/>
              <w:tabs>
                <w:tab w:val="left" w:pos="1938"/>
              </w:tabs>
              <w:spacing w:line="258" w:lineRule="exact"/>
              <w:ind w:left="36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60" w:type="dxa"/>
          </w:tcPr>
          <w:p w14:paraId="76D9BC26">
            <w:pPr>
              <w:pStyle w:val="8"/>
              <w:spacing w:line="258" w:lineRule="exact"/>
              <w:ind w:left="36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62" w:type="dxa"/>
          </w:tcPr>
          <w:p w14:paraId="60FB13D5">
            <w:pPr>
              <w:pStyle w:val="8"/>
              <w:spacing w:line="258" w:lineRule="exact"/>
              <w:ind w:left="6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14</w:t>
            </w:r>
          </w:p>
        </w:tc>
      </w:tr>
      <w:tr w14:paraId="0F83A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8" w:type="dxa"/>
          </w:tcPr>
          <w:p w14:paraId="48E97C07">
            <w:pPr>
              <w:pStyle w:val="8"/>
              <w:spacing w:line="235" w:lineRule="auto"/>
              <w:ind w:right="1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 w14:paraId="4DFCBD61">
            <w:pPr>
              <w:pStyle w:val="8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«Отбасылық серуеннің балаға әсері!»</w:t>
            </w:r>
          </w:p>
        </w:tc>
      </w:tr>
    </w:tbl>
    <w:p w14:paraId="21692ED5">
      <w:pPr>
        <w:pStyle w:val="8"/>
        <w:spacing w:after="0" w:line="235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230D390">
      <w:pPr>
        <w:pStyle w:val="5"/>
        <w:spacing w:before="0"/>
        <w:rPr>
          <w:b/>
        </w:rPr>
      </w:pPr>
    </w:p>
    <w:p w14:paraId="57510DE5">
      <w:pPr>
        <w:pStyle w:val="5"/>
        <w:spacing w:before="48"/>
        <w:rPr>
          <w:b/>
        </w:rPr>
      </w:pPr>
    </w:p>
    <w:p w14:paraId="3D1F5016">
      <w:pPr>
        <w:pStyle w:val="5"/>
        <w:spacing w:before="0" w:line="235" w:lineRule="auto"/>
        <w:ind w:left="991" w:right="3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3EC39587">
      <w:pPr>
        <w:spacing w:before="78" w:line="250" w:lineRule="exact"/>
        <w:ind w:left="1541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5C857274">
      <w:pPr>
        <w:pStyle w:val="5"/>
        <w:spacing w:before="0" w:line="273" w:lineRule="exact"/>
        <w:ind w:left="991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5C19904D">
      <w:pPr>
        <w:pStyle w:val="5"/>
        <w:spacing w:after="0" w:line="273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4151" w:space="444"/>
            <w:col w:w="11983"/>
          </w:cols>
        </w:sectPr>
      </w:pPr>
    </w:p>
    <w:p w14:paraId="003F3359">
      <w:pPr>
        <w:pStyle w:val="2"/>
        <w:spacing w:before="21" w:after="3"/>
      </w:pPr>
      <w:r>
        <w:t>Жоспардың</w:t>
      </w:r>
      <w:r>
        <w:rPr>
          <w:spacing w:val="40"/>
        </w:rPr>
        <w:t xml:space="preserve"> </w:t>
      </w:r>
      <w:r>
        <w:t>құрылу</w:t>
      </w:r>
      <w:r>
        <w:rPr>
          <w:spacing w:val="-14"/>
        </w:rPr>
        <w:t xml:space="preserve"> </w:t>
      </w:r>
      <w:r>
        <w:t xml:space="preserve">кезеңі 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23 -27. 09. 2024ж Тәрбиеші:</w:t>
      </w:r>
      <w:r>
        <w:rPr>
          <w:spacing w:val="-6"/>
        </w:rPr>
        <w:t xml:space="preserve"> </w:t>
      </w:r>
      <w:r>
        <w:rPr>
          <w:lang w:val="kk-KZ"/>
        </w:rPr>
        <w:t>Конкаева А, Жумабаева Н</w:t>
      </w:r>
      <w:r>
        <w:t>Аптаның</w:t>
      </w:r>
      <w:r>
        <w:rPr>
          <w:spacing w:val="-11"/>
        </w:rPr>
        <w:t xml:space="preserve"> </w:t>
      </w:r>
      <w:r>
        <w:t>дәйек</w:t>
      </w:r>
      <w:r>
        <w:rPr>
          <w:spacing w:val="-12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«Ақырын</w:t>
      </w:r>
      <w:r>
        <w:rPr>
          <w:spacing w:val="-7"/>
        </w:rPr>
        <w:t xml:space="preserve"> </w:t>
      </w:r>
      <w:r>
        <w:t>жүріп</w:t>
      </w:r>
      <w:r>
        <w:rPr>
          <w:spacing w:val="-4"/>
        </w:rPr>
        <w:t xml:space="preserve"> </w:t>
      </w:r>
      <w:r>
        <w:t>анық</w:t>
      </w:r>
      <w:r>
        <w:rPr>
          <w:spacing w:val="-14"/>
        </w:rPr>
        <w:t xml:space="preserve"> </w:t>
      </w:r>
      <w:r>
        <w:t>бас,</w:t>
      </w:r>
      <w:r>
        <w:rPr>
          <w:spacing w:val="-6"/>
        </w:rPr>
        <w:t xml:space="preserve"> </w:t>
      </w:r>
      <w:r>
        <w:t>еңбегің</w:t>
      </w:r>
      <w:r>
        <w:rPr>
          <w:spacing w:val="-9"/>
        </w:rPr>
        <w:t xml:space="preserve"> </w:t>
      </w:r>
      <w:r>
        <w:t>кетпес</w:t>
      </w:r>
      <w:r>
        <w:rPr>
          <w:spacing w:val="-12"/>
        </w:rPr>
        <w:t xml:space="preserve"> </w:t>
      </w:r>
      <w:r>
        <w:rPr>
          <w:spacing w:val="-2"/>
        </w:rPr>
        <w:t>далаға!»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58"/>
        <w:gridCol w:w="289"/>
        <w:gridCol w:w="130"/>
        <w:gridCol w:w="2280"/>
        <w:gridCol w:w="278"/>
        <w:gridCol w:w="2304"/>
        <w:gridCol w:w="532"/>
        <w:gridCol w:w="2299"/>
        <w:gridCol w:w="254"/>
        <w:gridCol w:w="280"/>
        <w:gridCol w:w="2695"/>
      </w:tblGrid>
      <w:tr w14:paraId="5BA5F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06" w:type="dxa"/>
          </w:tcPr>
          <w:p w14:paraId="6B739526">
            <w:pPr>
              <w:pStyle w:val="8"/>
              <w:spacing w:line="237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58" w:type="dxa"/>
          </w:tcPr>
          <w:p w14:paraId="3B736271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699" w:type="dxa"/>
            <w:gridSpan w:val="3"/>
          </w:tcPr>
          <w:p w14:paraId="2D719A9E">
            <w:pPr>
              <w:pStyle w:val="8"/>
              <w:spacing w:line="268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E0E822E">
            <w:pPr>
              <w:pStyle w:val="8"/>
              <w:spacing w:before="6" w:line="232" w:lineRule="auto"/>
              <w:ind w:left="11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2" w:type="dxa"/>
            <w:gridSpan w:val="2"/>
          </w:tcPr>
          <w:p w14:paraId="0C6C4C45">
            <w:pPr>
              <w:pStyle w:val="8"/>
              <w:spacing w:line="268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1" w:type="dxa"/>
            <w:gridSpan w:val="2"/>
          </w:tcPr>
          <w:p w14:paraId="15F6950F">
            <w:pPr>
              <w:pStyle w:val="8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29" w:type="dxa"/>
            <w:gridSpan w:val="3"/>
          </w:tcPr>
          <w:p w14:paraId="12227AC8">
            <w:pPr>
              <w:pStyle w:val="8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5401D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293EA1CC">
            <w:pPr>
              <w:pStyle w:val="8"/>
              <w:spacing w:line="237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99" w:type="dxa"/>
            <w:gridSpan w:val="11"/>
          </w:tcPr>
          <w:p w14:paraId="522A1FED">
            <w:pPr>
              <w:pStyle w:val="8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6DEB1349">
            <w:pPr>
              <w:pStyle w:val="8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14:paraId="7705A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4ED59E14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7E728066">
            <w:pPr>
              <w:pStyle w:val="8"/>
              <w:spacing w:line="274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799" w:type="dxa"/>
            <w:gridSpan w:val="11"/>
          </w:tcPr>
          <w:p w14:paraId="456B7D08">
            <w:pPr>
              <w:pStyle w:val="8"/>
              <w:spacing w:line="242" w:lineRule="auto"/>
              <w:ind w:right="26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6CC4495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14:paraId="232C4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506" w:type="dxa"/>
          </w:tcPr>
          <w:p w14:paraId="20DA522F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6A16BEC2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7" w:type="dxa"/>
            <w:gridSpan w:val="2"/>
          </w:tcPr>
          <w:p w14:paraId="06B6326A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16F8303B">
            <w:pPr>
              <w:pStyle w:val="8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22615297">
            <w:pPr>
              <w:pStyle w:val="8"/>
              <w:spacing w:line="237" w:lineRule="auto"/>
              <w:ind w:right="51"/>
              <w:rPr>
                <w:b/>
                <w:sz w:val="24"/>
              </w:rPr>
            </w:pPr>
            <w:r>
              <w:rPr>
                <w:sz w:val="24"/>
              </w:rPr>
              <w:t xml:space="preserve">Таныс ертегіні өзара айтады. Кітап қарауға </w:t>
            </w:r>
            <w:r>
              <w:rPr>
                <w:spacing w:val="-2"/>
                <w:sz w:val="24"/>
              </w:rPr>
              <w:t>қызығушылықтарын ояту.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688" w:type="dxa"/>
            <w:gridSpan w:val="3"/>
            <w:tcBorders>
              <w:right w:val="single" w:color="000000" w:sz="8" w:space="0"/>
            </w:tcBorders>
          </w:tcPr>
          <w:p w14:paraId="7915598D">
            <w:pPr>
              <w:pStyle w:val="8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Педагогпен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30CC0415">
            <w:pPr>
              <w:pStyle w:val="8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45C53E4B">
            <w:pPr>
              <w:pStyle w:val="8"/>
              <w:spacing w:line="247" w:lineRule="auto"/>
              <w:ind w:left="111" w:right="315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8DFEC9D">
            <w:pPr>
              <w:pStyle w:val="8"/>
              <w:spacing w:line="232" w:lineRule="auto"/>
              <w:ind w:left="111" w:right="3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гүл, </w:t>
            </w:r>
            <w:r>
              <w:rPr>
                <w:i/>
                <w:sz w:val="24"/>
              </w:rPr>
              <w:t xml:space="preserve">жапырақ (қазақ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36" w:type="dxa"/>
            <w:gridSpan w:val="2"/>
            <w:tcBorders>
              <w:left w:val="single" w:color="000000" w:sz="8" w:space="0"/>
            </w:tcBorders>
          </w:tcPr>
          <w:p w14:paraId="1AB7E00B">
            <w:pPr>
              <w:pStyle w:val="8"/>
              <w:ind w:left="111" w:right="20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7641DF30">
            <w:pPr>
              <w:pStyle w:val="8"/>
              <w:ind w:left="11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жыл</w:t>
            </w:r>
          </w:p>
          <w:p w14:paraId="2FEBE0C6">
            <w:pPr>
              <w:pStyle w:val="8"/>
              <w:ind w:left="111" w:right="203"/>
              <w:rPr>
                <w:b/>
                <w:i/>
                <w:sz w:val="24"/>
              </w:rPr>
            </w:pPr>
            <w:r>
              <w:rPr>
                <w:sz w:val="24"/>
              </w:rPr>
              <w:t>мезгілдеріне қатысты 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z w:val="24"/>
              </w:rPr>
              <w:t>(қоршаған</w:t>
            </w:r>
          </w:p>
          <w:p w14:paraId="65337CBD">
            <w:pPr>
              <w:pStyle w:val="8"/>
              <w:spacing w:line="235" w:lineRule="auto"/>
              <w:ind w:left="111" w:right="203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ортамен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i/>
                <w:sz w:val="24"/>
              </w:rPr>
              <w:t>Сөздік минимум: жаз, 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833" w:type="dxa"/>
            <w:gridSpan w:val="3"/>
          </w:tcPr>
          <w:p w14:paraId="40EB6D1B">
            <w:pPr>
              <w:pStyle w:val="8"/>
              <w:spacing w:line="266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4678C74C">
            <w:pPr>
              <w:pStyle w:val="8"/>
              <w:ind w:left="120" w:right="134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43DFBFEE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95" w:type="dxa"/>
          </w:tcPr>
          <w:p w14:paraId="2AC96073">
            <w:pPr>
              <w:pStyle w:val="8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B41A112">
            <w:pPr>
              <w:pStyle w:val="8"/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1B29C053">
            <w:pPr>
              <w:pStyle w:val="8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3E4FA5A4">
            <w:pPr>
              <w:pStyle w:val="8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05764C3F">
            <w:pPr>
              <w:pStyle w:val="8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14:paraId="350C9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52AB6D8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99" w:type="dxa"/>
            <w:gridSpan w:val="11"/>
          </w:tcPr>
          <w:p w14:paraId="4C9CF763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79A1BF19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576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3546CFAE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799" w:type="dxa"/>
            <w:gridSpan w:val="11"/>
          </w:tcPr>
          <w:p w14:paraId="78E0CF6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D229252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0F7FF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6" w:type="dxa"/>
          </w:tcPr>
          <w:p w14:paraId="6AE8E624">
            <w:pPr>
              <w:pStyle w:val="8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99" w:type="dxa"/>
            <w:gridSpan w:val="11"/>
          </w:tcPr>
          <w:p w14:paraId="174C0617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37129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2506" w:type="dxa"/>
          </w:tcPr>
          <w:p w14:paraId="7D8A0EEB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5046BE6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7" w:type="dxa"/>
            <w:gridSpan w:val="3"/>
          </w:tcPr>
          <w:p w14:paraId="2B5C029B">
            <w:pPr>
              <w:pStyle w:val="8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05AB6EA">
            <w:pPr>
              <w:pStyle w:val="8"/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6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-Балалар сендермен музыка</w:t>
            </w:r>
          </w:p>
          <w:p w14:paraId="103C8F8A">
            <w:pPr>
              <w:pStyle w:val="8"/>
              <w:rPr>
                <w:sz w:val="22"/>
              </w:rPr>
            </w:pP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танысатын</w:t>
            </w:r>
          </w:p>
          <w:p w14:paraId="383A2EC6">
            <w:pPr>
              <w:pStyle w:val="8"/>
              <w:spacing w:before="35"/>
              <w:rPr>
                <w:sz w:val="22"/>
              </w:rPr>
            </w:pPr>
            <w:r>
              <w:rPr>
                <w:sz w:val="22"/>
              </w:rPr>
              <w:t>боламыз.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Дауыс</w:t>
            </w:r>
          </w:p>
        </w:tc>
        <w:tc>
          <w:tcPr>
            <w:tcW w:w="2558" w:type="dxa"/>
            <w:gridSpan w:val="2"/>
          </w:tcPr>
          <w:p w14:paraId="488457D2">
            <w:pPr>
              <w:pStyle w:val="8"/>
              <w:ind w:left="168" w:right="173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836" w:type="dxa"/>
            <w:gridSpan w:val="2"/>
          </w:tcPr>
          <w:p w14:paraId="341A760F">
            <w:pPr>
              <w:pStyle w:val="8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52BCECFD">
            <w:pPr>
              <w:pStyle w:val="8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«Күз»</w:t>
            </w:r>
          </w:p>
          <w:p w14:paraId="2D7DCB6D">
            <w:pPr>
              <w:pStyle w:val="8"/>
              <w:ind w:left="116" w:right="228"/>
              <w:rPr>
                <w:sz w:val="24"/>
              </w:rPr>
            </w:pPr>
            <w:r>
              <w:rPr>
                <w:sz w:val="24"/>
              </w:rPr>
              <w:t>1. Шаттық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күлейік! </w:t>
            </w:r>
            <w:r>
              <w:rPr>
                <w:sz w:val="24"/>
              </w:rPr>
              <w:t>Күлкіменен түлейік!</w:t>
            </w:r>
          </w:p>
        </w:tc>
        <w:tc>
          <w:tcPr>
            <w:tcW w:w="2553" w:type="dxa"/>
            <w:gridSpan w:val="2"/>
          </w:tcPr>
          <w:p w14:paraId="3A6C1377">
            <w:pPr>
              <w:pStyle w:val="8"/>
              <w:ind w:left="120" w:right="178" w:firstLine="62"/>
              <w:rPr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975" w:type="dxa"/>
            <w:gridSpan w:val="2"/>
          </w:tcPr>
          <w:p w14:paraId="45B373C4">
            <w:pPr>
              <w:pStyle w:val="8"/>
              <w:ind w:left="171" w:right="326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</w:tr>
    </w:tbl>
    <w:p w14:paraId="2DDE0BAC">
      <w:pPr>
        <w:pStyle w:val="8"/>
        <w:spacing w:after="0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4A8CDBA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76"/>
        <w:gridCol w:w="2561"/>
        <w:gridCol w:w="2837"/>
        <w:gridCol w:w="2554"/>
        <w:gridCol w:w="2979"/>
      </w:tblGrid>
      <w:tr w14:paraId="07E41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2E90B440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76" w:type="dxa"/>
          </w:tcPr>
          <w:p w14:paraId="5C13348D">
            <w:pPr>
              <w:pStyle w:val="8"/>
              <w:spacing w:line="276" w:lineRule="auto"/>
              <w:ind w:right="215"/>
              <w:rPr>
                <w:sz w:val="22"/>
              </w:rPr>
            </w:pPr>
            <w:r>
              <w:rPr>
                <w:spacing w:val="-2"/>
                <w:sz w:val="22"/>
              </w:rPr>
              <w:t>жаттықтыру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үшін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қажет, </w:t>
            </w:r>
            <w:r>
              <w:rPr>
                <w:sz w:val="22"/>
              </w:rPr>
              <w:t>қалай жаттығу жасау</w:t>
            </w:r>
          </w:p>
          <w:p w14:paraId="5EE91613">
            <w:pPr>
              <w:pStyle w:val="8"/>
              <w:spacing w:line="276" w:lineRule="auto"/>
              <w:ind w:right="631"/>
              <w:rPr>
                <w:b/>
                <w:sz w:val="22"/>
              </w:rPr>
            </w:pPr>
            <w:r>
              <w:rPr>
                <w:sz w:val="22"/>
              </w:rPr>
              <w:t xml:space="preserve">керегін музыкалық </w:t>
            </w:r>
            <w:r>
              <w:rPr>
                <w:spacing w:val="-2"/>
                <w:sz w:val="22"/>
              </w:rPr>
              <w:t>іс,әрекет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барысында </w:t>
            </w:r>
            <w:r>
              <w:rPr>
                <w:sz w:val="22"/>
              </w:rPr>
              <w:t xml:space="preserve">игеретін боламыз. </w:t>
            </w:r>
            <w:r>
              <w:rPr>
                <w:b/>
                <w:sz w:val="22"/>
              </w:rPr>
              <w:t>Музыка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тыңдау:</w:t>
            </w:r>
          </w:p>
          <w:p w14:paraId="12FF6EA9">
            <w:pPr>
              <w:pStyle w:val="8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«Бөбектер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әні»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Е.Ташев.</w:t>
            </w:r>
          </w:p>
          <w:p w14:paraId="5F8B5412">
            <w:pPr>
              <w:pStyle w:val="8"/>
              <w:spacing w:before="33" w:line="276" w:lineRule="auto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бақытты </w:t>
            </w:r>
            <w:r>
              <w:rPr>
                <w:sz w:val="24"/>
              </w:rPr>
              <w:t xml:space="preserve"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 w14:paraId="18CF3650">
            <w:pPr>
              <w:pStyle w:val="8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қимыл:</w:t>
            </w:r>
          </w:p>
          <w:p w14:paraId="795D5986">
            <w:pPr>
              <w:pStyle w:val="8"/>
              <w:spacing w:before="23" w:line="280" w:lineRule="auto"/>
              <w:ind w:right="1383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биі» </w:t>
            </w:r>
            <w:r>
              <w:rPr>
                <w:spacing w:val="-2"/>
                <w:sz w:val="22"/>
              </w:rPr>
              <w:t>Ж.Оффенбах.</w:t>
            </w:r>
          </w:p>
          <w:p w14:paraId="1DFFDBC0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5090F8C0">
            <w:pPr>
              <w:pStyle w:val="8"/>
              <w:spacing w:before="29" w:line="280" w:lineRule="auto"/>
              <w:ind w:right="192"/>
              <w:rPr>
                <w:sz w:val="24"/>
              </w:rPr>
            </w:pPr>
            <w:r>
              <w:rPr>
                <w:spacing w:val="-4"/>
                <w:sz w:val="24"/>
              </w:rPr>
              <w:t>«Қуыршақпен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билейміз» </w:t>
            </w:r>
            <w:r>
              <w:rPr>
                <w:sz w:val="24"/>
              </w:rPr>
              <w:t>Ж Қашқынов.</w:t>
            </w:r>
          </w:p>
          <w:p w14:paraId="0FBF3A4D">
            <w:pPr>
              <w:pStyle w:val="8"/>
              <w:spacing w:before="2" w:line="271" w:lineRule="auto"/>
              <w:ind w:right="631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72E4EB28">
            <w:pPr>
              <w:pStyle w:val="8"/>
              <w:spacing w:before="13"/>
              <w:ind w:right="25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Қорытынды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«Кім қонаққа келді?» Мақсаты: есте сақтау, есту</w:t>
            </w:r>
          </w:p>
          <w:p w14:paraId="220F0BA5">
            <w:pPr>
              <w:pStyle w:val="8"/>
              <w:spacing w:before="2"/>
              <w:jc w:val="both"/>
              <w:rPr>
                <w:sz w:val="22"/>
              </w:rPr>
            </w:pPr>
            <w:r>
              <w:rPr>
                <w:sz w:val="22"/>
              </w:rPr>
              <w:t>қабілеттерін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дамыту.</w:t>
            </w:r>
          </w:p>
          <w:p w14:paraId="7008FD31">
            <w:pPr>
              <w:pStyle w:val="8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3545D6F">
            <w:pPr>
              <w:pStyle w:val="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0F2DEBF6">
            <w:pPr>
              <w:pStyle w:val="8"/>
              <w:ind w:right="631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7646D740">
            <w:pPr>
              <w:pStyle w:val="8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5102634E">
            <w:pPr>
              <w:pStyle w:val="8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7AE1AFDA">
            <w:pPr>
              <w:pStyle w:val="8"/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тарелкадағы</w:t>
            </w:r>
          </w:p>
          <w:p w14:paraId="7F5FC8EC">
            <w:pPr>
              <w:pStyle w:val="8"/>
              <w:tabs>
                <w:tab w:val="left" w:pos="1598"/>
              </w:tabs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2DC41F8F">
            <w:pPr>
              <w:pStyle w:val="8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</w:tc>
        <w:tc>
          <w:tcPr>
            <w:tcW w:w="2561" w:type="dxa"/>
          </w:tcPr>
          <w:p w14:paraId="3485F4E4">
            <w:pPr>
              <w:pStyle w:val="8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43F84748">
            <w:pPr>
              <w:pStyle w:val="8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E67CDEB">
            <w:pPr>
              <w:pStyle w:val="8"/>
              <w:numPr>
                <w:ilvl w:val="0"/>
                <w:numId w:val="16"/>
              </w:numPr>
              <w:tabs>
                <w:tab w:val="left" w:pos="412"/>
              </w:tabs>
              <w:spacing w:before="3" w:after="0" w:line="272" w:lineRule="exact"/>
              <w:ind w:left="41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9427769">
            <w:pPr>
              <w:pStyle w:val="8"/>
              <w:spacing w:line="242" w:lineRule="auto"/>
              <w:ind w:left="17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271D21C0">
            <w:pPr>
              <w:pStyle w:val="8"/>
              <w:numPr>
                <w:ilvl w:val="0"/>
                <w:numId w:val="16"/>
              </w:numPr>
              <w:tabs>
                <w:tab w:val="left" w:pos="414"/>
              </w:tabs>
              <w:spacing w:before="0" w:after="0" w:line="240" w:lineRule="auto"/>
              <w:ind w:left="172" w:right="32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6BC70CFF">
            <w:pPr>
              <w:pStyle w:val="8"/>
              <w:numPr>
                <w:ilvl w:val="0"/>
                <w:numId w:val="16"/>
              </w:numPr>
              <w:tabs>
                <w:tab w:val="left" w:pos="412"/>
              </w:tabs>
              <w:spacing w:before="1" w:after="0" w:line="275" w:lineRule="exact"/>
              <w:ind w:left="41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E160B3B">
            <w:pPr>
              <w:pStyle w:val="8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56E5C190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B9EF0F9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70EAEED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6C063D47">
            <w:pPr>
              <w:pStyle w:val="8"/>
              <w:spacing w:line="242" w:lineRule="auto"/>
              <w:ind w:left="112" w:right="2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5710E012">
            <w:pPr>
              <w:pStyle w:val="8"/>
              <w:ind w:left="112"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Д/қ ойын: «Алмалар»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 алмаларды</w:t>
            </w:r>
          </w:p>
          <w:p w14:paraId="3C620950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түсін, </w:t>
            </w:r>
            <w:r>
              <w:rPr>
                <w:sz w:val="24"/>
              </w:rPr>
              <w:t xml:space="preserve">санын ажыратады. Көп не аз ұғымы </w:t>
            </w:r>
            <w:r>
              <w:rPr>
                <w:spacing w:val="-2"/>
                <w:sz w:val="24"/>
              </w:rPr>
              <w:t xml:space="preserve">қалыптасады.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«Шаруа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 аю»</w:t>
            </w:r>
          </w:p>
          <w:p w14:paraId="6737A7BC">
            <w:pPr>
              <w:pStyle w:val="8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Балалармен </w:t>
            </w:r>
            <w:r>
              <w:rPr>
                <w:spacing w:val="-6"/>
                <w:sz w:val="24"/>
              </w:rPr>
              <w:t xml:space="preserve">кейіпкерлердің </w:t>
            </w: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олардың әрекеттерінің</w:t>
            </w:r>
          </w:p>
          <w:p w14:paraId="77F7B82E">
            <w:pPr>
              <w:pStyle w:val="8"/>
              <w:spacing w:before="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салдарын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талқылау.</w:t>
            </w:r>
          </w:p>
          <w:p w14:paraId="6252D6CE">
            <w:pPr>
              <w:pStyle w:val="8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837" w:type="dxa"/>
          </w:tcPr>
          <w:p w14:paraId="0255EB59">
            <w:pPr>
              <w:pStyle w:val="8"/>
              <w:ind w:left="114" w:right="354"/>
              <w:rPr>
                <w:sz w:val="24"/>
              </w:rPr>
            </w:pPr>
            <w:r>
              <w:rPr>
                <w:sz w:val="24"/>
              </w:rPr>
              <w:t xml:space="preserve">Күлкі көңіл ашады, Күліп өмір сүрейік! </w:t>
            </w:r>
            <w:r>
              <w:rPr>
                <w:b/>
                <w:i/>
                <w:sz w:val="24"/>
              </w:rPr>
              <w:t>Тақпақ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жаттату </w:t>
            </w:r>
            <w:r>
              <w:rPr>
                <w:sz w:val="24"/>
              </w:rPr>
              <w:t xml:space="preserve">Бала бақша есігін, </w:t>
            </w:r>
            <w:r>
              <w:rPr>
                <w:spacing w:val="-2"/>
                <w:sz w:val="24"/>
              </w:rPr>
              <w:t>Үшке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ашқанбыз Балапандай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мәпелеп, </w:t>
            </w:r>
            <w:r>
              <w:rPr>
                <w:sz w:val="24"/>
              </w:rPr>
              <w:t>Өсіреді біздерді.</w:t>
            </w:r>
          </w:p>
          <w:p w14:paraId="21D150D4">
            <w:pPr>
              <w:pStyle w:val="8"/>
              <w:numPr>
                <w:ilvl w:val="0"/>
                <w:numId w:val="17"/>
              </w:numPr>
              <w:tabs>
                <w:tab w:val="left" w:pos="295"/>
              </w:tabs>
              <w:spacing w:before="0" w:after="0" w:line="272" w:lineRule="exact"/>
              <w:ind w:left="295" w:right="0" w:hanging="181"/>
              <w:jc w:val="left"/>
              <w:rPr>
                <w:i/>
                <w:sz w:val="22"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 w14:paraId="5865D883">
            <w:pPr>
              <w:pStyle w:val="8"/>
              <w:spacing w:line="235" w:lineRule="auto"/>
              <w:ind w:left="114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артикуляциялық</w:t>
            </w:r>
          </w:p>
          <w:p w14:paraId="1C0AB015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аппаратты,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алуды </w:t>
            </w:r>
            <w:r>
              <w:rPr>
                <w:sz w:val="24"/>
              </w:rPr>
              <w:t xml:space="preserve"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 w14:paraId="088F389B">
            <w:pPr>
              <w:pStyle w:val="8"/>
              <w:spacing w:before="10"/>
              <w:ind w:left="114" w:righ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Үз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үз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үз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Жаңбырлы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күз Рақ Рақ Рақ Саулайды </w:t>
            </w:r>
            <w:r>
              <w:rPr>
                <w:b/>
                <w:spacing w:val="-2"/>
                <w:sz w:val="24"/>
              </w:rPr>
              <w:t>жапырақ</w:t>
            </w:r>
          </w:p>
          <w:p w14:paraId="1F3D2D61">
            <w:pPr>
              <w:pStyle w:val="8"/>
              <w:numPr>
                <w:ilvl w:val="0"/>
                <w:numId w:val="17"/>
              </w:numPr>
              <w:tabs>
                <w:tab w:val="left" w:pos="350"/>
              </w:tabs>
              <w:spacing w:before="0" w:after="0" w:line="240" w:lineRule="auto"/>
              <w:ind w:left="114" w:right="244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сөздер: </w:t>
            </w:r>
            <w:r>
              <w:rPr>
                <w:spacing w:val="-2"/>
                <w:sz w:val="24"/>
              </w:rPr>
              <w:t xml:space="preserve">Күз,салқын,жапырақ. </w:t>
            </w:r>
            <w:r>
              <w:rPr>
                <w:b/>
                <w:sz w:val="24"/>
              </w:rPr>
              <w:t>(көркем әдебиет,</w:t>
            </w:r>
          </w:p>
          <w:p w14:paraId="0114300D">
            <w:pPr>
              <w:pStyle w:val="8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14175EDA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2C0162CC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4CC9F5EB">
            <w:pPr>
              <w:pStyle w:val="8"/>
              <w:ind w:left="114" w:right="128"/>
              <w:rPr>
                <w:sz w:val="24"/>
              </w:rPr>
            </w:pPr>
            <w:r>
              <w:rPr>
                <w:sz w:val="24"/>
              </w:rPr>
              <w:t xml:space="preserve">Педагогпен бірге тақпақты қайталайды, суреттер көмегімен </w:t>
            </w:r>
            <w:r>
              <w:rPr>
                <w:spacing w:val="-4"/>
                <w:sz w:val="24"/>
              </w:rPr>
              <w:t>тақпақ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ашады. </w:t>
            </w:r>
            <w:r>
              <w:rPr>
                <w:spacing w:val="-2"/>
                <w:sz w:val="24"/>
              </w:rPr>
              <w:t>Дидактикалық ойын:«Күз»</w:t>
            </w:r>
          </w:p>
          <w:p w14:paraId="7614DF08">
            <w:pPr>
              <w:pStyle w:val="8"/>
              <w:ind w:left="114" w:right="21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3450F66E">
            <w:pPr>
              <w:pStyle w:val="8"/>
              <w:spacing w:line="237" w:lineRule="auto"/>
              <w:ind w:left="114" w:right="215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«Топтастыр» Барысы: алдарындағы</w:t>
            </w:r>
          </w:p>
        </w:tc>
        <w:tc>
          <w:tcPr>
            <w:tcW w:w="2554" w:type="dxa"/>
          </w:tcPr>
          <w:p w14:paraId="70166002">
            <w:pPr>
              <w:pStyle w:val="8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692A1821">
            <w:pPr>
              <w:pStyle w:val="8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E82580">
            <w:pPr>
              <w:pStyle w:val="8"/>
              <w:numPr>
                <w:ilvl w:val="0"/>
                <w:numId w:val="18"/>
              </w:numPr>
              <w:tabs>
                <w:tab w:val="left" w:pos="358"/>
              </w:tabs>
              <w:spacing w:before="3" w:after="0" w:line="272" w:lineRule="exact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0BBAFE8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21F47CE4">
            <w:pPr>
              <w:pStyle w:val="8"/>
              <w:numPr>
                <w:ilvl w:val="0"/>
                <w:numId w:val="18"/>
              </w:numPr>
              <w:tabs>
                <w:tab w:val="left" w:pos="358"/>
              </w:tabs>
              <w:spacing w:before="0" w:after="0" w:line="240" w:lineRule="auto"/>
              <w:ind w:left="114" w:right="34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7D12DD9F">
            <w:pPr>
              <w:pStyle w:val="8"/>
              <w:numPr>
                <w:ilvl w:val="0"/>
                <w:numId w:val="18"/>
              </w:numPr>
              <w:tabs>
                <w:tab w:val="left" w:pos="358"/>
              </w:tabs>
              <w:spacing w:before="1" w:after="0" w:line="275" w:lineRule="exact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9C7393D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129BA213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6FC5742">
            <w:pPr>
              <w:pStyle w:val="8"/>
              <w:ind w:left="114"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F6CDA97">
            <w:pPr>
              <w:pStyle w:val="8"/>
              <w:spacing w:before="17" w:line="232" w:lineRule="auto"/>
              <w:ind w:left="114" w:right="5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59DCD9FC">
            <w:pPr>
              <w:pStyle w:val="8"/>
              <w:spacing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 олардың</w:t>
            </w:r>
          </w:p>
          <w:p w14:paraId="105E65DF">
            <w:pPr>
              <w:pStyle w:val="8"/>
              <w:spacing w:before="5"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мазмұнындағы</w:t>
            </w:r>
          </w:p>
          <w:p w14:paraId="347A768D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 бақылауға,</w:t>
            </w:r>
          </w:p>
          <w:p w14:paraId="080F29D1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шығарманың </w:t>
            </w:r>
            <w:r>
              <w:rPr>
                <w:spacing w:val="-6"/>
                <w:sz w:val="24"/>
              </w:rPr>
              <w:t>кейіпкерлеріне</w:t>
            </w:r>
          </w:p>
          <w:p w14:paraId="3B17A4FC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7D997E71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43CC4958">
            <w:pPr>
              <w:pStyle w:val="8"/>
              <w:spacing w:before="4" w:line="232" w:lineRule="auto"/>
              <w:ind w:left="114" w:right="201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бекіту, артикуляциялық</w:t>
            </w:r>
          </w:p>
        </w:tc>
        <w:tc>
          <w:tcPr>
            <w:tcW w:w="2979" w:type="dxa"/>
          </w:tcPr>
          <w:p w14:paraId="4551D915">
            <w:pPr>
              <w:pStyle w:val="8"/>
              <w:spacing w:line="259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446715DE">
            <w:pPr>
              <w:pStyle w:val="8"/>
              <w:spacing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0965B29">
            <w:pPr>
              <w:pStyle w:val="8"/>
              <w:numPr>
                <w:ilvl w:val="0"/>
                <w:numId w:val="19"/>
              </w:numPr>
              <w:tabs>
                <w:tab w:val="left" w:pos="411"/>
              </w:tabs>
              <w:spacing w:before="1" w:after="0" w:line="237" w:lineRule="auto"/>
              <w:ind w:left="167" w:right="28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(2-кешен).</w:t>
            </w:r>
          </w:p>
          <w:p w14:paraId="00E8ACF6">
            <w:pPr>
              <w:pStyle w:val="8"/>
              <w:numPr>
                <w:ilvl w:val="0"/>
                <w:numId w:val="19"/>
              </w:numPr>
              <w:tabs>
                <w:tab w:val="left" w:pos="411"/>
              </w:tabs>
              <w:spacing w:before="0" w:after="0" w:line="240" w:lineRule="auto"/>
              <w:ind w:left="167" w:right="55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6D885BD5">
            <w:pPr>
              <w:pStyle w:val="8"/>
              <w:ind w:left="167" w:right="178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2D8699CD">
            <w:pPr>
              <w:pStyle w:val="8"/>
              <w:spacing w:before="2" w:line="237" w:lineRule="auto"/>
              <w:ind w:left="167" w:right="566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44418C31">
            <w:pPr>
              <w:pStyle w:val="8"/>
              <w:numPr>
                <w:ilvl w:val="0"/>
                <w:numId w:val="19"/>
              </w:numPr>
              <w:tabs>
                <w:tab w:val="left" w:pos="411"/>
              </w:tabs>
              <w:spacing w:before="8" w:after="0" w:line="275" w:lineRule="exact"/>
              <w:ind w:left="41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B281763">
            <w:pPr>
              <w:pStyle w:val="8"/>
              <w:ind w:left="112" w:right="178" w:firstLine="55"/>
              <w:rPr>
                <w:sz w:val="24"/>
              </w:rPr>
            </w:pPr>
            <w:r>
              <w:rPr>
                <w:sz w:val="24"/>
              </w:rPr>
              <w:t>«Үйшік». Мақсаты: ойындарда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рөлді 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Д/қ ойын: «Қай мезгіл?» Суретте көрсетілген бала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тәуліктің </w:t>
            </w:r>
            <w:r>
              <w:rPr>
                <w:sz w:val="24"/>
              </w:rPr>
              <w:t xml:space="preserve">қай бөлігі екенін анықтайды, атайды, </w:t>
            </w:r>
            <w:r>
              <w:rPr>
                <w:spacing w:val="-2"/>
                <w:sz w:val="24"/>
              </w:rPr>
              <w:t>түсіндіреді.</w:t>
            </w:r>
          </w:p>
          <w:p w14:paraId="73721827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бағдарлау:</w:t>
            </w:r>
          </w:p>
          <w:p w14:paraId="6D726297">
            <w:pPr>
              <w:pStyle w:val="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4940551C">
            <w:pPr>
              <w:pStyle w:val="8"/>
              <w:spacing w:before="14"/>
              <w:ind w:left="112" w:right="803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B1DB74A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әкем...» </w:t>
            </w:r>
            <w:r>
              <w:rPr>
                <w:sz w:val="24"/>
              </w:rPr>
              <w:t>Әкелерінің қандай қызметте, кім болып</w:t>
            </w:r>
          </w:p>
          <w:p w14:paraId="380B42E3">
            <w:pPr>
              <w:pStyle w:val="8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жасайтыны туралы </w:t>
            </w:r>
            <w:r>
              <w:rPr>
                <w:spacing w:val="-2"/>
                <w:sz w:val="24"/>
              </w:rPr>
              <w:t>әңгімелейді.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Әкесінің</w:t>
            </w:r>
          </w:p>
          <w:p w14:paraId="4B98DBA3">
            <w:pPr>
              <w:pStyle w:val="8"/>
              <w:spacing w:before="1"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мамандығына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суретті </w:t>
            </w:r>
            <w:r>
              <w:rPr>
                <w:sz w:val="24"/>
              </w:rPr>
              <w:t>таңдап сипаттайды.</w:t>
            </w:r>
          </w:p>
        </w:tc>
      </w:tr>
    </w:tbl>
    <w:p w14:paraId="2932BA2A">
      <w:pPr>
        <w:pStyle w:val="8"/>
        <w:spacing w:after="0" w:line="232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4FA8555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683"/>
        <w:gridCol w:w="192"/>
        <w:gridCol w:w="2270"/>
        <w:gridCol w:w="288"/>
        <w:gridCol w:w="2506"/>
        <w:gridCol w:w="334"/>
        <w:gridCol w:w="2557"/>
        <w:gridCol w:w="284"/>
        <w:gridCol w:w="2694"/>
      </w:tblGrid>
      <w:tr w14:paraId="3FA18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5" w:hRule="atLeast"/>
        </w:trPr>
        <w:tc>
          <w:tcPr>
            <w:tcW w:w="2506" w:type="dxa"/>
          </w:tcPr>
          <w:p w14:paraId="01DC8B0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75" w:type="dxa"/>
            <w:gridSpan w:val="2"/>
          </w:tcPr>
          <w:p w14:paraId="7F15AC11">
            <w:pPr>
              <w:pStyle w:val="8"/>
              <w:spacing w:line="232" w:lineRule="auto"/>
              <w:ind w:right="17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66F57663">
            <w:pPr>
              <w:pStyle w:val="8"/>
              <w:spacing w:line="242" w:lineRule="auto"/>
              <w:ind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«Асық ату»</w:t>
            </w:r>
          </w:p>
          <w:p w14:paraId="192340F0">
            <w:pPr>
              <w:pStyle w:val="8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Led экран арқылы асық </w:t>
            </w:r>
            <w:r>
              <w:rPr>
                <w:spacing w:val="-2"/>
                <w:sz w:val="24"/>
              </w:rPr>
              <w:t>ойындары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«Сақа» мультфильмін</w:t>
            </w:r>
          </w:p>
          <w:p w14:paraId="4948EC3A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тамашалайды, әңгімелейді.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</w:t>
            </w:r>
          </w:p>
          <w:p w14:paraId="4CC0AB5D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көпше </w:t>
            </w:r>
            <w:r>
              <w:rPr>
                <w:sz w:val="24"/>
              </w:rPr>
              <w:t xml:space="preserve">түрде қолдануды </w:t>
            </w:r>
            <w:r>
              <w:rPr>
                <w:spacing w:val="-2"/>
                <w:sz w:val="24"/>
              </w:rPr>
              <w:t>жетілдіру.</w:t>
            </w:r>
          </w:p>
          <w:p w14:paraId="31067FC7">
            <w:pPr>
              <w:pStyle w:val="8"/>
              <w:spacing w:before="10" w:line="237" w:lineRule="auto"/>
              <w:ind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жапсыру)</w:t>
            </w:r>
          </w:p>
          <w:p w14:paraId="636E719C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 Асық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қылқалам </w:t>
            </w:r>
            <w:r>
              <w:rPr>
                <w:sz w:val="24"/>
              </w:rPr>
              <w:t xml:space="preserve">бастыру әдісі арқылы </w:t>
            </w:r>
            <w:r>
              <w:rPr>
                <w:spacing w:val="-2"/>
                <w:sz w:val="24"/>
              </w:rPr>
              <w:t>бояйды.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үзіп </w:t>
            </w:r>
            <w:r>
              <w:rPr>
                <w:sz w:val="24"/>
              </w:rPr>
              <w:t xml:space="preserve">алып, жұмсартып, илеу тәсілі бойынша арнайы шаблонға жағу арқылы асық бейнесін </w:t>
            </w:r>
            <w:r>
              <w:rPr>
                <w:spacing w:val="-2"/>
                <w:sz w:val="24"/>
              </w:rPr>
              <w:t>мүсіндейді.</w:t>
            </w:r>
          </w:p>
          <w:p w14:paraId="53F9E497">
            <w:pPr>
              <w:pStyle w:val="8"/>
              <w:rPr>
                <w:sz w:val="24"/>
              </w:rPr>
            </w:pPr>
            <w:r>
              <w:rPr>
                <w:sz w:val="24"/>
              </w:rPr>
              <w:t>Асық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033586CB">
            <w:pPr>
              <w:pStyle w:val="8"/>
              <w:rPr>
                <w:sz w:val="24"/>
              </w:rPr>
            </w:pPr>
            <w:r>
              <w:rPr>
                <w:sz w:val="24"/>
              </w:rPr>
              <w:t>жапсырады.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</w:t>
            </w:r>
          </w:p>
          <w:p w14:paraId="2A143535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бетінде түсі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бейнелерді </w:t>
            </w:r>
            <w:r>
              <w:rPr>
                <w:sz w:val="24"/>
              </w:rPr>
              <w:t>белгілі реттілікпен</w:t>
            </w:r>
          </w:p>
          <w:p w14:paraId="1C63BB0D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 </w:t>
            </w:r>
            <w:r>
              <w:rPr>
                <w:sz w:val="24"/>
              </w:rPr>
              <w:t>жапсыра алады.</w:t>
            </w:r>
          </w:p>
        </w:tc>
        <w:tc>
          <w:tcPr>
            <w:tcW w:w="2558" w:type="dxa"/>
            <w:gridSpan w:val="2"/>
          </w:tcPr>
          <w:p w14:paraId="2FD16FF3">
            <w:pPr>
              <w:pStyle w:val="8"/>
              <w:spacing w:line="235" w:lineRule="auto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005FFE18">
            <w:pPr>
              <w:pStyle w:val="8"/>
              <w:ind w:left="113" w:right="173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ішінде </w:t>
            </w:r>
            <w:r>
              <w:rPr>
                <w:sz w:val="24"/>
              </w:rPr>
              <w:t>бағдар бойынша</w:t>
            </w:r>
          </w:p>
          <w:p w14:paraId="0F79EEC5">
            <w:pPr>
              <w:pStyle w:val="8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жинап,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25F8F28E">
            <w:pPr>
              <w:pStyle w:val="8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46DA3BD7">
            <w:pPr>
              <w:pStyle w:val="8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8E10801">
            <w:pPr>
              <w:pStyle w:val="8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E38D68F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1DF4B60D">
            <w:pPr>
              <w:pStyle w:val="8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6EE38411">
            <w:pPr>
              <w:pStyle w:val="8"/>
              <w:ind w:left="113" w:right="17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184551E5">
            <w:pPr>
              <w:pStyle w:val="8"/>
              <w:ind w:left="113" w:right="6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18410119">
            <w:pPr>
              <w:pStyle w:val="8"/>
              <w:ind w:left="113" w:right="173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көлемі, түсі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белгілі </w:t>
            </w:r>
            <w:r>
              <w:rPr>
                <w:spacing w:val="-2"/>
                <w:sz w:val="24"/>
              </w:rPr>
              <w:t>реттілікпен орналастыра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бейнені жапсырады.</w:t>
            </w:r>
          </w:p>
        </w:tc>
        <w:tc>
          <w:tcPr>
            <w:tcW w:w="2840" w:type="dxa"/>
            <w:gridSpan w:val="2"/>
          </w:tcPr>
          <w:p w14:paraId="3966C16F">
            <w:pPr>
              <w:pStyle w:val="8"/>
              <w:ind w:left="118" w:right="219"/>
              <w:rPr>
                <w:sz w:val="24"/>
              </w:rPr>
            </w:pPr>
            <w:r>
              <w:rPr>
                <w:sz w:val="24"/>
              </w:rPr>
              <w:t xml:space="preserve">үшбұрыштарды түсі, </w:t>
            </w: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E1487E8">
            <w:pPr>
              <w:pStyle w:val="8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 xml:space="preserve"> салу,мүсіндеу)</w:t>
            </w:r>
          </w:p>
          <w:p w14:paraId="291269FB">
            <w:pPr>
              <w:pStyle w:val="8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F6891AF">
            <w:pPr>
              <w:pStyle w:val="8"/>
              <w:ind w:left="118" w:right="219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4B349D7F">
            <w:pPr>
              <w:pStyle w:val="8"/>
              <w:ind w:left="118" w:right="278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3F04A557">
            <w:pPr>
              <w:pStyle w:val="8"/>
              <w:ind w:left="118" w:right="219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2D5E648F">
            <w:pPr>
              <w:pStyle w:val="8"/>
              <w:ind w:left="118" w:right="219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71FBB039">
            <w:pPr>
              <w:pStyle w:val="8"/>
              <w:spacing w:line="235" w:lineRule="auto"/>
              <w:ind w:left="118" w:right="219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1398EA14">
            <w:pPr>
              <w:pStyle w:val="8"/>
              <w:spacing w:before="9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557" w:type="dxa"/>
          </w:tcPr>
          <w:p w14:paraId="2FB3C2F2">
            <w:pPr>
              <w:pStyle w:val="8"/>
              <w:spacing w:line="247" w:lineRule="auto"/>
              <w:ind w:right="2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аппаратты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54A9A24F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«Табандар»</w:t>
            </w:r>
          </w:p>
          <w:p w14:paraId="0E1B625E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</w:t>
            </w:r>
          </w:p>
          <w:p w14:paraId="4FD8AF27">
            <w:pPr>
              <w:pStyle w:val="8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 </w:t>
            </w:r>
            <w:r>
              <w:rPr>
                <w:sz w:val="24"/>
              </w:rPr>
              <w:t>және осыған</w:t>
            </w:r>
          </w:p>
          <w:p w14:paraId="0F3D49B1">
            <w:pPr>
              <w:pStyle w:val="8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 </w:t>
            </w:r>
            <w:r>
              <w:rPr>
                <w:sz w:val="24"/>
              </w:rPr>
              <w:t>қатысты кеңістік</w:t>
            </w:r>
          </w:p>
          <w:p w14:paraId="79164D54">
            <w:pPr>
              <w:pStyle w:val="8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584E2B50">
            <w:pPr>
              <w:pStyle w:val="8"/>
              <w:ind w:right="67" w:firstLine="6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EC42A5F">
            <w:pPr>
              <w:pStyle w:val="8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6E6FCA3">
            <w:pPr>
              <w:pStyle w:val="8"/>
              <w:ind w:right="20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қияр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банкаға</w:t>
            </w:r>
          </w:p>
          <w:p w14:paraId="7D45E110">
            <w:pPr>
              <w:pStyle w:val="8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 Берілген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тапсырма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қиярдың</w:t>
            </w:r>
          </w:p>
          <w:p w14:paraId="5F6F9C85">
            <w:pPr>
              <w:pStyle w:val="8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бейнесін 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4BE437CC">
            <w:pPr>
              <w:pStyle w:val="8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0891A86B">
            <w:pPr>
              <w:pStyle w:val="8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 орамжапырақ бейнесін мүсіндейді.</w:t>
            </w:r>
          </w:p>
        </w:tc>
        <w:tc>
          <w:tcPr>
            <w:tcW w:w="2978" w:type="dxa"/>
            <w:gridSpan w:val="2"/>
          </w:tcPr>
          <w:p w14:paraId="6BABB622">
            <w:pPr>
              <w:pStyle w:val="8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иелеріне құрметпен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 xml:space="preserve">еңбек нәтижелеріне қамқорлық танытуды </w:t>
            </w:r>
            <w:r>
              <w:rPr>
                <w:spacing w:val="-2"/>
                <w:sz w:val="24"/>
              </w:rPr>
              <w:t>бойларында</w:t>
            </w:r>
          </w:p>
          <w:p w14:paraId="288035F1">
            <w:pPr>
              <w:pStyle w:val="8"/>
              <w:ind w:left="110" w:right="10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14CDF0B9">
            <w:pPr>
              <w:pStyle w:val="8"/>
              <w:ind w:left="110" w:right="173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683C2E3B">
            <w:pPr>
              <w:pStyle w:val="8"/>
              <w:ind w:left="110" w:right="378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 </w:t>
            </w:r>
            <w:r>
              <w:rPr>
                <w:sz w:val="24"/>
              </w:rPr>
              <w:t>Оны жақсы көреді.</w:t>
            </w:r>
          </w:p>
          <w:p w14:paraId="03D1F16F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мамандығы</w:t>
            </w:r>
          </w:p>
          <w:p w14:paraId="6E5DAAA1">
            <w:pPr>
              <w:pStyle w:val="8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еңбегңн </w:t>
            </w:r>
            <w:r>
              <w:rPr>
                <w:sz w:val="24"/>
              </w:rPr>
              <w:t>бағалауды үйрету.</w:t>
            </w:r>
          </w:p>
          <w:p w14:paraId="69A68E51">
            <w:pPr>
              <w:pStyle w:val="8"/>
              <w:ind w:left="110" w:right="176"/>
              <w:rPr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2BAC1CB2">
            <w:pPr>
              <w:pStyle w:val="8"/>
              <w:ind w:left="110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 w14:paraId="355B94D8">
            <w:pPr>
              <w:pStyle w:val="8"/>
              <w:ind w:left="110" w:right="285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 Үлгі бойынша әртүрлі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тиісті </w:t>
            </w:r>
            <w:r>
              <w:rPr>
                <w:sz w:val="24"/>
              </w:rPr>
              <w:t xml:space="preserve">құралдарды мүсіндейді, суретін бояйды, </w:t>
            </w:r>
            <w:r>
              <w:rPr>
                <w:spacing w:val="-2"/>
                <w:sz w:val="24"/>
              </w:rPr>
              <w:t>жапсырады.</w:t>
            </w:r>
          </w:p>
          <w:p w14:paraId="02630EE6">
            <w:pPr>
              <w:pStyle w:val="8"/>
              <w:ind w:left="110" w:right="75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14:paraId="664D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18C8BC3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08" w:type="dxa"/>
            <w:gridSpan w:val="9"/>
          </w:tcPr>
          <w:p w14:paraId="6BC521D4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E69E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6" w:type="dxa"/>
          </w:tcPr>
          <w:p w14:paraId="0B565802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8" w:type="dxa"/>
            <w:gridSpan w:val="9"/>
          </w:tcPr>
          <w:p w14:paraId="679454A4">
            <w:pPr>
              <w:pStyle w:val="8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1C03B22">
            <w:pPr>
              <w:pStyle w:val="8"/>
              <w:spacing w:line="237" w:lineRule="auto"/>
              <w:ind w:right="79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7DCAE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5E4CB925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8" w:type="dxa"/>
            <w:gridSpan w:val="9"/>
          </w:tcPr>
          <w:p w14:paraId="08234B8A">
            <w:pPr>
              <w:pStyle w:val="8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54FCAC1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01A1F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</w:tcPr>
          <w:p w14:paraId="55442457">
            <w:pPr>
              <w:pStyle w:val="8"/>
              <w:spacing w:line="258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83" w:type="dxa"/>
          </w:tcPr>
          <w:p w14:paraId="1221CE30">
            <w:pPr>
              <w:pStyle w:val="8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462" w:type="dxa"/>
            <w:gridSpan w:val="2"/>
          </w:tcPr>
          <w:p w14:paraId="78D901C6">
            <w:pPr>
              <w:pStyle w:val="8"/>
              <w:spacing w:line="258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794" w:type="dxa"/>
            <w:gridSpan w:val="2"/>
          </w:tcPr>
          <w:p w14:paraId="50D4D237">
            <w:pPr>
              <w:pStyle w:val="8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№14</w:t>
            </w:r>
          </w:p>
        </w:tc>
        <w:tc>
          <w:tcPr>
            <w:tcW w:w="3175" w:type="dxa"/>
            <w:gridSpan w:val="3"/>
          </w:tcPr>
          <w:p w14:paraId="48B8D3C9">
            <w:pPr>
              <w:pStyle w:val="8"/>
              <w:spacing w:line="258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№16</w:t>
            </w:r>
          </w:p>
        </w:tc>
        <w:tc>
          <w:tcPr>
            <w:tcW w:w="2694" w:type="dxa"/>
          </w:tcPr>
          <w:p w14:paraId="4BA16D3F">
            <w:pPr>
              <w:pStyle w:val="8"/>
              <w:spacing w:line="258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</w:tbl>
    <w:p w14:paraId="360281D4">
      <w:pPr>
        <w:pStyle w:val="8"/>
        <w:spacing w:after="0" w:line="258" w:lineRule="exact"/>
        <w:rPr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9FB9213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58"/>
        <w:gridCol w:w="226"/>
        <w:gridCol w:w="2470"/>
        <w:gridCol w:w="144"/>
        <w:gridCol w:w="2674"/>
        <w:gridCol w:w="110"/>
        <w:gridCol w:w="2885"/>
        <w:gridCol w:w="153"/>
        <w:gridCol w:w="2697"/>
      </w:tblGrid>
      <w:tr w14:paraId="00272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2506" w:type="dxa"/>
            <w:vMerge w:val="restart"/>
          </w:tcPr>
          <w:p w14:paraId="06B807BC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6DC7915">
            <w:pPr>
              <w:pStyle w:val="8"/>
              <w:ind w:left="0"/>
              <w:rPr>
                <w:b/>
                <w:sz w:val="24"/>
              </w:rPr>
            </w:pPr>
          </w:p>
          <w:p w14:paraId="4357C15E">
            <w:pPr>
              <w:pStyle w:val="8"/>
              <w:ind w:left="0"/>
              <w:rPr>
                <w:b/>
                <w:sz w:val="24"/>
              </w:rPr>
            </w:pPr>
          </w:p>
          <w:p w14:paraId="54EA7658">
            <w:pPr>
              <w:pStyle w:val="8"/>
              <w:ind w:left="0"/>
              <w:rPr>
                <w:b/>
                <w:sz w:val="24"/>
              </w:rPr>
            </w:pPr>
          </w:p>
          <w:p w14:paraId="106F91C5">
            <w:pPr>
              <w:pStyle w:val="8"/>
              <w:ind w:left="0"/>
              <w:rPr>
                <w:b/>
                <w:sz w:val="24"/>
              </w:rPr>
            </w:pPr>
          </w:p>
          <w:p w14:paraId="6C9FD3D1">
            <w:pPr>
              <w:pStyle w:val="8"/>
              <w:ind w:left="0"/>
              <w:rPr>
                <w:b/>
                <w:sz w:val="24"/>
              </w:rPr>
            </w:pPr>
          </w:p>
          <w:p w14:paraId="79AB3F44">
            <w:pPr>
              <w:pStyle w:val="8"/>
              <w:ind w:left="0"/>
              <w:rPr>
                <w:b/>
                <w:sz w:val="24"/>
              </w:rPr>
            </w:pPr>
          </w:p>
          <w:p w14:paraId="05D0A412">
            <w:pPr>
              <w:pStyle w:val="8"/>
              <w:ind w:left="0"/>
              <w:rPr>
                <w:b/>
                <w:sz w:val="24"/>
              </w:rPr>
            </w:pPr>
          </w:p>
          <w:p w14:paraId="39C0E095">
            <w:pPr>
              <w:pStyle w:val="8"/>
              <w:spacing w:before="269"/>
              <w:ind w:left="0"/>
              <w:rPr>
                <w:b/>
                <w:sz w:val="24"/>
              </w:rPr>
            </w:pPr>
          </w:p>
          <w:p w14:paraId="0C9839C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 w14:paraId="3445A8D9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7B9ACB95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4F4933D6">
            <w:pPr>
              <w:pStyle w:val="8"/>
              <w:spacing w:line="247" w:lineRule="auto"/>
              <w:ind w:right="478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ортамен</w:t>
            </w:r>
          </w:p>
          <w:p w14:paraId="0F97222D">
            <w:pPr>
              <w:pStyle w:val="8"/>
              <w:spacing w:line="253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70" w:type="dxa"/>
          </w:tcPr>
          <w:p w14:paraId="582692D4">
            <w:pPr>
              <w:pStyle w:val="8"/>
              <w:spacing w:line="235" w:lineRule="auto"/>
              <w:ind w:left="114" w:right="4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42CB8EF2">
            <w:pPr>
              <w:pStyle w:val="8"/>
              <w:spacing w:line="242" w:lineRule="auto"/>
              <w:ind w:left="114" w:right="200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818" w:type="dxa"/>
            <w:gridSpan w:val="2"/>
          </w:tcPr>
          <w:p w14:paraId="1A330730">
            <w:pPr>
              <w:pStyle w:val="8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F10416B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3148" w:type="dxa"/>
            <w:gridSpan w:val="3"/>
          </w:tcPr>
          <w:p w14:paraId="28F26B35">
            <w:pPr>
              <w:pStyle w:val="8"/>
              <w:ind w:left="90" w:right="30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бұталар мен ағаштардағы </w:t>
            </w:r>
            <w:r>
              <w:rPr>
                <w:spacing w:val="-2"/>
                <w:sz w:val="24"/>
              </w:rPr>
              <w:t>айырмашылықты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бақылау, </w:t>
            </w:r>
            <w:r>
              <w:rPr>
                <w:sz w:val="24"/>
              </w:rPr>
              <w:t>әңгімелеу, сипаттау</w:t>
            </w:r>
          </w:p>
          <w:p w14:paraId="787C469E">
            <w:pPr>
              <w:pStyle w:val="8"/>
              <w:spacing w:line="244" w:lineRule="auto"/>
              <w:ind w:left="90" w:right="127"/>
              <w:rPr>
                <w:b/>
                <w:sz w:val="24"/>
              </w:rPr>
            </w:pPr>
            <w:r>
              <w:rPr>
                <w:sz w:val="24"/>
              </w:rPr>
              <w:t xml:space="preserve">жұмысын жүргізу.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697" w:type="dxa"/>
          </w:tcPr>
          <w:p w14:paraId="4220B2BA">
            <w:pPr>
              <w:pStyle w:val="8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FA9C788">
            <w:pPr>
              <w:pStyle w:val="8"/>
              <w:ind w:left="108" w:right="225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5A94A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32D08C2A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 w14:paraId="72BC4BD5">
            <w:pPr>
              <w:pStyle w:val="8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B0C1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14F9BF94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 w14:paraId="791B8EE7">
            <w:pPr>
              <w:pStyle w:val="8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621A5D6F">
            <w:pPr>
              <w:pStyle w:val="8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«Энергия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тұтынуды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қалай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азайтуға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болады?»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14:paraId="3CE25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06" w:type="dxa"/>
          </w:tcPr>
          <w:p w14:paraId="436AB66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7" w:type="dxa"/>
            <w:gridSpan w:val="9"/>
          </w:tcPr>
          <w:p w14:paraId="2CCF8BF4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447D7996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3CEB3183">
            <w:pPr>
              <w:pStyle w:val="8"/>
              <w:spacing w:line="232" w:lineRule="auto"/>
              <w:ind w:right="11180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6BA10036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1F789333">
            <w:pPr>
              <w:pStyle w:val="8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067BE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06" w:type="dxa"/>
          </w:tcPr>
          <w:p w14:paraId="5F15E9BF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58" w:type="dxa"/>
          </w:tcPr>
          <w:p w14:paraId="0DFDB3FE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56AF4F36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696" w:type="dxa"/>
            <w:gridSpan w:val="2"/>
          </w:tcPr>
          <w:p w14:paraId="130919B7">
            <w:pPr>
              <w:pStyle w:val="8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8" w:type="dxa"/>
            <w:gridSpan w:val="3"/>
          </w:tcPr>
          <w:p w14:paraId="1FE25344">
            <w:pPr>
              <w:pStyle w:val="8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85" w:type="dxa"/>
          </w:tcPr>
          <w:p w14:paraId="2F54F9C3">
            <w:pPr>
              <w:pStyle w:val="8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5295CE1">
            <w:pPr>
              <w:pStyle w:val="8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50" w:type="dxa"/>
            <w:gridSpan w:val="2"/>
          </w:tcPr>
          <w:p w14:paraId="16FB7C47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2CCC7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  <w:vMerge w:val="restart"/>
          </w:tcPr>
          <w:p w14:paraId="6D44D00F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7" w:type="dxa"/>
            <w:gridSpan w:val="9"/>
          </w:tcPr>
          <w:p w14:paraId="76030889">
            <w:pPr>
              <w:pStyle w:val="8"/>
              <w:spacing w:line="257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6414DEB6">
            <w:pPr>
              <w:pStyle w:val="8"/>
              <w:tabs>
                <w:tab w:val="left" w:pos="9919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ACEF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564BA732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 w14:paraId="5699887B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43D9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476FF516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7" w:type="dxa"/>
            <w:gridSpan w:val="9"/>
          </w:tcPr>
          <w:p w14:paraId="1BD49EC3">
            <w:pPr>
              <w:pStyle w:val="8"/>
              <w:spacing w:line="235" w:lineRule="auto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280D4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atLeast"/>
        </w:trPr>
        <w:tc>
          <w:tcPr>
            <w:tcW w:w="2506" w:type="dxa"/>
          </w:tcPr>
          <w:p w14:paraId="69D6ED83">
            <w:pPr>
              <w:pStyle w:val="8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458" w:type="dxa"/>
          </w:tcPr>
          <w:p w14:paraId="16E79AD7">
            <w:pPr>
              <w:pStyle w:val="8"/>
              <w:ind w:right="107" w:firstLine="62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6"/>
                <w:sz w:val="24"/>
              </w:rPr>
              <w:t xml:space="preserve">конструкторларынан </w:t>
            </w:r>
            <w:r>
              <w:rPr>
                <w:sz w:val="24"/>
              </w:rPr>
              <w:t xml:space="preserve">өз қалауларымен </w:t>
            </w:r>
            <w:r>
              <w:rPr>
                <w:spacing w:val="-2"/>
                <w:sz w:val="24"/>
              </w:rPr>
              <w:t>бейнелер құрастырады қызығушылығын арттыру, конструкторлардың түрлерімен таныстыру.</w:t>
            </w:r>
          </w:p>
          <w:p w14:paraId="0F7963F2">
            <w:pPr>
              <w:pStyle w:val="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840" w:type="dxa"/>
            <w:gridSpan w:val="3"/>
          </w:tcPr>
          <w:p w14:paraId="4FE149C9">
            <w:pPr>
              <w:pStyle w:val="8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8FC262D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02D5B7BB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1A80BA4D">
            <w:pPr>
              <w:pStyle w:val="8"/>
              <w:spacing w:before="266"/>
              <w:ind w:left="117" w:right="938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«Жапырақтың пайдасы»: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түскен</w:t>
            </w:r>
          </w:p>
          <w:p w14:paraId="29806555">
            <w:pPr>
              <w:pStyle w:val="8"/>
              <w:ind w:left="117" w:right="5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пайдасы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мысалдармен түсіндіру, бақылау.</w:t>
            </w:r>
          </w:p>
        </w:tc>
        <w:tc>
          <w:tcPr>
            <w:tcW w:w="2674" w:type="dxa"/>
          </w:tcPr>
          <w:p w14:paraId="293A9376">
            <w:pPr>
              <w:pStyle w:val="8"/>
              <w:spacing w:before="1" w:line="232" w:lineRule="auto"/>
              <w:ind w:left="114" w:right="2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«Қауіпсіздік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сабағы» </w:t>
            </w:r>
            <w:r>
              <w:rPr>
                <w:sz w:val="24"/>
              </w:rPr>
              <w:t>Д/қ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«Токтан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сақ </w:t>
            </w:r>
            <w:r>
              <w:rPr>
                <w:spacing w:val="-2"/>
                <w:sz w:val="24"/>
              </w:rPr>
              <w:t>бол!»</w:t>
            </w:r>
          </w:p>
          <w:p w14:paraId="31727658">
            <w:pPr>
              <w:pStyle w:val="8"/>
              <w:spacing w:before="2"/>
              <w:ind w:left="114" w:right="48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желісіне </w:t>
            </w:r>
            <w:r>
              <w:rPr>
                <w:spacing w:val="-2"/>
                <w:sz w:val="24"/>
              </w:rPr>
              <w:t>жоламау тақырыбындағы суреттермен</w:t>
            </w:r>
          </w:p>
          <w:p w14:paraId="29A7B453">
            <w:pPr>
              <w:pStyle w:val="8"/>
              <w:spacing w:before="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3148" w:type="dxa"/>
            <w:gridSpan w:val="3"/>
          </w:tcPr>
          <w:p w14:paraId="093C2F85">
            <w:pPr>
              <w:pStyle w:val="8"/>
              <w:spacing w:line="265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7AF32742">
            <w:pPr>
              <w:pStyle w:val="8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6ECC439D">
            <w:pPr>
              <w:pStyle w:val="8"/>
              <w:ind w:left="138" w:right="12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 w14:paraId="105B1C40">
            <w:pPr>
              <w:pStyle w:val="8"/>
              <w:spacing w:before="271"/>
              <w:ind w:left="138" w:right="12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«Жапырақтың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пайдасы»: </w:t>
            </w:r>
            <w:r>
              <w:rPr>
                <w:sz w:val="24"/>
              </w:rPr>
              <w:t>табиғи қалдық материал ретінде шығармашылық жұмысқа қолдану.</w:t>
            </w:r>
          </w:p>
        </w:tc>
        <w:tc>
          <w:tcPr>
            <w:tcW w:w="2697" w:type="dxa"/>
          </w:tcPr>
          <w:p w14:paraId="785BF8A6">
            <w:pPr>
              <w:pStyle w:val="8"/>
              <w:ind w:left="108" w:right="2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37B3A3D">
            <w:pPr>
              <w:pStyle w:val="8"/>
              <w:ind w:left="108" w:right="225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</w:tbl>
    <w:p w14:paraId="1DE4FBCD">
      <w:pPr>
        <w:pStyle w:val="8"/>
        <w:spacing w:after="0"/>
        <w:rPr>
          <w:b/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17D5A41A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58"/>
        <w:gridCol w:w="2483"/>
        <w:gridCol w:w="358"/>
        <w:gridCol w:w="2182"/>
        <w:gridCol w:w="514"/>
        <w:gridCol w:w="2586"/>
        <w:gridCol w:w="541"/>
        <w:gridCol w:w="2697"/>
      </w:tblGrid>
      <w:tr w14:paraId="2492A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506" w:type="dxa"/>
          </w:tcPr>
          <w:p w14:paraId="31DA67CC">
            <w:pPr>
              <w:pStyle w:val="8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58" w:type="dxa"/>
          </w:tcPr>
          <w:p w14:paraId="537D8D97">
            <w:pPr>
              <w:pStyle w:val="8"/>
              <w:spacing w:line="235" w:lineRule="auto"/>
              <w:ind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07C48F65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52ECB3B3">
            <w:pPr>
              <w:pStyle w:val="8"/>
              <w:spacing w:line="242" w:lineRule="auto"/>
              <w:ind w:right="646" w:firstLine="62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техникасының бастапқы дағдыларына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ие.</w:t>
            </w:r>
          </w:p>
        </w:tc>
        <w:tc>
          <w:tcPr>
            <w:tcW w:w="2841" w:type="dxa"/>
            <w:gridSpan w:val="2"/>
          </w:tcPr>
          <w:p w14:paraId="30CCF1EF">
            <w:pPr>
              <w:pStyle w:val="8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8F50B5A">
            <w:pPr>
              <w:pStyle w:val="8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5E52ADD0">
            <w:pPr>
              <w:pStyle w:val="8"/>
              <w:ind w:left="117" w:firstLine="62"/>
              <w:rPr>
                <w:sz w:val="24"/>
              </w:rPr>
            </w:pPr>
            <w:r>
              <w:rPr>
                <w:sz w:val="24"/>
              </w:rPr>
              <w:t xml:space="preserve">қазақ халқының </w:t>
            </w:r>
            <w:r>
              <w:rPr>
                <w:spacing w:val="-2"/>
                <w:sz w:val="24"/>
              </w:rPr>
              <w:t>құндылықтарына 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696" w:type="dxa"/>
            <w:gridSpan w:val="2"/>
          </w:tcPr>
          <w:p w14:paraId="2844FC0B">
            <w:pPr>
              <w:pStyle w:val="8"/>
              <w:spacing w:line="235" w:lineRule="auto"/>
              <w:ind w:left="113" w:right="26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5EBE9E33">
            <w:pPr>
              <w:pStyle w:val="8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3D15BEDB">
            <w:pPr>
              <w:pStyle w:val="8"/>
              <w:ind w:left="113" w:right="2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 w14:paraId="67F1328B">
            <w:pPr>
              <w:pStyle w:val="8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3127" w:type="dxa"/>
            <w:gridSpan w:val="2"/>
          </w:tcPr>
          <w:p w14:paraId="1C82D395">
            <w:pPr>
              <w:pStyle w:val="8"/>
              <w:spacing w:line="235" w:lineRule="auto"/>
              <w:ind w:left="110" w:right="6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36DF2C0D">
            <w:pPr>
              <w:pStyle w:val="8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7ABC6D9F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6DD99AF1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кейбір </w:t>
            </w:r>
            <w:r>
              <w:rPr>
                <w:spacing w:val="-2"/>
                <w:sz w:val="24"/>
              </w:rPr>
              <w:t>дауыссыз</w:t>
            </w:r>
          </w:p>
          <w:p w14:paraId="08EAD041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697" w:type="dxa"/>
          </w:tcPr>
          <w:p w14:paraId="4CB1FC41">
            <w:pPr>
              <w:pStyle w:val="8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9E7BBAC">
            <w:pPr>
              <w:pStyle w:val="8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7CFF30C8">
            <w:pPr>
              <w:pStyle w:val="8"/>
              <w:ind w:left="106" w:right="225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14:paraId="650E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6" w:type="dxa"/>
          </w:tcPr>
          <w:p w14:paraId="709B1C7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9" w:type="dxa"/>
            <w:gridSpan w:val="8"/>
          </w:tcPr>
          <w:p w14:paraId="6BE3EFFC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507F1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5CCE2D8B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58" w:type="dxa"/>
          </w:tcPr>
          <w:p w14:paraId="127E1285">
            <w:pPr>
              <w:pStyle w:val="8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483" w:type="dxa"/>
          </w:tcPr>
          <w:p w14:paraId="5899AD94">
            <w:pPr>
              <w:pStyle w:val="8"/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540" w:type="dxa"/>
            <w:gridSpan w:val="2"/>
          </w:tcPr>
          <w:p w14:paraId="092621C2">
            <w:pPr>
              <w:pStyle w:val="8"/>
              <w:tabs>
                <w:tab w:val="left" w:pos="1930"/>
              </w:tabs>
              <w:spacing w:line="253" w:lineRule="exact"/>
              <w:ind w:left="35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00" w:type="dxa"/>
            <w:gridSpan w:val="2"/>
          </w:tcPr>
          <w:p w14:paraId="4E3426CF">
            <w:pPr>
              <w:pStyle w:val="8"/>
              <w:spacing w:line="253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3238" w:type="dxa"/>
            <w:gridSpan w:val="2"/>
          </w:tcPr>
          <w:p w14:paraId="5E9BB318">
            <w:pPr>
              <w:pStyle w:val="8"/>
              <w:spacing w:line="253" w:lineRule="exact"/>
              <w:ind w:left="5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 w14:paraId="6488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14121EE6">
            <w:pPr>
              <w:pStyle w:val="8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9" w:type="dxa"/>
            <w:gridSpan w:val="8"/>
          </w:tcPr>
          <w:p w14:paraId="302B6752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 w14:paraId="09C27E11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7FA9B25">
      <w:pPr>
        <w:pStyle w:val="5"/>
        <w:spacing w:before="0"/>
        <w:rPr>
          <w:b/>
        </w:rPr>
      </w:pPr>
    </w:p>
    <w:p w14:paraId="03A0D2F6">
      <w:pPr>
        <w:pStyle w:val="5"/>
        <w:spacing w:before="40"/>
        <w:rPr>
          <w:b/>
        </w:rPr>
      </w:pPr>
    </w:p>
    <w:p w14:paraId="26700025">
      <w:pPr>
        <w:pStyle w:val="5"/>
        <w:spacing w:before="0" w:line="237" w:lineRule="auto"/>
        <w:ind w:left="991"/>
        <w:rPr>
          <w:rFonts w:hint="default"/>
          <w:lang w:val="kk-KZ"/>
        </w:rPr>
      </w:pPr>
      <w:r>
        <w:t>Топ: «</w:t>
      </w:r>
      <w:r>
        <w:rPr>
          <w:lang w:val="kk-KZ"/>
        </w:rPr>
        <w:t>Бүлдіршін</w:t>
      </w:r>
      <w:r>
        <w:t>»</w:t>
      </w:r>
      <w:r>
        <w:rPr>
          <w:spacing w:val="-2"/>
        </w:rPr>
        <w:t xml:space="preserve"> </w:t>
      </w:r>
      <w:r>
        <w:rPr>
          <w:lang w:val="kk-KZ"/>
        </w:rPr>
        <w:t>кіші</w:t>
      </w:r>
      <w:r>
        <w:t>тобы</w:t>
      </w:r>
      <w:r>
        <w:rPr>
          <w:spacing w:val="-10"/>
        </w:rPr>
        <w:t xml:space="preserve"> </w:t>
      </w: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24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5642339F">
      <w:pPr>
        <w:spacing w:before="73" w:line="252" w:lineRule="exact"/>
        <w:ind w:left="0" w:right="5407" w:firstLine="0"/>
        <w:jc w:val="righ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3E1B3C04">
      <w:pPr>
        <w:pStyle w:val="5"/>
        <w:spacing w:before="0" w:line="275" w:lineRule="exact"/>
        <w:ind w:right="5353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16DC249F">
      <w:pPr>
        <w:pStyle w:val="5"/>
        <w:spacing w:after="0" w:line="275" w:lineRule="exact"/>
        <w:jc w:val="right"/>
        <w:sectPr>
          <w:pgSz w:w="16860" w:h="11930" w:orient="landscape"/>
          <w:pgMar w:top="580" w:right="141" w:bottom="0" w:left="141" w:header="720" w:footer="720" w:gutter="0"/>
          <w:cols w:equalWidth="0" w:num="2">
            <w:col w:w="3718" w:space="218"/>
            <w:col w:w="12642"/>
          </w:cols>
        </w:sectPr>
      </w:pPr>
    </w:p>
    <w:p w14:paraId="72B40EA5">
      <w:pPr>
        <w:spacing w:before="1" w:line="247" w:lineRule="auto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кезеңі 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30. 09-04.10. 2024ж Тәрбиеші: Нурлыева Гульмира, Сметова Айгүл </w:t>
      </w: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Отаным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алтын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бесігім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43C8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8" w:type="dxa"/>
          </w:tcPr>
          <w:p w14:paraId="3B5EC027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 w14:paraId="5DBF392C">
            <w:pPr>
              <w:pStyle w:val="8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 w14:paraId="3C1784B1">
            <w:pPr>
              <w:pStyle w:val="8"/>
              <w:spacing w:line="25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48A1A35D">
            <w:pPr>
              <w:pStyle w:val="8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 w14:paraId="4D69DFD4">
            <w:pPr>
              <w:pStyle w:val="8"/>
              <w:spacing w:line="256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 w14:paraId="5D8FCCEB">
            <w:pPr>
              <w:pStyle w:val="8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 w14:paraId="0965AE16">
            <w:pPr>
              <w:pStyle w:val="8"/>
              <w:spacing w:line="256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450FB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8" w:type="dxa"/>
          </w:tcPr>
          <w:p w14:paraId="16876019">
            <w:pPr>
              <w:pStyle w:val="8"/>
              <w:spacing w:line="258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2729FF86">
            <w:pPr>
              <w:pStyle w:val="8"/>
              <w:spacing w:line="275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 w14:paraId="6CF41D0D">
            <w:pPr>
              <w:pStyle w:val="8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гигиеналық</w:t>
            </w:r>
          </w:p>
          <w:p w14:paraId="478576B9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шараның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Медбике,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2690453A">
            <w:pPr>
              <w:pStyle w:val="8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12679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8" w:type="dxa"/>
          </w:tcPr>
          <w:p w14:paraId="00D64188">
            <w:pPr>
              <w:pStyle w:val="8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36579E81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 w14:paraId="7482F7A9">
            <w:pPr>
              <w:pStyle w:val="8"/>
              <w:spacing w:line="242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4820FBC6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«Үлкенді </w:t>
            </w:r>
            <w:r>
              <w:rPr>
                <w:b/>
                <w:spacing w:val="-2"/>
                <w:sz w:val="24"/>
              </w:rPr>
              <w:t>сыйлау»</w:t>
            </w:r>
          </w:p>
        </w:tc>
      </w:tr>
      <w:tr w14:paraId="2A49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</w:trPr>
        <w:tc>
          <w:tcPr>
            <w:tcW w:w="2508" w:type="dxa"/>
          </w:tcPr>
          <w:p w14:paraId="0627A435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7E154A50">
            <w:pPr>
              <w:pStyle w:val="8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 w14:paraId="77E89206">
            <w:pPr>
              <w:pStyle w:val="8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</w:p>
          <w:p w14:paraId="4F3C213A">
            <w:pPr>
              <w:pStyle w:val="8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 w14:paraId="543F1581">
            <w:pPr>
              <w:pStyle w:val="8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color="000000" w:sz="8" w:space="0"/>
            </w:tcBorders>
          </w:tcPr>
          <w:p w14:paraId="0DDC0AAD">
            <w:pPr>
              <w:pStyle w:val="8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65C686B3">
            <w:pPr>
              <w:pStyle w:val="8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4080C3DA">
            <w:pPr>
              <w:pStyle w:val="8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B8C3AD4">
            <w:pPr>
              <w:pStyle w:val="8"/>
              <w:spacing w:line="232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2"/>
                <w:sz w:val="24"/>
              </w:rPr>
              <w:t>жапырақ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color="000000" w:sz="8" w:space="0"/>
            </w:tcBorders>
          </w:tcPr>
          <w:p w14:paraId="384264BD">
            <w:pPr>
              <w:pStyle w:val="8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31120578">
            <w:pPr>
              <w:pStyle w:val="8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6FA20E1F">
            <w:pPr>
              <w:pStyle w:val="8"/>
              <w:ind w:left="114" w:right="367"/>
              <w:rPr>
                <w:sz w:val="24"/>
              </w:rPr>
            </w:pPr>
            <w:r>
              <w:rPr>
                <w:sz w:val="24"/>
              </w:rPr>
              <w:t xml:space="preserve"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 w14:paraId="3735D546">
            <w:pPr>
              <w:pStyle w:val="8"/>
              <w:spacing w:before="2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 w14:paraId="328827AD">
            <w:pPr>
              <w:pStyle w:val="8"/>
              <w:spacing w:line="257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78CFF3BA">
            <w:pPr>
              <w:pStyle w:val="8"/>
              <w:spacing w:before="2" w:line="237" w:lineRule="auto"/>
              <w:ind w:left="122" w:right="140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0642A210">
            <w:pPr>
              <w:pStyle w:val="8"/>
              <w:spacing w:before="4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 w14:paraId="4AEA38FB">
            <w:pPr>
              <w:pStyle w:val="8"/>
              <w:spacing w:line="254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3C94882">
            <w:pPr>
              <w:pStyle w:val="8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6AB581B2">
            <w:pPr>
              <w:pStyle w:val="8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5C719714">
            <w:pPr>
              <w:pStyle w:val="8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2DE29439">
            <w:pPr>
              <w:pStyle w:val="8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14:paraId="7466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8" w:type="dxa"/>
          </w:tcPr>
          <w:p w14:paraId="03746E49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 w14:paraId="0C41860E">
            <w:pPr>
              <w:pStyle w:val="8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  <w:p w14:paraId="24837D9D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1D1BD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08" w:type="dxa"/>
          </w:tcPr>
          <w:p w14:paraId="0C4913EB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01" w:type="dxa"/>
            <w:gridSpan w:val="5"/>
          </w:tcPr>
          <w:p w14:paraId="3E3BB9CD">
            <w:pPr>
              <w:pStyle w:val="8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3C9F48C3">
            <w:pPr>
              <w:pStyle w:val="8"/>
              <w:spacing w:before="1" w:line="237" w:lineRule="auto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0F5D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8" w:type="dxa"/>
          </w:tcPr>
          <w:p w14:paraId="69B070E7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 w14:paraId="4DD048F0">
            <w:pPr>
              <w:pStyle w:val="8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59B3E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508" w:type="dxa"/>
          </w:tcPr>
          <w:p w14:paraId="785FDA9E">
            <w:pPr>
              <w:pStyle w:val="8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760" w:type="dxa"/>
          </w:tcPr>
          <w:p w14:paraId="1DED43F3">
            <w:pPr>
              <w:pStyle w:val="8"/>
              <w:spacing w:line="260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5DBCC0BA">
            <w:pPr>
              <w:pStyle w:val="8"/>
              <w:spacing w:line="268" w:lineRule="auto"/>
              <w:ind w:left="117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45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-Балалар сендермен музыка</w:t>
            </w:r>
          </w:p>
        </w:tc>
        <w:tc>
          <w:tcPr>
            <w:tcW w:w="2757" w:type="dxa"/>
          </w:tcPr>
          <w:p w14:paraId="00148113">
            <w:pPr>
              <w:pStyle w:val="8"/>
              <w:spacing w:line="232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762" w:type="dxa"/>
          </w:tcPr>
          <w:p w14:paraId="0B84CAD1">
            <w:pPr>
              <w:pStyle w:val="8"/>
              <w:spacing w:line="242" w:lineRule="auto"/>
              <w:ind w:left="119" w:right="1129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(Қазақ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тілі) Күз»</w:t>
            </w:r>
          </w:p>
          <w:p w14:paraId="22325B6D">
            <w:pPr>
              <w:pStyle w:val="8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Шаттық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шеңбері.</w:t>
            </w:r>
          </w:p>
        </w:tc>
        <w:tc>
          <w:tcPr>
            <w:tcW w:w="2760" w:type="dxa"/>
          </w:tcPr>
          <w:p w14:paraId="389A67C1">
            <w:pPr>
              <w:pStyle w:val="8"/>
              <w:spacing w:line="232" w:lineRule="auto"/>
              <w:ind w:left="122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 қатармен тұру,</w:t>
            </w:r>
          </w:p>
        </w:tc>
        <w:tc>
          <w:tcPr>
            <w:tcW w:w="2762" w:type="dxa"/>
          </w:tcPr>
          <w:p w14:paraId="68B037CB">
            <w:pPr>
              <w:pStyle w:val="8"/>
              <w:spacing w:line="232" w:lineRule="auto"/>
              <w:ind w:left="120" w:right="165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тұру,</w:t>
            </w:r>
          </w:p>
        </w:tc>
      </w:tr>
    </w:tbl>
    <w:p w14:paraId="20F1B5EF">
      <w:pPr>
        <w:pStyle w:val="8"/>
        <w:spacing w:after="0" w:line="232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FB4001E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361E0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8" w:type="dxa"/>
          </w:tcPr>
          <w:p w14:paraId="013C388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 w14:paraId="54535CAD">
            <w:pPr>
              <w:pStyle w:val="8"/>
              <w:spacing w:line="276" w:lineRule="auto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танысатын </w:t>
            </w:r>
            <w:r>
              <w:rPr>
                <w:sz w:val="22"/>
              </w:rPr>
              <w:t>боламыз. Дауыс</w:t>
            </w:r>
          </w:p>
          <w:p w14:paraId="15DF731E">
            <w:pPr>
              <w:pStyle w:val="8"/>
              <w:spacing w:line="276" w:lineRule="auto"/>
              <w:ind w:left="117" w:right="606"/>
              <w:rPr>
                <w:sz w:val="22"/>
              </w:rPr>
            </w:pPr>
            <w:r>
              <w:rPr>
                <w:sz w:val="22"/>
              </w:rPr>
              <w:t>жаттықтыру не үшін қажет,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қалай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жаттығу</w:t>
            </w:r>
          </w:p>
          <w:p w14:paraId="34CE83A3">
            <w:pPr>
              <w:pStyle w:val="8"/>
              <w:spacing w:line="276" w:lineRule="auto"/>
              <w:ind w:left="117" w:right="287"/>
              <w:rPr>
                <w:sz w:val="22"/>
              </w:rPr>
            </w:pPr>
            <w:r>
              <w:rPr>
                <w:spacing w:val="-2"/>
                <w:sz w:val="22"/>
              </w:rPr>
              <w:t>жасау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керегін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музыкалық </w:t>
            </w:r>
            <w:r>
              <w:rPr>
                <w:sz w:val="22"/>
              </w:rPr>
              <w:t>іс, әрекет барысында</w:t>
            </w:r>
          </w:p>
          <w:p w14:paraId="256B7410">
            <w:pPr>
              <w:pStyle w:val="8"/>
              <w:ind w:left="117"/>
              <w:rPr>
                <w:sz w:val="22"/>
              </w:rPr>
            </w:pPr>
            <w:r>
              <w:rPr>
                <w:sz w:val="22"/>
              </w:rPr>
              <w:t>игеретін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боламыз.</w:t>
            </w:r>
          </w:p>
          <w:p w14:paraId="7F724CE1">
            <w:pPr>
              <w:pStyle w:val="8"/>
              <w:spacing w:before="35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76BE622C">
            <w:pPr>
              <w:pStyle w:val="8"/>
              <w:spacing w:before="23" w:line="283" w:lineRule="auto"/>
              <w:ind w:left="117" w:right="244"/>
              <w:rPr>
                <w:b/>
                <w:sz w:val="22"/>
              </w:rPr>
            </w:pPr>
            <w:r>
              <w:rPr>
                <w:sz w:val="22"/>
              </w:rPr>
              <w:t xml:space="preserve">«Бөбектер әні» Е.Ташев. </w:t>
            </w:r>
            <w:r>
              <w:rPr>
                <w:b/>
                <w:sz w:val="22"/>
              </w:rPr>
              <w:t xml:space="preserve">Ән айту: </w:t>
            </w:r>
            <w:r>
              <w:rPr>
                <w:sz w:val="22"/>
              </w:rPr>
              <w:t xml:space="preserve">«Біз бақытты </w:t>
            </w:r>
            <w:r>
              <w:rPr>
                <w:spacing w:val="-2"/>
                <w:sz w:val="22"/>
              </w:rPr>
              <w:t>баламыз»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Хасанғалиев. </w:t>
            </w:r>
            <w:r>
              <w:rPr>
                <w:b/>
                <w:sz w:val="22"/>
              </w:rPr>
              <w:t>Ырғақты қимыл:</w:t>
            </w:r>
          </w:p>
          <w:p w14:paraId="69FA1981">
            <w:pPr>
              <w:pStyle w:val="8"/>
              <w:spacing w:line="233" w:lineRule="exact"/>
              <w:ind w:left="117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биі»</w:t>
            </w:r>
          </w:p>
          <w:p w14:paraId="2882ECDE">
            <w:pPr>
              <w:pStyle w:val="8"/>
              <w:spacing w:before="42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Ж.Оффенбах.</w:t>
            </w:r>
          </w:p>
          <w:p w14:paraId="587057A0">
            <w:pPr>
              <w:pStyle w:val="8"/>
              <w:spacing w:before="4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4F5706E7">
            <w:pPr>
              <w:pStyle w:val="8"/>
              <w:spacing w:before="1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</w:t>
            </w:r>
          </w:p>
          <w:p w14:paraId="33117339">
            <w:pPr>
              <w:pStyle w:val="8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билейміз»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Қашқынов.</w:t>
            </w:r>
          </w:p>
          <w:p w14:paraId="1D444523">
            <w:pPr>
              <w:pStyle w:val="8"/>
              <w:spacing w:before="50" w:line="276" w:lineRule="auto"/>
              <w:ind w:left="117" w:right="390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балға, сылдырмақ аспаптарының дыбысталуымен таныстыру.</w:t>
            </w:r>
          </w:p>
          <w:p w14:paraId="441B2B2D">
            <w:pPr>
              <w:pStyle w:val="8"/>
              <w:spacing w:line="242" w:lineRule="auto"/>
              <w:ind w:left="117" w:right="1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Қорытынды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«Кім қонаққа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келді?»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Мақсаты: есте сақтау, есту</w:t>
            </w:r>
          </w:p>
          <w:p w14:paraId="3D863983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2"/>
              </w:rPr>
              <w:t>қабілеттерін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дамыту.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4C648741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1EDFCC11">
            <w:pPr>
              <w:pStyle w:val="8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қайталайды, </w:t>
            </w:r>
            <w:r>
              <w:rPr>
                <w:sz w:val="24"/>
              </w:rPr>
              <w:t xml:space="preserve"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</w:tc>
        <w:tc>
          <w:tcPr>
            <w:tcW w:w="2757" w:type="dxa"/>
          </w:tcPr>
          <w:p w14:paraId="527F22A7">
            <w:pPr>
              <w:pStyle w:val="8"/>
              <w:spacing w:line="244" w:lineRule="auto"/>
              <w:ind w:left="17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2854D8C3">
            <w:pPr>
              <w:pStyle w:val="8"/>
              <w:numPr>
                <w:ilvl w:val="0"/>
                <w:numId w:val="20"/>
              </w:numPr>
              <w:tabs>
                <w:tab w:val="left" w:pos="415"/>
              </w:tabs>
              <w:spacing w:before="0" w:after="0" w:line="256" w:lineRule="exact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86A832E">
            <w:pPr>
              <w:pStyle w:val="8"/>
              <w:spacing w:line="242" w:lineRule="auto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36D0DCB9">
            <w:pPr>
              <w:pStyle w:val="8"/>
              <w:numPr>
                <w:ilvl w:val="0"/>
                <w:numId w:val="20"/>
              </w:numPr>
              <w:tabs>
                <w:tab w:val="left" w:pos="417"/>
              </w:tabs>
              <w:spacing w:before="0" w:after="0" w:line="240" w:lineRule="auto"/>
              <w:ind w:left="173" w:right="24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0EAA8A3F">
            <w:pPr>
              <w:pStyle w:val="8"/>
              <w:spacing w:line="321" w:lineRule="exact"/>
              <w:ind w:left="173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3D83D720">
            <w:pPr>
              <w:pStyle w:val="8"/>
              <w:numPr>
                <w:ilvl w:val="0"/>
                <w:numId w:val="20"/>
              </w:numPr>
              <w:tabs>
                <w:tab w:val="left" w:pos="415"/>
              </w:tabs>
              <w:spacing w:before="0" w:after="0" w:line="274" w:lineRule="exact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72D9F8C">
            <w:pPr>
              <w:pStyle w:val="8"/>
              <w:ind w:left="173" w:right="226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18036C0">
            <w:pPr>
              <w:pStyle w:val="8"/>
              <w:spacing w:line="254" w:lineRule="auto"/>
              <w:ind w:left="113" w:right="8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D571DE6">
            <w:pPr>
              <w:pStyle w:val="8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Д/қ ойын: «Алмалар» 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</w:t>
            </w:r>
          </w:p>
          <w:p w14:paraId="721D155E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салыстырып, </w:t>
            </w:r>
            <w:r>
              <w:rPr>
                <w:sz w:val="24"/>
              </w:rPr>
              <w:t>түсін, санын</w:t>
            </w:r>
          </w:p>
          <w:p w14:paraId="0AA2B28A">
            <w:pPr>
              <w:pStyle w:val="8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z w:val="24"/>
              </w:rPr>
              <w:t xml:space="preserve"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 w14:paraId="12E626ED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 w14:paraId="47C66217">
            <w:pPr>
              <w:pStyle w:val="8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669580A5">
            <w:pPr>
              <w:pStyle w:val="8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762" w:type="dxa"/>
          </w:tcPr>
          <w:p w14:paraId="64A4B9B0">
            <w:pPr>
              <w:pStyle w:val="8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күлейік! </w:t>
            </w:r>
            <w:r>
              <w:rPr>
                <w:sz w:val="24"/>
              </w:rPr>
              <w:t xml:space="preserve">Күлкіменен түлейік! Күлкі көңіл ашады, Күліп өмір сүрейік! </w:t>
            </w:r>
            <w:r>
              <w:rPr>
                <w:b/>
                <w:i/>
                <w:sz w:val="24"/>
              </w:rPr>
              <w:t xml:space="preserve">Тақпақ жаттату </w:t>
            </w:r>
            <w:r>
              <w:rPr>
                <w:sz w:val="24"/>
              </w:rPr>
              <w:t>Бала бақша есігін, Үшке тола ашқанбыз Балапандай мәпелеп, Өсіреді біздерді.</w:t>
            </w:r>
          </w:p>
          <w:p w14:paraId="78C758F5">
            <w:pPr>
              <w:pStyle w:val="8"/>
              <w:numPr>
                <w:ilvl w:val="0"/>
                <w:numId w:val="21"/>
              </w:numPr>
              <w:tabs>
                <w:tab w:val="left" w:pos="300"/>
              </w:tabs>
              <w:spacing w:before="0" w:after="0" w:line="275" w:lineRule="exact"/>
              <w:ind w:left="300" w:right="0" w:hanging="181"/>
              <w:jc w:val="left"/>
              <w:rPr>
                <w:i/>
                <w:sz w:val="22"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 w14:paraId="12F6A934">
            <w:pPr>
              <w:pStyle w:val="8"/>
              <w:spacing w:line="271" w:lineRule="exact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</w:p>
          <w:p w14:paraId="5CEFD4D9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және артикуляциялық </w:t>
            </w:r>
            <w:r>
              <w:rPr>
                <w:spacing w:val="-4"/>
                <w:sz w:val="24"/>
              </w:rPr>
              <w:t>аппаратты,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алуды </w:t>
            </w:r>
            <w:r>
              <w:rPr>
                <w:sz w:val="24"/>
              </w:rPr>
              <w:t xml:space="preserve"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 w14:paraId="46134245">
            <w:pPr>
              <w:pStyle w:val="8"/>
              <w:spacing w:before="6"/>
              <w:ind w:left="119" w:righ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Жаңбырлы </w:t>
            </w:r>
            <w:r>
              <w:rPr>
                <w:b/>
                <w:spacing w:val="-4"/>
                <w:sz w:val="24"/>
              </w:rPr>
              <w:t>күз</w:t>
            </w:r>
          </w:p>
          <w:p w14:paraId="33E218B5">
            <w:pPr>
              <w:pStyle w:val="8"/>
              <w:spacing w:before="2" w:line="242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Саулайды </w:t>
            </w:r>
            <w:r>
              <w:rPr>
                <w:b/>
                <w:spacing w:val="-2"/>
                <w:sz w:val="24"/>
              </w:rPr>
              <w:t>жапырақ</w:t>
            </w:r>
          </w:p>
          <w:p w14:paraId="62EA158C">
            <w:pPr>
              <w:pStyle w:val="8"/>
              <w:numPr>
                <w:ilvl w:val="0"/>
                <w:numId w:val="21"/>
              </w:numPr>
              <w:tabs>
                <w:tab w:val="left" w:pos="357"/>
              </w:tabs>
              <w:spacing w:before="2" w:after="0" w:line="237" w:lineRule="auto"/>
              <w:ind w:left="119" w:right="165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сөздер: </w:t>
            </w:r>
            <w:r>
              <w:rPr>
                <w:spacing w:val="-2"/>
                <w:sz w:val="24"/>
              </w:rPr>
              <w:t xml:space="preserve">Күз,салқын,жапырақ. </w:t>
            </w:r>
            <w:r>
              <w:rPr>
                <w:b/>
                <w:color w:val="171717"/>
                <w:spacing w:val="-2"/>
                <w:sz w:val="24"/>
              </w:rPr>
              <w:t xml:space="preserve">Фонетикалық </w:t>
            </w:r>
            <w:r>
              <w:rPr>
                <w:b/>
                <w:color w:val="171717"/>
                <w:sz w:val="24"/>
              </w:rPr>
              <w:t>жаттығу:</w:t>
            </w:r>
            <w:r>
              <w:rPr>
                <w:b/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қазақ тіліне тән ұ, ү дыбыстарын</w:t>
            </w:r>
          </w:p>
          <w:p w14:paraId="28244180">
            <w:pPr>
              <w:pStyle w:val="8"/>
              <w:spacing w:before="5"/>
              <w:ind w:left="119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дұрыс айтуға баулу.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7F09F60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құралы?»</w:t>
            </w:r>
          </w:p>
          <w:p w14:paraId="1940ABBE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Балалардың танымдық қызығушылықтарын қалыптастыру.</w:t>
            </w:r>
          </w:p>
          <w:p w14:paraId="3C68D353">
            <w:pPr>
              <w:pStyle w:val="8"/>
              <w:ind w:left="119" w:right="430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Шарты: Балалардың </w:t>
            </w:r>
            <w:r>
              <w:rPr>
                <w:spacing w:val="-4"/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кескінді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ұсақ </w:t>
            </w:r>
            <w:r>
              <w:rPr>
                <w:sz w:val="24"/>
              </w:rPr>
              <w:t>суреттер жатады.</w:t>
            </w:r>
          </w:p>
          <w:p w14:paraId="5439A44A">
            <w:pPr>
              <w:pStyle w:val="8"/>
              <w:spacing w:before="3" w:line="275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7C63C68">
            <w:pPr>
              <w:pStyle w:val="8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«Болады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болмайды» </w:t>
            </w:r>
            <w:r>
              <w:rPr>
                <w:sz w:val="24"/>
              </w:rPr>
              <w:t xml:space="preserve">Мақсаты: Ойлау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дамыта </w:t>
            </w:r>
            <w:r>
              <w:rPr>
                <w:sz w:val="24"/>
              </w:rPr>
              <w:t>отыра сөздік қорын</w:t>
            </w:r>
          </w:p>
          <w:p w14:paraId="43A309A7">
            <w:pPr>
              <w:pStyle w:val="8"/>
              <w:spacing w:line="268" w:lineRule="exact"/>
              <w:ind w:left="119" w:right="788"/>
              <w:rPr>
                <w:sz w:val="24"/>
              </w:rPr>
            </w:pPr>
            <w:r>
              <w:rPr>
                <w:spacing w:val="-2"/>
                <w:sz w:val="24"/>
              </w:rPr>
              <w:t>молайту.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(балалар </w:t>
            </w:r>
            <w:r>
              <w:rPr>
                <w:sz w:val="24"/>
              </w:rPr>
              <w:t>шеңберде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тұрады)</w:t>
            </w:r>
          </w:p>
        </w:tc>
        <w:tc>
          <w:tcPr>
            <w:tcW w:w="2760" w:type="dxa"/>
          </w:tcPr>
          <w:p w14:paraId="15341FC5">
            <w:pPr>
              <w:pStyle w:val="8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ұшымен, </w:t>
            </w:r>
            <w:r>
              <w:rPr>
                <w:sz w:val="24"/>
              </w:rPr>
              <w:t>өкшемен жүру;</w:t>
            </w:r>
          </w:p>
          <w:p w14:paraId="1E089F05">
            <w:pPr>
              <w:pStyle w:val="8"/>
              <w:ind w:left="122" w:right="160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 w14:paraId="5ADE3576">
            <w:pPr>
              <w:pStyle w:val="8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 w14:paraId="5B81FEF4">
            <w:pPr>
              <w:pStyle w:val="8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B41BAC5">
            <w:pPr>
              <w:pStyle w:val="8"/>
              <w:numPr>
                <w:ilvl w:val="0"/>
                <w:numId w:val="22"/>
              </w:numPr>
              <w:tabs>
                <w:tab w:val="left" w:pos="364"/>
              </w:tabs>
              <w:spacing w:before="0" w:after="0" w:line="271" w:lineRule="exact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B2A8B47">
            <w:pPr>
              <w:pStyle w:val="8"/>
              <w:spacing w:line="242" w:lineRule="auto"/>
              <w:ind w:left="122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281202DA">
            <w:pPr>
              <w:pStyle w:val="8"/>
              <w:numPr>
                <w:ilvl w:val="0"/>
                <w:numId w:val="22"/>
              </w:numPr>
              <w:tabs>
                <w:tab w:val="left" w:pos="364"/>
              </w:tabs>
              <w:spacing w:before="0" w:after="0" w:line="275" w:lineRule="exact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1D832C1F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арқанмен тепе-теңдік сақтап жүруді дамыту. </w:t>
            </w:r>
            <w:r>
              <w:rPr>
                <w:spacing w:val="-4"/>
                <w:sz w:val="24"/>
              </w:rPr>
              <w:t>Спорттық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 </w:t>
            </w:r>
            <w:r>
              <w:rPr>
                <w:sz w:val="24"/>
              </w:rPr>
              <w:t>жолмен самокат тебу; шеңбер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</w:p>
          <w:p w14:paraId="3AAE7E1E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>самокат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тебу.</w:t>
            </w:r>
          </w:p>
          <w:p w14:paraId="2A7F0C6B">
            <w:pPr>
              <w:pStyle w:val="8"/>
              <w:numPr>
                <w:ilvl w:val="0"/>
                <w:numId w:val="22"/>
              </w:numPr>
              <w:tabs>
                <w:tab w:val="left" w:pos="364"/>
              </w:tabs>
              <w:spacing w:before="0" w:after="0" w:line="274" w:lineRule="exact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ABD2C56">
            <w:pPr>
              <w:pStyle w:val="8"/>
              <w:ind w:left="122" w:right="225"/>
              <w:rPr>
                <w:sz w:val="24"/>
              </w:rPr>
            </w:pPr>
            <w:r>
              <w:rPr>
                <w:spacing w:val="-2"/>
                <w:sz w:val="24"/>
              </w:rPr>
              <w:t>«Қуып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B1258E5">
            <w:pPr>
              <w:pStyle w:val="8"/>
              <w:spacing w:before="3" w:line="235" w:lineRule="auto"/>
              <w:ind w:left="122" w:right="732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131D13FF">
            <w:pPr>
              <w:pStyle w:val="8"/>
              <w:spacing w:before="8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40662596">
            <w:pPr>
              <w:pStyle w:val="8"/>
              <w:spacing w:before="5" w:line="237" w:lineRule="auto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4A3D98E9">
            <w:pPr>
              <w:pStyle w:val="8"/>
              <w:spacing w:before="1"/>
              <w:ind w:left="122" w:right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6FEC0091">
            <w:pPr>
              <w:pStyle w:val="8"/>
              <w:spacing w:line="269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дыбысын</w:t>
            </w:r>
          </w:p>
        </w:tc>
        <w:tc>
          <w:tcPr>
            <w:tcW w:w="2762" w:type="dxa"/>
          </w:tcPr>
          <w:p w14:paraId="104D415D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5D21CD2B">
            <w:pPr>
              <w:pStyle w:val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539F817">
            <w:pPr>
              <w:pStyle w:val="8"/>
              <w:numPr>
                <w:ilvl w:val="0"/>
                <w:numId w:val="23"/>
              </w:numPr>
              <w:tabs>
                <w:tab w:val="left" w:pos="364"/>
              </w:tabs>
              <w:spacing w:before="0" w:after="0" w:line="272" w:lineRule="exact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32D3EA3">
            <w:pPr>
              <w:pStyle w:val="8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0101E612">
            <w:pPr>
              <w:pStyle w:val="8"/>
              <w:numPr>
                <w:ilvl w:val="0"/>
                <w:numId w:val="23"/>
              </w:numPr>
              <w:tabs>
                <w:tab w:val="left" w:pos="364"/>
              </w:tabs>
              <w:spacing w:before="0" w:after="0" w:line="240" w:lineRule="auto"/>
              <w:ind w:left="120" w:right="54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</w:t>
            </w:r>
          </w:p>
          <w:p w14:paraId="4EE81874">
            <w:pPr>
              <w:pStyle w:val="8"/>
              <w:ind w:left="120" w:right="142"/>
              <w:jc w:val="both"/>
              <w:rPr>
                <w:sz w:val="24"/>
              </w:rPr>
            </w:pPr>
            <w:r>
              <w:rPr>
                <w:sz w:val="24"/>
              </w:rPr>
              <w:t>ұмтыла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затқа дейін (10-15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сантиметр) </w:t>
            </w:r>
            <w:r>
              <w:rPr>
                <w:spacing w:val="-2"/>
                <w:sz w:val="24"/>
              </w:rPr>
              <w:t>секіру.</w:t>
            </w:r>
          </w:p>
          <w:p w14:paraId="0E7B3BFB">
            <w:pPr>
              <w:pStyle w:val="8"/>
              <w:numPr>
                <w:ilvl w:val="0"/>
                <w:numId w:val="23"/>
              </w:numPr>
              <w:tabs>
                <w:tab w:val="left" w:pos="364"/>
              </w:tabs>
              <w:spacing w:before="0" w:after="0" w:line="240" w:lineRule="auto"/>
              <w:ind w:left="120" w:right="21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421ACE9">
            <w:pPr>
              <w:pStyle w:val="8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0A19F18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2BCB4D51">
            <w:pPr>
              <w:pStyle w:val="8"/>
              <w:ind w:left="120" w:right="404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бағдарлау:</w:t>
            </w:r>
          </w:p>
          <w:p w14:paraId="1409A34D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73664113">
            <w:pPr>
              <w:pStyle w:val="8"/>
              <w:spacing w:before="3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1B61807">
            <w:pPr>
              <w:pStyle w:val="8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 әкем...»</w:t>
            </w:r>
          </w:p>
          <w:p w14:paraId="3C589A55">
            <w:pPr>
              <w:pStyle w:val="8"/>
              <w:spacing w:before="1"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Әкелерінің қандай </w:t>
            </w:r>
            <w:r>
              <w:rPr>
                <w:spacing w:val="-4"/>
                <w:sz w:val="24"/>
              </w:rPr>
              <w:t>қызметте,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болып</w:t>
            </w:r>
          </w:p>
        </w:tc>
      </w:tr>
    </w:tbl>
    <w:p w14:paraId="6C19FF64">
      <w:pPr>
        <w:pStyle w:val="8"/>
        <w:spacing w:after="0" w:line="228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1FBCFBC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39403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8" w:hRule="atLeast"/>
        </w:trPr>
        <w:tc>
          <w:tcPr>
            <w:tcW w:w="2508" w:type="dxa"/>
          </w:tcPr>
          <w:p w14:paraId="4C11955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4FF78D59">
            <w:pPr>
              <w:pStyle w:val="8"/>
              <w:ind w:left="117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ойын:«Күз»</w:t>
            </w:r>
          </w:p>
          <w:p w14:paraId="5AB7753C">
            <w:pPr>
              <w:pStyle w:val="8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5CDE0C17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1FAC1100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6D6B0CBC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A4566D2">
            <w:pPr>
              <w:pStyle w:val="8"/>
              <w:spacing w:before="5" w:line="232" w:lineRule="auto"/>
              <w:ind w:left="117" w:right="39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494D0E69">
            <w:pPr>
              <w:pStyle w:val="8"/>
              <w:spacing w:before="1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7648CAD5">
            <w:pPr>
              <w:pStyle w:val="8"/>
              <w:spacing w:before="1"/>
              <w:ind w:left="117" w:right="19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680D727D">
            <w:pPr>
              <w:pStyle w:val="8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16AE025B">
            <w:pPr>
              <w:pStyle w:val="8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0872B038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3FAA8D10">
            <w:pPr>
              <w:pStyle w:val="8"/>
              <w:spacing w:before="9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 w14:paraId="705C4BC4">
            <w:pPr>
              <w:pStyle w:val="8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5E458A2C">
            <w:pPr>
              <w:pStyle w:val="8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ішінде </w:t>
            </w:r>
            <w:r>
              <w:rPr>
                <w:sz w:val="24"/>
              </w:rPr>
              <w:t>бағдар бойынша</w:t>
            </w:r>
          </w:p>
          <w:p w14:paraId="3F069D9B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 туралы</w:t>
            </w:r>
          </w:p>
          <w:p w14:paraId="2E6FA788">
            <w:pPr>
              <w:pStyle w:val="8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639E4A44">
            <w:pPr>
              <w:pStyle w:val="8"/>
              <w:spacing w:before="1" w:line="237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43F10C5">
            <w:pPr>
              <w:pStyle w:val="8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5832111">
            <w:pPr>
              <w:pStyle w:val="8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14BC50BF">
            <w:pPr>
              <w:pStyle w:val="8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3A83F9E3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2F68579A">
            <w:pPr>
              <w:pStyle w:val="8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7E8A19A7">
            <w:pPr>
              <w:pStyle w:val="8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белгілі</w:t>
            </w:r>
          </w:p>
          <w:p w14:paraId="132AA287">
            <w:pPr>
              <w:pStyle w:val="8"/>
              <w:spacing w:before="2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 xml:space="preserve"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 w14:paraId="2AE630D2">
            <w:pPr>
              <w:pStyle w:val="8"/>
              <w:spacing w:line="259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D5FABDE">
            <w:pPr>
              <w:pStyle w:val="8"/>
              <w:spacing w:before="1" w:line="235" w:lineRule="auto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1B11C49B">
            <w:pPr>
              <w:pStyle w:val="8"/>
              <w:spacing w:before="2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164461F8">
            <w:pPr>
              <w:pStyle w:val="8"/>
              <w:spacing w:before="5"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4936AACE">
            <w:pPr>
              <w:pStyle w:val="8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43A80F4D">
            <w:pPr>
              <w:pStyle w:val="8"/>
              <w:tabs>
                <w:tab w:val="left" w:pos="1494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 xml:space="preserve"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13C520B1">
            <w:pPr>
              <w:pStyle w:val="8"/>
              <w:spacing w:before="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5C1A0018">
            <w:pPr>
              <w:pStyle w:val="8"/>
              <w:spacing w:before="16" w:line="232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33B3230E">
            <w:pPr>
              <w:pStyle w:val="8"/>
              <w:spacing w:before="11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19BEADC">
            <w:pPr>
              <w:pStyle w:val="8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7A1E2E3A">
            <w:pPr>
              <w:pStyle w:val="8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асық </w:t>
            </w:r>
            <w:r>
              <w:rPr>
                <w:sz w:val="24"/>
              </w:rPr>
              <w:t>ойындары туралы</w:t>
            </w:r>
          </w:p>
          <w:p w14:paraId="2829F147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 w14:paraId="76F1E4D1">
            <w:pPr>
              <w:pStyle w:val="8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</w:p>
          <w:p w14:paraId="2AD96BAF">
            <w:pPr>
              <w:pStyle w:val="8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 w14:paraId="5392715F">
            <w:pPr>
              <w:pStyle w:val="8"/>
              <w:spacing w:before="10" w:line="232" w:lineRule="auto"/>
              <w:ind w:left="119" w:right="31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06793A6F">
            <w:pPr>
              <w:pStyle w:val="8"/>
              <w:spacing w:before="8"/>
              <w:ind w:left="119" w:right="263"/>
              <w:rPr>
                <w:sz w:val="24"/>
              </w:rPr>
            </w:pPr>
            <w:r>
              <w:rPr>
                <w:sz w:val="24"/>
              </w:rPr>
              <w:t xml:space="preserve"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бояйды.</w:t>
            </w:r>
          </w:p>
          <w:p w14:paraId="426E79B9">
            <w:pPr>
              <w:pStyle w:val="8"/>
              <w:ind w:left="119" w:right="260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үзіп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алып, жұмсартып,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тәсілі бойынша арнайы</w:t>
            </w:r>
          </w:p>
          <w:p w14:paraId="04D4C288">
            <w:pPr>
              <w:pStyle w:val="8"/>
              <w:spacing w:line="242" w:lineRule="auto"/>
              <w:ind w:left="119" w:right="260"/>
              <w:rPr>
                <w:sz w:val="24"/>
              </w:rPr>
            </w:pPr>
            <w:r>
              <w:rPr>
                <w:sz w:val="24"/>
              </w:rPr>
              <w:t>шаблонға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асық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0" w:type="dxa"/>
          </w:tcPr>
          <w:p w14:paraId="09140300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 xml:space="preserve">дыбыстардың </w:t>
            </w:r>
            <w:r>
              <w:rPr>
                <w:spacing w:val="-6"/>
                <w:sz w:val="24"/>
              </w:rPr>
              <w:t>артикуляциясын</w:t>
            </w:r>
          </w:p>
          <w:p w14:paraId="6C2FC253">
            <w:pPr>
              <w:pStyle w:val="8"/>
              <w:ind w:lef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бекіту, артикуляциялық </w:t>
            </w: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>.</w:t>
            </w:r>
          </w:p>
          <w:p w14:paraId="36015841">
            <w:pPr>
              <w:pStyle w:val="8"/>
              <w:ind w:left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 w14:paraId="0A48667E">
            <w:pPr>
              <w:pStyle w:val="8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7C10581E">
            <w:pPr>
              <w:pStyle w:val="8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552A3D74">
            <w:pPr>
              <w:pStyle w:val="8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2C4AA3BF">
            <w:pPr>
              <w:pStyle w:val="8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40FBB583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1CDA81E4">
            <w:pPr>
              <w:pStyle w:val="8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1981CB45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 w14:paraId="1BAFB0E4">
            <w:pPr>
              <w:pStyle w:val="8"/>
              <w:ind w:left="120" w:right="489"/>
              <w:rPr>
                <w:sz w:val="24"/>
              </w:rPr>
            </w:pPr>
            <w:r>
              <w:rPr>
                <w:sz w:val="24"/>
              </w:rPr>
              <w:t xml:space="preserve">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71DD8991">
            <w:pPr>
              <w:pStyle w:val="8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474B9EF2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5BB4D809">
            <w:pPr>
              <w:pStyle w:val="8"/>
              <w:spacing w:line="23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6A4A04F6">
            <w:pPr>
              <w:pStyle w:val="8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005E2F47">
            <w:pPr>
              <w:pStyle w:val="8"/>
              <w:spacing w:before="1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085251E0">
            <w:pPr>
              <w:pStyle w:val="8"/>
              <w:spacing w:before="16"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759E6920">
            <w:pPr>
              <w:pStyle w:val="8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3FC7D56B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7EF0B564">
            <w:pPr>
              <w:pStyle w:val="8"/>
              <w:spacing w:before="1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71D6478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14:paraId="0E0DF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8" w:type="dxa"/>
          </w:tcPr>
          <w:p w14:paraId="1ACA515C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59737482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 w14:paraId="0EB6CFFA">
      <w:pPr>
        <w:pStyle w:val="8"/>
        <w:spacing w:after="0" w:line="258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056E33D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413D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08" w:type="dxa"/>
          </w:tcPr>
          <w:p w14:paraId="76DBD4D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7E646C6D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C989F9F">
            <w:pPr>
              <w:pStyle w:val="8"/>
              <w:spacing w:line="242" w:lineRule="auto"/>
              <w:ind w:left="117" w:right="94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5B750B4C">
            <w:pPr>
              <w:pStyle w:val="8"/>
              <w:spacing w:line="273" w:lineRule="exact"/>
              <w:ind w:left="11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алма,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алмұрт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14:paraId="05B52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8" w:type="dxa"/>
          </w:tcPr>
          <w:p w14:paraId="63386CE7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7D905D72">
            <w:pPr>
              <w:pStyle w:val="8"/>
              <w:spacing w:line="255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5251185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0D840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2508" w:type="dxa"/>
            <w:vMerge w:val="restart"/>
          </w:tcPr>
          <w:p w14:paraId="592209F2">
            <w:pPr>
              <w:pStyle w:val="8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500946C2">
            <w:pPr>
              <w:pStyle w:val="8"/>
              <w:ind w:left="0"/>
              <w:rPr>
                <w:b/>
                <w:sz w:val="24"/>
              </w:rPr>
            </w:pPr>
          </w:p>
          <w:p w14:paraId="0603BB4D">
            <w:pPr>
              <w:pStyle w:val="8"/>
              <w:ind w:left="0"/>
              <w:rPr>
                <w:b/>
                <w:sz w:val="24"/>
              </w:rPr>
            </w:pPr>
          </w:p>
          <w:p w14:paraId="777158F5">
            <w:pPr>
              <w:pStyle w:val="8"/>
              <w:ind w:left="0"/>
              <w:rPr>
                <w:b/>
                <w:sz w:val="24"/>
              </w:rPr>
            </w:pPr>
          </w:p>
          <w:p w14:paraId="5EBF7292">
            <w:pPr>
              <w:pStyle w:val="8"/>
              <w:ind w:left="0"/>
              <w:rPr>
                <w:b/>
                <w:sz w:val="24"/>
              </w:rPr>
            </w:pPr>
          </w:p>
          <w:p w14:paraId="6DAF88E8">
            <w:pPr>
              <w:pStyle w:val="8"/>
              <w:ind w:left="0"/>
              <w:rPr>
                <w:b/>
                <w:sz w:val="24"/>
              </w:rPr>
            </w:pPr>
          </w:p>
          <w:p w14:paraId="1B3A5CBE">
            <w:pPr>
              <w:pStyle w:val="8"/>
              <w:ind w:left="0"/>
              <w:rPr>
                <w:b/>
                <w:sz w:val="24"/>
              </w:rPr>
            </w:pPr>
          </w:p>
          <w:p w14:paraId="4A346669">
            <w:pPr>
              <w:pStyle w:val="8"/>
              <w:ind w:left="0"/>
              <w:rPr>
                <w:b/>
                <w:sz w:val="24"/>
              </w:rPr>
            </w:pPr>
          </w:p>
          <w:p w14:paraId="173803E0">
            <w:pPr>
              <w:pStyle w:val="8"/>
              <w:spacing w:before="260"/>
              <w:ind w:left="0"/>
              <w:rPr>
                <w:b/>
                <w:sz w:val="24"/>
              </w:rPr>
            </w:pPr>
          </w:p>
          <w:p w14:paraId="05391D7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 w14:paraId="752B4F96">
            <w:pPr>
              <w:pStyle w:val="8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  <w:p w14:paraId="0054238C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4AB9153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 w14:paraId="52EC3ACF">
            <w:pPr>
              <w:pStyle w:val="8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6FA05956">
            <w:pPr>
              <w:pStyle w:val="8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 w14:paraId="1AA1185D">
            <w:pPr>
              <w:pStyle w:val="8"/>
              <w:spacing w:line="258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 w14:paraId="7539ACF6">
            <w:pPr>
              <w:pStyle w:val="8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47F8E39F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747EB38C">
            <w:pPr>
              <w:pStyle w:val="8"/>
              <w:spacing w:before="2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 w14:paraId="6878474B">
            <w:pPr>
              <w:pStyle w:val="8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 xml:space="preserve">№4 </w:t>
            </w:r>
            <w:r>
              <w:rPr>
                <w:sz w:val="24"/>
              </w:rPr>
              <w:t xml:space="preserve">бұталар мен </w:t>
            </w:r>
            <w:r>
              <w:rPr>
                <w:spacing w:val="-2"/>
                <w:sz w:val="24"/>
              </w:rPr>
              <w:t xml:space="preserve"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 w14:paraId="614FDE3A">
            <w:pPr>
              <w:pStyle w:val="8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жұмысын </w:t>
            </w:r>
            <w:r>
              <w:rPr>
                <w:spacing w:val="-2"/>
                <w:sz w:val="24"/>
              </w:rPr>
              <w:t>жүргізу.</w:t>
            </w:r>
          </w:p>
          <w:p w14:paraId="2BFA6BC1">
            <w:pPr>
              <w:pStyle w:val="8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 w14:paraId="35A1EEBE">
            <w:pPr>
              <w:pStyle w:val="8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10"/>
                <w:sz w:val="24"/>
              </w:rPr>
              <w:t>5</w:t>
            </w:r>
          </w:p>
          <w:p w14:paraId="7462D08F">
            <w:pPr>
              <w:pStyle w:val="8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3592F9A">
            <w:pPr>
              <w:pStyle w:val="8"/>
              <w:ind w:left="120" w:right="28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0510F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13C7DCDB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160A1BEC">
            <w:pPr>
              <w:pStyle w:val="8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9975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0A304268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60FEB218">
            <w:pPr>
              <w:pStyle w:val="8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08FC566D">
            <w:pPr>
              <w:pStyle w:val="8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14:paraId="7CD53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508" w:type="dxa"/>
          </w:tcPr>
          <w:p w14:paraId="15ADD0E5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47E6BB21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DDC0ED4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268F30B8">
            <w:pPr>
              <w:pStyle w:val="8"/>
              <w:spacing w:line="235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5F9D4B20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1B76EAAC">
            <w:pPr>
              <w:pStyle w:val="8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18F0F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08" w:type="dxa"/>
          </w:tcPr>
          <w:p w14:paraId="1FF21732">
            <w:pPr>
              <w:pStyle w:val="8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 w14:paraId="77B1E33E">
            <w:pPr>
              <w:pStyle w:val="8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E0AC019">
            <w:pPr>
              <w:pStyle w:val="8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57" w:type="dxa"/>
          </w:tcPr>
          <w:p w14:paraId="0E78F27C">
            <w:pPr>
              <w:pStyle w:val="8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 w14:paraId="6CD2E5A9">
            <w:pPr>
              <w:pStyle w:val="8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 w14:paraId="143C0592">
            <w:pPr>
              <w:pStyle w:val="8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589680F1">
            <w:pPr>
              <w:pStyle w:val="8"/>
              <w:spacing w:line="271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2" w:type="dxa"/>
          </w:tcPr>
          <w:p w14:paraId="3114AEEB">
            <w:pPr>
              <w:pStyle w:val="8"/>
              <w:spacing w:line="230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ертегісі</w:t>
            </w:r>
          </w:p>
        </w:tc>
      </w:tr>
      <w:tr w14:paraId="39F61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8" w:type="dxa"/>
            <w:vMerge w:val="restart"/>
          </w:tcPr>
          <w:p w14:paraId="5F42E8C9">
            <w:pPr>
              <w:pStyle w:val="8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 w14:paraId="2C8F536B">
            <w:pPr>
              <w:pStyle w:val="8"/>
              <w:tabs>
                <w:tab w:val="left" w:pos="1939"/>
              </w:tabs>
              <w:spacing w:line="255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5F65E78A">
            <w:pPr>
              <w:pStyle w:val="8"/>
              <w:tabs>
                <w:tab w:val="left" w:pos="9922"/>
              </w:tabs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6ED8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8" w:type="dxa"/>
            <w:vMerge w:val="continue"/>
            <w:tcBorders>
              <w:top w:val="nil"/>
            </w:tcBorders>
          </w:tcPr>
          <w:p w14:paraId="5463F3BD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636A4634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AE77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508" w:type="dxa"/>
          </w:tcPr>
          <w:p w14:paraId="490573F0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4763AE8D">
            <w:pPr>
              <w:pStyle w:val="8"/>
              <w:spacing w:line="232" w:lineRule="auto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0F3C3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508" w:type="dxa"/>
          </w:tcPr>
          <w:p w14:paraId="6E8F457B">
            <w:pPr>
              <w:pStyle w:val="8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 w14:paraId="36EA3192">
            <w:pPr>
              <w:pStyle w:val="8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41E41217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«Абайла</w:t>
            </w:r>
          </w:p>
          <w:p w14:paraId="71E0FAA3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балақай!»</w:t>
            </w:r>
          </w:p>
          <w:p w14:paraId="6100EBD0">
            <w:pPr>
              <w:pStyle w:val="8"/>
              <w:spacing w:before="3"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>түсіндіру, жол</w:t>
            </w:r>
          </w:p>
        </w:tc>
        <w:tc>
          <w:tcPr>
            <w:tcW w:w="2757" w:type="dxa"/>
          </w:tcPr>
          <w:p w14:paraId="49BEBA49">
            <w:pPr>
              <w:pStyle w:val="8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0BFDFE8">
            <w:pPr>
              <w:pStyle w:val="8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408F3DD8">
            <w:pPr>
              <w:pStyle w:val="8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316612A6">
            <w:pPr>
              <w:pStyle w:val="8"/>
              <w:spacing w:before="266"/>
              <w:ind w:left="176"/>
              <w:rPr>
                <w:sz w:val="24"/>
              </w:rPr>
            </w:pPr>
            <w:r>
              <w:rPr>
                <w:sz w:val="24"/>
              </w:rPr>
              <w:t>«Бау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бақшада,</w:t>
            </w:r>
          </w:p>
        </w:tc>
        <w:tc>
          <w:tcPr>
            <w:tcW w:w="2762" w:type="dxa"/>
          </w:tcPr>
          <w:p w14:paraId="6C475F76">
            <w:pPr>
              <w:pStyle w:val="8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5712727D">
            <w:pPr>
              <w:pStyle w:val="8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266D0D91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текшелерді</w:t>
            </w:r>
          </w:p>
        </w:tc>
        <w:tc>
          <w:tcPr>
            <w:tcW w:w="2760" w:type="dxa"/>
          </w:tcPr>
          <w:p w14:paraId="6AED549D">
            <w:pPr>
              <w:pStyle w:val="8"/>
              <w:ind w:left="122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z w:val="24"/>
              </w:rPr>
              <w:t xml:space="preserve"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</w:tc>
        <w:tc>
          <w:tcPr>
            <w:tcW w:w="2762" w:type="dxa"/>
          </w:tcPr>
          <w:p w14:paraId="4D445AAF">
            <w:pPr>
              <w:pStyle w:val="8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2702DE98">
            <w:pPr>
              <w:pStyle w:val="8"/>
              <w:ind w:left="120" w:right="657"/>
              <w:jc w:val="both"/>
              <w:rPr>
                <w:sz w:val="24"/>
              </w:rPr>
            </w:pPr>
            <w:r>
              <w:rPr>
                <w:sz w:val="24"/>
              </w:rPr>
              <w:t>Конструктордан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қиялдарымен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әдемі ғимараттар</w:t>
            </w:r>
          </w:p>
        </w:tc>
      </w:tr>
    </w:tbl>
    <w:p w14:paraId="14C3A30D">
      <w:pPr>
        <w:pStyle w:val="8"/>
        <w:spacing w:after="0"/>
        <w:jc w:val="both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50518F7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760"/>
        <w:gridCol w:w="2757"/>
        <w:gridCol w:w="2762"/>
        <w:gridCol w:w="2760"/>
        <w:gridCol w:w="2762"/>
      </w:tblGrid>
      <w:tr w14:paraId="421BA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2508" w:type="dxa"/>
          </w:tcPr>
          <w:p w14:paraId="1DCC8D2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36AE3E95">
            <w:pPr>
              <w:pStyle w:val="8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7" w:type="dxa"/>
          </w:tcPr>
          <w:p w14:paraId="1C6B7521">
            <w:pPr>
              <w:pStyle w:val="8"/>
              <w:ind w:left="113" w:right="1013"/>
              <w:jc w:val="both"/>
              <w:rPr>
                <w:sz w:val="24"/>
              </w:rPr>
            </w:pPr>
            <w:r>
              <w:rPr>
                <w:sz w:val="24"/>
              </w:rPr>
              <w:t>бақтарда»: күз мезгілінде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пісіп</w:t>
            </w:r>
          </w:p>
          <w:p w14:paraId="794FBF8D">
            <w:pPr>
              <w:pStyle w:val="8"/>
              <w:ind w:left="113" w:right="491"/>
              <w:jc w:val="both"/>
              <w:rPr>
                <w:sz w:val="24"/>
              </w:rPr>
            </w:pPr>
            <w:r>
              <w:rPr>
                <w:sz w:val="24"/>
              </w:rPr>
              <w:t>жетілетін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айту.</w:t>
            </w:r>
          </w:p>
        </w:tc>
        <w:tc>
          <w:tcPr>
            <w:tcW w:w="2762" w:type="dxa"/>
          </w:tcPr>
          <w:p w14:paraId="7D2F12AB">
            <w:pPr>
              <w:pStyle w:val="8"/>
              <w:ind w:left="119" w:right="245"/>
              <w:rPr>
                <w:sz w:val="24"/>
              </w:rPr>
            </w:pPr>
            <w:r>
              <w:rPr>
                <w:sz w:val="24"/>
              </w:rPr>
              <w:t xml:space="preserve">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 xml:space="preserve">құрастыру)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 </w:t>
            </w:r>
            <w:r>
              <w:rPr>
                <w:sz w:val="24"/>
              </w:rPr>
              <w:t>жұмысын жасайды:</w:t>
            </w:r>
          </w:p>
          <w:p w14:paraId="44B1465A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қиманы</w:t>
            </w:r>
          </w:p>
          <w:p w14:paraId="1F6E6918">
            <w:pPr>
              <w:pStyle w:val="8"/>
              <w:spacing w:line="242" w:lineRule="auto"/>
              <w:ind w:left="119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қияр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қызанақты банкаға </w:t>
            </w: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</w:tc>
        <w:tc>
          <w:tcPr>
            <w:tcW w:w="2760" w:type="dxa"/>
          </w:tcPr>
          <w:p w14:paraId="607FAB3E">
            <w:pPr>
              <w:pStyle w:val="8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 w14:paraId="2848047F">
            <w:pPr>
              <w:pStyle w:val="8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түрлерімен таныстыру.</w:t>
            </w:r>
          </w:p>
          <w:p w14:paraId="76583B6B">
            <w:pPr>
              <w:pStyle w:val="8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1A12EE4F">
            <w:pPr>
              <w:pStyle w:val="8"/>
              <w:spacing w:before="251"/>
              <w:ind w:left="122" w:right="390"/>
              <w:rPr>
                <w:sz w:val="24"/>
              </w:rPr>
            </w:pPr>
            <w:r>
              <w:rPr>
                <w:sz w:val="24"/>
              </w:rPr>
              <w:t xml:space="preserve">«Бау - бақшада, </w:t>
            </w:r>
            <w:r>
              <w:rPr>
                <w:spacing w:val="-4"/>
                <w:sz w:val="24"/>
              </w:rPr>
              <w:t>бақтарда»: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көкөністер </w:t>
            </w:r>
            <w:r>
              <w:rPr>
                <w:sz w:val="24"/>
              </w:rPr>
              <w:t>мен жемістерді</w:t>
            </w:r>
          </w:p>
          <w:p w14:paraId="71B8D41E">
            <w:pPr>
              <w:pStyle w:val="8"/>
              <w:spacing w:before="10" w:line="237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салыстыру,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ажырату,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62" w:type="dxa"/>
          </w:tcPr>
          <w:p w14:paraId="798DB880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66A54979">
            <w:pPr>
              <w:pStyle w:val="8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14:paraId="6CBE8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08" w:type="dxa"/>
          </w:tcPr>
          <w:p w14:paraId="1201C8D3">
            <w:pPr>
              <w:pStyle w:val="8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 w14:paraId="644238CC">
            <w:pPr>
              <w:pStyle w:val="8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D7194EA">
            <w:pPr>
              <w:pStyle w:val="8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3308A2C4">
            <w:pPr>
              <w:pStyle w:val="8"/>
              <w:ind w:left="117" w:right="390" w:firstLine="124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 w14:paraId="55EED6B1">
            <w:pPr>
              <w:pStyle w:val="8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 w14:paraId="36C2DF08">
            <w:pPr>
              <w:pStyle w:val="8"/>
              <w:spacing w:line="237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94D086E">
            <w:pPr>
              <w:pStyle w:val="8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0E0FB9CC">
            <w:pPr>
              <w:pStyle w:val="8"/>
              <w:spacing w:line="237" w:lineRule="auto"/>
              <w:ind w:left="113" w:right="800" w:firstLine="6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халқының </w:t>
            </w:r>
            <w:r>
              <w:rPr>
                <w:spacing w:val="-6"/>
                <w:sz w:val="24"/>
              </w:rPr>
              <w:t xml:space="preserve"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 w14:paraId="10531BD4">
            <w:pPr>
              <w:pStyle w:val="8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570CE79">
            <w:pPr>
              <w:pStyle w:val="8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6BE9CCD5">
            <w:pPr>
              <w:pStyle w:val="8"/>
              <w:spacing w:line="274" w:lineRule="exact"/>
              <w:ind w:left="246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түстегі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15ACC418">
            <w:pPr>
              <w:pStyle w:val="8"/>
              <w:ind w:left="119" w:right="145"/>
              <w:jc w:val="both"/>
              <w:rPr>
                <w:sz w:val="24"/>
              </w:rPr>
            </w:pP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бөлшектерден 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 w14:paraId="7049E27F">
            <w:pPr>
              <w:pStyle w:val="8"/>
              <w:spacing w:line="237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13FA483E">
            <w:pPr>
              <w:pStyle w:val="8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18974EF0">
            <w:pPr>
              <w:pStyle w:val="8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49F48A67">
            <w:pPr>
              <w:pStyle w:val="8"/>
              <w:spacing w:line="237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анық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62" w:type="dxa"/>
          </w:tcPr>
          <w:p w14:paraId="6CF34090">
            <w:pPr>
              <w:pStyle w:val="8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75718C7">
            <w:pPr>
              <w:pStyle w:val="8"/>
              <w:spacing w:line="271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171CFD3F">
            <w:pPr>
              <w:pStyle w:val="8"/>
              <w:ind w:left="120" w:right="367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14:paraId="5515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8" w:type="dxa"/>
          </w:tcPr>
          <w:p w14:paraId="19A331D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335727E8">
            <w:pPr>
              <w:pStyle w:val="8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1B404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8" w:type="dxa"/>
          </w:tcPr>
          <w:p w14:paraId="1D742D6F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 w14:paraId="45638F7E">
            <w:pPr>
              <w:pStyle w:val="8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757" w:type="dxa"/>
          </w:tcPr>
          <w:p w14:paraId="3291F6A4">
            <w:pPr>
              <w:pStyle w:val="8"/>
              <w:spacing w:line="258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787D1923">
            <w:pPr>
              <w:pStyle w:val="8"/>
              <w:spacing w:line="258" w:lineRule="exact"/>
              <w:ind w:left="36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№3</w:t>
            </w:r>
          </w:p>
        </w:tc>
        <w:tc>
          <w:tcPr>
            <w:tcW w:w="2760" w:type="dxa"/>
          </w:tcPr>
          <w:p w14:paraId="417D3098">
            <w:pPr>
              <w:pStyle w:val="8"/>
              <w:spacing w:line="258" w:lineRule="exact"/>
              <w:ind w:left="36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7159FB60">
            <w:pPr>
              <w:pStyle w:val="8"/>
              <w:spacing w:line="258" w:lineRule="exact"/>
              <w:ind w:left="60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 w14:paraId="370B9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8" w:type="dxa"/>
          </w:tcPr>
          <w:p w14:paraId="7ABD01EC">
            <w:pPr>
              <w:pStyle w:val="8"/>
              <w:spacing w:line="237" w:lineRule="auto"/>
              <w:ind w:right="1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 w14:paraId="7EDC9E75">
            <w:pPr>
              <w:pStyle w:val="8"/>
              <w:spacing w:line="237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ұсыныс: «Отан отбасынан басталады!» (суреттер салу, көрме ұйымдастыру)</w:t>
            </w:r>
          </w:p>
        </w:tc>
      </w:tr>
    </w:tbl>
    <w:p w14:paraId="002F8A66">
      <w:pPr>
        <w:pStyle w:val="8"/>
        <w:spacing w:after="0" w:line="237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40ED61BC">
      <w:pPr>
        <w:pStyle w:val="5"/>
        <w:spacing w:before="0"/>
        <w:rPr>
          <w:b/>
        </w:rPr>
      </w:pPr>
    </w:p>
    <w:p w14:paraId="1881B539">
      <w:pPr>
        <w:pStyle w:val="5"/>
        <w:spacing w:before="59"/>
        <w:rPr>
          <w:b/>
        </w:rPr>
      </w:pPr>
    </w:p>
    <w:p w14:paraId="197017EC">
      <w:pPr>
        <w:pStyle w:val="5"/>
        <w:spacing w:before="0"/>
        <w:ind w:left="991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6B5BB72D">
      <w:pPr>
        <w:pStyle w:val="5"/>
        <w:spacing w:before="0"/>
        <w:ind w:left="991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6849B5F3">
      <w:pPr>
        <w:pStyle w:val="2"/>
        <w:spacing w:before="68" w:line="275" w:lineRule="exact"/>
        <w:ind w:left="0" w:right="5185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041FEFE3">
      <w:pPr>
        <w:pStyle w:val="5"/>
        <w:spacing w:before="0" w:line="275" w:lineRule="exact"/>
        <w:ind w:right="5199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 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0C567B80">
      <w:pPr>
        <w:pStyle w:val="5"/>
        <w:spacing w:after="0" w:line="275" w:lineRule="exact"/>
        <w:jc w:val="right"/>
        <w:sectPr>
          <w:pgSz w:w="16860" w:h="11930" w:orient="landscape"/>
          <w:pgMar w:top="580" w:right="141" w:bottom="280" w:left="141" w:header="720" w:footer="720" w:gutter="0"/>
          <w:cols w:equalWidth="0" w:num="2">
            <w:col w:w="4075" w:space="40"/>
            <w:col w:w="12463"/>
          </w:cols>
        </w:sectPr>
      </w:pPr>
    </w:p>
    <w:p w14:paraId="4D6E1829">
      <w:pPr>
        <w:pStyle w:val="2"/>
        <w:tabs>
          <w:tab w:val="left" w:pos="2986"/>
        </w:tabs>
        <w:spacing w:before="0" w:after="6" w:line="262" w:lineRule="exact"/>
      </w:pPr>
      <w:r>
        <w:rPr>
          <w:sz w:val="24"/>
        </w:rPr>
        <w:t>Жоспардың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1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 07-11.10.2024ж Тәрбиеші: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  <w:lang w:val="kk-KZ"/>
        </w:rPr>
        <w:t>Конкаева А, Жумабаева Н</w:t>
      </w: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</w:r>
      <w:r>
        <w:t>«Ынтымақ</w:t>
      </w:r>
      <w:r>
        <w:rPr>
          <w:spacing w:val="-17"/>
        </w:rPr>
        <w:t xml:space="preserve"> </w:t>
      </w:r>
      <w:r>
        <w:t>жүрген</w:t>
      </w:r>
      <w:r>
        <w:rPr>
          <w:spacing w:val="-8"/>
        </w:rPr>
        <w:t xml:space="preserve"> </w:t>
      </w:r>
      <w:r>
        <w:t>жерде,</w:t>
      </w:r>
      <w:r>
        <w:rPr>
          <w:spacing w:val="-6"/>
        </w:rPr>
        <w:t xml:space="preserve"> </w:t>
      </w:r>
      <w:r>
        <w:t>ырыс</w:t>
      </w:r>
      <w:r>
        <w:rPr>
          <w:spacing w:val="-11"/>
        </w:rPr>
        <w:t xml:space="preserve"> </w:t>
      </w:r>
      <w:r>
        <w:t>бірге</w:t>
      </w:r>
      <w:r>
        <w:rPr>
          <w:spacing w:val="-9"/>
        </w:rPr>
        <w:t xml:space="preserve"> </w:t>
      </w:r>
      <w:r>
        <w:rPr>
          <w:spacing w:val="-2"/>
        </w:rPr>
        <w:t>жүреді»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02A6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54" w:type="dxa"/>
          </w:tcPr>
          <w:p w14:paraId="68B962E7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4BD4B3AB">
            <w:pPr>
              <w:pStyle w:val="8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32521218">
            <w:pPr>
              <w:pStyle w:val="8"/>
              <w:spacing w:line="26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070C63BF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5D6CCE3C">
            <w:pPr>
              <w:pStyle w:val="8"/>
              <w:spacing w:line="270" w:lineRule="atLeast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02ECE8CF">
            <w:pPr>
              <w:pStyle w:val="8"/>
              <w:spacing w:line="270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7BB29704">
            <w:pPr>
              <w:pStyle w:val="8"/>
              <w:spacing w:line="270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7930D9BB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75CA0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71CE7991">
            <w:pPr>
              <w:pStyle w:val="8"/>
              <w:spacing w:line="242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430FCE96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721702A1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0A85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54" w:type="dxa"/>
          </w:tcPr>
          <w:p w14:paraId="14584BAF">
            <w:pPr>
              <w:pStyle w:val="8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10C73511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74DC12F3">
            <w:pPr>
              <w:pStyle w:val="8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37CBAF9C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072EECC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636D2C3F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«Үлкенді </w:t>
            </w:r>
            <w:r>
              <w:rPr>
                <w:b/>
                <w:spacing w:val="-2"/>
                <w:sz w:val="24"/>
              </w:rPr>
              <w:t>сыйлау»</w:t>
            </w:r>
          </w:p>
        </w:tc>
      </w:tr>
      <w:tr w14:paraId="5463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554" w:type="dxa"/>
          </w:tcPr>
          <w:p w14:paraId="4C88C787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1CBE1C98">
            <w:pPr>
              <w:pStyle w:val="8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1A605005">
            <w:pPr>
              <w:pStyle w:val="8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A5158F1">
            <w:pPr>
              <w:pStyle w:val="8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2"/>
                <w:sz w:val="24"/>
              </w:rPr>
              <w:t xml:space="preserve"> кімдікі?»</w:t>
            </w:r>
          </w:p>
          <w:p w14:paraId="3CF74EF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отбасы мүшелерін</w:t>
            </w:r>
          </w:p>
          <w:p w14:paraId="59924B56">
            <w:pPr>
              <w:pStyle w:val="8"/>
              <w:ind w:right="218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2"/>
                <w:sz w:val="24"/>
              </w:rPr>
              <w:t>әке,ана</w:t>
            </w:r>
          </w:p>
        </w:tc>
        <w:tc>
          <w:tcPr>
            <w:tcW w:w="2721" w:type="dxa"/>
          </w:tcPr>
          <w:p w14:paraId="1E7CC8E0">
            <w:pPr>
              <w:pStyle w:val="8"/>
              <w:ind w:right="324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Ойын-сұрақ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«Көнілді доп»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мүшесін </w:t>
            </w:r>
            <w:r>
              <w:rPr>
                <w:spacing w:val="-4"/>
                <w:sz w:val="24"/>
              </w:rPr>
              <w:t>ата?</w:t>
            </w:r>
          </w:p>
          <w:p w14:paraId="59F6DB11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>Отбасында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кімді жақсы көреміз?</w:t>
            </w:r>
          </w:p>
          <w:p w14:paraId="6DDEE3A6">
            <w:pPr>
              <w:pStyle w:val="8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sz w:val="24"/>
              </w:rPr>
              <w:t xml:space="preserve">Отбасында кімге </w:t>
            </w:r>
            <w:r>
              <w:rPr>
                <w:spacing w:val="-4"/>
                <w:sz w:val="24"/>
              </w:rPr>
              <w:t>сыйлық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жасайсын?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көркем әдебиет)</w:t>
            </w:r>
          </w:p>
          <w:p w14:paraId="315BBF0F">
            <w:pPr>
              <w:pStyle w:val="8"/>
              <w:spacing w:line="266" w:lineRule="exact"/>
              <w:ind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 аға,әпке</w:t>
            </w:r>
          </w:p>
        </w:tc>
        <w:tc>
          <w:tcPr>
            <w:tcW w:w="2726" w:type="dxa"/>
          </w:tcPr>
          <w:p w14:paraId="4AC79E45">
            <w:pPr>
              <w:pStyle w:val="8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660F9BD8">
            <w:pPr>
              <w:pStyle w:val="8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46FACB40">
            <w:pPr>
              <w:pStyle w:val="8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66909417">
            <w:pPr>
              <w:pStyle w:val="8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71B504D">
            <w:pPr>
              <w:pStyle w:val="8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0626448F">
            <w:pPr>
              <w:pStyle w:val="8"/>
              <w:ind w:left="116" w:right="192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  <w:tc>
          <w:tcPr>
            <w:tcW w:w="2726" w:type="dxa"/>
          </w:tcPr>
          <w:p w14:paraId="3CCC4CF8">
            <w:pPr>
              <w:pStyle w:val="8"/>
              <w:spacing w:line="262" w:lineRule="exact"/>
              <w:ind w:left="18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059755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1D132D79">
            <w:pPr>
              <w:pStyle w:val="8"/>
              <w:ind w:left="259"/>
              <w:rPr>
                <w:sz w:val="24"/>
              </w:rPr>
            </w:pPr>
            <w:r>
              <w:rPr>
                <w:sz w:val="24"/>
              </w:rPr>
              <w:t xml:space="preserve">Барысы: пішіндерді </w:t>
            </w:r>
            <w:r>
              <w:rPr>
                <w:spacing w:val="-2"/>
                <w:sz w:val="24"/>
              </w:rPr>
              <w:t>арнайы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ұяшықтарына 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түсін педагог</w:t>
            </w:r>
          </w:p>
          <w:p w14:paraId="42453DE0">
            <w:pPr>
              <w:pStyle w:val="8"/>
              <w:ind w:left="259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жаттайды.</w:t>
            </w:r>
          </w:p>
        </w:tc>
      </w:tr>
      <w:tr w14:paraId="06350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554" w:type="dxa"/>
          </w:tcPr>
          <w:p w14:paraId="063F5185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5199A7F9">
            <w:pPr>
              <w:pStyle w:val="8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2"/>
                <w:sz w:val="24"/>
              </w:rPr>
              <w:t>2</w:t>
            </w:r>
          </w:p>
          <w:p w14:paraId="01535D9C">
            <w:pPr>
              <w:pStyle w:val="8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14A9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54" w:type="dxa"/>
          </w:tcPr>
          <w:p w14:paraId="2CB01FD6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78A10236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07A3B821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5364E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54" w:type="dxa"/>
          </w:tcPr>
          <w:p w14:paraId="26FABBDD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75C9E6E6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</w:tbl>
    <w:p w14:paraId="10932088">
      <w:pPr>
        <w:pStyle w:val="8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1FA044D4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7AC39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7" w:hRule="atLeast"/>
        </w:trPr>
        <w:tc>
          <w:tcPr>
            <w:tcW w:w="2554" w:type="dxa"/>
          </w:tcPr>
          <w:p w14:paraId="71204535">
            <w:pPr>
              <w:pStyle w:val="8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1F14B4DC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1E0E948D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268FA81">
            <w:pPr>
              <w:pStyle w:val="8"/>
              <w:spacing w:line="278" w:lineRule="auto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6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 xml:space="preserve">Дауыс </w:t>
            </w:r>
            <w:r>
              <w:rPr>
                <w:spacing w:val="-2"/>
                <w:sz w:val="22"/>
              </w:rPr>
              <w:t>жаттықтыру.</w:t>
            </w:r>
          </w:p>
          <w:p w14:paraId="0A43ED5F">
            <w:pPr>
              <w:pStyle w:val="8"/>
              <w:spacing w:before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771472B9">
            <w:pPr>
              <w:pStyle w:val="8"/>
              <w:spacing w:before="18" w:line="276" w:lineRule="auto"/>
              <w:ind w:right="297"/>
              <w:rPr>
                <w:sz w:val="24"/>
              </w:rPr>
            </w:pPr>
            <w:r>
              <w:rPr>
                <w:sz w:val="22"/>
              </w:rPr>
              <w:t>«Бөбектер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әні»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 xml:space="preserve">Е.Ташев. </w:t>
            </w: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бақытты </w:t>
            </w:r>
            <w:r>
              <w:rPr>
                <w:sz w:val="24"/>
              </w:rPr>
              <w:t xml:space="preserve"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 w14:paraId="0080F51F">
            <w:pPr>
              <w:pStyle w:val="8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қимыл:</w:t>
            </w:r>
          </w:p>
          <w:p w14:paraId="2CB1627E">
            <w:pPr>
              <w:pStyle w:val="8"/>
              <w:spacing w:before="28" w:line="271" w:lineRule="auto"/>
              <w:ind w:right="1229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биі» </w:t>
            </w:r>
            <w:r>
              <w:rPr>
                <w:spacing w:val="-2"/>
                <w:sz w:val="22"/>
              </w:rPr>
              <w:t>Ж.Оффенбах.</w:t>
            </w:r>
          </w:p>
          <w:p w14:paraId="143FE88D">
            <w:pPr>
              <w:pStyle w:val="8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7F7E9D03">
            <w:pPr>
              <w:pStyle w:val="8"/>
              <w:spacing w:before="31" w:line="276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«Қуыршақпен </w:t>
            </w:r>
            <w:r>
              <w:rPr>
                <w:sz w:val="24"/>
              </w:rPr>
              <w:t xml:space="preserve">билейміз» Ж </w:t>
            </w:r>
            <w:r>
              <w:rPr>
                <w:spacing w:val="-2"/>
                <w:sz w:val="24"/>
              </w:rPr>
              <w:t>Қашқынов.</w:t>
            </w:r>
          </w:p>
          <w:p w14:paraId="1889A463">
            <w:pPr>
              <w:pStyle w:val="8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Аспапта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ойнау:</w:t>
            </w:r>
          </w:p>
          <w:p w14:paraId="7EA17533">
            <w:pPr>
              <w:pStyle w:val="8"/>
              <w:spacing w:before="32" w:line="276" w:lineRule="auto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барабан,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металлофон аспаптарының дыбысталуын тыңдайды.</w:t>
            </w:r>
          </w:p>
          <w:p w14:paraId="1E74DB02">
            <w:pPr>
              <w:pStyle w:val="8"/>
              <w:spacing w:before="2" w:line="252" w:lineRule="exac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Қорытынды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</w:p>
          <w:p w14:paraId="766B6F1C">
            <w:pPr>
              <w:pStyle w:val="8"/>
              <w:ind w:right="587"/>
              <w:rPr>
                <w:sz w:val="22"/>
              </w:rPr>
            </w:pPr>
            <w:r>
              <w:rPr>
                <w:sz w:val="22"/>
              </w:rPr>
              <w:t>«Кім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қонаққа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келді?» </w:t>
            </w:r>
            <w:r>
              <w:rPr>
                <w:spacing w:val="-2"/>
                <w:sz w:val="22"/>
              </w:rPr>
              <w:t>Мақсаты: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есте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сақтау, </w:t>
            </w:r>
            <w:r>
              <w:rPr>
                <w:sz w:val="22"/>
              </w:rPr>
              <w:t xml:space="preserve">есту қабілеттерін </w:t>
            </w:r>
            <w:r>
              <w:rPr>
                <w:spacing w:val="-2"/>
                <w:sz w:val="22"/>
              </w:rPr>
              <w:t>дамыту.</w:t>
            </w:r>
          </w:p>
          <w:p w14:paraId="3177E8BA">
            <w:pPr>
              <w:pStyle w:val="8"/>
              <w:spacing w:before="18" w:line="235" w:lineRule="auto"/>
              <w:ind w:right="21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Отбасы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әңгімелеу, </w:t>
            </w:r>
            <w:r>
              <w:rPr>
                <w:sz w:val="24"/>
              </w:rPr>
              <w:t xml:space="preserve">суретпен жұмыс. </w:t>
            </w:r>
            <w:r>
              <w:rPr>
                <w:spacing w:val="-2"/>
                <w:sz w:val="24"/>
              </w:rPr>
              <w:t>Тақпақ:</w:t>
            </w:r>
          </w:p>
          <w:p w14:paraId="56898115">
            <w:pPr>
              <w:pStyle w:val="8"/>
              <w:spacing w:before="12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Әжем менің ақ әжем. </w:t>
            </w:r>
            <w:r>
              <w:rPr>
                <w:spacing w:val="-2"/>
                <w:sz w:val="24"/>
              </w:rPr>
              <w:t>Өзі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ақылды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әжем...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негіздері, сурет салу, жапсыру, мүсіндеу, құрастыру. </w:t>
            </w:r>
            <w:r>
              <w:rPr>
                <w:sz w:val="24"/>
              </w:rPr>
              <w:t>Дидактикалық ойын</w:t>
            </w:r>
          </w:p>
          <w:p w14:paraId="11187CA5">
            <w:pPr>
              <w:pStyle w:val="8"/>
              <w:spacing w:before="1" w:line="242" w:lineRule="auto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«Мынау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</w:tc>
        <w:tc>
          <w:tcPr>
            <w:tcW w:w="2721" w:type="dxa"/>
          </w:tcPr>
          <w:p w14:paraId="4FEF1B27">
            <w:pPr>
              <w:pStyle w:val="8"/>
              <w:ind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492B06BE">
            <w:pPr>
              <w:pStyle w:val="8"/>
              <w:numPr>
                <w:ilvl w:val="0"/>
                <w:numId w:val="24"/>
              </w:numPr>
              <w:tabs>
                <w:tab w:val="left" w:pos="359"/>
              </w:tabs>
              <w:spacing w:before="0" w:after="0" w:line="266" w:lineRule="exact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EF94135">
            <w:pPr>
              <w:pStyle w:val="8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3E53B0F0">
            <w:pPr>
              <w:pStyle w:val="8"/>
              <w:numPr>
                <w:ilvl w:val="0"/>
                <w:numId w:val="24"/>
              </w:numPr>
              <w:tabs>
                <w:tab w:val="left" w:pos="359"/>
              </w:tabs>
              <w:spacing w:before="0" w:after="0" w:line="240" w:lineRule="auto"/>
              <w:ind w:left="115" w:right="53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533678EA">
            <w:pPr>
              <w:pStyle w:val="8"/>
              <w:numPr>
                <w:ilvl w:val="0"/>
                <w:numId w:val="24"/>
              </w:numPr>
              <w:tabs>
                <w:tab w:val="left" w:pos="359"/>
              </w:tabs>
              <w:spacing w:before="0" w:after="0" w:line="240" w:lineRule="auto"/>
              <w:ind w:left="115" w:right="18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96F685B">
            <w:pPr>
              <w:pStyle w:val="8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2C755E0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14:paraId="51C2AD43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отбасым</w:t>
            </w:r>
          </w:p>
          <w:p w14:paraId="7F435A7F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  <w:p w14:paraId="090C78C2">
            <w:pPr>
              <w:pStyle w:val="8"/>
              <w:spacing w:before="4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14:paraId="041CCF89">
            <w:pPr>
              <w:pStyle w:val="8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қарапайым сұрақтар </w:t>
            </w:r>
            <w:r>
              <w:rPr>
                <w:spacing w:val="-4"/>
                <w:sz w:val="24"/>
              </w:rPr>
              <w:t>(кім?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Неістейді?) </w:t>
            </w:r>
            <w:r>
              <w:rPr>
                <w:sz w:val="24"/>
              </w:rPr>
              <w:t>қою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 айтуға үйрету.</w:t>
            </w:r>
          </w:p>
          <w:p w14:paraId="7A3F6065">
            <w:pPr>
              <w:pStyle w:val="8"/>
              <w:spacing w:before="6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77D273D">
            <w:pPr>
              <w:pStyle w:val="8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>«Әжем»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оқып </w:t>
            </w:r>
            <w:r>
              <w:rPr>
                <w:spacing w:val="-4"/>
                <w:sz w:val="24"/>
              </w:rPr>
              <w:t>беру</w:t>
            </w:r>
          </w:p>
          <w:p w14:paraId="420BA2E6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Әжем өрнек тереді.. </w:t>
            </w:r>
            <w:r>
              <w:rPr>
                <w:spacing w:val="-4"/>
                <w:sz w:val="24"/>
              </w:rPr>
              <w:t>Сырмаө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сырып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оюлап. </w:t>
            </w:r>
            <w:r>
              <w:rPr>
                <w:sz w:val="24"/>
              </w:rPr>
              <w:t>Басы ауырса береді.</w:t>
            </w:r>
          </w:p>
        </w:tc>
        <w:tc>
          <w:tcPr>
            <w:tcW w:w="2726" w:type="dxa"/>
          </w:tcPr>
          <w:p w14:paraId="334C3E65">
            <w:pPr>
              <w:pStyle w:val="8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4530A44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«Күз»</w:t>
            </w:r>
          </w:p>
          <w:p w14:paraId="11F2B26C">
            <w:pPr>
              <w:pStyle w:val="8"/>
              <w:numPr>
                <w:ilvl w:val="0"/>
                <w:numId w:val="25"/>
              </w:numPr>
              <w:tabs>
                <w:tab w:val="left" w:pos="359"/>
              </w:tabs>
              <w:spacing w:before="0" w:after="0" w:line="240" w:lineRule="auto"/>
              <w:ind w:left="115" w:right="381" w:firstLine="0"/>
              <w:jc w:val="left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күлейік! </w:t>
            </w:r>
            <w:r>
              <w:rPr>
                <w:sz w:val="24"/>
              </w:rPr>
              <w:t>Күлкіменен түлейік! Күлкі көңіл ашады, Күліп өмір сүрейік!</w:t>
            </w:r>
          </w:p>
          <w:p w14:paraId="5668154A">
            <w:pPr>
              <w:pStyle w:val="8"/>
              <w:rPr>
                <w:sz w:val="24"/>
              </w:rPr>
            </w:pPr>
            <w:r>
              <w:rPr>
                <w:sz w:val="24"/>
              </w:rPr>
              <w:t>«Төрт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мезгіл»</w:t>
            </w:r>
          </w:p>
          <w:p w14:paraId="3FA9B7CD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ертегісінің бейнесін көрсету арқылы ертегіні түсіндіре,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түсініктер беру.</w:t>
            </w:r>
          </w:p>
          <w:p w14:paraId="76B2C6C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мезгіл»ертегісі.</w:t>
            </w:r>
          </w:p>
          <w:p w14:paraId="3FD4AB23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әрекетті мұқият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бақылап</w:t>
            </w:r>
          </w:p>
          <w:p w14:paraId="687EA0AE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ертегіні тыңдайды. Ерте, ерте, ертеде атақты Жыл </w:t>
            </w:r>
            <w:r>
              <w:rPr>
                <w:spacing w:val="-4"/>
                <w:sz w:val="24"/>
              </w:rPr>
              <w:t>ақсақалдың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Күз </w:t>
            </w:r>
            <w:r>
              <w:rPr>
                <w:sz w:val="24"/>
              </w:rPr>
              <w:t>дейтін екі ұлы,</w:t>
            </w:r>
          </w:p>
          <w:p w14:paraId="30CB18C5">
            <w:pPr>
              <w:pStyle w:val="8"/>
              <w:ind w:right="395"/>
              <w:rPr>
                <w:sz w:val="24"/>
              </w:rPr>
            </w:pPr>
            <w:r>
              <w:rPr>
                <w:sz w:val="24"/>
              </w:rPr>
              <w:t xml:space="preserve">Көктем, Жаз дейтін екі қызы болыпты. </w:t>
            </w:r>
            <w:r>
              <w:rPr>
                <w:spacing w:val="-4"/>
                <w:sz w:val="24"/>
              </w:rPr>
              <w:t>Ұлдары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қыздары </w:t>
            </w:r>
            <w:r>
              <w:rPr>
                <w:sz w:val="24"/>
              </w:rPr>
              <w:t>есейгеннен кейін, 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ақсақал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шақырыпты.</w:t>
            </w:r>
          </w:p>
          <w:p w14:paraId="510D95B9">
            <w:pPr>
              <w:pStyle w:val="8"/>
              <w:numPr>
                <w:ilvl w:val="1"/>
                <w:numId w:val="25"/>
              </w:numPr>
              <w:tabs>
                <w:tab w:val="left" w:pos="258"/>
              </w:tabs>
              <w:spacing w:before="0" w:after="0" w:line="242" w:lineRule="auto"/>
              <w:ind w:left="115" w:right="108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Ұлдарым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қыздарым!</w:t>
            </w:r>
          </w:p>
          <w:p w14:paraId="1CEDE38F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Ақылдарың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толысты, </w:t>
            </w:r>
            <w:r>
              <w:rPr>
                <w:sz w:val="24"/>
              </w:rPr>
              <w:t>буындарың бекіді.</w:t>
            </w:r>
          </w:p>
          <w:p w14:paraId="24C2FBB7">
            <w:pPr>
              <w:pStyle w:val="8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Енді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сендерге</w:t>
            </w:r>
          </w:p>
          <w:p w14:paraId="3ECAB08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зор </w:t>
            </w:r>
            <w:r>
              <w:rPr>
                <w:sz w:val="24"/>
              </w:rPr>
              <w:t>міндет жүктегелі</w:t>
            </w:r>
          </w:p>
          <w:p w14:paraId="2EB5A7E5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отырмын.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Қалай</w:t>
            </w:r>
          </w:p>
          <w:p w14:paraId="42A5407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көресіңдер?-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 </w:t>
            </w:r>
            <w:r>
              <w:rPr>
                <w:sz w:val="24"/>
              </w:rPr>
              <w:t>ұлдары мен</w:t>
            </w:r>
          </w:p>
          <w:p w14:paraId="784E769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қыздарына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сынай қарапты.</w:t>
            </w:r>
          </w:p>
          <w:p w14:paraId="6D025567">
            <w:pPr>
              <w:pStyle w:val="8"/>
              <w:numPr>
                <w:ilvl w:val="1"/>
                <w:numId w:val="25"/>
              </w:numPr>
              <w:tabs>
                <w:tab w:val="left" w:pos="258"/>
              </w:tabs>
              <w:spacing w:before="3" w:after="0" w:line="274" w:lineRule="exact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дайынмын!-</w:t>
            </w:r>
          </w:p>
          <w:p w14:paraId="78CF4CBA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дейді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қызу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қанды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Қыс</w:t>
            </w:r>
          </w:p>
        </w:tc>
        <w:tc>
          <w:tcPr>
            <w:tcW w:w="2721" w:type="dxa"/>
          </w:tcPr>
          <w:p w14:paraId="109BDD7A">
            <w:pPr>
              <w:pStyle w:val="8"/>
              <w:ind w:left="116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2EC202C3">
            <w:pPr>
              <w:pStyle w:val="8"/>
              <w:numPr>
                <w:ilvl w:val="0"/>
                <w:numId w:val="26"/>
              </w:numPr>
              <w:tabs>
                <w:tab w:val="left" w:pos="358"/>
              </w:tabs>
              <w:spacing w:before="0" w:after="0" w:line="266" w:lineRule="exact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844A3F6">
            <w:pPr>
              <w:pStyle w:val="8"/>
              <w:ind w:left="116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39949113">
            <w:pPr>
              <w:pStyle w:val="8"/>
              <w:numPr>
                <w:ilvl w:val="0"/>
                <w:numId w:val="26"/>
              </w:numPr>
              <w:tabs>
                <w:tab w:val="left" w:pos="358"/>
              </w:tabs>
              <w:spacing w:before="0" w:after="0" w:line="240" w:lineRule="auto"/>
              <w:ind w:left="116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03B84C4F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61406CE5">
            <w:pPr>
              <w:pStyle w:val="8"/>
              <w:ind w:left="116" w:right="341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жүру.</w:t>
            </w:r>
          </w:p>
          <w:p w14:paraId="7F5789C3">
            <w:pPr>
              <w:pStyle w:val="8"/>
              <w:numPr>
                <w:ilvl w:val="0"/>
                <w:numId w:val="26"/>
              </w:numPr>
              <w:tabs>
                <w:tab w:val="left" w:pos="358"/>
              </w:tabs>
              <w:spacing w:before="0" w:after="0" w:line="272" w:lineRule="exact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4A6E0E4">
            <w:pPr>
              <w:pStyle w:val="8"/>
              <w:ind w:left="116" w:right="192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5CD61BD">
            <w:pPr>
              <w:pStyle w:val="8"/>
              <w:spacing w:before="15" w:line="235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әдебиет,</w:t>
            </w:r>
          </w:p>
          <w:p w14:paraId="532286D8">
            <w:pPr>
              <w:pStyle w:val="8"/>
              <w:spacing w:before="1" w:line="237" w:lineRule="auto"/>
              <w:ind w:left="116" w:right="192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суреттерді </w:t>
            </w:r>
            <w:r>
              <w:rPr>
                <w:spacing w:val="-2"/>
                <w:sz w:val="24"/>
              </w:rPr>
              <w:t>қарастыру Дидактикалық</w:t>
            </w:r>
          </w:p>
          <w:p w14:paraId="2E6108B5">
            <w:pPr>
              <w:pStyle w:val="8"/>
              <w:spacing w:before="2" w:line="242" w:lineRule="auto"/>
              <w:ind w:left="116" w:right="390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«Менің </w:t>
            </w:r>
            <w:r>
              <w:rPr>
                <w:spacing w:val="-2"/>
                <w:sz w:val="24"/>
              </w:rPr>
              <w:t>отбасым».</w:t>
            </w:r>
          </w:p>
          <w:p w14:paraId="43CE57C3">
            <w:pPr>
              <w:pStyle w:val="8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>шеңберге тұрады.</w:t>
            </w:r>
          </w:p>
          <w:p w14:paraId="752DD551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Допты бір-біріне </w:t>
            </w:r>
            <w:r>
              <w:rPr>
                <w:spacing w:val="-2"/>
                <w:sz w:val="24"/>
              </w:rPr>
              <w:t>лақтырып,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</w:t>
            </w:r>
          </w:p>
          <w:p w14:paraId="080A00A7">
            <w:pPr>
              <w:pStyle w:val="8"/>
              <w:spacing w:before="6" w:line="23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726" w:type="dxa"/>
          </w:tcPr>
          <w:p w14:paraId="1182A2D7">
            <w:pPr>
              <w:pStyle w:val="8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120192A7">
            <w:pPr>
              <w:pStyle w:val="8"/>
              <w:numPr>
                <w:ilvl w:val="0"/>
                <w:numId w:val="27"/>
              </w:numPr>
              <w:tabs>
                <w:tab w:val="left" w:pos="359"/>
              </w:tabs>
              <w:spacing w:before="0" w:after="0" w:line="266" w:lineRule="exact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6EA0EBD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27F192B0">
            <w:pPr>
              <w:pStyle w:val="8"/>
              <w:numPr>
                <w:ilvl w:val="0"/>
                <w:numId w:val="27"/>
              </w:numPr>
              <w:tabs>
                <w:tab w:val="left" w:pos="359"/>
              </w:tabs>
              <w:spacing w:before="0" w:after="0" w:line="240" w:lineRule="auto"/>
              <w:ind w:left="115" w:right="35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4E9F7E85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427985E7">
            <w:pPr>
              <w:pStyle w:val="8"/>
              <w:ind w:right="347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жүру.</w:t>
            </w:r>
          </w:p>
          <w:p w14:paraId="612973DA">
            <w:pPr>
              <w:pStyle w:val="8"/>
              <w:numPr>
                <w:ilvl w:val="0"/>
                <w:numId w:val="27"/>
              </w:numPr>
              <w:tabs>
                <w:tab w:val="left" w:pos="359"/>
              </w:tabs>
              <w:spacing w:before="0" w:after="0" w:line="272" w:lineRule="exact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2A35626">
            <w:pPr>
              <w:pStyle w:val="8"/>
              <w:ind w:right="199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F8D2F16">
            <w:pPr>
              <w:pStyle w:val="8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16900CE0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Санамақ</w:t>
            </w:r>
          </w:p>
          <w:p w14:paraId="3B629F47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бармағым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атам, </w:t>
            </w:r>
            <w:r>
              <w:rPr>
                <w:sz w:val="24"/>
              </w:rPr>
              <w:t>Балан үйрек апам. Ортан терек анам,</w:t>
            </w:r>
          </w:p>
          <w:p w14:paraId="1B1E8809">
            <w:pPr>
              <w:pStyle w:val="8"/>
              <w:ind w:right="484"/>
              <w:jc w:val="both"/>
              <w:rPr>
                <w:sz w:val="24"/>
              </w:rPr>
            </w:pPr>
            <w:r>
              <w:rPr>
                <w:sz w:val="24"/>
              </w:rPr>
              <w:t>Шылдыр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шүмек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Кішкене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бөбек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сен... Суретпен жұмыс:</w:t>
            </w:r>
          </w:p>
          <w:p w14:paraId="38D3D890">
            <w:pPr>
              <w:pStyle w:val="8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мүшелері,</w:t>
            </w:r>
          </w:p>
          <w:p w14:paraId="0409261E">
            <w:pPr>
              <w:pStyle w:val="8"/>
              <w:spacing w:before="1" w:line="235" w:lineRule="auto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оларды атау, олардың әрекеттерін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</w:tbl>
    <w:p w14:paraId="5319781B">
      <w:pPr>
        <w:pStyle w:val="8"/>
        <w:spacing w:after="0" w:line="235" w:lineRule="auto"/>
        <w:jc w:val="both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B244229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590FE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54" w:type="dxa"/>
          </w:tcPr>
          <w:p w14:paraId="2674350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6A94AA3D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Боямақ.көп қабатты үйлердің суретін бояту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тақтайшаға </w:t>
            </w:r>
            <w:r>
              <w:rPr>
                <w:sz w:val="24"/>
              </w:rPr>
              <w:t>бөлу арқылы көп</w:t>
            </w:r>
          </w:p>
          <w:p w14:paraId="5D24E79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қабатты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мүсіндеу. </w:t>
            </w:r>
            <w:r>
              <w:rPr>
                <w:sz w:val="24"/>
              </w:rPr>
              <w:t xml:space="preserve">Кубиктерден үй </w:t>
            </w:r>
            <w:r>
              <w:rPr>
                <w:spacing w:val="-2"/>
                <w:sz w:val="24"/>
              </w:rPr>
              <w:t>құрастыру.</w:t>
            </w:r>
          </w:p>
          <w:p w14:paraId="19E61CD4">
            <w:pPr>
              <w:pStyle w:val="8"/>
              <w:ind w:right="530"/>
              <w:rPr>
                <w:b/>
                <w:sz w:val="24"/>
              </w:rPr>
            </w:pPr>
            <w:r>
              <w:rPr>
                <w:sz w:val="24"/>
              </w:rPr>
              <w:t xml:space="preserve">«Менің үйім» Пішіндерді тандап алып, үй жапсыру. Әуенді сергіту 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 xml:space="preserve">) </w:t>
            </w:r>
            <w:r>
              <w:rPr>
                <w:b/>
                <w:spacing w:val="-4"/>
                <w:sz w:val="24"/>
                <w:vertAlign w:val="baseline"/>
              </w:rPr>
              <w:t>Қоршаған</w:t>
            </w:r>
            <w:r>
              <w:rPr>
                <w:b/>
                <w:spacing w:val="-16"/>
                <w:sz w:val="24"/>
                <w:vertAlign w:val="baseline"/>
              </w:rPr>
              <w:t xml:space="preserve"> </w:t>
            </w:r>
            <w:r>
              <w:rPr>
                <w:b/>
                <w:spacing w:val="-4"/>
                <w:sz w:val="24"/>
                <w:vertAlign w:val="baseline"/>
              </w:rPr>
              <w:t xml:space="preserve">ортамен </w:t>
            </w:r>
            <w:r>
              <w:rPr>
                <w:b/>
                <w:spacing w:val="-2"/>
                <w:sz w:val="24"/>
                <w:vertAlign w:val="baseline"/>
              </w:rPr>
              <w:t>таныстыру.</w:t>
            </w:r>
          </w:p>
          <w:p w14:paraId="37F5A76C">
            <w:pPr>
              <w:pStyle w:val="8"/>
              <w:ind w:right="790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 отбасы мүшелері берілген сюжетті</w:t>
            </w:r>
          </w:p>
          <w:p w14:paraId="6DE84F4E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 </w:t>
            </w:r>
            <w:r>
              <w:rPr>
                <w:sz w:val="24"/>
              </w:rPr>
              <w:t xml:space="preserve">мүшелерін атау, олар </w:t>
            </w:r>
            <w:r>
              <w:rPr>
                <w:spacing w:val="-2"/>
                <w:sz w:val="24"/>
              </w:rPr>
              <w:t>туралы</w:t>
            </w:r>
          </w:p>
          <w:p w14:paraId="7A34E506">
            <w:pPr>
              <w:pStyle w:val="8"/>
              <w:rPr>
                <w:sz w:val="24"/>
              </w:rPr>
            </w:pPr>
            <w:r>
              <w:rPr>
                <w:sz w:val="24"/>
              </w:rPr>
              <w:t>әңгімелеу.Өзіні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  <w:p w14:paraId="52ADB24E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отбасы мүшесі екенін түсіндіру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есімін атау. Отбасы мүшелері </w:t>
            </w:r>
            <w:r>
              <w:rPr>
                <w:spacing w:val="-4"/>
                <w:sz w:val="24"/>
              </w:rPr>
              <w:t>арасындағы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сыйластық </w:t>
            </w:r>
            <w:r>
              <w:rPr>
                <w:sz w:val="24"/>
              </w:rPr>
              <w:t>туралы айту: есімін</w:t>
            </w:r>
          </w:p>
          <w:p w14:paraId="7A756698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атағанда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</w:p>
          <w:p w14:paraId="4C8C6121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береді.,Өзін айнадан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фотосуреттерден тану.</w:t>
            </w:r>
          </w:p>
        </w:tc>
        <w:tc>
          <w:tcPr>
            <w:tcW w:w="2721" w:type="dxa"/>
          </w:tcPr>
          <w:p w14:paraId="56F38387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Шай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ішпесе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қоюлап... </w:t>
            </w:r>
            <w:r>
              <w:rPr>
                <w:sz w:val="24"/>
              </w:rPr>
              <w:t xml:space="preserve">Өлең 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3F9B5485">
            <w:pPr>
              <w:pStyle w:val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AA5F408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CA8B1FA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2B5E96F3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отбасы мүшелерін</w:t>
            </w:r>
          </w:p>
          <w:p w14:paraId="01D2238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E316967">
            <w:pPr>
              <w:pStyle w:val="8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77A48AB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анама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моншақ </w:t>
            </w:r>
            <w:r>
              <w:rPr>
                <w:sz w:val="24"/>
              </w:rPr>
              <w:t>суретін салу.</w:t>
            </w:r>
          </w:p>
          <w:p w14:paraId="69E262BB">
            <w:pPr>
              <w:pStyle w:val="8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BDCE022">
            <w:pPr>
              <w:pStyle w:val="8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дөңгелектеу </w:t>
            </w:r>
            <w:r>
              <w:rPr>
                <w:sz w:val="24"/>
              </w:rPr>
              <w:t xml:space="preserve">арқылы моншақ </w:t>
            </w:r>
            <w:r>
              <w:rPr>
                <w:spacing w:val="-2"/>
                <w:sz w:val="24"/>
              </w:rPr>
              <w:t>мүсіндеу.</w:t>
            </w:r>
          </w:p>
          <w:p w14:paraId="63E93949">
            <w:pPr>
              <w:pStyle w:val="8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361EBF5">
            <w:pPr>
              <w:pStyle w:val="8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қиылған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моншақ</w:t>
            </w:r>
          </w:p>
          <w:p w14:paraId="3A591732">
            <w:pPr>
              <w:pStyle w:val="8"/>
              <w:ind w:right="321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жапсыру: </w:t>
            </w:r>
            <w:r>
              <w:rPr>
                <w:spacing w:val="-2"/>
                <w:sz w:val="24"/>
              </w:rPr>
              <w:t xml:space="preserve">жапсыруға </w:t>
            </w:r>
            <w:r>
              <w:rPr>
                <w:spacing w:val="-4"/>
                <w:sz w:val="24"/>
              </w:rPr>
              <w:t>қызығушылықты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ояту.</w:t>
            </w:r>
          </w:p>
          <w:p w14:paraId="7A8BB73A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қасиеттері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26DCB1F">
            <w:pPr>
              <w:pStyle w:val="8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A7BA47E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қима суреттерден </w:t>
            </w:r>
            <w:r>
              <w:rPr>
                <w:spacing w:val="-4"/>
                <w:sz w:val="24"/>
              </w:rPr>
              <w:t>моншақ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құрастыру:</w:t>
            </w:r>
          </w:p>
        </w:tc>
        <w:tc>
          <w:tcPr>
            <w:tcW w:w="2726" w:type="dxa"/>
          </w:tcPr>
          <w:p w14:paraId="4C01E63E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қабағымен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қарап.</w:t>
            </w:r>
          </w:p>
          <w:p w14:paraId="64660EAC">
            <w:pPr>
              <w:pStyle w:val="8"/>
              <w:numPr>
                <w:ilvl w:val="0"/>
                <w:numId w:val="28"/>
              </w:numPr>
              <w:tabs>
                <w:tab w:val="left" w:pos="258"/>
              </w:tabs>
              <w:spacing w:before="0" w:after="0" w:line="240" w:lineRule="auto"/>
              <w:ind w:left="115" w:right="74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Мен де,- депті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сұлу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қасын керіп.</w:t>
            </w:r>
          </w:p>
          <w:p w14:paraId="10FF751C">
            <w:pPr>
              <w:pStyle w:val="8"/>
              <w:numPr>
                <w:ilvl w:val="0"/>
                <w:numId w:val="28"/>
              </w:numPr>
              <w:tabs>
                <w:tab w:val="left" w:pos="258"/>
              </w:tabs>
              <w:spacing w:before="0" w:after="0" w:line="240" w:lineRule="auto"/>
              <w:ind w:left="115" w:right="59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Мен де,- депті </w:t>
            </w:r>
            <w:r>
              <w:rPr>
                <w:spacing w:val="-4"/>
                <w:sz w:val="24"/>
              </w:rPr>
              <w:t>көңілшек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аузын </w:t>
            </w:r>
            <w:r>
              <w:rPr>
                <w:spacing w:val="-2"/>
                <w:sz w:val="24"/>
              </w:rPr>
              <w:t>бұртитып.</w:t>
            </w:r>
          </w:p>
          <w:p w14:paraId="64B9E161">
            <w:pPr>
              <w:pStyle w:val="8"/>
              <w:numPr>
                <w:ilvl w:val="0"/>
                <w:numId w:val="28"/>
              </w:numPr>
              <w:tabs>
                <w:tab w:val="left" w:pos="258"/>
              </w:tabs>
              <w:spacing w:before="0" w:after="0" w:line="240" w:lineRule="auto"/>
              <w:ind w:left="115" w:right="961" w:firstLine="0"/>
              <w:jc w:val="left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де,-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депті </w:t>
            </w:r>
            <w:r>
              <w:rPr>
                <w:spacing w:val="-2"/>
                <w:sz w:val="24"/>
              </w:rPr>
              <w:t>жадыраған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Жаз.</w:t>
            </w:r>
          </w:p>
          <w:p w14:paraId="2139CD19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ақсақал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оларға </w:t>
            </w:r>
            <w:r>
              <w:rPr>
                <w:sz w:val="24"/>
              </w:rPr>
              <w:t>риза болады.</w:t>
            </w:r>
          </w:p>
          <w:p w14:paraId="01A0EF37">
            <w:pPr>
              <w:pStyle w:val="8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әдебиет.</w:t>
            </w:r>
          </w:p>
          <w:p w14:paraId="11D65C75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 </w:t>
            </w:r>
            <w:r>
              <w:rPr>
                <w:sz w:val="24"/>
              </w:rPr>
              <w:t>кіммен келдіңдер?</w:t>
            </w:r>
          </w:p>
          <w:p w14:paraId="557247E4">
            <w:pPr>
              <w:pStyle w:val="8"/>
              <w:ind w:right="518"/>
              <w:rPr>
                <w:sz w:val="24"/>
              </w:rPr>
            </w:pPr>
            <w:r>
              <w:rPr>
                <w:sz w:val="24"/>
              </w:rPr>
              <w:t xml:space="preserve">Отбасы мүшелері туралы әңгімелеу, суретпен жұмыс. </w:t>
            </w:r>
            <w:r>
              <w:rPr>
                <w:spacing w:val="-2"/>
                <w:sz w:val="24"/>
              </w:rPr>
              <w:t xml:space="preserve">Тақпақ: </w:t>
            </w:r>
            <w:r>
              <w:rPr>
                <w:spacing w:val="-4"/>
                <w:sz w:val="24"/>
              </w:rPr>
              <w:t>Таусылмайды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өлеңі. </w:t>
            </w:r>
            <w:r>
              <w:rPr>
                <w:spacing w:val="-2"/>
                <w:sz w:val="24"/>
              </w:rPr>
              <w:t>Күнде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береді. </w:t>
            </w:r>
            <w:r>
              <w:rPr>
                <w:sz w:val="24"/>
              </w:rPr>
              <w:t xml:space="preserve">Барған сайын бір </w:t>
            </w:r>
            <w:r>
              <w:rPr>
                <w:spacing w:val="-2"/>
                <w:sz w:val="24"/>
              </w:rPr>
              <w:t>жақтан,</w:t>
            </w:r>
          </w:p>
          <w:p w14:paraId="235BFB71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Кәмпит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келеді. </w:t>
            </w:r>
            <w:r>
              <w:rPr>
                <w:sz w:val="24"/>
              </w:rPr>
              <w:t xml:space="preserve">Д/қ ойын: «Менің </w:t>
            </w:r>
            <w:r>
              <w:rPr>
                <w:spacing w:val="-2"/>
                <w:sz w:val="24"/>
              </w:rPr>
              <w:t>әжем»</w:t>
            </w:r>
          </w:p>
          <w:p w14:paraId="38FEA607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отбасы </w:t>
            </w:r>
            <w:r>
              <w:rPr>
                <w:spacing w:val="-4"/>
                <w:sz w:val="24"/>
              </w:rPr>
              <w:t>мүшелері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 </w:t>
            </w:r>
            <w:r>
              <w:rPr>
                <w:sz w:val="24"/>
              </w:rPr>
              <w:t>суреттер ішінен әже суретін табады.</w:t>
            </w:r>
          </w:p>
          <w:p w14:paraId="6D4DDF43">
            <w:pPr>
              <w:pStyle w:val="8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3240894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7703A9CC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0CC2FC32">
            <w:pPr>
              <w:pStyle w:val="8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41F19827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61A3BA19">
            <w:pPr>
              <w:pStyle w:val="8"/>
              <w:spacing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2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721" w:type="dxa"/>
          </w:tcPr>
          <w:p w14:paraId="3DF2174C">
            <w:pPr>
              <w:pStyle w:val="8"/>
              <w:spacing w:line="235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5E51F9F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Үйдің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боямақ </w:t>
            </w:r>
            <w:r>
              <w:rPr>
                <w:sz w:val="24"/>
              </w:rPr>
              <w:t>бояп жұмыстану:</w:t>
            </w:r>
          </w:p>
          <w:p w14:paraId="26A4FC5D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балалардың бейнелеу әрекетіне деген </w:t>
            </w:r>
            <w:r>
              <w:rPr>
                <w:spacing w:val="-2"/>
                <w:sz w:val="24"/>
              </w:rPr>
              <w:t>қызығушылығын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ояту, көркемдік</w:t>
            </w:r>
          </w:p>
          <w:p w14:paraId="2A7D5905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қабылдауларын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>ермексазды жағу әдісі арқылы үйді мүсіндеу. Менің үйім»</w:t>
            </w:r>
          </w:p>
          <w:p w14:paraId="319813BD">
            <w:pPr>
              <w:pStyle w:val="8"/>
              <w:ind w:left="116" w:right="192"/>
              <w:rPr>
                <w:sz w:val="24"/>
              </w:rPr>
            </w:pPr>
            <w:r>
              <w:rPr>
                <w:sz w:val="24"/>
              </w:rPr>
              <w:t xml:space="preserve">Пішіндерді тандап алып, үй жапсыру.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Дидактикалық ойын:</w:t>
            </w:r>
          </w:p>
          <w:p w14:paraId="6B3CBDC3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«Кім жоқ?» ойыны </w:t>
            </w:r>
            <w:r>
              <w:rPr>
                <w:spacing w:val="-6"/>
                <w:sz w:val="24"/>
              </w:rPr>
              <w:t>Барысы:алғырлыққа,</w:t>
            </w:r>
          </w:p>
          <w:p w14:paraId="25A6952D">
            <w:pPr>
              <w:pStyle w:val="8"/>
              <w:ind w:left="116" w:right="185"/>
              <w:rPr>
                <w:sz w:val="24"/>
              </w:rPr>
            </w:pPr>
            <w:r>
              <w:rPr>
                <w:sz w:val="24"/>
              </w:rPr>
              <w:t>байқампаздыққа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(жасырынған суретті </w:t>
            </w:r>
            <w:r>
              <w:rPr>
                <w:spacing w:val="-2"/>
                <w:sz w:val="24"/>
              </w:rPr>
              <w:t>табады)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нұсқау </w:t>
            </w:r>
            <w:r>
              <w:rPr>
                <w:sz w:val="24"/>
              </w:rPr>
              <w:t xml:space="preserve">мен үлгіге сүйене </w:t>
            </w:r>
            <w:r>
              <w:rPr>
                <w:spacing w:val="-2"/>
                <w:sz w:val="24"/>
              </w:rPr>
              <w:t>отырып, тапсырмаларды орындайды.</w:t>
            </w:r>
          </w:p>
        </w:tc>
        <w:tc>
          <w:tcPr>
            <w:tcW w:w="2726" w:type="dxa"/>
          </w:tcPr>
          <w:p w14:paraId="15818B7B">
            <w:pPr>
              <w:pStyle w:val="8"/>
              <w:tabs>
                <w:tab w:val="left" w:leader="dot" w:pos="225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 w14:paraId="17351E31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  <w:p w14:paraId="1A0B736F">
            <w:pPr>
              <w:pStyle w:val="8"/>
              <w:tabs>
                <w:tab w:val="left" w:leader="dot" w:pos="480"/>
              </w:tabs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атам»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дегенде</w:t>
            </w:r>
          </w:p>
          <w:p w14:paraId="30A1980C">
            <w:pPr>
              <w:pStyle w:val="8"/>
              <w:ind w:right="381"/>
              <w:rPr>
                <w:sz w:val="24"/>
              </w:rPr>
            </w:pPr>
            <w:r>
              <w:rPr>
                <w:sz w:val="24"/>
              </w:rPr>
              <w:t xml:space="preserve">балалар ата суретін </w:t>
            </w:r>
            <w:r>
              <w:rPr>
                <w:spacing w:val="-2"/>
                <w:sz w:val="24"/>
              </w:rPr>
              <w:t>көрсетеді: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7B1BD1BB">
            <w:pPr>
              <w:pStyle w:val="8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үйрету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негіздері. </w:t>
            </w:r>
            <w:r>
              <w:rPr>
                <w:sz w:val="24"/>
              </w:rPr>
              <w:t>Д/қ ойын:: «Күзгі бақ»</w:t>
            </w:r>
          </w:p>
          <w:p w14:paraId="45BDC5BE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топқа</w:t>
            </w:r>
          </w:p>
          <w:p w14:paraId="7FF8D17F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бөлініп, қызыл және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бөліп </w:t>
            </w:r>
            <w:r>
              <w:rPr>
                <w:sz w:val="24"/>
              </w:rPr>
              <w:t>алады.Алманың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пішіні, түсі 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131915B3">
            <w:pPr>
              <w:pStyle w:val="8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айтады: заттарды қолдану </w:t>
            </w:r>
            <w:r>
              <w:rPr>
                <w:spacing w:val="-2"/>
                <w:sz w:val="24"/>
              </w:rPr>
              <w:t>дағдыларын</w:t>
            </w:r>
          </w:p>
          <w:p w14:paraId="26E50FE6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үлгіге сүйене отырып, </w:t>
            </w:r>
            <w:r>
              <w:rPr>
                <w:spacing w:val="-2"/>
                <w:sz w:val="24"/>
              </w:rPr>
              <w:t xml:space="preserve">тапсырмаларды </w:t>
            </w:r>
            <w:r>
              <w:rPr>
                <w:sz w:val="24"/>
              </w:rPr>
              <w:t>орындайды,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"көз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бен </w:t>
            </w:r>
            <w:r>
              <w:rPr>
                <w:spacing w:val="-2"/>
                <w:sz w:val="24"/>
              </w:rPr>
              <w:t>қолдың" сенсомоторлық кеңістіктік</w:t>
            </w:r>
          </w:p>
          <w:p w14:paraId="4278532C">
            <w:pPr>
              <w:pStyle w:val="8"/>
              <w:rPr>
                <w:sz w:val="24"/>
              </w:rPr>
            </w:pPr>
            <w:r>
              <w:rPr>
                <w:sz w:val="24"/>
              </w:rPr>
              <w:t>үйлесімділігін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7ED37D14">
            <w:pPr>
              <w:pStyle w:val="8"/>
              <w:spacing w:before="8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</w:p>
          <w:p w14:paraId="126DB6ED">
            <w:pPr>
              <w:pStyle w:val="8"/>
              <w:spacing w:before="3" w:line="235" w:lineRule="auto"/>
              <w:ind w:right="3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74D3DAF5">
            <w:pPr>
              <w:pStyle w:val="8"/>
              <w:spacing w:before="8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! бастыру әдісі бойынша үйдің суретіні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бояйды.</w:t>
            </w:r>
          </w:p>
          <w:p w14:paraId="6D01FAC7">
            <w:pPr>
              <w:pStyle w:val="8"/>
              <w:spacing w:before="2"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құрастырады.</w:t>
            </w:r>
          </w:p>
          <w:p w14:paraId="1D0466B2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үйді жапсырады.</w:t>
            </w:r>
          </w:p>
          <w:p w14:paraId="33ED24C5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орталықта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жұмыстана </w:t>
            </w:r>
            <w:r>
              <w:rPr>
                <w:sz w:val="24"/>
              </w:rPr>
              <w:t>отырып, балалардың бейнелеу әрекетіне</w:t>
            </w:r>
          </w:p>
          <w:p w14:paraId="4C0A40DB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қызығушылығын</w:t>
            </w:r>
          </w:p>
        </w:tc>
      </w:tr>
    </w:tbl>
    <w:p w14:paraId="4CC926ED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9E0DD92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7B5F6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5" w:hRule="atLeast"/>
        </w:trPr>
        <w:tc>
          <w:tcPr>
            <w:tcW w:w="2554" w:type="dxa"/>
          </w:tcPr>
          <w:p w14:paraId="0A02E65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 w14:paraId="38F53840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 w14:paraId="49F61087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 w14:paraId="36915C53">
            <w:pPr>
              <w:pStyle w:val="8"/>
              <w:spacing w:line="235" w:lineRule="auto"/>
              <w:ind w:right="631"/>
              <w:rPr>
                <w:sz w:val="24"/>
              </w:rPr>
            </w:pP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пішінін айтады.</w:t>
            </w:r>
          </w:p>
          <w:p w14:paraId="3852083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4DB3DD6E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1F7F79C7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492121D1">
            <w:pPr>
              <w:pStyle w:val="8"/>
              <w:ind w:right="3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 xml:space="preserve"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34A9F40C">
            <w:pPr>
              <w:pStyle w:val="8"/>
              <w:ind w:right="395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орталықта жұмыстану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  <w:p w14:paraId="13884DBE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! алдарына берілген пішіндерден үлгі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1D311609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!үй мен баланың </w:t>
            </w:r>
            <w:r>
              <w:rPr>
                <w:spacing w:val="-2"/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жолды</w:t>
            </w:r>
          </w:p>
          <w:p w14:paraId="20E23DF3">
            <w:pPr>
              <w:pStyle w:val="8"/>
              <w:ind w:right="411"/>
              <w:rPr>
                <w:sz w:val="24"/>
              </w:rPr>
            </w:pPr>
            <w:r>
              <w:rPr>
                <w:spacing w:val="-2"/>
                <w:sz w:val="24"/>
              </w:rPr>
              <w:t>үзік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арқылы бейнелейді.</w:t>
            </w:r>
          </w:p>
          <w:p w14:paraId="2AA2F10C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!моншақтар: ермексазды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үзіп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алып,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салып домалатып , оларды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біріктіру </w:t>
            </w:r>
            <w:r>
              <w:rPr>
                <w:sz w:val="24"/>
              </w:rPr>
              <w:t xml:space="preserve">арқылы аналарына арнап моншақ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21" w:type="dxa"/>
          </w:tcPr>
          <w:p w14:paraId="098E1722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 w14:paraId="0A1BCB39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ояту, көркемдік </w:t>
            </w:r>
            <w:r>
              <w:rPr>
                <w:spacing w:val="-4"/>
                <w:sz w:val="24"/>
              </w:rPr>
              <w:t>қабылдауларын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Әуенді сергіту 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</w:t>
            </w:r>
          </w:p>
        </w:tc>
      </w:tr>
      <w:tr w14:paraId="5CB83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354FB38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3616" w:type="dxa"/>
            <w:gridSpan w:val="5"/>
          </w:tcPr>
          <w:p w14:paraId="3701C246">
            <w:pPr>
              <w:pStyle w:val="8"/>
              <w:spacing w:line="232" w:lineRule="auto"/>
              <w:ind w:right="541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(музыка****) (дене шынықтыру**)</w:t>
            </w:r>
          </w:p>
        </w:tc>
      </w:tr>
      <w:tr w14:paraId="6CCF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54" w:type="dxa"/>
          </w:tcPr>
          <w:p w14:paraId="0AA464F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27659015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76D5EAC9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66951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2BF651C5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6D07A588">
            <w:pPr>
              <w:pStyle w:val="8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97CF6DD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4DC4A65A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5C7F7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</w:tcPr>
          <w:p w14:paraId="04CF6D34">
            <w:pPr>
              <w:pStyle w:val="8"/>
              <w:spacing w:line="253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5BBDF7C3">
            <w:pPr>
              <w:pStyle w:val="8"/>
              <w:spacing w:line="253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№</w:t>
            </w:r>
            <w:r>
              <w:rPr>
                <w:b/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721" w:type="dxa"/>
          </w:tcPr>
          <w:p w14:paraId="53248A7B">
            <w:pPr>
              <w:pStyle w:val="8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6" w:type="dxa"/>
          </w:tcPr>
          <w:p w14:paraId="05DC7DCC">
            <w:pPr>
              <w:pStyle w:val="8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№8</w:t>
            </w:r>
          </w:p>
        </w:tc>
        <w:tc>
          <w:tcPr>
            <w:tcW w:w="2721" w:type="dxa"/>
          </w:tcPr>
          <w:p w14:paraId="7730D381">
            <w:pPr>
              <w:pStyle w:val="8"/>
              <w:spacing w:line="253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№9</w:t>
            </w:r>
          </w:p>
        </w:tc>
        <w:tc>
          <w:tcPr>
            <w:tcW w:w="2726" w:type="dxa"/>
          </w:tcPr>
          <w:p w14:paraId="68C72F6E">
            <w:pPr>
              <w:pStyle w:val="8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62B6AE5B">
      <w:pPr>
        <w:pStyle w:val="8"/>
        <w:spacing w:after="0" w:line="253" w:lineRule="exact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09EFB83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33CFB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0" w:hRule="atLeast"/>
        </w:trPr>
        <w:tc>
          <w:tcPr>
            <w:tcW w:w="2554" w:type="dxa"/>
            <w:vMerge w:val="restart"/>
          </w:tcPr>
          <w:p w14:paraId="0B3498B4">
            <w:pPr>
              <w:pStyle w:val="8"/>
              <w:ind w:left="0"/>
              <w:rPr>
                <w:b/>
                <w:sz w:val="24"/>
              </w:rPr>
            </w:pPr>
          </w:p>
          <w:p w14:paraId="625B904C">
            <w:pPr>
              <w:pStyle w:val="8"/>
              <w:ind w:left="0"/>
              <w:rPr>
                <w:b/>
                <w:sz w:val="24"/>
              </w:rPr>
            </w:pPr>
          </w:p>
          <w:p w14:paraId="0CD43252">
            <w:pPr>
              <w:pStyle w:val="8"/>
              <w:ind w:left="0"/>
              <w:rPr>
                <w:b/>
                <w:sz w:val="24"/>
              </w:rPr>
            </w:pPr>
          </w:p>
          <w:p w14:paraId="5A4D916F">
            <w:pPr>
              <w:pStyle w:val="8"/>
              <w:ind w:left="0"/>
              <w:rPr>
                <w:b/>
                <w:sz w:val="24"/>
              </w:rPr>
            </w:pPr>
          </w:p>
          <w:p w14:paraId="184C8FBF">
            <w:pPr>
              <w:pStyle w:val="8"/>
              <w:ind w:left="0"/>
              <w:rPr>
                <w:b/>
                <w:sz w:val="24"/>
              </w:rPr>
            </w:pPr>
          </w:p>
          <w:p w14:paraId="0309784D">
            <w:pPr>
              <w:pStyle w:val="8"/>
              <w:spacing w:before="251"/>
              <w:ind w:left="0"/>
              <w:rPr>
                <w:b/>
                <w:sz w:val="24"/>
              </w:rPr>
            </w:pPr>
          </w:p>
          <w:p w14:paraId="2B606DFF">
            <w:pPr>
              <w:pStyle w:val="8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оралу</w:t>
            </w:r>
          </w:p>
          <w:p w14:paraId="734FE8B5">
            <w:pPr>
              <w:pStyle w:val="8"/>
              <w:ind w:left="0"/>
              <w:rPr>
                <w:b/>
                <w:sz w:val="24"/>
              </w:rPr>
            </w:pPr>
          </w:p>
          <w:p w14:paraId="1BF18C56">
            <w:pPr>
              <w:pStyle w:val="8"/>
              <w:ind w:left="0"/>
              <w:rPr>
                <w:b/>
                <w:sz w:val="24"/>
              </w:rPr>
            </w:pPr>
          </w:p>
          <w:p w14:paraId="12FD90B8">
            <w:pPr>
              <w:pStyle w:val="8"/>
              <w:spacing w:before="17"/>
              <w:ind w:left="0"/>
              <w:rPr>
                <w:b/>
                <w:sz w:val="24"/>
              </w:rPr>
            </w:pPr>
          </w:p>
          <w:p w14:paraId="056D5695">
            <w:pPr>
              <w:pStyle w:val="8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2893B672">
            <w:pPr>
              <w:pStyle w:val="8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1C693D2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039F3D42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21" w:type="dxa"/>
          </w:tcPr>
          <w:p w14:paraId="1A15D75F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Отбасы мүшелерін </w:t>
            </w:r>
            <w:r>
              <w:rPr>
                <w:spacing w:val="-2"/>
                <w:sz w:val="24"/>
              </w:rPr>
              <w:t xml:space="preserve">сыйлауға,қадірлеуге тәрбиелеу.Туыстық </w:t>
            </w:r>
            <w:r>
              <w:rPr>
                <w:spacing w:val="-6"/>
                <w:sz w:val="24"/>
              </w:rPr>
              <w:t>атаулармен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таныстыру.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726" w:type="dxa"/>
          </w:tcPr>
          <w:p w14:paraId="30A6C8D9">
            <w:pPr>
              <w:pStyle w:val="8"/>
              <w:ind w:right="793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 отбасы мүшелері берілген сюжетті</w:t>
            </w:r>
          </w:p>
          <w:p w14:paraId="5CFB6EED">
            <w:pPr>
              <w:pStyle w:val="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 </w:t>
            </w:r>
            <w:r>
              <w:rPr>
                <w:sz w:val="24"/>
              </w:rPr>
              <w:t xml:space="preserve">мүшелерін атау, олар туралы әңгімелеу.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1" w:type="dxa"/>
          </w:tcPr>
          <w:p w14:paraId="1137B3E8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pacing w:val="-2"/>
                <w:sz w:val="24"/>
              </w:rPr>
              <w:t>жапрырақтарды тамашалайды.</w:t>
            </w:r>
          </w:p>
          <w:p w14:paraId="0C599E58">
            <w:pPr>
              <w:pStyle w:val="8"/>
              <w:spacing w:line="242" w:lineRule="auto"/>
              <w:ind w:left="116" w:right="215"/>
              <w:rPr>
                <w:b/>
                <w:sz w:val="24"/>
              </w:rPr>
            </w:pPr>
            <w:r>
              <w:rPr>
                <w:sz w:val="24"/>
              </w:rPr>
              <w:t xml:space="preserve">Жапырақтарды теріп корзинаға жинайды. </w:t>
            </w:r>
            <w:r>
              <w:rPr>
                <w:spacing w:val="-4"/>
                <w:sz w:val="24"/>
              </w:rPr>
              <w:t>Жапырақ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сарғаяды </w:t>
            </w:r>
            <w:r>
              <w:rPr>
                <w:sz w:val="24"/>
              </w:rPr>
              <w:t xml:space="preserve">сұрағына жауап іздеу.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466BA9C7">
            <w:pPr>
              <w:pStyle w:val="8"/>
              <w:spacing w:line="24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 w14:paraId="32D84550">
            <w:pPr>
              <w:pStyle w:val="8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69FF3C9">
            <w:pPr>
              <w:pStyle w:val="8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 w14:paraId="4AD0D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01C809A7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61DF3D08">
            <w:pPr>
              <w:pStyle w:val="8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4DEB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0411B959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70B8C59C">
            <w:pPr>
              <w:pStyle w:val="8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49CD4775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41E75C27">
            <w:pPr>
              <w:pStyle w:val="8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14:paraId="34B86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554" w:type="dxa"/>
          </w:tcPr>
          <w:p w14:paraId="633C0354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71552C44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46147154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26891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403F052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730B9674">
            <w:pPr>
              <w:pStyle w:val="8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1" w:type="dxa"/>
          </w:tcPr>
          <w:p w14:paraId="4E8393F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323CBE1F">
            <w:pPr>
              <w:pStyle w:val="8"/>
              <w:spacing w:line="23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1" w:type="dxa"/>
          </w:tcPr>
          <w:p w14:paraId="64E014C2">
            <w:pPr>
              <w:pStyle w:val="8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6" w:type="dxa"/>
          </w:tcPr>
          <w:p w14:paraId="451C66B6">
            <w:pPr>
              <w:pStyle w:val="8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33302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  <w:vMerge w:val="restart"/>
          </w:tcPr>
          <w:p w14:paraId="08FE17AC">
            <w:pPr>
              <w:pStyle w:val="8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4815CAFD">
            <w:pPr>
              <w:pStyle w:val="8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0CCF0BE">
            <w:pPr>
              <w:pStyle w:val="8"/>
              <w:tabs>
                <w:tab w:val="left" w:pos="9919"/>
              </w:tabs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CFA8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0D74F945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0B53D239">
            <w:pPr>
              <w:pStyle w:val="8"/>
              <w:spacing w:line="260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721F7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54" w:type="dxa"/>
          </w:tcPr>
          <w:p w14:paraId="4009CB0A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03A1441">
            <w:pPr>
              <w:pStyle w:val="8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4A82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2554" w:type="dxa"/>
          </w:tcPr>
          <w:p w14:paraId="22F96CEB">
            <w:pPr>
              <w:pStyle w:val="8"/>
              <w:spacing w:line="242" w:lineRule="auto"/>
              <w:ind w:left="239" w:right="68" w:hanging="12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 w14:paraId="12DA085E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FB25346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0F5793EE">
            <w:pPr>
              <w:pStyle w:val="8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 w14:paraId="69A355DC">
            <w:pPr>
              <w:pStyle w:val="8"/>
              <w:ind w:left="112" w:firstLine="62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580AB7D1">
            <w:pPr>
              <w:pStyle w:val="8"/>
              <w:ind w:left="112" w:right="186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</w:tc>
        <w:tc>
          <w:tcPr>
            <w:tcW w:w="2726" w:type="dxa"/>
          </w:tcPr>
          <w:p w14:paraId="546DC11B">
            <w:pPr>
              <w:pStyle w:val="8"/>
              <w:spacing w:before="1" w:line="235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конструктордан үй </w:t>
            </w:r>
            <w:r>
              <w:rPr>
                <w:spacing w:val="-2"/>
                <w:sz w:val="24"/>
              </w:rPr>
              <w:t>құрастырады: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7BDEED4">
            <w:pPr>
              <w:pStyle w:val="8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құрылыс</w:t>
            </w:r>
          </w:p>
          <w:p w14:paraId="482F61C7">
            <w:pPr>
              <w:pStyle w:val="8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материалдарымен </w:t>
            </w:r>
            <w:r>
              <w:rPr>
                <w:spacing w:val="-4"/>
                <w:sz w:val="24"/>
              </w:rPr>
              <w:t>(текшелер,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 w14:paraId="1B3DCD5C">
            <w:pPr>
              <w:pStyle w:val="8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5C9C87F">
            <w:pPr>
              <w:pStyle w:val="8"/>
              <w:ind w:left="116" w:right="806"/>
              <w:rPr>
                <w:sz w:val="24"/>
              </w:rPr>
            </w:pPr>
            <w:r>
              <w:rPr>
                <w:sz w:val="24"/>
              </w:rPr>
              <w:t>таяқшалардан үй құрастыру.: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ойын</w:t>
            </w:r>
          </w:p>
          <w:p w14:paraId="694662A4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құрылыс</w:t>
            </w:r>
          </w:p>
          <w:p w14:paraId="5619CCBD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материалдарымен</w:t>
            </w:r>
          </w:p>
          <w:p w14:paraId="7CBE2E66">
            <w:pPr>
              <w:pStyle w:val="8"/>
              <w:spacing w:before="3" w:line="23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(текшелер,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6" w:type="dxa"/>
          </w:tcPr>
          <w:p w14:paraId="6A0660FE">
            <w:pPr>
              <w:pStyle w:val="8"/>
              <w:spacing w:line="268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2A4D8A75">
            <w:pPr>
              <w:pStyle w:val="8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үйді </w:t>
            </w:r>
            <w:r>
              <w:rPr>
                <w:spacing w:val="-2"/>
                <w:sz w:val="24"/>
              </w:rPr>
              <w:t>мүсіндейді.</w:t>
            </w:r>
          </w:p>
          <w:p w14:paraId="0C2DA2AA">
            <w:pPr>
              <w:pStyle w:val="8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6C4DD515">
            <w:pPr>
              <w:pStyle w:val="8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илеуді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14:paraId="451E9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554" w:type="dxa"/>
          </w:tcPr>
          <w:p w14:paraId="2A998473">
            <w:pPr>
              <w:pStyle w:val="8"/>
              <w:spacing w:line="242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7C0A2E19">
            <w:pPr>
              <w:pStyle w:val="8"/>
              <w:spacing w:line="242" w:lineRule="auto"/>
              <w:ind w:right="2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216538B">
            <w:pPr>
              <w:pStyle w:val="8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51B1E2D0">
            <w:pPr>
              <w:pStyle w:val="8"/>
              <w:tabs>
                <w:tab w:val="left" w:pos="2102"/>
              </w:tabs>
              <w:spacing w:line="237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1" w:type="dxa"/>
          </w:tcPr>
          <w:p w14:paraId="209E6FC1">
            <w:pPr>
              <w:pStyle w:val="8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09464F6">
            <w:pPr>
              <w:pStyle w:val="8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6E070D7E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>тыңдап, қарапайым</w:t>
            </w:r>
          </w:p>
        </w:tc>
        <w:tc>
          <w:tcPr>
            <w:tcW w:w="2726" w:type="dxa"/>
          </w:tcPr>
          <w:p w14:paraId="5AE8CD9C">
            <w:pPr>
              <w:pStyle w:val="8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6FFCE8D4">
            <w:pPr>
              <w:pStyle w:val="8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7701FB56">
            <w:pPr>
              <w:pStyle w:val="8"/>
              <w:spacing w:line="237" w:lineRule="auto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 w14:paraId="7AC2A6D9">
            <w:pPr>
              <w:pStyle w:val="8"/>
              <w:spacing w:line="242" w:lineRule="auto"/>
              <w:ind w:left="116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99E9B44">
            <w:pPr>
              <w:pStyle w:val="8"/>
              <w:spacing w:line="258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795A311B">
            <w:pPr>
              <w:pStyle w:val="8"/>
              <w:tabs>
                <w:tab w:val="left" w:pos="2104"/>
              </w:tabs>
              <w:spacing w:line="237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086E20D9">
            <w:pPr>
              <w:pStyle w:val="8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107CB6A0">
            <w:pPr>
              <w:pStyle w:val="8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26CF6E62">
            <w:pPr>
              <w:pStyle w:val="8"/>
              <w:spacing w:line="237" w:lineRule="auto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</w:t>
            </w:r>
          </w:p>
        </w:tc>
      </w:tr>
    </w:tbl>
    <w:p w14:paraId="18B1BA48">
      <w:pPr>
        <w:pStyle w:val="8"/>
        <w:spacing w:after="0" w:line="237" w:lineRule="auto"/>
        <w:jc w:val="both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C095CCC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5301C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54" w:type="dxa"/>
          </w:tcPr>
          <w:p w14:paraId="28E1772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6A5C166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577B7FF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6660C700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65F1912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656A9AA0">
            <w:pPr>
              <w:pStyle w:val="8"/>
              <w:spacing w:line="23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сөздерді атайды</w:t>
            </w:r>
          </w:p>
        </w:tc>
      </w:tr>
      <w:tr w14:paraId="3EBA0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7D2E9609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AAD7055">
            <w:pPr>
              <w:pStyle w:val="8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ED63C0E">
            <w:pPr>
              <w:pStyle w:val="8"/>
              <w:spacing w:before="3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41027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54" w:type="dxa"/>
          </w:tcPr>
          <w:p w14:paraId="6F4A093F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7B97A45B">
            <w:pPr>
              <w:pStyle w:val="8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721" w:type="dxa"/>
          </w:tcPr>
          <w:p w14:paraId="6F2176B7">
            <w:pPr>
              <w:pStyle w:val="8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26" w:type="dxa"/>
          </w:tcPr>
          <w:p w14:paraId="1BDAB579">
            <w:pPr>
              <w:pStyle w:val="8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1" w:type="dxa"/>
          </w:tcPr>
          <w:p w14:paraId="7D299C0C">
            <w:pPr>
              <w:pStyle w:val="8"/>
              <w:tabs>
                <w:tab w:val="left" w:pos="2051"/>
              </w:tabs>
              <w:spacing w:line="258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6" w:type="dxa"/>
          </w:tcPr>
          <w:p w14:paraId="2217A7D1">
            <w:pPr>
              <w:pStyle w:val="8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2D098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1D80372B">
            <w:pPr>
              <w:pStyle w:val="8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5EBD2EF8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089B56E6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1E166479">
      <w:pPr>
        <w:pStyle w:val="8"/>
        <w:spacing w:after="0" w:line="261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A130633">
      <w:pPr>
        <w:pStyle w:val="5"/>
        <w:spacing w:before="0"/>
        <w:rPr>
          <w:b/>
        </w:rPr>
      </w:pPr>
    </w:p>
    <w:p w14:paraId="3B2C7F0A">
      <w:pPr>
        <w:pStyle w:val="5"/>
        <w:spacing w:before="39"/>
        <w:rPr>
          <w:b/>
        </w:rPr>
      </w:pPr>
    </w:p>
    <w:p w14:paraId="201076AF">
      <w:pPr>
        <w:pStyle w:val="5"/>
        <w:spacing w:before="0"/>
        <w:ind w:left="991" w:right="1529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17590F80">
      <w:pPr>
        <w:spacing w:before="74"/>
        <w:ind w:left="447" w:right="0" w:firstLine="0"/>
        <w:jc w:val="left"/>
        <w:rPr>
          <w:b/>
          <w:sz w:val="22"/>
        </w:rPr>
      </w:pPr>
      <w:r>
        <w:t>Жоспардың</w:t>
      </w:r>
      <w:r>
        <w:rPr>
          <w:spacing w:val="21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4"/>
        </w:rPr>
        <w:t xml:space="preserve"> </w:t>
      </w:r>
      <w:r>
        <w:rPr>
          <w:b/>
        </w:rPr>
        <w:t>:</w:t>
      </w:r>
      <w:r>
        <w:rPr>
          <w:b/>
          <w:spacing w:val="24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-18</w:t>
      </w:r>
      <w:r>
        <w:rPr>
          <w:spacing w:val="-15"/>
        </w:rPr>
        <w:t xml:space="preserve"> </w:t>
      </w:r>
      <w:r>
        <w:t>.10.</w:t>
      </w:r>
      <w:r>
        <w:rPr>
          <w:spacing w:val="-14"/>
        </w:rPr>
        <w:t xml:space="preserve"> </w:t>
      </w:r>
      <w:r>
        <w:t xml:space="preserve">2024ж Тәрбиеші: </w:t>
      </w:r>
      <w:r>
        <w:rPr>
          <w:lang w:val="kk-KZ"/>
        </w:rPr>
        <w:t>Конкаева А, Жумабаева Н</w:t>
      </w: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0E82A6E6">
      <w:pPr>
        <w:pStyle w:val="5"/>
        <w:spacing w:before="0"/>
        <w:ind w:left="447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404EDF7F">
      <w:pPr>
        <w:pStyle w:val="5"/>
        <w:spacing w:after="0"/>
        <w:sectPr>
          <w:pgSz w:w="16860" w:h="11930" w:orient="landscape"/>
          <w:pgMar w:top="600" w:right="141" w:bottom="0" w:left="141" w:header="720" w:footer="720" w:gutter="0"/>
          <w:cols w:equalWidth="0" w:num="2">
            <w:col w:w="5647" w:space="40"/>
            <w:col w:w="10891"/>
          </w:cols>
        </w:sectPr>
      </w:pPr>
    </w:p>
    <w:p w14:paraId="64AAC708">
      <w:pPr>
        <w:pStyle w:val="2"/>
        <w:spacing w:before="1" w:after="13"/>
      </w:pPr>
      <w:r>
        <w:t>Аптаның</w:t>
      </w:r>
      <w:r>
        <w:rPr>
          <w:spacing w:val="-11"/>
        </w:rPr>
        <w:t xml:space="preserve"> </w:t>
      </w:r>
      <w:r>
        <w:t>дәйек</w:t>
      </w:r>
      <w:r>
        <w:rPr>
          <w:spacing w:val="-11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«Отанды</w:t>
      </w:r>
      <w:r>
        <w:rPr>
          <w:spacing w:val="-9"/>
        </w:rPr>
        <w:t xml:space="preserve"> </w:t>
      </w:r>
      <w:r>
        <w:t>сүю</w:t>
      </w:r>
      <w:r>
        <w:rPr>
          <w:spacing w:val="-12"/>
        </w:rPr>
        <w:t xml:space="preserve"> </w:t>
      </w:r>
      <w:r>
        <w:t>отбасынан</w:t>
      </w:r>
      <w:r>
        <w:rPr>
          <w:spacing w:val="-3"/>
        </w:rPr>
        <w:t xml:space="preserve"> </w:t>
      </w:r>
      <w:r>
        <w:rPr>
          <w:spacing w:val="-2"/>
        </w:rPr>
        <w:t>басталады!»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5FBA3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13F31E3E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7B04A51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22897AB8">
            <w:pPr>
              <w:pStyle w:val="8"/>
              <w:spacing w:line="263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44B7EFD2">
            <w:pPr>
              <w:pStyle w:val="8"/>
              <w:spacing w:before="7"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43268E1F">
            <w:pPr>
              <w:pStyle w:val="8"/>
              <w:spacing w:line="263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3A550AE4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49CE3D0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1F441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7ACF4427">
            <w:pPr>
              <w:pStyle w:val="8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53F4C565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013048D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14:paraId="3046D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02C819C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59BF3F5A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22790CFB">
            <w:pPr>
              <w:pStyle w:val="8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5387A96F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«Қайырымдылық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жасасаң,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қайырын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өзің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көресің!»</w:t>
            </w:r>
          </w:p>
        </w:tc>
      </w:tr>
      <w:tr w14:paraId="39813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2698" w:type="dxa"/>
          </w:tcPr>
          <w:p w14:paraId="507914A0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6C52A0A0">
            <w:pPr>
              <w:pStyle w:val="8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ойындары,</w:t>
            </w:r>
          </w:p>
          <w:p w14:paraId="34A1F4D2">
            <w:pPr>
              <w:pStyle w:val="8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бейнелеу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40F40B9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«Күз нақыштары»</w:t>
            </w:r>
          </w:p>
          <w:p w14:paraId="7EA8EFD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алдарына </w:t>
            </w:r>
            <w:r>
              <w:rPr>
                <w:sz w:val="24"/>
              </w:rPr>
              <w:t>берілген суреттер</w:t>
            </w:r>
          </w:p>
          <w:p w14:paraId="24087E79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 </w:t>
            </w:r>
            <w:r>
              <w:rPr>
                <w:spacing w:val="-2"/>
                <w:sz w:val="24"/>
              </w:rPr>
              <w:t>сипаттайды.</w:t>
            </w:r>
          </w:p>
          <w:p w14:paraId="12BC35C7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721" w:type="dxa"/>
            <w:tcBorders>
              <w:right w:val="single" w:color="000000" w:sz="8" w:space="0"/>
            </w:tcBorders>
          </w:tcPr>
          <w:p w14:paraId="685E428D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Педагогпен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4B276A3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6E19371B">
            <w:pPr>
              <w:pStyle w:val="8"/>
              <w:spacing w:line="244" w:lineRule="auto"/>
              <w:ind w:right="346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9C60E4D">
            <w:pPr>
              <w:pStyle w:val="8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26" w:type="dxa"/>
            <w:tcBorders>
              <w:left w:val="single" w:color="000000" w:sz="8" w:space="0"/>
            </w:tcBorders>
          </w:tcPr>
          <w:p w14:paraId="3BC959E1">
            <w:pPr>
              <w:pStyle w:val="8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A082F83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39FEDA40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5EA89916">
            <w:pPr>
              <w:pStyle w:val="8"/>
              <w:ind w:left="110" w:right="192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қайталайды, </w:t>
            </w:r>
            <w:r>
              <w:rPr>
                <w:sz w:val="24"/>
              </w:rPr>
              <w:t xml:space="preserve"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 w14:paraId="65D514DD">
            <w:pPr>
              <w:pStyle w:val="8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күз,</w:t>
            </w:r>
          </w:p>
          <w:p w14:paraId="071E76E5">
            <w:pPr>
              <w:pStyle w:val="8"/>
              <w:spacing w:before="2" w:line="237" w:lineRule="auto"/>
              <w:ind w:left="110" w:right="390"/>
              <w:rPr>
                <w:i/>
                <w:sz w:val="24"/>
              </w:rPr>
            </w:pPr>
            <w:r>
              <w:rPr>
                <w:i/>
                <w:sz w:val="24"/>
              </w:rPr>
              <w:t>жаңбыр,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жел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21" w:type="dxa"/>
          </w:tcPr>
          <w:p w14:paraId="337860C9">
            <w:pPr>
              <w:pStyle w:val="8"/>
              <w:spacing w:line="232" w:lineRule="auto"/>
              <w:ind w:left="114" w:right="7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18B9736B">
            <w:pPr>
              <w:pStyle w:val="8"/>
              <w:spacing w:line="242" w:lineRule="auto"/>
              <w:ind w:left="114" w:right="1002"/>
              <w:jc w:val="both"/>
              <w:rPr>
                <w:sz w:val="24"/>
              </w:rPr>
            </w:pPr>
            <w:r>
              <w:rPr>
                <w:sz w:val="24"/>
              </w:rPr>
              <w:t>Жаңбыр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жауып </w:t>
            </w:r>
            <w:r>
              <w:rPr>
                <w:spacing w:val="-2"/>
                <w:sz w:val="24"/>
              </w:rPr>
              <w:t>басылды,</w:t>
            </w:r>
          </w:p>
          <w:p w14:paraId="6874534F">
            <w:pPr>
              <w:pStyle w:val="8"/>
              <w:ind w:left="114" w:right="129"/>
              <w:jc w:val="both"/>
              <w:rPr>
                <w:sz w:val="24"/>
              </w:rPr>
            </w:pPr>
            <w:r>
              <w:rPr>
                <w:sz w:val="24"/>
              </w:rPr>
              <w:t>Аспан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шайдай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ашылды. Көкте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жасылды, Кемпірқосақ асылды.</w:t>
            </w:r>
          </w:p>
          <w:p w14:paraId="05CE7D02">
            <w:pPr>
              <w:pStyle w:val="8"/>
              <w:ind w:left="114" w:right="192"/>
              <w:rPr>
                <w:sz w:val="24"/>
              </w:rPr>
            </w:pPr>
            <w:r>
              <w:rPr>
                <w:sz w:val="24"/>
              </w:rPr>
              <w:t xml:space="preserve">Жаңбыр, ол қайдан </w:t>
            </w:r>
            <w:r>
              <w:rPr>
                <w:spacing w:val="-4"/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 </w:t>
            </w:r>
            <w:r>
              <w:rPr>
                <w:sz w:val="24"/>
              </w:rPr>
              <w:t>туралы әңгімелеу.</w:t>
            </w:r>
          </w:p>
          <w:p w14:paraId="50CF80BC">
            <w:pPr>
              <w:pStyle w:val="8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минимум:</w:t>
            </w:r>
          </w:p>
          <w:p w14:paraId="150CDA12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жаңбыр,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(қазақ </w:t>
            </w:r>
            <w:r>
              <w:rPr>
                <w:sz w:val="24"/>
              </w:rPr>
              <w:t>тілі*** )</w:t>
            </w:r>
          </w:p>
        </w:tc>
        <w:tc>
          <w:tcPr>
            <w:tcW w:w="2726" w:type="dxa"/>
          </w:tcPr>
          <w:p w14:paraId="3F2A9E21">
            <w:pPr>
              <w:pStyle w:val="8"/>
              <w:spacing w:line="262" w:lineRule="exact"/>
              <w:ind w:left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42498ED2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«Шыт»</w:t>
            </w:r>
          </w:p>
          <w:p w14:paraId="3F8DD30A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шеңбер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</w:p>
          <w:p w14:paraId="5085DB9B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отырып,ойын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>ұстана ойнайды.</w:t>
            </w:r>
          </w:p>
        </w:tc>
      </w:tr>
      <w:tr w14:paraId="0D0CC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98" w:type="dxa"/>
          </w:tcPr>
          <w:p w14:paraId="747CA91A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3520DC81">
            <w:pPr>
              <w:pStyle w:val="8"/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7"/>
                <w:sz w:val="24"/>
              </w:rPr>
              <w:t>№2</w:t>
            </w:r>
          </w:p>
          <w:p w14:paraId="7B4E973D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E7E6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2086237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5F77A3AC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932370F">
            <w:pPr>
              <w:pStyle w:val="8"/>
              <w:spacing w:before="4" w:line="232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09EEE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8" w:type="dxa"/>
          </w:tcPr>
          <w:p w14:paraId="2AAC681B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2FE64216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</w:tbl>
    <w:p w14:paraId="6DEBB8AB">
      <w:pPr>
        <w:pStyle w:val="8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5F1986CA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26174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6FBFADFA">
            <w:pPr>
              <w:pStyle w:val="8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B55C3B3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</w:tcPr>
          <w:p w14:paraId="2CAF333D">
            <w:pPr>
              <w:pStyle w:val="8"/>
              <w:spacing w:line="26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4819522E">
            <w:pPr>
              <w:pStyle w:val="8"/>
              <w:spacing w:line="278" w:lineRule="auto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6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 xml:space="preserve">Дауыс </w:t>
            </w:r>
            <w:r>
              <w:rPr>
                <w:spacing w:val="-2"/>
                <w:sz w:val="22"/>
              </w:rPr>
              <w:t>жаттықтыру.</w:t>
            </w:r>
          </w:p>
          <w:p w14:paraId="366E72D3">
            <w:pPr>
              <w:pStyle w:val="8"/>
              <w:spacing w:before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072AF090">
            <w:pPr>
              <w:pStyle w:val="8"/>
              <w:spacing w:before="18" w:line="278" w:lineRule="auto"/>
              <w:ind w:right="213"/>
              <w:jc w:val="both"/>
              <w:rPr>
                <w:sz w:val="22"/>
              </w:rPr>
            </w:pPr>
            <w:r>
              <w:rPr>
                <w:sz w:val="22"/>
              </w:rPr>
              <w:t>«Достық»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өлеңін жазған: </w:t>
            </w:r>
            <w:r>
              <w:rPr>
                <w:spacing w:val="-2"/>
                <w:sz w:val="22"/>
              </w:rPr>
              <w:t>Е.Елубаев.</w:t>
            </w:r>
          </w:p>
          <w:p w14:paraId="66ED03FD">
            <w:pPr>
              <w:pStyle w:val="8"/>
              <w:spacing w:before="4" w:line="280" w:lineRule="auto"/>
              <w:ind w:right="221"/>
              <w:jc w:val="both"/>
              <w:rPr>
                <w:b/>
                <w:sz w:val="22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айту: </w:t>
            </w:r>
            <w:r>
              <w:rPr>
                <w:sz w:val="24"/>
              </w:rPr>
              <w:t>«Бір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біз </w:t>
            </w:r>
            <w:r>
              <w:rPr>
                <w:spacing w:val="-4"/>
                <w:sz w:val="24"/>
              </w:rPr>
              <w:t>нешеуміз»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М.Әлімбаев. </w:t>
            </w:r>
            <w:r>
              <w:rPr>
                <w:b/>
                <w:sz w:val="22"/>
              </w:rPr>
              <w:t>Ырғақты қимыл:</w:t>
            </w:r>
          </w:p>
          <w:p w14:paraId="1C2E22E2">
            <w:pPr>
              <w:pStyle w:val="8"/>
              <w:spacing w:line="278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«Қосарланып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билеу» </w:t>
            </w:r>
            <w:r>
              <w:rPr>
                <w:spacing w:val="-2"/>
                <w:sz w:val="22"/>
              </w:rPr>
              <w:t>Г.Потапенко.</w:t>
            </w:r>
          </w:p>
          <w:p w14:paraId="42D06D67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5560450B">
            <w:pPr>
              <w:pStyle w:val="8"/>
              <w:spacing w:before="3" w:line="278" w:lineRule="auto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жапырақтар биі».</w:t>
            </w:r>
          </w:p>
          <w:p w14:paraId="47259891">
            <w:pPr>
              <w:pStyle w:val="8"/>
              <w:spacing w:before="8" w:line="268" w:lineRule="auto"/>
              <w:ind w:right="8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 xml:space="preserve">маракас, асатаяқ </w:t>
            </w:r>
            <w:r>
              <w:rPr>
                <w:spacing w:val="-2"/>
                <w:sz w:val="24"/>
              </w:rPr>
              <w:t>аспаптарының</w:t>
            </w:r>
          </w:p>
          <w:p w14:paraId="237379EF">
            <w:pPr>
              <w:pStyle w:val="8"/>
              <w:spacing w:before="4" w:line="252" w:lineRule="auto"/>
              <w:ind w:firstLine="2"/>
              <w:rPr>
                <w:sz w:val="24"/>
              </w:rPr>
            </w:pPr>
            <w:r>
              <w:rPr>
                <w:spacing w:val="-4"/>
                <w:sz w:val="24"/>
              </w:rPr>
              <w:t>дыбысталуын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Тыныс алуға арналған ойын».</w:t>
            </w:r>
          </w:p>
          <w:p w14:paraId="4F719FF2">
            <w:pPr>
              <w:pStyle w:val="8"/>
              <w:rPr>
                <w:sz w:val="24"/>
              </w:rPr>
            </w:pPr>
            <w:r>
              <w:rPr>
                <w:sz w:val="24"/>
              </w:rPr>
              <w:t>Ойынның шарты: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4"/>
                <w:sz w:val="24"/>
              </w:rPr>
              <w:t>айтар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алдындағы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тыныс </w:t>
            </w:r>
            <w:r>
              <w:rPr>
                <w:sz w:val="24"/>
              </w:rPr>
              <w:t>алу .</w:t>
            </w:r>
          </w:p>
          <w:p w14:paraId="697B9403">
            <w:pPr>
              <w:pStyle w:val="8"/>
              <w:spacing w:before="3"/>
              <w:ind w:right="587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жұмыс:</w:t>
            </w:r>
          </w:p>
          <w:p w14:paraId="2AA0D917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! үлкен кірпіні үлкен </w:t>
            </w:r>
            <w:r>
              <w:rPr>
                <w:spacing w:val="-4"/>
                <w:sz w:val="24"/>
              </w:rPr>
              <w:t>алмамаен,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кірпіні </w:t>
            </w:r>
            <w:r>
              <w:rPr>
                <w:sz w:val="24"/>
              </w:rPr>
              <w:t xml:space="preserve">кіші алмамен </w:t>
            </w:r>
            <w:r>
              <w:rPr>
                <w:spacing w:val="-2"/>
                <w:sz w:val="24"/>
              </w:rPr>
              <w:t>сәйкестендір.</w:t>
            </w:r>
          </w:p>
          <w:p w14:paraId="4B0F70B0">
            <w:pPr>
              <w:pStyle w:val="8"/>
              <w:rPr>
                <w:sz w:val="24"/>
              </w:rPr>
            </w:pPr>
            <w:r>
              <w:rPr>
                <w:sz w:val="24"/>
              </w:rPr>
              <w:t>!Үлкен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қорша.</w:t>
            </w:r>
          </w:p>
          <w:p w14:paraId="6A1EE4A5">
            <w:pPr>
              <w:pStyle w:val="8"/>
              <w:ind w:right="1022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аз? Л/қ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«Кім </w:t>
            </w:r>
            <w:r>
              <w:rPr>
                <w:spacing w:val="-2"/>
                <w:sz w:val="24"/>
              </w:rPr>
              <w:t>жылдам?»</w:t>
            </w:r>
          </w:p>
          <w:p w14:paraId="4BF3743C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түсі, </w:t>
            </w:r>
            <w:r>
              <w:rPr>
                <w:sz w:val="24"/>
              </w:rPr>
              <w:t>саны бойынша</w:t>
            </w:r>
          </w:p>
          <w:p w14:paraId="4BD27912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721" w:type="dxa"/>
          </w:tcPr>
          <w:p w14:paraId="04F8E7D5">
            <w:pPr>
              <w:pStyle w:val="8"/>
              <w:ind w:left="175" w:right="330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418BFB06">
            <w:pPr>
              <w:pStyle w:val="8"/>
              <w:numPr>
                <w:ilvl w:val="0"/>
                <w:numId w:val="29"/>
              </w:numPr>
              <w:tabs>
                <w:tab w:val="left" w:pos="419"/>
              </w:tabs>
              <w:spacing w:before="0" w:after="0" w:line="266" w:lineRule="exact"/>
              <w:ind w:left="41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C735FD">
            <w:pPr>
              <w:pStyle w:val="8"/>
              <w:ind w:left="175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30EF0578">
            <w:pPr>
              <w:pStyle w:val="8"/>
              <w:numPr>
                <w:ilvl w:val="0"/>
                <w:numId w:val="29"/>
              </w:numPr>
              <w:tabs>
                <w:tab w:val="left" w:pos="419"/>
              </w:tabs>
              <w:spacing w:before="0" w:after="0" w:line="240" w:lineRule="auto"/>
              <w:ind w:left="175" w:right="20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7B8E4E94">
            <w:pPr>
              <w:pStyle w:val="8"/>
              <w:ind w:left="175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513B2052">
            <w:pPr>
              <w:pStyle w:val="8"/>
              <w:numPr>
                <w:ilvl w:val="0"/>
                <w:numId w:val="29"/>
              </w:numPr>
              <w:tabs>
                <w:tab w:val="left" w:pos="419"/>
              </w:tabs>
              <w:spacing w:before="0" w:after="0" w:line="274" w:lineRule="exact"/>
              <w:ind w:left="41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D19B336">
            <w:pPr>
              <w:pStyle w:val="8"/>
              <w:ind w:left="175" w:right="18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5AEC9BE">
            <w:pPr>
              <w:pStyle w:val="8"/>
              <w:spacing w:before="13" w:line="235" w:lineRule="auto"/>
              <w:ind w:right="390" w:firstLine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1AA00E0">
            <w:pPr>
              <w:pStyle w:val="8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Д/қ ойын: «Алмалар»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алдарындағы </w:t>
            </w:r>
            <w:r>
              <w:rPr>
                <w:spacing w:val="-2"/>
                <w:sz w:val="24"/>
              </w:rPr>
              <w:t>алмаларды</w:t>
            </w:r>
          </w:p>
          <w:p w14:paraId="2FFA3427">
            <w:pPr>
              <w:pStyle w:val="8"/>
              <w:ind w:right="304"/>
              <w:rPr>
                <w:sz w:val="24"/>
              </w:rPr>
            </w:pPr>
            <w:r>
              <w:rPr>
                <w:sz w:val="24"/>
              </w:rPr>
              <w:t xml:space="preserve">салыстырып, түсін, </w:t>
            </w:r>
            <w:r>
              <w:rPr>
                <w:spacing w:val="-4"/>
                <w:sz w:val="24"/>
              </w:rPr>
              <w:t>санын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ажыратады.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z w:val="24"/>
              </w:rPr>
              <w:t xml:space="preserve">не аз ұғымы </w:t>
            </w:r>
            <w:r>
              <w:rPr>
                <w:spacing w:val="-2"/>
                <w:sz w:val="24"/>
              </w:rPr>
              <w:t>қалыптасады.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2369E010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атамекен,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жер.</w:t>
            </w:r>
          </w:p>
        </w:tc>
        <w:tc>
          <w:tcPr>
            <w:tcW w:w="2726" w:type="dxa"/>
          </w:tcPr>
          <w:p w14:paraId="6852CCAA">
            <w:pPr>
              <w:pStyle w:val="8"/>
              <w:spacing w:line="235" w:lineRule="auto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 xml:space="preserve">(Қазақ тілі) </w:t>
            </w:r>
            <w:r>
              <w:rPr>
                <w:b/>
                <w:spacing w:val="-4"/>
                <w:sz w:val="24"/>
              </w:rPr>
              <w:t>Тақырыбы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біздің досымыз.</w:t>
            </w:r>
          </w:p>
          <w:p w14:paraId="6A6A4664">
            <w:pPr>
              <w:pStyle w:val="8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құстар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толықтыру, </w:t>
            </w:r>
            <w:r>
              <w:rPr>
                <w:sz w:val="24"/>
              </w:rPr>
              <w:t>құстарға деген</w:t>
            </w:r>
          </w:p>
          <w:p w14:paraId="7219F31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сүсіспешілік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сезімге, </w:t>
            </w:r>
            <w:r>
              <w:rPr>
                <w:sz w:val="24"/>
              </w:rPr>
              <w:t>қамқорлық жасауға тәрбиелеу. Тілдерің дамыту, сөздік</w:t>
            </w:r>
          </w:p>
          <w:p w14:paraId="46B286B8">
            <w:pPr>
              <w:pStyle w:val="8"/>
              <w:ind w:right="199"/>
              <w:rPr>
                <w:sz w:val="24"/>
              </w:rPr>
            </w:pPr>
            <w:r>
              <w:rPr>
                <w:sz w:val="24"/>
              </w:rPr>
              <w:t>қорларын молайту. Балаларды жергілікті жердің құстарымен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күтіп- баптауға, аялауға,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мейірімділікпен </w:t>
            </w:r>
            <w:r>
              <w:rPr>
                <w:sz w:val="24"/>
              </w:rPr>
              <w:t>қарауға тәрбиелеу.</w:t>
            </w:r>
          </w:p>
          <w:p w14:paraId="47FE9C69">
            <w:pPr>
              <w:pStyle w:val="8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Балаларды табиғат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адамгершілікке </w:t>
            </w:r>
            <w:r>
              <w:rPr>
                <w:sz w:val="24"/>
              </w:rPr>
              <w:t>тәрбиБала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қарқ, қарқ (бәсең дауыспен) Ана қарға – қарқ, қарқ (орта дауыспен)</w:t>
            </w:r>
          </w:p>
          <w:p w14:paraId="26A7C05D">
            <w:pPr>
              <w:pStyle w:val="8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sz w:val="24"/>
              </w:rPr>
              <w:t xml:space="preserve">Ұс ұс ұс ұшты құс </w:t>
            </w:r>
            <w:r>
              <w:rPr>
                <w:b/>
                <w:sz w:val="24"/>
              </w:rPr>
              <w:t xml:space="preserve">Құсты және ұясын </w:t>
            </w:r>
            <w:r>
              <w:rPr>
                <w:b/>
                <w:spacing w:val="-4"/>
                <w:sz w:val="24"/>
              </w:rPr>
              <w:t>құрастыр»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ойынын </w:t>
            </w:r>
            <w:r>
              <w:rPr>
                <w:b/>
                <w:spacing w:val="-2"/>
                <w:sz w:val="24"/>
              </w:rPr>
              <w:t>ойнаймыз.</w:t>
            </w:r>
          </w:p>
          <w:p w14:paraId="731022ED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(Геометриялық пішіндерден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ұясын </w:t>
            </w:r>
            <w:r>
              <w:rPr>
                <w:spacing w:val="-2"/>
                <w:sz w:val="24"/>
              </w:rPr>
              <w:t>құрастыру)</w:t>
            </w:r>
          </w:p>
          <w:p w14:paraId="068EBFE9">
            <w:pPr>
              <w:pStyle w:val="8"/>
              <w:ind w:right="773"/>
              <w:rPr>
                <w:sz w:val="24"/>
              </w:rPr>
            </w:pPr>
            <w:r>
              <w:rPr>
                <w:sz w:val="24"/>
              </w:rPr>
              <w:t>Тақпақ жаттау Шыр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еткен </w:t>
            </w:r>
            <w:r>
              <w:rPr>
                <w:spacing w:val="-2"/>
                <w:sz w:val="24"/>
              </w:rPr>
              <w:t>торғайды</w:t>
            </w:r>
          </w:p>
          <w:p w14:paraId="544ADA6F">
            <w:pPr>
              <w:pStyle w:val="8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Қорғамасақ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болмайды. </w:t>
            </w:r>
            <w:r>
              <w:rPr>
                <w:sz w:val="24"/>
              </w:rPr>
              <w:t xml:space="preserve">Кіп – кішкентай </w:t>
            </w:r>
            <w:r>
              <w:rPr>
                <w:spacing w:val="-2"/>
                <w:sz w:val="24"/>
              </w:rPr>
              <w:t>торғайлар</w:t>
            </w:r>
          </w:p>
          <w:p w14:paraId="314CFC6C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Ағаштарды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қорғайды </w:t>
            </w:r>
            <w:r>
              <w:rPr>
                <w:spacing w:val="-2"/>
                <w:sz w:val="24"/>
              </w:rPr>
              <w:t>Меңгерілетін сөздер:құс,табиғат</w:t>
            </w:r>
          </w:p>
        </w:tc>
        <w:tc>
          <w:tcPr>
            <w:tcW w:w="2721" w:type="dxa"/>
          </w:tcPr>
          <w:p w14:paraId="5DB443AC">
            <w:pPr>
              <w:pStyle w:val="8"/>
              <w:ind w:left="171" w:right="295" w:firstLine="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  <w:p w14:paraId="686CA7D3">
            <w:pPr>
              <w:pStyle w:val="8"/>
              <w:spacing w:line="272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ED60265">
            <w:pPr>
              <w:pStyle w:val="8"/>
              <w:numPr>
                <w:ilvl w:val="0"/>
                <w:numId w:val="30"/>
              </w:numPr>
              <w:tabs>
                <w:tab w:val="left" w:pos="413"/>
              </w:tabs>
              <w:spacing w:before="0" w:after="0" w:line="270" w:lineRule="exact"/>
              <w:ind w:left="413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CE4B495">
            <w:pPr>
              <w:pStyle w:val="8"/>
              <w:ind w:left="171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037CF363">
            <w:pPr>
              <w:pStyle w:val="8"/>
              <w:numPr>
                <w:ilvl w:val="0"/>
                <w:numId w:val="30"/>
              </w:numPr>
              <w:tabs>
                <w:tab w:val="left" w:pos="413"/>
              </w:tabs>
              <w:spacing w:before="0" w:after="0" w:line="240" w:lineRule="auto"/>
              <w:ind w:left="171" w:right="45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40A8C96D">
            <w:pPr>
              <w:pStyle w:val="8"/>
              <w:numPr>
                <w:ilvl w:val="0"/>
                <w:numId w:val="30"/>
              </w:numPr>
              <w:tabs>
                <w:tab w:val="left" w:pos="413"/>
              </w:tabs>
              <w:spacing w:before="0" w:after="0" w:line="240" w:lineRule="auto"/>
              <w:ind w:left="413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E727442">
            <w:pPr>
              <w:pStyle w:val="8"/>
              <w:spacing w:line="274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5689B420">
            <w:pPr>
              <w:pStyle w:val="8"/>
              <w:ind w:left="171" w:right="1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6E412BA">
            <w:pPr>
              <w:pStyle w:val="8"/>
              <w:spacing w:before="4" w:line="274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93A61FE">
            <w:pPr>
              <w:pStyle w:val="8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  <w:p w14:paraId="3F07D900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материалдар.</w:t>
            </w:r>
          </w:p>
          <w:p w14:paraId="50A19964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! текшенің кеңістіктегі </w:t>
            </w:r>
            <w:r>
              <w:rPr>
                <w:spacing w:val="-4"/>
                <w:sz w:val="24"/>
              </w:rPr>
              <w:t>орналасыуын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бағдарлау, </w:t>
            </w:r>
            <w:r>
              <w:rPr>
                <w:sz w:val="24"/>
              </w:rPr>
              <w:t>сипаттау: алдында, артында, оң және сол.</w:t>
            </w:r>
          </w:p>
          <w:p w14:paraId="089FFC2B">
            <w:pPr>
              <w:pStyle w:val="8"/>
              <w:spacing w:before="2" w:line="242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24AA5C5F">
            <w:pPr>
              <w:pStyle w:val="8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кемпірқосақ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 xml:space="preserve"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 w14:paraId="507D48C3">
            <w:pPr>
              <w:pStyle w:val="8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!бұлттан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шыққан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726" w:type="dxa"/>
          </w:tcPr>
          <w:p w14:paraId="7FED72C3">
            <w:pPr>
              <w:pStyle w:val="8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07C212CD">
            <w:pPr>
              <w:pStyle w:val="8"/>
              <w:numPr>
                <w:ilvl w:val="0"/>
                <w:numId w:val="31"/>
              </w:numPr>
              <w:tabs>
                <w:tab w:val="left" w:pos="359"/>
              </w:tabs>
              <w:spacing w:before="0" w:after="0" w:line="266" w:lineRule="exact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71876CF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074009DB">
            <w:pPr>
              <w:pStyle w:val="8"/>
              <w:numPr>
                <w:ilvl w:val="0"/>
                <w:numId w:val="31"/>
              </w:numPr>
              <w:tabs>
                <w:tab w:val="left" w:pos="359"/>
              </w:tabs>
              <w:spacing w:before="0" w:after="0" w:line="240" w:lineRule="auto"/>
              <w:ind w:left="115" w:right="51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716B529B">
            <w:pPr>
              <w:pStyle w:val="8"/>
              <w:numPr>
                <w:ilvl w:val="0"/>
                <w:numId w:val="31"/>
              </w:numPr>
              <w:tabs>
                <w:tab w:val="left" w:pos="359"/>
              </w:tabs>
              <w:spacing w:before="0" w:after="0" w:line="240" w:lineRule="auto"/>
              <w:ind w:left="115" w:right="18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FA5DE79">
            <w:pPr>
              <w:pStyle w:val="8"/>
              <w:spacing w:before="6"/>
              <w:ind w:right="312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EED82E0">
            <w:pPr>
              <w:pStyle w:val="8"/>
              <w:spacing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«Қай </w:t>
            </w:r>
            <w:r>
              <w:rPr>
                <w:spacing w:val="-2"/>
                <w:sz w:val="24"/>
              </w:rPr>
              <w:t>мезгіл?»</w:t>
            </w:r>
          </w:p>
          <w:p w14:paraId="0A3A1F4D">
            <w:pPr>
              <w:pStyle w:val="8"/>
              <w:ind w:right="396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тәуліктің қай бөлігі екенін анықтайды, атайды, түсіндіреді. 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бағдарлау:</w:t>
            </w:r>
          </w:p>
          <w:p w14:paraId="212999F8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3BE11DAA">
            <w:pPr>
              <w:pStyle w:val="8"/>
              <w:spacing w:line="280" w:lineRule="atLeast"/>
              <w:ind w:right="58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</w:tr>
    </w:tbl>
    <w:p w14:paraId="2136DA07">
      <w:pPr>
        <w:pStyle w:val="8"/>
        <w:spacing w:after="0" w:line="280" w:lineRule="atLeast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447913E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7AB6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4D86E004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5C4C2FCD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59B1D2D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1BAA105C">
            <w:pPr>
              <w:pStyle w:val="8"/>
              <w:ind w:right="612"/>
              <w:rPr>
                <w:sz w:val="24"/>
              </w:rPr>
            </w:pPr>
            <w:r>
              <w:rPr>
                <w:sz w:val="24"/>
              </w:rPr>
              <w:t>Күзім ау, күзім ау, Мінезің бұзық ау. Жауының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сіркіреп, Келгенің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ау!</w:t>
            </w:r>
          </w:p>
          <w:p w14:paraId="0EA4D864">
            <w:pPr>
              <w:pStyle w:val="8"/>
              <w:spacing w:line="242" w:lineRule="auto"/>
              <w:ind w:right="1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бойынща </w:t>
            </w:r>
            <w:r>
              <w:rPr>
                <w:spacing w:val="-2"/>
                <w:sz w:val="24"/>
              </w:rPr>
              <w:t>түсіндіреді, қайталайды.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6E3017C7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Күз мезгіліндегі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тіршілігімен </w:t>
            </w:r>
            <w:r>
              <w:rPr>
                <w:spacing w:val="-2"/>
                <w:sz w:val="24"/>
              </w:rPr>
              <w:t>таныстыруды</w:t>
            </w:r>
          </w:p>
          <w:p w14:paraId="3CA9A68B">
            <w:pPr>
              <w:pStyle w:val="8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жалғасытыру,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оларға қамқорлық танытуға </w:t>
            </w:r>
            <w:r>
              <w:rPr>
                <w:spacing w:val="-2"/>
                <w:sz w:val="24"/>
              </w:rPr>
              <w:t>баулу.</w:t>
            </w:r>
          </w:p>
          <w:p w14:paraId="0953EC23">
            <w:pPr>
              <w:pStyle w:val="8"/>
              <w:spacing w:before="3" w:line="237" w:lineRule="auto"/>
              <w:ind w:right="5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2"/>
                <w:sz w:val="24"/>
              </w:rPr>
              <w:t>Топтағы конструктордан құстарға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жасауды үйрену.</w:t>
            </w:r>
          </w:p>
          <w:p w14:paraId="3AB1E18D">
            <w:pPr>
              <w:pStyle w:val="8"/>
              <w:spacing w:line="242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6F27AE1">
            <w:pPr>
              <w:pStyle w:val="8"/>
              <w:spacing w:before="12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4121720F">
            <w:pPr>
              <w:pStyle w:val="8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 түйіршіктрін мүсіндейді.</w:t>
            </w:r>
          </w:p>
          <w:p w14:paraId="347E13C2">
            <w:pPr>
              <w:pStyle w:val="8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Құс ұясын жапсырады. Боямақтан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721" w:type="dxa"/>
          </w:tcPr>
          <w:p w14:paraId="232E0046">
            <w:pPr>
              <w:pStyle w:val="8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Отан ана, отан үлкен, Қазақстан туған ел! </w:t>
            </w:r>
            <w:r>
              <w:rPr>
                <w:spacing w:val="-4"/>
                <w:sz w:val="24"/>
              </w:rPr>
              <w:t>Өлең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талдап, </w:t>
            </w:r>
            <w:r>
              <w:rPr>
                <w:sz w:val="24"/>
              </w:rPr>
              <w:t>танысып, түсінеді.</w:t>
            </w:r>
          </w:p>
          <w:p w14:paraId="755781F0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салу)</w:t>
            </w:r>
          </w:p>
          <w:p w14:paraId="7F534210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суретпен </w:t>
            </w:r>
            <w:r>
              <w:rPr>
                <w:spacing w:val="-2"/>
                <w:sz w:val="24"/>
              </w:rPr>
              <w:t>бейнелейді.</w:t>
            </w:r>
          </w:p>
          <w:p w14:paraId="1A93EEFE">
            <w:pPr>
              <w:pStyle w:val="8"/>
              <w:spacing w:line="237" w:lineRule="auto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>Пазлдардан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қазақстан </w:t>
            </w:r>
            <w:r>
              <w:rPr>
                <w:spacing w:val="-2"/>
                <w:sz w:val="24"/>
              </w:rPr>
              <w:t>рәміздерін құрастырады.</w:t>
            </w:r>
          </w:p>
          <w:p w14:paraId="0CF60746">
            <w:pPr>
              <w:pStyle w:val="8"/>
              <w:spacing w:before="14" w:line="235" w:lineRule="auto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Д/қ ойын: «Кім не </w:t>
            </w:r>
            <w:r>
              <w:rPr>
                <w:spacing w:val="-2"/>
                <w:sz w:val="24"/>
              </w:rPr>
              <w:t>біледі?»</w:t>
            </w:r>
          </w:p>
          <w:p w14:paraId="3268C1BD">
            <w:pPr>
              <w:pStyle w:val="8"/>
              <w:spacing w:before="3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Барысы: Отан, </w:t>
            </w: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тақырыбында </w:t>
            </w:r>
            <w:r>
              <w:rPr>
                <w:sz w:val="24"/>
              </w:rPr>
              <w:t>сұрақтарға жауап</w:t>
            </w:r>
          </w:p>
          <w:p w14:paraId="7E29B68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береді,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 жұмыстанады.</w:t>
            </w:r>
          </w:p>
          <w:p w14:paraId="351F7198">
            <w:pPr>
              <w:pStyle w:val="8"/>
              <w:spacing w:before="1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247E3AFB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81952EF">
            <w:pPr>
              <w:pStyle w:val="8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дайын қима қағаздарды ретімен </w:t>
            </w: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дала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75E9B7EB">
            <w:pPr>
              <w:pStyle w:val="8"/>
              <w:spacing w:before="2"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кесегін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алақан </w:t>
            </w:r>
            <w:r>
              <w:rPr>
                <w:sz w:val="24"/>
              </w:rPr>
              <w:t>арасына салып</w:t>
            </w:r>
          </w:p>
          <w:p w14:paraId="4F6BBDE2">
            <w:pPr>
              <w:pStyle w:val="8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жұмсартып, </w:t>
            </w:r>
            <w:r>
              <w:rPr>
                <w:sz w:val="24"/>
              </w:rPr>
              <w:t>жаю арқылы күн</w:t>
            </w:r>
          </w:p>
          <w:p w14:paraId="4CB01338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26" w:type="dxa"/>
          </w:tcPr>
          <w:p w14:paraId="117FF913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Тыйым сөздер. </w:t>
            </w:r>
            <w:r>
              <w:rPr>
                <w:spacing w:val="-2"/>
                <w:sz w:val="24"/>
              </w:rPr>
              <w:t xml:space="preserve">Құстарың </w:t>
            </w:r>
            <w:r>
              <w:rPr>
                <w:spacing w:val="-4"/>
                <w:sz w:val="24"/>
              </w:rPr>
              <w:t>жұмыртқасын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жарма. </w:t>
            </w:r>
            <w:r>
              <w:rPr>
                <w:sz w:val="24"/>
              </w:rPr>
              <w:t xml:space="preserve">Құс жеткен жерге </w:t>
            </w:r>
            <w:r>
              <w:rPr>
                <w:spacing w:val="-2"/>
                <w:sz w:val="24"/>
              </w:rPr>
              <w:t>қонады.</w:t>
            </w:r>
          </w:p>
          <w:p w14:paraId="13E7885C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Құсқа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лақтырма. </w:t>
            </w: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z w:val="24"/>
              </w:rPr>
              <w:t>Д/қ ойын:«Күз»</w:t>
            </w:r>
          </w:p>
          <w:p w14:paraId="7BBF929C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7B0070F5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«Топтастыр» 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алдарындағы үшбұрыштарды түсі, көлемі бойынша</w:t>
            </w:r>
          </w:p>
          <w:p w14:paraId="752DA6E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іріктеп,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тиісті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тобына жинайды.</w:t>
            </w:r>
          </w:p>
          <w:p w14:paraId="365E34BA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үшбұрыш </w:t>
            </w:r>
            <w:r>
              <w:rPr>
                <w:sz w:val="24"/>
              </w:rPr>
              <w:t xml:space="preserve">көп не аз екенін </w:t>
            </w:r>
            <w:r>
              <w:rPr>
                <w:spacing w:val="-2"/>
                <w:sz w:val="24"/>
              </w:rPr>
              <w:t>анықтайды.</w:t>
            </w:r>
          </w:p>
          <w:p w14:paraId="2E215CF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6D8F99FE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 xml:space="preserve">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7F4BE69">
            <w:pPr>
              <w:pStyle w:val="8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2"/>
                <w:sz w:val="24"/>
              </w:rPr>
              <w:t xml:space="preserve"> ойын»:</w:t>
            </w:r>
          </w:p>
          <w:p w14:paraId="6811D9D9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«Шыт»</w:t>
            </w:r>
          </w:p>
          <w:p w14:paraId="31FF68ED">
            <w:pPr>
              <w:pStyle w:val="8"/>
              <w:spacing w:line="237" w:lineRule="auto"/>
              <w:ind w:right="86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шеңбер</w:t>
            </w:r>
            <w:r>
              <w:rPr>
                <w:spacing w:val="-4"/>
                <w:sz w:val="24"/>
              </w:rPr>
              <w:t xml:space="preserve"> бойымен</w:t>
            </w:r>
          </w:p>
          <w:p w14:paraId="536DC7F9">
            <w:pPr>
              <w:pStyle w:val="8"/>
              <w:ind w:right="285"/>
              <w:rPr>
                <w:sz w:val="24"/>
              </w:rPr>
            </w:pPr>
            <w:r>
              <w:rPr>
                <w:spacing w:val="-4"/>
                <w:sz w:val="24"/>
              </w:rPr>
              <w:t>отырып,ойын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 xml:space="preserve">ұстана ойнайды.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53BC89C">
            <w:pPr>
              <w:pStyle w:val="8"/>
              <w:spacing w:before="5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бақшам» </w:t>
            </w:r>
            <w:r>
              <w:rPr>
                <w:spacing w:val="-2"/>
                <w:sz w:val="24"/>
              </w:rPr>
              <w:t>тақырыбында</w:t>
            </w:r>
          </w:p>
        </w:tc>
        <w:tc>
          <w:tcPr>
            <w:tcW w:w="2721" w:type="dxa"/>
          </w:tcPr>
          <w:p w14:paraId="59A71B76">
            <w:pPr>
              <w:pStyle w:val="8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64E5531D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оның тамышыларын мүсіндейді.</w:t>
            </w:r>
          </w:p>
          <w:p w14:paraId="3B0DE86C">
            <w:pPr>
              <w:pStyle w:val="8"/>
              <w:spacing w:before="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705E4C1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5A022A29">
            <w:pPr>
              <w:pStyle w:val="8"/>
              <w:tabs>
                <w:tab w:val="left" w:pos="1717"/>
              </w:tabs>
              <w:ind w:left="114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ережесін </w:t>
            </w:r>
            <w:r>
              <w:rPr>
                <w:sz w:val="24"/>
              </w:rPr>
              <w:t>ұстанып, қауіпсіздікті ескеріп ойналады.</w:t>
            </w:r>
          </w:p>
        </w:tc>
        <w:tc>
          <w:tcPr>
            <w:tcW w:w="2726" w:type="dxa"/>
          </w:tcPr>
          <w:p w14:paraId="00B60DAC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  <w:p w14:paraId="305E85E6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 әкем...»</w:t>
            </w:r>
          </w:p>
          <w:p w14:paraId="5C6B72A9">
            <w:pPr>
              <w:pStyle w:val="8"/>
              <w:ind w:right="458"/>
              <w:rPr>
                <w:sz w:val="24"/>
              </w:rPr>
            </w:pPr>
            <w:r>
              <w:rPr>
                <w:sz w:val="24"/>
              </w:rPr>
              <w:t>Әкелерінің қандай 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5380052D">
            <w:pPr>
              <w:pStyle w:val="8"/>
              <w:ind w:right="440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1077EF91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7858CA1F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0D05945C">
            <w:pPr>
              <w:pStyle w:val="8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4CC7CD3E">
            <w:pPr>
              <w:pStyle w:val="8"/>
              <w:ind w:right="166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1A54AEEA">
            <w:pPr>
              <w:pStyle w:val="8"/>
              <w:spacing w:before="5" w:line="237" w:lineRule="auto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6FD6768D">
            <w:pPr>
              <w:pStyle w:val="8"/>
              <w:spacing w:before="4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3588A89A">
            <w:pPr>
              <w:pStyle w:val="8"/>
              <w:spacing w:before="5" w:line="235" w:lineRule="auto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 Шығармашылық</w:t>
            </w:r>
          </w:p>
        </w:tc>
      </w:tr>
    </w:tbl>
    <w:p w14:paraId="5F3FBE54">
      <w:pPr>
        <w:pStyle w:val="8"/>
        <w:spacing w:after="0" w:line="235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7125FC8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2A6EB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2698" w:type="dxa"/>
          </w:tcPr>
          <w:p w14:paraId="706211F4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 w14:paraId="3E4243E4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 w14:paraId="0E26189E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 w14:paraId="75FDCD90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2E92C457">
            <w:pPr>
              <w:pStyle w:val="8"/>
              <w:spacing w:line="242" w:lineRule="auto"/>
              <w:ind w:right="166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қызанақ мүсіндейді. </w:t>
            </w: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құрастыру)</w:t>
            </w:r>
          </w:p>
          <w:p w14:paraId="690D0F64">
            <w:pPr>
              <w:pStyle w:val="8"/>
              <w:ind w:right="8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Қиярдың дайын бейнесін белгілі </w:t>
            </w:r>
            <w:r>
              <w:rPr>
                <w:spacing w:val="-2"/>
                <w:sz w:val="24"/>
              </w:rPr>
              <w:t>реттілікпен</w:t>
            </w:r>
          </w:p>
          <w:p w14:paraId="21E8F4BF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 жапсырады.</w:t>
            </w:r>
          </w:p>
          <w:p w14:paraId="562BA893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721" w:type="dxa"/>
          </w:tcPr>
          <w:p w14:paraId="7113F83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 w14:paraId="306A8132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14:paraId="599C0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</w:tcPr>
          <w:p w14:paraId="5874E443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 w14:paraId="5DC06216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E90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698" w:type="dxa"/>
          </w:tcPr>
          <w:p w14:paraId="0A76FBA3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5D2F689">
            <w:pPr>
              <w:pStyle w:val="8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A6BF7A9">
            <w:pPr>
              <w:pStyle w:val="8"/>
              <w:ind w:right="546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 орындау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 көрсетудің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дағдылары, еңбек әрекеті.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55452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256ACB71">
            <w:pPr>
              <w:pStyle w:val="8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682951C3">
            <w:pPr>
              <w:pStyle w:val="8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EF797B8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22B85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698" w:type="dxa"/>
            <w:vMerge w:val="restart"/>
          </w:tcPr>
          <w:p w14:paraId="4CA5372D">
            <w:pPr>
              <w:pStyle w:val="8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B178361">
            <w:pPr>
              <w:pStyle w:val="8"/>
              <w:ind w:left="0"/>
              <w:rPr>
                <w:b/>
                <w:sz w:val="24"/>
              </w:rPr>
            </w:pPr>
          </w:p>
          <w:p w14:paraId="05C0021E">
            <w:pPr>
              <w:pStyle w:val="8"/>
              <w:ind w:left="0"/>
              <w:rPr>
                <w:b/>
                <w:sz w:val="24"/>
              </w:rPr>
            </w:pPr>
          </w:p>
          <w:p w14:paraId="1F157B0D">
            <w:pPr>
              <w:pStyle w:val="8"/>
              <w:ind w:left="0"/>
              <w:rPr>
                <w:b/>
                <w:sz w:val="24"/>
              </w:rPr>
            </w:pPr>
          </w:p>
          <w:p w14:paraId="647A9502">
            <w:pPr>
              <w:pStyle w:val="8"/>
              <w:ind w:left="0"/>
              <w:rPr>
                <w:b/>
                <w:sz w:val="24"/>
              </w:rPr>
            </w:pPr>
          </w:p>
          <w:p w14:paraId="1484912F">
            <w:pPr>
              <w:pStyle w:val="8"/>
              <w:ind w:left="0"/>
              <w:rPr>
                <w:b/>
                <w:sz w:val="24"/>
              </w:rPr>
            </w:pPr>
          </w:p>
          <w:p w14:paraId="5DB0ADBC">
            <w:pPr>
              <w:pStyle w:val="8"/>
              <w:ind w:left="0"/>
              <w:rPr>
                <w:b/>
                <w:sz w:val="24"/>
              </w:rPr>
            </w:pPr>
          </w:p>
          <w:p w14:paraId="1EF9360D">
            <w:pPr>
              <w:pStyle w:val="8"/>
              <w:ind w:left="0"/>
              <w:rPr>
                <w:b/>
                <w:sz w:val="24"/>
              </w:rPr>
            </w:pPr>
          </w:p>
          <w:p w14:paraId="10BBAE98">
            <w:pPr>
              <w:pStyle w:val="8"/>
              <w:spacing w:before="251"/>
              <w:ind w:left="0"/>
              <w:rPr>
                <w:b/>
                <w:sz w:val="24"/>
              </w:rPr>
            </w:pPr>
          </w:p>
          <w:p w14:paraId="6825F29F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 w14:paraId="550C5CC4">
            <w:pPr>
              <w:pStyle w:val="8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  <w:p w14:paraId="7E4EA25C">
            <w:pPr>
              <w:pStyle w:val="8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07D3AA7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2D5C8A5D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21" w:type="dxa"/>
          </w:tcPr>
          <w:p w14:paraId="348C37A9">
            <w:pPr>
              <w:pStyle w:val="8"/>
              <w:spacing w:line="26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  <w:p w14:paraId="42FEF1D2">
            <w:pPr>
              <w:pStyle w:val="8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44E2563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«Оқтау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тартыс»</w:t>
            </w:r>
          </w:p>
          <w:p w14:paraId="28F7F7AE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Екі екіден оқтауды тартысып жеңімпаз </w:t>
            </w:r>
            <w:r>
              <w:rPr>
                <w:spacing w:val="-2"/>
                <w:sz w:val="24"/>
              </w:rPr>
              <w:t>анықталғанша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26" w:type="dxa"/>
          </w:tcPr>
          <w:p w14:paraId="46A41C77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№13 </w:t>
            </w: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мезгілі» </w:t>
            </w:r>
            <w:r>
              <w:rPr>
                <w:sz w:val="24"/>
              </w:rPr>
              <w:t>Барысы: табиғатты 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 ерекшеліктерін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атап</w:t>
            </w:r>
          </w:p>
          <w:p w14:paraId="70F602CF">
            <w:pPr>
              <w:pStyle w:val="8"/>
              <w:spacing w:line="232" w:lineRule="auto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түсіндіреді.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(қоршаған </w:t>
            </w:r>
            <w:r>
              <w:rPr>
                <w:b/>
                <w:i/>
                <w:sz w:val="24"/>
              </w:rPr>
              <w:t>ортамен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таныстыру)</w:t>
            </w:r>
          </w:p>
        </w:tc>
        <w:tc>
          <w:tcPr>
            <w:tcW w:w="2721" w:type="dxa"/>
          </w:tcPr>
          <w:p w14:paraId="7DE83BBC">
            <w:pPr>
              <w:pStyle w:val="8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№14</w:t>
            </w:r>
          </w:p>
          <w:p w14:paraId="706364FE">
            <w:pPr>
              <w:pStyle w:val="8"/>
              <w:spacing w:line="242" w:lineRule="auto"/>
              <w:ind w:lef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Аспандағы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бұлттарды </w:t>
            </w:r>
            <w:r>
              <w:rPr>
                <w:sz w:val="24"/>
              </w:rPr>
              <w:t>бақылап,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сипаттайды.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 w14:paraId="76A8D669">
            <w:pPr>
              <w:pStyle w:val="8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 w14:paraId="7D406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1065B2BD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7853DC08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7DF0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2B03A4F6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1BB97EBF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31BA2FF2">
            <w:pPr>
              <w:pStyle w:val="8"/>
              <w:spacing w:before="3" w:line="228" w:lineRule="auto"/>
              <w:ind w:right="392"/>
              <w:rPr>
                <w:sz w:val="24"/>
              </w:rPr>
            </w:pPr>
            <w:r>
              <w:rPr>
                <w:b/>
                <w:i/>
                <w:sz w:val="24"/>
              </w:rPr>
              <w:t>«Судың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қасиеті»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тақырыбы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бойынша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тәжірибе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барлық тіршілік иелеріне нәр береді. Суды сақтау және үнемдеу қажет.</w:t>
            </w:r>
          </w:p>
        </w:tc>
      </w:tr>
      <w:tr w14:paraId="553C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6E706A9A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FC923A6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199225BF">
            <w:pPr>
              <w:pStyle w:val="8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6E480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54D7FB78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29B4293F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721" w:type="dxa"/>
          </w:tcPr>
          <w:p w14:paraId="1459503E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33CB60F1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721" w:type="dxa"/>
          </w:tcPr>
          <w:p w14:paraId="3EA93882">
            <w:pPr>
              <w:pStyle w:val="8"/>
              <w:spacing w:line="25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1D210F8A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</w:tc>
      </w:tr>
    </w:tbl>
    <w:p w14:paraId="0B6867F8">
      <w:pPr>
        <w:pStyle w:val="8"/>
        <w:spacing w:after="0" w:line="253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140C1A0F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757C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0BE152F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2" w:type="dxa"/>
          </w:tcPr>
          <w:p w14:paraId="4B76EB80">
            <w:pPr>
              <w:pStyle w:val="8"/>
              <w:spacing w:line="25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 w14:paraId="575E158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 w14:paraId="2CAFB4CE">
            <w:pPr>
              <w:pStyle w:val="8"/>
              <w:spacing w:line="253" w:lineRule="exact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 w14:paraId="5EE5C77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 w14:paraId="6537E605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</w:tr>
      <w:tr w14:paraId="562B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  <w:vMerge w:val="restart"/>
          </w:tcPr>
          <w:p w14:paraId="479C0364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423C2E56">
            <w:pPr>
              <w:pStyle w:val="8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7E88C0CD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12A0E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07F07FAA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3FC82990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E929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3F7DD815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254125AE">
            <w:pPr>
              <w:pStyle w:val="8"/>
              <w:spacing w:line="24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17543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2698" w:type="dxa"/>
          </w:tcPr>
          <w:p w14:paraId="17AD4FAB">
            <w:pPr>
              <w:pStyle w:val="8"/>
              <w:spacing w:line="235" w:lineRule="auto"/>
              <w:ind w:left="239" w:right="58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22" w:type="dxa"/>
          </w:tcPr>
          <w:p w14:paraId="4AAC942D">
            <w:pPr>
              <w:pStyle w:val="8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ADC7D6B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643075D8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21" w:type="dxa"/>
          </w:tcPr>
          <w:p w14:paraId="73DAB982">
            <w:pPr>
              <w:pStyle w:val="8"/>
              <w:ind w:firstLine="124"/>
              <w:rPr>
                <w:sz w:val="24"/>
              </w:rPr>
            </w:pPr>
            <w:r>
              <w:rPr>
                <w:sz w:val="24"/>
              </w:rPr>
              <w:t xml:space="preserve">«Жеміс шырыны» </w:t>
            </w:r>
            <w:r>
              <w:rPr>
                <w:spacing w:val="-4"/>
                <w:sz w:val="24"/>
              </w:rPr>
              <w:t>Жемістер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z w:val="24"/>
              </w:rPr>
              <w:t>пайдасы туралы түсіндіру, дәруменлер жайлы ақпарат беру.</w:t>
            </w:r>
          </w:p>
        </w:tc>
        <w:tc>
          <w:tcPr>
            <w:tcW w:w="2726" w:type="dxa"/>
          </w:tcPr>
          <w:p w14:paraId="70F9D1D9">
            <w:pPr>
              <w:pStyle w:val="8"/>
              <w:spacing w:before="1" w:line="232" w:lineRule="auto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6B66DCAE">
            <w:pPr>
              <w:pStyle w:val="8"/>
              <w:spacing w:before="12"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Шарты: ойыншықтар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 ойыншықтармен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21" w:type="dxa"/>
          </w:tcPr>
          <w:p w14:paraId="1FC81F83">
            <w:pPr>
              <w:pStyle w:val="8"/>
              <w:spacing w:line="269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3966184B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Текшелерден бақша </w:t>
            </w:r>
            <w:r>
              <w:rPr>
                <w:spacing w:val="-4"/>
                <w:sz w:val="24"/>
              </w:rPr>
              <w:t>шарбағын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6" w:type="dxa"/>
          </w:tcPr>
          <w:p w14:paraId="74114843">
            <w:pPr>
              <w:pStyle w:val="8"/>
              <w:ind w:right="3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572B339B">
            <w:pPr>
              <w:pStyle w:val="8"/>
              <w:ind w:right="31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14:paraId="657A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698" w:type="dxa"/>
          </w:tcPr>
          <w:p w14:paraId="629F37C4">
            <w:pPr>
              <w:pStyle w:val="8"/>
              <w:spacing w:line="23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62BCA6CF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8FCADA5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4D29FE3B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гигиеналық </w:t>
            </w:r>
            <w:r>
              <w:rPr>
                <w:sz w:val="24"/>
              </w:rPr>
              <w:t>дағдыларды сақтау қажеттігін біледі</w:t>
            </w:r>
          </w:p>
        </w:tc>
        <w:tc>
          <w:tcPr>
            <w:tcW w:w="2721" w:type="dxa"/>
          </w:tcPr>
          <w:p w14:paraId="02447DE4">
            <w:pPr>
              <w:pStyle w:val="8"/>
              <w:spacing w:line="232" w:lineRule="auto"/>
              <w:ind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7954790">
            <w:pPr>
              <w:pStyle w:val="8"/>
              <w:spacing w:before="1"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7C86C580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дауысты және кейбір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дыбыстарды </w:t>
            </w:r>
            <w:r>
              <w:rPr>
                <w:sz w:val="24"/>
              </w:rPr>
              <w:t>анық айтады</w:t>
            </w:r>
          </w:p>
        </w:tc>
        <w:tc>
          <w:tcPr>
            <w:tcW w:w="2726" w:type="dxa"/>
          </w:tcPr>
          <w:p w14:paraId="76A7C5B3">
            <w:pPr>
              <w:pStyle w:val="8"/>
              <w:spacing w:line="232" w:lineRule="auto"/>
              <w:ind w:right="3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40665549">
            <w:pPr>
              <w:pStyle w:val="8"/>
              <w:spacing w:before="1"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5F69D11E">
            <w:pPr>
              <w:pStyle w:val="8"/>
              <w:ind w:right="312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 w14:paraId="183BDE4A">
            <w:pPr>
              <w:pStyle w:val="8"/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2721" w:type="dxa"/>
          </w:tcPr>
          <w:p w14:paraId="0DE3FD92">
            <w:pPr>
              <w:pStyle w:val="8"/>
              <w:spacing w:line="232" w:lineRule="auto"/>
              <w:ind w:left="114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1FB034D">
            <w:pPr>
              <w:pStyle w:val="8"/>
              <w:spacing w:before="1" w:line="27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05175840">
            <w:pPr>
              <w:pStyle w:val="8"/>
              <w:ind w:left="114" w:right="130"/>
              <w:rPr>
                <w:sz w:val="24"/>
              </w:rPr>
            </w:pPr>
            <w:r>
              <w:rPr>
                <w:spacing w:val="-4"/>
                <w:sz w:val="24"/>
              </w:rPr>
              <w:t>кітаптардағы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суреттерді </w:t>
            </w:r>
            <w:r>
              <w:rPr>
                <w:sz w:val="24"/>
              </w:rPr>
              <w:t>өз бетінше де, басқа</w:t>
            </w:r>
          </w:p>
          <w:p w14:paraId="0B2E7BE3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 қарастырады</w:t>
            </w:r>
          </w:p>
        </w:tc>
        <w:tc>
          <w:tcPr>
            <w:tcW w:w="2726" w:type="dxa"/>
          </w:tcPr>
          <w:p w14:paraId="3FD0A677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BBBA634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7CB077D4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мен өзіне жақын </w:t>
            </w:r>
            <w:r>
              <w:rPr>
                <w:spacing w:val="-4"/>
                <w:sz w:val="24"/>
              </w:rPr>
              <w:t>адамдардың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есімдерін </w:t>
            </w:r>
            <w:r>
              <w:rPr>
                <w:spacing w:val="-2"/>
                <w:sz w:val="24"/>
              </w:rPr>
              <w:t>атайды</w:t>
            </w:r>
          </w:p>
        </w:tc>
      </w:tr>
      <w:tr w14:paraId="35603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698" w:type="dxa"/>
          </w:tcPr>
          <w:p w14:paraId="6CBDBA37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52BB2475">
            <w:pPr>
              <w:pStyle w:val="8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524BA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3E0EF42E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00261439">
            <w:pPr>
              <w:pStyle w:val="8"/>
              <w:tabs>
                <w:tab w:val="left" w:pos="1694"/>
              </w:tabs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721" w:type="dxa"/>
          </w:tcPr>
          <w:p w14:paraId="483FDC76">
            <w:pPr>
              <w:pStyle w:val="8"/>
              <w:tabs>
                <w:tab w:val="left" w:pos="2051"/>
              </w:tabs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726" w:type="dxa"/>
          </w:tcPr>
          <w:p w14:paraId="55551249">
            <w:pPr>
              <w:pStyle w:val="8"/>
              <w:tabs>
                <w:tab w:val="left" w:pos="2052"/>
              </w:tabs>
              <w:spacing w:line="253" w:lineRule="exact"/>
              <w:ind w:left="36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721" w:type="dxa"/>
          </w:tcPr>
          <w:p w14:paraId="01C001FC">
            <w:pPr>
              <w:pStyle w:val="8"/>
              <w:spacing w:line="253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726" w:type="dxa"/>
          </w:tcPr>
          <w:p w14:paraId="13B07BD5">
            <w:pPr>
              <w:pStyle w:val="8"/>
              <w:spacing w:line="253" w:lineRule="exact"/>
              <w:ind w:left="60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 w14:paraId="256C0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98" w:type="dxa"/>
          </w:tcPr>
          <w:p w14:paraId="43515C53">
            <w:pPr>
              <w:pStyle w:val="8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2265EAB7">
            <w:pPr>
              <w:pStyle w:val="8"/>
              <w:spacing w:line="242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 w14:paraId="48D488C3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7F24AB8">
      <w:pPr>
        <w:pStyle w:val="5"/>
        <w:spacing w:before="0"/>
        <w:rPr>
          <w:b/>
        </w:rPr>
      </w:pPr>
    </w:p>
    <w:p w14:paraId="33AA2445">
      <w:pPr>
        <w:pStyle w:val="5"/>
        <w:spacing w:before="76"/>
        <w:rPr>
          <w:b/>
        </w:rPr>
      </w:pPr>
    </w:p>
    <w:p w14:paraId="201C1DED">
      <w:pPr>
        <w:pStyle w:val="5"/>
        <w:spacing w:before="0" w:line="232" w:lineRule="auto"/>
        <w:ind w:left="991" w:right="38"/>
        <w:rPr>
          <w:rFonts w:hint="default"/>
          <w:lang w:val="kk-KZ"/>
        </w:rPr>
      </w:pPr>
      <w:r>
        <w:rPr>
          <w:spacing w:val="-2"/>
        </w:rPr>
        <w:t>Топ:</w:t>
      </w:r>
      <w:r>
        <w:rPr>
          <w:spacing w:val="-10"/>
        </w:rPr>
        <w:t xml:space="preserve"> </w:t>
      </w:r>
      <w:r>
        <w:rPr>
          <w:spacing w:val="-2"/>
        </w:rPr>
        <w:t>«»</w:t>
      </w:r>
      <w:r>
        <w:rPr>
          <w:spacing w:val="-21"/>
        </w:rPr>
        <w:t xml:space="preserve"> </w:t>
      </w:r>
      <w:r>
        <w:rPr>
          <w:spacing w:val="-2"/>
          <w:lang w:val="kk-KZ"/>
        </w:rPr>
        <w:t>кіші</w:t>
      </w:r>
      <w:r>
        <w:rPr>
          <w:spacing w:val="-2"/>
        </w:rPr>
        <w:t>тобы</w:t>
      </w:r>
      <w:r>
        <w:rPr>
          <w:spacing w:val="-13"/>
        </w:rPr>
        <w:t xml:space="preserve"> </w:t>
      </w:r>
      <w:r>
        <w:rPr>
          <w:spacing w:val="-2"/>
        </w:rPr>
        <w:t xml:space="preserve">тобы </w:t>
      </w:r>
      <w:r>
        <w:t>Балалардың жасы:</w:t>
      </w:r>
      <w:r>
        <w:rPr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3EA580AE">
      <w:pPr>
        <w:pStyle w:val="2"/>
        <w:spacing w:line="275" w:lineRule="exact"/>
        <w:ind w:left="1733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5A058D0C">
      <w:pPr>
        <w:pStyle w:val="5"/>
        <w:spacing w:before="0" w:line="275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015BF56F">
      <w:pPr>
        <w:pStyle w:val="5"/>
        <w:spacing w:after="0" w:line="275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3769" w:space="403"/>
            <w:col w:w="12406"/>
          </w:cols>
        </w:sectPr>
      </w:pPr>
    </w:p>
    <w:p w14:paraId="0EDF3785">
      <w:pPr>
        <w:pStyle w:val="2"/>
        <w:spacing w:before="0" w:after="6"/>
      </w:pPr>
      <w:r>
        <w:rPr>
          <w:sz w:val="24"/>
        </w:rPr>
        <w:t>Жоспардың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1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 21-24.10.2024ж Тәрбиеші: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  <w:lang w:val="kk-KZ"/>
        </w:rPr>
        <w:t>Конкаева А, Жумабаева Н</w:t>
      </w:r>
      <w:r>
        <w:t>Аптаның</w:t>
      </w:r>
      <w:r>
        <w:rPr>
          <w:spacing w:val="-9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«Туған</w:t>
      </w:r>
      <w:r>
        <w:rPr>
          <w:spacing w:val="-6"/>
        </w:rPr>
        <w:t xml:space="preserve"> </w:t>
      </w:r>
      <w:r>
        <w:t>жердей</w:t>
      </w:r>
      <w:r>
        <w:rPr>
          <w:spacing w:val="3"/>
        </w:rPr>
        <w:t xml:space="preserve"> </w:t>
      </w:r>
      <w:r>
        <w:t>жер</w:t>
      </w:r>
      <w:r>
        <w:rPr>
          <w:spacing w:val="-7"/>
        </w:rPr>
        <w:t xml:space="preserve"> </w:t>
      </w:r>
      <w:r>
        <w:t>болмас,</w:t>
      </w:r>
      <w:r>
        <w:rPr>
          <w:spacing w:val="-5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елдей</w:t>
      </w:r>
      <w:r>
        <w:rPr>
          <w:spacing w:val="-5"/>
        </w:rPr>
        <w:t xml:space="preserve"> </w:t>
      </w:r>
      <w:r>
        <w:t>ел</w:t>
      </w:r>
      <w:r>
        <w:rPr>
          <w:spacing w:val="-7"/>
        </w:rPr>
        <w:t xml:space="preserve"> </w:t>
      </w:r>
      <w:r>
        <w:rPr>
          <w:spacing w:val="-2"/>
        </w:rPr>
        <w:t>болмас!»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2717"/>
        <w:gridCol w:w="216"/>
        <w:gridCol w:w="84"/>
        <w:gridCol w:w="2412"/>
        <w:gridCol w:w="439"/>
        <w:gridCol w:w="161"/>
        <w:gridCol w:w="2117"/>
        <w:gridCol w:w="662"/>
        <w:gridCol w:w="240"/>
        <w:gridCol w:w="2693"/>
        <w:gridCol w:w="151"/>
        <w:gridCol w:w="173"/>
        <w:gridCol w:w="1534"/>
      </w:tblGrid>
      <w:tr w14:paraId="1430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722" w:type="dxa"/>
          </w:tcPr>
          <w:p w14:paraId="1B71BFA9">
            <w:pPr>
              <w:pStyle w:val="8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Күн</w:t>
            </w:r>
            <w:r>
              <w:rPr>
                <w:b/>
                <w:spacing w:val="31"/>
                <w:sz w:val="22"/>
              </w:rPr>
              <w:t xml:space="preserve"> </w:t>
            </w:r>
            <w:r>
              <w:rPr>
                <w:b/>
                <w:sz w:val="22"/>
              </w:rPr>
              <w:t>тәртібінің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үлгісі</w:t>
            </w:r>
          </w:p>
        </w:tc>
        <w:tc>
          <w:tcPr>
            <w:tcW w:w="2933" w:type="dxa"/>
            <w:gridSpan w:val="2"/>
          </w:tcPr>
          <w:p w14:paraId="693F6053">
            <w:pPr>
              <w:pStyle w:val="8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Дүйсенбі</w:t>
            </w:r>
          </w:p>
        </w:tc>
        <w:tc>
          <w:tcPr>
            <w:tcW w:w="2935" w:type="dxa"/>
            <w:gridSpan w:val="3"/>
          </w:tcPr>
          <w:p w14:paraId="4B3AE0C2">
            <w:pPr>
              <w:pStyle w:val="8"/>
              <w:spacing w:line="246" w:lineRule="exact"/>
              <w:ind w:left="1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Сейсенбі</w:t>
            </w:r>
          </w:p>
          <w:p w14:paraId="59483D30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40" w:type="dxa"/>
            <w:gridSpan w:val="3"/>
          </w:tcPr>
          <w:p w14:paraId="70CAF873">
            <w:pPr>
              <w:pStyle w:val="8"/>
              <w:spacing w:line="247" w:lineRule="exact"/>
              <w:ind w:left="3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Сәрсенбі</w:t>
            </w:r>
          </w:p>
        </w:tc>
        <w:tc>
          <w:tcPr>
            <w:tcW w:w="2933" w:type="dxa"/>
            <w:gridSpan w:val="2"/>
          </w:tcPr>
          <w:p w14:paraId="32DB1898">
            <w:pPr>
              <w:pStyle w:val="8"/>
              <w:spacing w:line="247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Бейсенбі</w:t>
            </w:r>
          </w:p>
        </w:tc>
        <w:tc>
          <w:tcPr>
            <w:tcW w:w="1858" w:type="dxa"/>
            <w:gridSpan w:val="3"/>
          </w:tcPr>
          <w:p w14:paraId="31819C63">
            <w:pPr>
              <w:pStyle w:val="8"/>
              <w:spacing w:line="247" w:lineRule="exact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Жұма</w:t>
            </w:r>
          </w:p>
        </w:tc>
      </w:tr>
      <w:tr w14:paraId="3F09F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722" w:type="dxa"/>
          </w:tcPr>
          <w:p w14:paraId="6BE36953">
            <w:pPr>
              <w:pStyle w:val="8"/>
              <w:spacing w:line="242" w:lineRule="auto"/>
              <w:ind w:left="350" w:right="12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599" w:type="dxa"/>
            <w:gridSpan w:val="13"/>
          </w:tcPr>
          <w:p w14:paraId="7076473B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1621706E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14:paraId="593A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722" w:type="dxa"/>
            <w:tcBorders>
              <w:bottom w:val="nil"/>
            </w:tcBorders>
          </w:tcPr>
          <w:p w14:paraId="3303AFBA">
            <w:pPr>
              <w:pStyle w:val="8"/>
              <w:spacing w:line="212" w:lineRule="exact"/>
              <w:ind w:left="259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</w:p>
        </w:tc>
        <w:tc>
          <w:tcPr>
            <w:tcW w:w="13599" w:type="dxa"/>
            <w:gridSpan w:val="13"/>
            <w:vMerge w:val="restart"/>
          </w:tcPr>
          <w:p w14:paraId="0C22D1BA">
            <w:pPr>
              <w:pStyle w:val="8"/>
              <w:spacing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17A96FAC">
            <w:pPr>
              <w:pStyle w:val="8"/>
              <w:spacing w:line="242" w:lineRule="auto"/>
              <w:ind w:right="4146" w:firstLine="6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түсіндіру. Сөздік минимум: Сәлеметсіз бе!</w:t>
            </w:r>
          </w:p>
          <w:p w14:paraId="568BF924">
            <w:pPr>
              <w:pStyle w:val="8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««Қайырымдылық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жасасаң,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қайырын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өзің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көресің!»»</w:t>
            </w:r>
          </w:p>
        </w:tc>
      </w:tr>
      <w:tr w14:paraId="1532A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53AFC1F5">
            <w:pPr>
              <w:pStyle w:val="8"/>
              <w:spacing w:line="246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</w:tc>
        <w:tc>
          <w:tcPr>
            <w:tcW w:w="13599" w:type="dxa"/>
            <w:gridSpan w:val="13"/>
            <w:vMerge w:val="continue"/>
            <w:tcBorders>
              <w:top w:val="nil"/>
            </w:tcBorders>
          </w:tcPr>
          <w:p w14:paraId="569232C2">
            <w:pPr>
              <w:rPr>
                <w:sz w:val="2"/>
                <w:szCs w:val="2"/>
              </w:rPr>
            </w:pPr>
          </w:p>
        </w:tc>
      </w:tr>
      <w:tr w14:paraId="38FC0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17CA225F">
            <w:pPr>
              <w:pStyle w:val="8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заңды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өкілдерімен</w:t>
            </w:r>
          </w:p>
        </w:tc>
        <w:tc>
          <w:tcPr>
            <w:tcW w:w="13599" w:type="dxa"/>
            <w:gridSpan w:val="13"/>
            <w:vMerge w:val="continue"/>
            <w:tcBorders>
              <w:top w:val="nil"/>
            </w:tcBorders>
          </w:tcPr>
          <w:p w14:paraId="4120CD50">
            <w:pPr>
              <w:rPr>
                <w:sz w:val="2"/>
                <w:szCs w:val="2"/>
              </w:rPr>
            </w:pPr>
          </w:p>
        </w:tc>
      </w:tr>
      <w:tr w14:paraId="6CE80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22" w:type="dxa"/>
            <w:tcBorders>
              <w:top w:val="nil"/>
            </w:tcBorders>
          </w:tcPr>
          <w:p w14:paraId="5836FE80">
            <w:pPr>
              <w:pStyle w:val="8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599" w:type="dxa"/>
            <w:gridSpan w:val="13"/>
            <w:vMerge w:val="continue"/>
            <w:tcBorders>
              <w:top w:val="nil"/>
            </w:tcBorders>
          </w:tcPr>
          <w:p w14:paraId="6B3C66A9">
            <w:pPr>
              <w:rPr>
                <w:sz w:val="2"/>
                <w:szCs w:val="2"/>
              </w:rPr>
            </w:pPr>
          </w:p>
        </w:tc>
      </w:tr>
      <w:tr w14:paraId="1846F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722" w:type="dxa"/>
            <w:tcBorders>
              <w:bottom w:val="nil"/>
            </w:tcBorders>
          </w:tcPr>
          <w:p w14:paraId="32C277C9">
            <w:pPr>
              <w:pStyle w:val="8"/>
              <w:spacing w:line="214" w:lineRule="exact"/>
              <w:ind w:lef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17" w:type="dxa"/>
            <w:vMerge w:val="restart"/>
          </w:tcPr>
          <w:p w14:paraId="180C8DF7">
            <w:pPr>
              <w:pStyle w:val="8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бақ»</w:t>
            </w:r>
          </w:p>
          <w:p w14:paraId="4F93332E">
            <w:pPr>
              <w:pStyle w:val="8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пен </w:t>
            </w:r>
            <w:r>
              <w:rPr>
                <w:sz w:val="24"/>
              </w:rPr>
              <w:t xml:space="preserve">жұмыс. Берілген суретті сипаттау. </w:t>
            </w:r>
            <w:r>
              <w:rPr>
                <w:spacing w:val="-2"/>
                <w:sz w:val="24"/>
              </w:rPr>
              <w:t>Құбылыстарын,</w:t>
            </w:r>
          </w:p>
          <w:p w14:paraId="5F6C020A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>ерекшелігін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554C8E67">
            <w:pPr>
              <w:pStyle w:val="8"/>
              <w:spacing w:before="5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AC6AC32">
            <w:pPr>
              <w:pStyle w:val="8"/>
              <w:spacing w:line="265" w:lineRule="exact"/>
              <w:ind w:left="179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күз</w:t>
            </w:r>
          </w:p>
        </w:tc>
        <w:tc>
          <w:tcPr>
            <w:tcW w:w="2712" w:type="dxa"/>
            <w:gridSpan w:val="3"/>
            <w:vMerge w:val="restart"/>
          </w:tcPr>
          <w:p w14:paraId="25669129">
            <w:pPr>
              <w:pStyle w:val="8"/>
              <w:ind w:left="113" w:right="3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«Пазл» </w:t>
            </w:r>
            <w:r>
              <w:rPr>
                <w:sz w:val="24"/>
              </w:rPr>
              <w:t>Барысы: екі бөлікті пазл бөлшектерін</w:t>
            </w:r>
          </w:p>
          <w:p w14:paraId="1A78420A">
            <w:pPr>
              <w:pStyle w:val="8"/>
              <w:ind w:left="113" w:right="314"/>
              <w:rPr>
                <w:sz w:val="24"/>
              </w:rPr>
            </w:pPr>
            <w:r>
              <w:rPr>
                <w:spacing w:val="-2"/>
                <w:sz w:val="24"/>
              </w:rPr>
              <w:t>біріктіру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 құрайды.</w:t>
            </w:r>
          </w:p>
          <w:p w14:paraId="4977F2B2">
            <w:pPr>
              <w:pStyle w:val="8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құс</w:t>
            </w:r>
          </w:p>
        </w:tc>
        <w:tc>
          <w:tcPr>
            <w:tcW w:w="2717" w:type="dxa"/>
            <w:gridSpan w:val="3"/>
            <w:tcBorders>
              <w:bottom w:val="nil"/>
            </w:tcBorders>
          </w:tcPr>
          <w:p w14:paraId="288800E6">
            <w:pPr>
              <w:pStyle w:val="8"/>
              <w:spacing w:line="21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</w:tc>
        <w:tc>
          <w:tcPr>
            <w:tcW w:w="3595" w:type="dxa"/>
            <w:gridSpan w:val="3"/>
            <w:tcBorders>
              <w:bottom w:val="nil"/>
              <w:right w:val="nil"/>
            </w:tcBorders>
          </w:tcPr>
          <w:p w14:paraId="0D74416C">
            <w:pPr>
              <w:pStyle w:val="8"/>
              <w:spacing w:line="21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Дид/ойын:</w:t>
            </w:r>
          </w:p>
        </w:tc>
        <w:tc>
          <w:tcPr>
            <w:tcW w:w="151" w:type="dxa"/>
            <w:tcBorders>
              <w:left w:val="nil"/>
              <w:bottom w:val="nil"/>
            </w:tcBorders>
          </w:tcPr>
          <w:p w14:paraId="770C2630">
            <w:pPr>
              <w:pStyle w:val="8"/>
              <w:ind w:left="0"/>
              <w:rPr>
                <w:sz w:val="16"/>
              </w:rPr>
            </w:pPr>
          </w:p>
        </w:tc>
        <w:tc>
          <w:tcPr>
            <w:tcW w:w="1707" w:type="dxa"/>
            <w:gridSpan w:val="2"/>
            <w:vMerge w:val="restart"/>
          </w:tcPr>
          <w:p w14:paraId="45A706AF">
            <w:pPr>
              <w:pStyle w:val="8"/>
              <w:ind w:left="0"/>
              <w:rPr>
                <w:sz w:val="22"/>
              </w:rPr>
            </w:pPr>
          </w:p>
        </w:tc>
      </w:tr>
      <w:tr w14:paraId="037B8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2E58FBCA">
            <w:pPr>
              <w:pStyle w:val="8"/>
              <w:spacing w:line="244" w:lineRule="exact"/>
              <w:ind w:left="259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</w:t>
            </w:r>
          </w:p>
        </w:tc>
        <w:tc>
          <w:tcPr>
            <w:tcW w:w="2717" w:type="dxa"/>
            <w:vMerge w:val="continue"/>
            <w:tcBorders>
              <w:top w:val="nil"/>
            </w:tcBorders>
          </w:tcPr>
          <w:p w14:paraId="79CA508A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 w:val="continue"/>
            <w:tcBorders>
              <w:top w:val="nil"/>
            </w:tcBorders>
          </w:tcPr>
          <w:p w14:paraId="5FC1A2DF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22919EFB">
            <w:pPr>
              <w:pStyle w:val="8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кітаптарын </w:t>
            </w:r>
            <w:r>
              <w:rPr>
                <w:spacing w:val="-2"/>
                <w:sz w:val="24"/>
              </w:rPr>
              <w:t>қарау,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68EFA60F">
            <w:pPr>
              <w:pStyle w:val="8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«Зат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ұқсайды?»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1D9A5741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nil"/>
            </w:tcBorders>
          </w:tcPr>
          <w:p w14:paraId="38867786">
            <w:pPr>
              <w:rPr>
                <w:sz w:val="2"/>
                <w:szCs w:val="2"/>
              </w:rPr>
            </w:pPr>
          </w:p>
        </w:tc>
      </w:tr>
      <w:tr w14:paraId="41B3E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62D542B4">
            <w:pPr>
              <w:pStyle w:val="8"/>
              <w:spacing w:line="246" w:lineRule="exact"/>
              <w:ind w:left="259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ойындары,</w:t>
            </w:r>
          </w:p>
        </w:tc>
        <w:tc>
          <w:tcPr>
            <w:tcW w:w="2717" w:type="dxa"/>
            <w:vMerge w:val="continue"/>
            <w:tcBorders>
              <w:top w:val="nil"/>
            </w:tcBorders>
          </w:tcPr>
          <w:p w14:paraId="7037B5E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 w:val="continue"/>
            <w:tcBorders>
              <w:top w:val="nil"/>
            </w:tcBorders>
          </w:tcPr>
          <w:p w14:paraId="5526228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3EBDDF2C">
            <w:pPr>
              <w:pStyle w:val="8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танысу.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5AA098C8">
            <w:pPr>
              <w:pStyle w:val="8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0CFFBD3C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nil"/>
            </w:tcBorders>
          </w:tcPr>
          <w:p w14:paraId="72BC5828">
            <w:pPr>
              <w:rPr>
                <w:sz w:val="2"/>
                <w:szCs w:val="2"/>
              </w:rPr>
            </w:pPr>
          </w:p>
        </w:tc>
      </w:tr>
      <w:tr w14:paraId="0AF1E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58D81F79">
            <w:pPr>
              <w:pStyle w:val="8"/>
              <w:spacing w:line="246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іс-әрекеті,</w:t>
            </w:r>
          </w:p>
        </w:tc>
        <w:tc>
          <w:tcPr>
            <w:tcW w:w="2717" w:type="dxa"/>
            <w:vMerge w:val="continue"/>
            <w:tcBorders>
              <w:top w:val="nil"/>
            </w:tcBorders>
          </w:tcPr>
          <w:p w14:paraId="0D70C2EE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 w:val="continue"/>
            <w:tcBorders>
              <w:top w:val="nil"/>
            </w:tcBorders>
          </w:tcPr>
          <w:p w14:paraId="29E6933F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44F1562C">
            <w:pPr>
              <w:pStyle w:val="8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ертегілерді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2619F980">
            <w:pPr>
              <w:pStyle w:val="8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пішіндермен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7D9F5BB0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nil"/>
            </w:tcBorders>
          </w:tcPr>
          <w:p w14:paraId="533B1EAC">
            <w:pPr>
              <w:rPr>
                <w:sz w:val="2"/>
                <w:szCs w:val="2"/>
              </w:rPr>
            </w:pPr>
          </w:p>
        </w:tc>
      </w:tr>
      <w:tr w14:paraId="5FA61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69E37309">
            <w:pPr>
              <w:pStyle w:val="8"/>
              <w:spacing w:line="245" w:lineRule="exact"/>
              <w:ind w:left="259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17" w:type="dxa"/>
            <w:vMerge w:val="continue"/>
            <w:tcBorders>
              <w:top w:val="nil"/>
            </w:tcBorders>
          </w:tcPr>
          <w:p w14:paraId="371E839D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 w:val="continue"/>
            <w:tcBorders>
              <w:top w:val="nil"/>
            </w:tcBorders>
          </w:tcPr>
          <w:p w14:paraId="01FCA4A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0FD0D23B">
            <w:pPr>
              <w:pStyle w:val="8"/>
              <w:spacing w:line="24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7A86DD80">
            <w:pPr>
              <w:pStyle w:val="8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сәйкестендіреді.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5BB14576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nil"/>
            </w:tcBorders>
          </w:tcPr>
          <w:p w14:paraId="59E96C93">
            <w:pPr>
              <w:rPr>
                <w:sz w:val="2"/>
                <w:szCs w:val="2"/>
              </w:rPr>
            </w:pPr>
          </w:p>
        </w:tc>
      </w:tr>
      <w:tr w14:paraId="3BADB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4D70D1C2">
            <w:pPr>
              <w:pStyle w:val="8"/>
              <w:spacing w:line="247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717" w:type="dxa"/>
            <w:vMerge w:val="continue"/>
            <w:tcBorders>
              <w:top w:val="nil"/>
            </w:tcBorders>
          </w:tcPr>
          <w:p w14:paraId="13D81C7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 w:val="continue"/>
            <w:tcBorders>
              <w:top w:val="nil"/>
            </w:tcBorders>
          </w:tcPr>
          <w:p w14:paraId="3C1AD94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2C34CFE6">
            <w:pPr>
              <w:pStyle w:val="8"/>
              <w:spacing w:line="24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кейіпкерледрің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атын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40E6DF24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27C346B6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nil"/>
            </w:tcBorders>
          </w:tcPr>
          <w:p w14:paraId="5257A53A">
            <w:pPr>
              <w:rPr>
                <w:sz w:val="2"/>
                <w:szCs w:val="2"/>
              </w:rPr>
            </w:pPr>
          </w:p>
        </w:tc>
      </w:tr>
      <w:tr w14:paraId="639BE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 w14:paraId="1AC4A69B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17" w:type="dxa"/>
            <w:vMerge w:val="continue"/>
            <w:tcBorders>
              <w:top w:val="nil"/>
            </w:tcBorders>
          </w:tcPr>
          <w:p w14:paraId="03AC11F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 w:val="continue"/>
            <w:tcBorders>
              <w:top w:val="nil"/>
            </w:tcBorders>
          </w:tcPr>
          <w:p w14:paraId="271BEE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  <w:right w:val="nil"/>
            </w:tcBorders>
          </w:tcPr>
          <w:p w14:paraId="58ABF273">
            <w:pPr>
              <w:pStyle w:val="8"/>
              <w:spacing w:line="256" w:lineRule="exact"/>
              <w:ind w:left="117" w:right="-15"/>
              <w:rPr>
                <w:sz w:val="24"/>
              </w:rPr>
            </w:pPr>
            <w:r>
              <w:rPr>
                <w:spacing w:val="-4"/>
                <w:sz w:val="24"/>
              </w:rPr>
              <w:t>атау.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</w:tcBorders>
          </w:tcPr>
          <w:p w14:paraId="0A993BE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12954C66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1F8D2D0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nil"/>
            </w:tcBorders>
          </w:tcPr>
          <w:p w14:paraId="1422DF47">
            <w:pPr>
              <w:rPr>
                <w:sz w:val="2"/>
                <w:szCs w:val="2"/>
              </w:rPr>
            </w:pPr>
          </w:p>
        </w:tc>
      </w:tr>
      <w:tr w14:paraId="2993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722" w:type="dxa"/>
            <w:tcBorders>
              <w:top w:val="nil"/>
            </w:tcBorders>
          </w:tcPr>
          <w:p w14:paraId="237F267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17" w:type="dxa"/>
            <w:vMerge w:val="continue"/>
            <w:tcBorders>
              <w:top w:val="nil"/>
            </w:tcBorders>
          </w:tcPr>
          <w:p w14:paraId="16E6349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 w:val="continue"/>
            <w:tcBorders>
              <w:top w:val="nil"/>
            </w:tcBorders>
          </w:tcPr>
          <w:p w14:paraId="04D24C1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</w:tcBorders>
          </w:tcPr>
          <w:p w14:paraId="30A9821C">
            <w:pPr>
              <w:pStyle w:val="8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3595" w:type="dxa"/>
            <w:gridSpan w:val="3"/>
            <w:tcBorders>
              <w:top w:val="nil"/>
              <w:right w:val="nil"/>
            </w:tcBorders>
          </w:tcPr>
          <w:p w14:paraId="7142F5A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51" w:type="dxa"/>
            <w:tcBorders>
              <w:top w:val="nil"/>
              <w:left w:val="nil"/>
            </w:tcBorders>
          </w:tcPr>
          <w:p w14:paraId="036A6E0E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top w:val="nil"/>
            </w:tcBorders>
          </w:tcPr>
          <w:p w14:paraId="1CC57A50">
            <w:pPr>
              <w:rPr>
                <w:sz w:val="2"/>
                <w:szCs w:val="2"/>
              </w:rPr>
            </w:pPr>
          </w:p>
        </w:tc>
      </w:tr>
      <w:tr w14:paraId="4DA7A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22" w:type="dxa"/>
          </w:tcPr>
          <w:p w14:paraId="0B23007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599" w:type="dxa"/>
            <w:gridSpan w:val="13"/>
          </w:tcPr>
          <w:p w14:paraId="7D789162">
            <w:pPr>
              <w:pStyle w:val="8"/>
              <w:spacing w:line="255" w:lineRule="exact"/>
              <w:ind w:left="17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Картотека:</w:t>
            </w:r>
            <w:r>
              <w:rPr>
                <w:i/>
                <w:color w:val="001F5F"/>
                <w:spacing w:val="-2"/>
                <w:sz w:val="24"/>
              </w:rPr>
              <w:t>№2</w:t>
            </w:r>
          </w:p>
          <w:p w14:paraId="40EFB44C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13AEE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22" w:type="dxa"/>
          </w:tcPr>
          <w:p w14:paraId="41ED7008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599" w:type="dxa"/>
            <w:gridSpan w:val="13"/>
          </w:tcPr>
          <w:p w14:paraId="1781F2B6">
            <w:pPr>
              <w:pStyle w:val="8"/>
              <w:spacing w:line="232" w:lineRule="auto"/>
              <w:ind w:right="72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айту) Сөздік минимум: ботқа</w:t>
            </w:r>
          </w:p>
        </w:tc>
      </w:tr>
      <w:tr w14:paraId="17A0A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722" w:type="dxa"/>
          </w:tcPr>
          <w:p w14:paraId="7B6254AD">
            <w:pPr>
              <w:pStyle w:val="8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599" w:type="dxa"/>
            <w:gridSpan w:val="13"/>
          </w:tcPr>
          <w:p w14:paraId="7851163C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 таңдауы, ережелер туралы келісу. Ұйымдастырылған іс әрекетке заттарды дайындауға көмектесуі</w:t>
            </w:r>
          </w:p>
        </w:tc>
      </w:tr>
      <w:tr w14:paraId="249F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722" w:type="dxa"/>
            <w:vMerge w:val="restart"/>
          </w:tcPr>
          <w:p w14:paraId="08945821">
            <w:pPr>
              <w:pStyle w:val="8"/>
              <w:ind w:left="225" w:right="613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933" w:type="dxa"/>
            <w:gridSpan w:val="2"/>
            <w:tcBorders>
              <w:bottom w:val="nil"/>
              <w:right w:val="nil"/>
            </w:tcBorders>
          </w:tcPr>
          <w:p w14:paraId="4D808D44">
            <w:pPr>
              <w:pStyle w:val="8"/>
              <w:spacing w:line="270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D9E4B16">
            <w:pPr>
              <w:pStyle w:val="8"/>
              <w:spacing w:before="276" w:line="268" w:lineRule="auto"/>
              <w:rPr>
                <w:sz w:val="22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7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Дауыс </w:t>
            </w:r>
            <w:r>
              <w:rPr>
                <w:spacing w:val="-2"/>
                <w:sz w:val="22"/>
              </w:rPr>
              <w:t>жаттықтыру.</w:t>
            </w:r>
          </w:p>
          <w:p w14:paraId="3BD0CA67">
            <w:pPr>
              <w:pStyle w:val="8"/>
              <w:spacing w:before="12" w:line="249" w:lineRule="exac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«Достық»</w:t>
            </w:r>
          </w:p>
        </w:tc>
        <w:tc>
          <w:tcPr>
            <w:tcW w:w="84" w:type="dxa"/>
            <w:tcBorders>
              <w:left w:val="nil"/>
              <w:bottom w:val="nil"/>
            </w:tcBorders>
          </w:tcPr>
          <w:p w14:paraId="45294F3A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12" w:type="dxa"/>
            <w:gridSpan w:val="3"/>
            <w:vMerge w:val="restart"/>
          </w:tcPr>
          <w:p w14:paraId="393B4A90">
            <w:pPr>
              <w:pStyle w:val="8"/>
              <w:spacing w:line="237" w:lineRule="auto"/>
              <w:ind w:left="108" w:right="246"/>
              <w:rPr>
                <w:sz w:val="24"/>
              </w:rPr>
            </w:pPr>
            <w:r>
              <w:rPr>
                <w:b/>
                <w:color w:val="1D1D1D"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7F1CF4EA">
            <w:pPr>
              <w:pStyle w:val="8"/>
              <w:ind w:left="108" w:right="246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689538E5">
            <w:pPr>
              <w:pStyle w:val="8"/>
              <w:spacing w:before="3"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3398FBB">
            <w:pPr>
              <w:pStyle w:val="8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0C2F358">
            <w:pPr>
              <w:pStyle w:val="8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3019" w:type="dxa"/>
            <w:gridSpan w:val="3"/>
            <w:vMerge w:val="restart"/>
          </w:tcPr>
          <w:p w14:paraId="29DD7BEB">
            <w:pPr>
              <w:pStyle w:val="8"/>
              <w:spacing w:line="267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07A3220">
            <w:pPr>
              <w:pStyle w:val="8"/>
              <w:spacing w:before="5" w:line="232" w:lineRule="auto"/>
              <w:ind w:left="113" w:righ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Дыбыстық жаттығулар: </w:t>
            </w:r>
            <w:r>
              <w:rPr>
                <w:sz w:val="24"/>
              </w:rPr>
              <w:t>Үр-үр-үр,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жолда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дұрыстап </w:t>
            </w:r>
            <w:r>
              <w:rPr>
                <w:spacing w:val="-4"/>
                <w:sz w:val="24"/>
              </w:rPr>
              <w:t>жүр,</w:t>
            </w:r>
          </w:p>
          <w:p w14:paraId="79F2D975">
            <w:pPr>
              <w:pStyle w:val="8"/>
              <w:spacing w:before="9" w:line="237" w:lineRule="auto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Ұр-ұр-ұр,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қызыл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жанса тұр,</w:t>
            </w:r>
          </w:p>
          <w:p w14:paraId="7C4E33C6">
            <w:pPr>
              <w:pStyle w:val="8"/>
              <w:spacing w:before="5" w:line="235" w:lineRule="auto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Шам-шам-шам,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жанды </w:t>
            </w:r>
            <w:r>
              <w:rPr>
                <w:spacing w:val="-2"/>
                <w:sz w:val="24"/>
              </w:rPr>
              <w:t>бағдаршам,</w:t>
            </w:r>
          </w:p>
          <w:p w14:paraId="74440C59">
            <w:pPr>
              <w:pStyle w:val="8"/>
              <w:spacing w:before="5"/>
              <w:ind w:lef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Фонематикалық</w:t>
            </w:r>
          </w:p>
        </w:tc>
        <w:tc>
          <w:tcPr>
            <w:tcW w:w="3017" w:type="dxa"/>
            <w:gridSpan w:val="3"/>
            <w:vMerge w:val="restart"/>
          </w:tcPr>
          <w:p w14:paraId="28EE16F4">
            <w:pPr>
              <w:pStyle w:val="8"/>
              <w:spacing w:line="237" w:lineRule="auto"/>
              <w:ind w:left="168" w:right="188" w:hanging="58"/>
              <w:rPr>
                <w:sz w:val="24"/>
              </w:rPr>
            </w:pPr>
            <w:r>
              <w:rPr>
                <w:b/>
                <w:color w:val="1D1D1D"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607811A8">
            <w:pPr>
              <w:pStyle w:val="8"/>
              <w:ind w:left="168" w:right="18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217AC8DF">
            <w:pPr>
              <w:pStyle w:val="8"/>
              <w:spacing w:before="3"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A6F78D2">
            <w:pPr>
              <w:pStyle w:val="8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74ED3554">
            <w:pPr>
              <w:pStyle w:val="8"/>
              <w:spacing w:line="274" w:lineRule="exact"/>
              <w:ind w:left="168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1534" w:type="dxa"/>
            <w:vMerge w:val="restart"/>
          </w:tcPr>
          <w:p w14:paraId="7F65EA9B">
            <w:pPr>
              <w:pStyle w:val="8"/>
              <w:ind w:left="0"/>
              <w:rPr>
                <w:sz w:val="22"/>
              </w:rPr>
            </w:pPr>
          </w:p>
        </w:tc>
      </w:tr>
      <w:tr w14:paraId="50CF2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22" w:type="dxa"/>
            <w:vMerge w:val="continue"/>
            <w:tcBorders>
              <w:top w:val="nil"/>
            </w:tcBorders>
          </w:tcPr>
          <w:p w14:paraId="521001E0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14:paraId="359A456D">
            <w:pPr>
              <w:pStyle w:val="8"/>
              <w:spacing w:before="7" w:line="249" w:lineRule="exact"/>
              <w:rPr>
                <w:sz w:val="22"/>
              </w:rPr>
            </w:pPr>
            <w:r>
              <w:rPr>
                <w:sz w:val="22"/>
              </w:rPr>
              <w:t>өлеңін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жазған: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Е.Елубаев.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8CE33C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</w:tcPr>
          <w:p w14:paraId="1E7FE2A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3012" w:type="dxa"/>
            <w:gridSpan w:val="3"/>
            <w:vMerge w:val="continue"/>
            <w:tcBorders>
              <w:top w:val="nil"/>
            </w:tcBorders>
          </w:tcPr>
          <w:p w14:paraId="2BAAC905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 w:val="continue"/>
            <w:tcBorders>
              <w:top w:val="nil"/>
            </w:tcBorders>
          </w:tcPr>
          <w:p w14:paraId="491AE493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nil"/>
            </w:tcBorders>
          </w:tcPr>
          <w:p w14:paraId="15B40DC6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</w:tcPr>
          <w:p w14:paraId="048BC4FA">
            <w:pPr>
              <w:rPr>
                <w:sz w:val="2"/>
                <w:szCs w:val="2"/>
              </w:rPr>
            </w:pPr>
          </w:p>
        </w:tc>
      </w:tr>
      <w:tr w14:paraId="092B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2" w:type="dxa"/>
            <w:vMerge w:val="continue"/>
            <w:tcBorders>
              <w:top w:val="nil"/>
            </w:tcBorders>
          </w:tcPr>
          <w:p w14:paraId="72FF56B3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14:paraId="3E4F832C">
            <w:pPr>
              <w:pStyle w:val="8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біз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C51D9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</w:tcPr>
          <w:p w14:paraId="7CBB77E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12" w:type="dxa"/>
            <w:gridSpan w:val="3"/>
            <w:vMerge w:val="continue"/>
            <w:tcBorders>
              <w:top w:val="nil"/>
            </w:tcBorders>
          </w:tcPr>
          <w:p w14:paraId="119B870E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 w:val="continue"/>
            <w:tcBorders>
              <w:top w:val="nil"/>
            </w:tcBorders>
          </w:tcPr>
          <w:p w14:paraId="61ED2C2B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nil"/>
            </w:tcBorders>
          </w:tcPr>
          <w:p w14:paraId="0378204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</w:tcPr>
          <w:p w14:paraId="661B68A1">
            <w:pPr>
              <w:rPr>
                <w:sz w:val="2"/>
                <w:szCs w:val="2"/>
              </w:rPr>
            </w:pPr>
          </w:p>
        </w:tc>
      </w:tr>
      <w:tr w14:paraId="05CFC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722" w:type="dxa"/>
            <w:vMerge w:val="continue"/>
            <w:tcBorders>
              <w:top w:val="nil"/>
            </w:tcBorders>
          </w:tcPr>
          <w:p w14:paraId="42553A81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right w:val="nil"/>
            </w:tcBorders>
          </w:tcPr>
          <w:p w14:paraId="2B302142">
            <w:pPr>
              <w:pStyle w:val="8"/>
              <w:spacing w:before="11"/>
              <w:rPr>
                <w:sz w:val="24"/>
              </w:rPr>
            </w:pPr>
            <w:r>
              <w:rPr>
                <w:sz w:val="24"/>
              </w:rPr>
              <w:t>нешеуміз»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М.Әлімбаев.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14:paraId="21F3DECE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84" w:type="dxa"/>
            <w:tcBorders>
              <w:top w:val="nil"/>
              <w:left w:val="nil"/>
            </w:tcBorders>
          </w:tcPr>
          <w:p w14:paraId="089BC54F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12" w:type="dxa"/>
            <w:gridSpan w:val="3"/>
            <w:vMerge w:val="continue"/>
            <w:tcBorders>
              <w:top w:val="nil"/>
            </w:tcBorders>
          </w:tcPr>
          <w:p w14:paraId="125EFD2C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 w:val="continue"/>
            <w:tcBorders>
              <w:top w:val="nil"/>
            </w:tcBorders>
          </w:tcPr>
          <w:p w14:paraId="0BC354AA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nil"/>
            </w:tcBorders>
          </w:tcPr>
          <w:p w14:paraId="37C410F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</w:tcPr>
          <w:p w14:paraId="01A3D6D0">
            <w:pPr>
              <w:rPr>
                <w:sz w:val="2"/>
                <w:szCs w:val="2"/>
              </w:rPr>
            </w:pPr>
          </w:p>
        </w:tc>
      </w:tr>
    </w:tbl>
    <w:p w14:paraId="35B3B20B">
      <w:pPr>
        <w:spacing w:after="0"/>
        <w:rPr>
          <w:sz w:val="2"/>
          <w:szCs w:val="2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4BD40838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3015"/>
        <w:gridCol w:w="3012"/>
        <w:gridCol w:w="3015"/>
        <w:gridCol w:w="3015"/>
        <w:gridCol w:w="1534"/>
      </w:tblGrid>
      <w:tr w14:paraId="0A140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7" w:hRule="atLeast"/>
        </w:trPr>
        <w:tc>
          <w:tcPr>
            <w:tcW w:w="2722" w:type="dxa"/>
          </w:tcPr>
          <w:p w14:paraId="2EBB345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15" w:type="dxa"/>
          </w:tcPr>
          <w:p w14:paraId="1C2B0F9C">
            <w:pPr>
              <w:pStyle w:val="8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қимыл:</w:t>
            </w:r>
          </w:p>
          <w:p w14:paraId="38273A2A">
            <w:pPr>
              <w:pStyle w:val="8"/>
              <w:spacing w:before="23" w:line="278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«Қосарланып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билеу» </w:t>
            </w:r>
            <w:r>
              <w:rPr>
                <w:spacing w:val="-2"/>
                <w:sz w:val="22"/>
              </w:rPr>
              <w:t>Г.Потапенко.</w:t>
            </w:r>
          </w:p>
          <w:p w14:paraId="3F2DFD67">
            <w:pPr>
              <w:pStyle w:val="8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69D73BB3">
            <w:pPr>
              <w:pStyle w:val="8"/>
              <w:spacing w:before="33" w:line="276" w:lineRule="auto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«Күзгі жапырақтар биі». </w:t>
            </w:r>
            <w:r>
              <w:rPr>
                <w:b/>
                <w:spacing w:val="-2"/>
                <w:sz w:val="24"/>
              </w:rPr>
              <w:t>Аспапта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ойнау: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маракас, </w:t>
            </w:r>
            <w:r>
              <w:rPr>
                <w:sz w:val="24"/>
              </w:rPr>
              <w:t>асатаяқ аспаптарының</w:t>
            </w:r>
          </w:p>
          <w:p w14:paraId="66ACC677">
            <w:pPr>
              <w:pStyle w:val="8"/>
              <w:spacing w:before="1"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дыбысталуын тыңдату. </w:t>
            </w: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Тыныс алуға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Ойынның </w:t>
            </w: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Ән айтар</w:t>
            </w:r>
          </w:p>
          <w:p w14:paraId="67E6A81F">
            <w:pPr>
              <w:pStyle w:val="8"/>
              <w:spacing w:before="3" w:line="276" w:lineRule="auto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алдындағы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Балалар көрсеткен суретіне қарап дыбыс </w:t>
            </w:r>
            <w:r>
              <w:rPr>
                <w:spacing w:val="-2"/>
                <w:sz w:val="24"/>
              </w:rPr>
              <w:t>шығарады.</w:t>
            </w:r>
          </w:p>
          <w:p w14:paraId="2080B53B">
            <w:pPr>
              <w:pStyle w:val="8"/>
              <w:spacing w:before="9"/>
              <w:ind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0112C4E">
            <w:pPr>
              <w:pStyle w:val="8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«Суреттер </w:t>
            </w:r>
            <w:r>
              <w:rPr>
                <w:spacing w:val="-2"/>
                <w:sz w:val="24"/>
              </w:rPr>
              <w:t>сөйлейді»</w:t>
            </w:r>
          </w:p>
          <w:p w14:paraId="0E651E99">
            <w:pPr>
              <w:pStyle w:val="8"/>
              <w:spacing w:before="10" w:line="235" w:lineRule="auto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Барысы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 </w:t>
            </w:r>
            <w:r>
              <w:rPr>
                <w:sz w:val="24"/>
              </w:rPr>
              <w:t>бойынша күз</w:t>
            </w:r>
          </w:p>
          <w:p w14:paraId="039AC891">
            <w:pPr>
              <w:pStyle w:val="8"/>
              <w:spacing w:before="4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сұрақтарға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әңгімелейді. Тақпақ:</w:t>
            </w:r>
          </w:p>
          <w:p w14:paraId="03B3394B">
            <w:pPr>
              <w:pStyle w:val="8"/>
              <w:ind w:right="3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Торғай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торғай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торғайсың, </w:t>
            </w:r>
            <w:r>
              <w:rPr>
                <w:sz w:val="24"/>
              </w:rPr>
              <w:t>Жақын келіп қонғайсың. Нан берейін жейсің бе,</w:t>
            </w:r>
          </w:p>
          <w:p w14:paraId="0CE0B089">
            <w:pPr>
              <w:pStyle w:val="8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Торғай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тоңбайсың!</w:t>
            </w:r>
          </w:p>
          <w:p w14:paraId="548EF5A4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мезгіліндегі</w:t>
            </w:r>
          </w:p>
          <w:p w14:paraId="5B1E8DCC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</w:t>
            </w:r>
          </w:p>
          <w:p w14:paraId="16DD32B6">
            <w:pPr>
              <w:pStyle w:val="8"/>
              <w:ind w:right="3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әңгімелеу, </w:t>
            </w:r>
            <w:r>
              <w:rPr>
                <w:sz w:val="24"/>
              </w:rPr>
              <w:t>суретпен жұмыс,</w:t>
            </w:r>
          </w:p>
          <w:p w14:paraId="344CB046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адамдардың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әрекеті.</w:t>
            </w:r>
          </w:p>
          <w:p w14:paraId="3E796826">
            <w:pPr>
              <w:pStyle w:val="8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55A6C491">
            <w:pPr>
              <w:pStyle w:val="8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дыбыстарыды, </w:t>
            </w:r>
            <w:r>
              <w:rPr>
                <w:spacing w:val="-2"/>
                <w:sz w:val="24"/>
              </w:rPr>
              <w:t>еліктеу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сөздерін,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</w:tc>
        <w:tc>
          <w:tcPr>
            <w:tcW w:w="3012" w:type="dxa"/>
          </w:tcPr>
          <w:p w14:paraId="4A2FB2EA">
            <w:pPr>
              <w:pStyle w:val="8"/>
              <w:numPr>
                <w:ilvl w:val="0"/>
                <w:numId w:val="32"/>
              </w:numPr>
              <w:tabs>
                <w:tab w:val="left" w:pos="354"/>
              </w:tabs>
              <w:spacing w:before="0" w:after="0" w:line="240" w:lineRule="auto"/>
              <w:ind w:left="112" w:right="8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көлбеу тақтайдың бойымен, доғаның,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2CE2ECC1">
            <w:pPr>
              <w:pStyle w:val="8"/>
              <w:ind w:left="112" w:right="133"/>
              <w:jc w:val="both"/>
              <w:rPr>
                <w:sz w:val="24"/>
              </w:rPr>
            </w:pPr>
            <w:r>
              <w:rPr>
                <w:sz w:val="24"/>
              </w:rPr>
              <w:t>скамейканың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өту;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сызықтармен </w:t>
            </w:r>
            <w:r>
              <w:rPr>
                <w:sz w:val="24"/>
              </w:rPr>
              <w:t>шектелген (ені 20-25</w:t>
            </w:r>
          </w:p>
          <w:p w14:paraId="6589D32C">
            <w:pPr>
              <w:pStyle w:val="8"/>
              <w:ind w:left="112" w:right="170"/>
              <w:rPr>
                <w:sz w:val="24"/>
              </w:rPr>
            </w:pPr>
            <w:r>
              <w:rPr>
                <w:spacing w:val="-4"/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2-2,5 </w:t>
            </w:r>
            <w:r>
              <w:rPr>
                <w:sz w:val="24"/>
              </w:rPr>
              <w:t xml:space="preserve">метр) жіптің бойымен </w:t>
            </w:r>
            <w:r>
              <w:rPr>
                <w:spacing w:val="-2"/>
                <w:sz w:val="24"/>
              </w:rPr>
              <w:t>жүру.</w:t>
            </w:r>
          </w:p>
          <w:p w14:paraId="5CF4F16D">
            <w:pPr>
              <w:pStyle w:val="8"/>
              <w:numPr>
                <w:ilvl w:val="0"/>
                <w:numId w:val="32"/>
              </w:numPr>
              <w:tabs>
                <w:tab w:val="left" w:pos="354"/>
              </w:tabs>
              <w:spacing w:before="0" w:after="0" w:line="273" w:lineRule="exact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34E846C">
            <w:pPr>
              <w:pStyle w:val="8"/>
              <w:ind w:left="112" w:right="255"/>
              <w:rPr>
                <w:b/>
                <w:sz w:val="24"/>
              </w:rPr>
            </w:pPr>
            <w:r>
              <w:rPr>
                <w:sz w:val="24"/>
              </w:rPr>
              <w:t xml:space="preserve">«Үйшік».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саналы түрде сақтауға баулу. </w:t>
            </w:r>
            <w:r>
              <w:rPr>
                <w:b/>
                <w:sz w:val="24"/>
              </w:rPr>
              <w:t xml:space="preserve">сөйлеуді дамыту, 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902ADD4">
            <w:pPr>
              <w:pStyle w:val="8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қозғау:</w:t>
            </w:r>
          </w:p>
          <w:p w14:paraId="3FA46485">
            <w:pPr>
              <w:pStyle w:val="8"/>
              <w:spacing w:line="242" w:lineRule="auto"/>
              <w:ind w:left="112" w:right="613"/>
              <w:rPr>
                <w:b/>
                <w:sz w:val="24"/>
              </w:rPr>
            </w:pPr>
            <w:r>
              <w:rPr>
                <w:sz w:val="24"/>
              </w:rPr>
              <w:t xml:space="preserve">Бүгін күн салқын ба?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суреттерін </w:t>
            </w:r>
            <w:r>
              <w:rPr>
                <w:spacing w:val="-4"/>
                <w:sz w:val="24"/>
              </w:rPr>
              <w:t>қарастыру,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әңгімелесу. </w:t>
            </w:r>
            <w:r>
              <w:rPr>
                <w:b/>
                <w:spacing w:val="-2"/>
                <w:sz w:val="24"/>
              </w:rPr>
              <w:t>Тақпақ:</w:t>
            </w:r>
          </w:p>
          <w:p w14:paraId="3AB6C9AF">
            <w:pPr>
              <w:pStyle w:val="8"/>
              <w:ind w:left="112" w:right="613"/>
              <w:rPr>
                <w:sz w:val="24"/>
              </w:rPr>
            </w:pPr>
            <w:r>
              <w:rPr>
                <w:sz w:val="24"/>
              </w:rPr>
              <w:t xml:space="preserve">Келіп құстар қуанды </w:t>
            </w:r>
            <w:r>
              <w:rPr>
                <w:spacing w:val="-2"/>
                <w:sz w:val="24"/>
              </w:rPr>
              <w:t>Бау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бақшада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салды. </w:t>
            </w:r>
            <w:r>
              <w:rPr>
                <w:sz w:val="24"/>
              </w:rPr>
              <w:t>Оларды жас достары, 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алды. Құстардың табиғатқа пайдасы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 айту,</w:t>
            </w:r>
          </w:p>
          <w:p w14:paraId="02932F26">
            <w:pPr>
              <w:pStyle w:val="8"/>
              <w:ind w:left="112" w:right="184"/>
              <w:rPr>
                <w:sz w:val="24"/>
              </w:rPr>
            </w:pPr>
            <w:r>
              <w:rPr>
                <w:spacing w:val="-2"/>
                <w:sz w:val="24"/>
              </w:rPr>
              <w:t>тақпақтың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мағынасын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ашу </w:t>
            </w:r>
            <w:r>
              <w:rPr>
                <w:sz w:val="24"/>
              </w:rPr>
              <w:t>көрнекі құралдарды</w:t>
            </w:r>
          </w:p>
          <w:p w14:paraId="00E2FDCA">
            <w:pPr>
              <w:pStyle w:val="8"/>
              <w:ind w:left="112" w:right="170"/>
              <w:rPr>
                <w:sz w:val="24"/>
              </w:rPr>
            </w:pPr>
            <w:r>
              <w:rPr>
                <w:sz w:val="24"/>
              </w:rPr>
              <w:t>көрсетумен сүйемелдеу арқыл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шығарманы </w:t>
            </w:r>
            <w:r>
              <w:rPr>
                <w:spacing w:val="-2"/>
                <w:sz w:val="24"/>
              </w:rPr>
              <w:t>тыңдау.</w:t>
            </w:r>
          </w:p>
          <w:p w14:paraId="261CE611">
            <w:pPr>
              <w:pStyle w:val="8"/>
              <w:spacing w:before="4" w:line="232" w:lineRule="auto"/>
              <w:ind w:left="112"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негіздірі. </w:t>
            </w:r>
            <w:r>
              <w:rPr>
                <w:sz w:val="24"/>
              </w:rPr>
              <w:t>Д\О: «Неге ұқсайды» Қоршаған ортадан бір немесе бірнеше ұқсас заттарды табы.</w:t>
            </w:r>
          </w:p>
        </w:tc>
        <w:tc>
          <w:tcPr>
            <w:tcW w:w="3015" w:type="dxa"/>
          </w:tcPr>
          <w:p w14:paraId="014853F7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естуді дамыту, сөздегі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анықтау. </w:t>
            </w:r>
            <w:r>
              <w:rPr>
                <w:b/>
                <w:sz w:val="24"/>
              </w:rPr>
              <w:t xml:space="preserve">Ү,Ұ,Ғ </w:t>
            </w:r>
            <w:r>
              <w:rPr>
                <w:sz w:val="24"/>
              </w:rPr>
              <w:t>дыбыстарын анық айтуға үйрету.</w:t>
            </w:r>
          </w:p>
          <w:p w14:paraId="25EFF992">
            <w:pPr>
              <w:pStyle w:val="8"/>
              <w:numPr>
                <w:ilvl w:val="0"/>
                <w:numId w:val="33"/>
              </w:numPr>
              <w:tabs>
                <w:tab w:val="left" w:pos="296"/>
              </w:tabs>
              <w:spacing w:before="8" w:after="0" w:line="240" w:lineRule="auto"/>
              <w:ind w:left="117" w:right="479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сөздер: </w:t>
            </w:r>
            <w:r>
              <w:rPr>
                <w:b/>
                <w:spacing w:val="-2"/>
                <w:sz w:val="24"/>
              </w:rPr>
              <w:t>аялдама,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жүргіншілер </w:t>
            </w:r>
            <w:r>
              <w:rPr>
                <w:b/>
                <w:sz w:val="24"/>
              </w:rPr>
              <w:t xml:space="preserve">жолы, бағдаршам, </w:t>
            </w:r>
            <w:r>
              <w:rPr>
                <w:b/>
                <w:spacing w:val="-2"/>
                <w:sz w:val="24"/>
              </w:rPr>
              <w:t>жүргізуші</w:t>
            </w:r>
          </w:p>
          <w:p w14:paraId="251B6B5D">
            <w:pPr>
              <w:pStyle w:val="8"/>
              <w:numPr>
                <w:ilvl w:val="0"/>
                <w:numId w:val="33"/>
              </w:numPr>
              <w:tabs>
                <w:tab w:val="left" w:pos="296"/>
              </w:tabs>
              <w:spacing w:before="0" w:after="0" w:line="266" w:lineRule="exact"/>
              <w:ind w:left="296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шешу.</w:t>
            </w:r>
          </w:p>
          <w:p w14:paraId="20979BCB">
            <w:pPr>
              <w:pStyle w:val="8"/>
              <w:numPr>
                <w:ilvl w:val="0"/>
                <w:numId w:val="34"/>
              </w:numPr>
              <w:tabs>
                <w:tab w:val="left" w:pos="369"/>
              </w:tabs>
              <w:spacing w:before="0" w:after="0" w:line="240" w:lineRule="auto"/>
              <w:ind w:left="117" w:right="54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Ала таяқ ұстаған,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тәртібін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нұсқаған. </w:t>
            </w:r>
            <w:r>
              <w:rPr>
                <w:sz w:val="24"/>
              </w:rPr>
              <w:t>(Полиция қызметкері)</w:t>
            </w:r>
          </w:p>
          <w:p w14:paraId="44AA0A3E">
            <w:pPr>
              <w:pStyle w:val="8"/>
              <w:numPr>
                <w:ilvl w:val="0"/>
                <w:numId w:val="34"/>
              </w:numPr>
              <w:tabs>
                <w:tab w:val="left" w:pos="369"/>
              </w:tabs>
              <w:spacing w:before="0" w:after="0" w:line="240" w:lineRule="auto"/>
              <w:ind w:left="117" w:right="1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Көше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аяңдайды, </w:t>
            </w:r>
            <w:r>
              <w:rPr>
                <w:sz w:val="24"/>
              </w:rPr>
              <w:t xml:space="preserve">Адам тасып, аялайды. </w:t>
            </w:r>
            <w:r>
              <w:rPr>
                <w:spacing w:val="-2"/>
                <w:sz w:val="24"/>
              </w:rPr>
              <w:t>(Автобус)</w:t>
            </w:r>
          </w:p>
          <w:p w14:paraId="6895001B">
            <w:pPr>
              <w:pStyle w:val="8"/>
              <w:numPr>
                <w:ilvl w:val="0"/>
                <w:numId w:val="34"/>
              </w:numPr>
              <w:tabs>
                <w:tab w:val="left" w:pos="369"/>
              </w:tabs>
              <w:spacing w:before="0" w:after="0" w:line="242" w:lineRule="auto"/>
              <w:ind w:left="117" w:right="66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Көліктің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қаншасын </w:t>
            </w:r>
            <w:r>
              <w:rPr>
                <w:sz w:val="24"/>
              </w:rPr>
              <w:t>үстінен өткізген,</w:t>
            </w:r>
          </w:p>
          <w:p w14:paraId="21CCBC0F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Іргеден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басталып,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алысқа </w:t>
            </w:r>
            <w:r>
              <w:rPr>
                <w:sz w:val="24"/>
              </w:rPr>
              <w:t>жеткізген. (Жол)</w:t>
            </w:r>
          </w:p>
          <w:p w14:paraId="770E08DB">
            <w:pPr>
              <w:pStyle w:val="8"/>
              <w:numPr>
                <w:ilvl w:val="0"/>
                <w:numId w:val="34"/>
              </w:numPr>
              <w:tabs>
                <w:tab w:val="left" w:pos="364"/>
              </w:tabs>
              <w:spacing w:before="0" w:after="0" w:line="242" w:lineRule="auto"/>
              <w:ind w:left="117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Жоқ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 да, құлақ та,</w:t>
            </w:r>
          </w:p>
          <w:p w14:paraId="72FDB2E3">
            <w:pPr>
              <w:pStyle w:val="8"/>
              <w:spacing w:line="242" w:lineRule="auto"/>
              <w:ind w:left="117" w:right="470"/>
              <w:rPr>
                <w:sz w:val="24"/>
              </w:rPr>
            </w:pPr>
            <w:r>
              <w:rPr>
                <w:sz w:val="24"/>
              </w:rPr>
              <w:t>Бақырайған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 бірақ та. (Бағдаршам)</w:t>
            </w:r>
          </w:p>
          <w:p w14:paraId="2B2DBF3E">
            <w:pPr>
              <w:pStyle w:val="8"/>
              <w:numPr>
                <w:ilvl w:val="0"/>
                <w:numId w:val="34"/>
              </w:numPr>
              <w:tabs>
                <w:tab w:val="left" w:pos="369"/>
              </w:tabs>
              <w:spacing w:before="0" w:after="0" w:line="240" w:lineRule="auto"/>
              <w:ind w:left="117" w:right="202" w:firstLine="0"/>
              <w:jc w:val="left"/>
              <w:rPr>
                <w:sz w:val="24"/>
              </w:rPr>
            </w:pPr>
            <w:r>
              <w:rPr>
                <w:sz w:val="24"/>
              </w:rPr>
              <w:t>Арқаным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ұзын, Ала - алмайсың бір үзім. Табыңдаршы, балалар, Бұл жұмбақтың шешуін. </w:t>
            </w:r>
            <w:r>
              <w:rPr>
                <w:spacing w:val="-2"/>
                <w:sz w:val="24"/>
              </w:rPr>
              <w:t>(Жол)</w:t>
            </w:r>
          </w:p>
          <w:p w14:paraId="6E89EABA">
            <w:pPr>
              <w:pStyle w:val="8"/>
              <w:numPr>
                <w:ilvl w:val="0"/>
                <w:numId w:val="34"/>
              </w:numPr>
              <w:tabs>
                <w:tab w:val="left" w:pos="369"/>
              </w:tabs>
              <w:spacing w:before="0" w:after="0" w:line="240" w:lineRule="auto"/>
              <w:ind w:left="369" w:right="0" w:hanging="252"/>
              <w:jc w:val="left"/>
              <w:rPr>
                <w:sz w:val="24"/>
              </w:rPr>
            </w:pPr>
            <w:r>
              <w:rPr>
                <w:sz w:val="24"/>
              </w:rPr>
              <w:t>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сөйлей </w:t>
            </w:r>
            <w:r>
              <w:rPr>
                <w:spacing w:val="-2"/>
                <w:sz w:val="24"/>
              </w:rPr>
              <w:t>білмейді,</w:t>
            </w:r>
          </w:p>
          <w:p w14:paraId="48F7B0ED">
            <w:pPr>
              <w:pStyle w:val="8"/>
              <w:ind w:left="117" w:right="206"/>
              <w:rPr>
                <w:sz w:val="24"/>
              </w:rPr>
            </w:pPr>
            <w:r>
              <w:rPr>
                <w:sz w:val="24"/>
              </w:rPr>
              <w:t>Бірақ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«Тоқта,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жүр!»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дейді. </w:t>
            </w:r>
            <w:r>
              <w:rPr>
                <w:spacing w:val="-2"/>
                <w:sz w:val="24"/>
              </w:rPr>
              <w:t>(Бағдаршам)</w:t>
            </w:r>
          </w:p>
          <w:p w14:paraId="6966945C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жаттау:</w:t>
            </w:r>
          </w:p>
          <w:p w14:paraId="5A705E39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Жолда жүру әліппесін, </w:t>
            </w:r>
            <w:r>
              <w:rPr>
                <w:spacing w:val="-2"/>
                <w:sz w:val="24"/>
              </w:rPr>
              <w:t>Білген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жөн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саусақтай, </w:t>
            </w:r>
            <w:r>
              <w:rPr>
                <w:sz w:val="24"/>
              </w:rPr>
              <w:t>Сонда ғана жүре аласың, Сен өзіңді сау сақтап.</w:t>
            </w:r>
          </w:p>
          <w:p w14:paraId="36A31F7D">
            <w:pPr>
              <w:pStyle w:val="8"/>
              <w:spacing w:before="4" w:line="232" w:lineRule="auto"/>
              <w:ind w:left="117" w:right="30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тіршілігі </w:t>
            </w:r>
            <w:r>
              <w:rPr>
                <w:sz w:val="24"/>
              </w:rPr>
              <w:t>туралы әңгімелеу.</w:t>
            </w:r>
          </w:p>
          <w:p w14:paraId="5F5FF8F0">
            <w:pPr>
              <w:pStyle w:val="8"/>
              <w:spacing w:line="280" w:lineRule="exact"/>
              <w:ind w:left="117" w:right="563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оқу, </w:t>
            </w:r>
            <w:r>
              <w:rPr>
                <w:sz w:val="24"/>
              </w:rPr>
              <w:t>мағынасын түсіндіру.</w:t>
            </w:r>
          </w:p>
        </w:tc>
        <w:tc>
          <w:tcPr>
            <w:tcW w:w="3015" w:type="dxa"/>
          </w:tcPr>
          <w:p w14:paraId="21ECDDBF">
            <w:pPr>
              <w:pStyle w:val="8"/>
              <w:ind w:left="172" w:right="148"/>
              <w:rPr>
                <w:sz w:val="24"/>
              </w:rPr>
            </w:pPr>
            <w:r>
              <w:rPr>
                <w:sz w:val="24"/>
              </w:rPr>
              <w:t xml:space="preserve">2. 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561D6E72">
            <w:pPr>
              <w:pStyle w:val="8"/>
              <w:ind w:left="172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3897F4EE">
            <w:pPr>
              <w:pStyle w:val="8"/>
              <w:ind w:left="172" w:right="289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лақтыру.</w:t>
            </w:r>
          </w:p>
          <w:p w14:paraId="2601D759">
            <w:pPr>
              <w:pStyle w:val="8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6376FC7">
            <w:pPr>
              <w:pStyle w:val="8"/>
              <w:spacing w:line="237" w:lineRule="auto"/>
              <w:ind w:left="172"/>
              <w:rPr>
                <w:sz w:val="24"/>
              </w:rPr>
            </w:pPr>
            <w:r>
              <w:rPr>
                <w:sz w:val="24"/>
              </w:rPr>
              <w:t xml:space="preserve">«Құстар мен жаңбыр». 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01412870">
            <w:pPr>
              <w:pStyle w:val="8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64048EEA">
            <w:pPr>
              <w:pStyle w:val="8"/>
              <w:spacing w:before="5"/>
              <w:ind w:left="114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сөйлеуді </w:t>
            </w:r>
            <w:r>
              <w:rPr>
                <w:b/>
                <w:sz w:val="24"/>
              </w:rPr>
              <w:t>дамыту, қоршаған</w:t>
            </w:r>
          </w:p>
          <w:p w14:paraId="1830EB65">
            <w:pPr>
              <w:pStyle w:val="8"/>
              <w:spacing w:before="5" w:line="235" w:lineRule="auto"/>
              <w:ind w:left="114" w:right="311"/>
              <w:rPr>
                <w:sz w:val="24"/>
              </w:rPr>
            </w:pP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z w:val="24"/>
              </w:rPr>
              <w:t>Күз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табиғаттағы </w:t>
            </w:r>
            <w:r>
              <w:rPr>
                <w:spacing w:val="-2"/>
                <w:sz w:val="24"/>
              </w:rPr>
              <w:t>өзгерістер,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мезгіліндегі тіршілігі,</w:t>
            </w:r>
          </w:p>
          <w:p w14:paraId="69565199">
            <w:pPr>
              <w:pStyle w:val="8"/>
              <w:spacing w:before="8" w:line="242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жылы жаққа не себепті </w:t>
            </w:r>
            <w:r>
              <w:rPr>
                <w:spacing w:val="-4"/>
                <w:sz w:val="24"/>
              </w:rPr>
              <w:t>ұшып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кетеді,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адамдардың </w:t>
            </w:r>
            <w:r>
              <w:rPr>
                <w:sz w:val="24"/>
              </w:rPr>
              <w:t>киінуі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сенсорика,</w:t>
            </w:r>
          </w:p>
          <w:p w14:paraId="0DD1E480">
            <w:pPr>
              <w:pStyle w:val="8"/>
              <w:spacing w:line="235" w:lineRule="auto"/>
              <w:ind w:left="114"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құрастыру,мүсіндеу. </w:t>
            </w:r>
            <w:r>
              <w:rPr>
                <w:spacing w:val="-2"/>
                <w:sz w:val="24"/>
              </w:rPr>
              <w:t>Тосын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көгершін </w:t>
            </w:r>
            <w:r>
              <w:rPr>
                <w:sz w:val="24"/>
              </w:rPr>
              <w:t>құсы ұшып кіреді.</w:t>
            </w:r>
          </w:p>
          <w:p w14:paraId="193A2CF0">
            <w:pPr>
              <w:pStyle w:val="8"/>
              <w:ind w:left="114" w:right="148"/>
              <w:rPr>
                <w:sz w:val="24"/>
              </w:rPr>
            </w:pPr>
            <w:r>
              <w:rPr>
                <w:spacing w:val="-2"/>
                <w:sz w:val="24"/>
              </w:rPr>
              <w:t>Балалардан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ұя жасап,құрастырып </w:t>
            </w:r>
            <w:r>
              <w:rPr>
                <w:sz w:val="24"/>
              </w:rPr>
              <w:t>берулерін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сұрайды.</w:t>
            </w:r>
          </w:p>
          <w:p w14:paraId="0A4B9FB8">
            <w:pPr>
              <w:pStyle w:val="8"/>
              <w:ind w:left="114" w:right="4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Көгершін құсы туралы </w:t>
            </w:r>
            <w:r>
              <w:rPr>
                <w:spacing w:val="-2"/>
                <w:sz w:val="24"/>
              </w:rPr>
              <w:t>түсінік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 Тапсырма:</w:t>
            </w:r>
          </w:p>
          <w:p w14:paraId="00AE39C3">
            <w:pPr>
              <w:pStyle w:val="8"/>
              <w:ind w:left="114" w:right="232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суретің </w:t>
            </w:r>
            <w:r>
              <w:rPr>
                <w:sz w:val="24"/>
              </w:rPr>
              <w:t>ішінен геометриялық</w:t>
            </w:r>
          </w:p>
          <w:p w14:paraId="09913CAC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пішіндер: дөңгелек, </w:t>
            </w:r>
            <w:r>
              <w:rPr>
                <w:spacing w:val="-2"/>
                <w:sz w:val="24"/>
              </w:rPr>
              <w:t>төртбұрыш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үшбұрышты </w:t>
            </w:r>
            <w:r>
              <w:rPr>
                <w:sz w:val="24"/>
              </w:rPr>
              <w:t>тауып, түсін атайды.</w:t>
            </w:r>
          </w:p>
          <w:p w14:paraId="6BB985B9">
            <w:pPr>
              <w:pStyle w:val="8"/>
              <w:spacing w:before="11" w:line="232" w:lineRule="auto"/>
              <w:ind w:left="114" w:right="148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>көгершінге ұя</w:t>
            </w:r>
          </w:p>
        </w:tc>
        <w:tc>
          <w:tcPr>
            <w:tcW w:w="1534" w:type="dxa"/>
          </w:tcPr>
          <w:p w14:paraId="776D0AF6">
            <w:pPr>
              <w:pStyle w:val="8"/>
              <w:ind w:left="0"/>
              <w:rPr>
                <w:sz w:val="22"/>
              </w:rPr>
            </w:pPr>
          </w:p>
        </w:tc>
      </w:tr>
    </w:tbl>
    <w:p w14:paraId="79D419DC">
      <w:pPr>
        <w:pStyle w:val="8"/>
        <w:spacing w:after="0"/>
        <w:rPr>
          <w:sz w:val="22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6729752B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3015"/>
        <w:gridCol w:w="3012"/>
        <w:gridCol w:w="3015"/>
        <w:gridCol w:w="3015"/>
        <w:gridCol w:w="1534"/>
      </w:tblGrid>
      <w:tr w14:paraId="4ADAD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5" w:hRule="atLeast"/>
        </w:trPr>
        <w:tc>
          <w:tcPr>
            <w:tcW w:w="2722" w:type="dxa"/>
          </w:tcPr>
          <w:p w14:paraId="6A5B29F0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15" w:type="dxa"/>
          </w:tcPr>
          <w:p w14:paraId="5665C10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 </w:t>
            </w:r>
            <w:r>
              <w:rPr>
                <w:sz w:val="24"/>
              </w:rPr>
              <w:t>тіркестерін дұрыс</w:t>
            </w:r>
          </w:p>
          <w:p w14:paraId="019FB8E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39C4A4C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2000E0A">
            <w:pPr>
              <w:pStyle w:val="8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«Ағашта неше алма бар?»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«қанша»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«неше» сұрағына жауап беру.</w:t>
            </w:r>
          </w:p>
          <w:p w14:paraId="758092AC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Бір текті заттарды </w:t>
            </w:r>
            <w:r>
              <w:rPr>
                <w:spacing w:val="-2"/>
                <w:sz w:val="24"/>
              </w:rPr>
              <w:t>топтастыра.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</w:p>
          <w:p w14:paraId="7104C7D5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ішінен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біреуін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z w:val="24"/>
              </w:rPr>
              <w:t>бөліп айтадыы.</w:t>
            </w:r>
          </w:p>
          <w:p w14:paraId="23668611">
            <w:pPr>
              <w:pStyle w:val="8"/>
              <w:spacing w:before="3" w:line="235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салу, жапсыру) </w:t>
            </w: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жұмыстану. </w:t>
            </w:r>
            <w:r>
              <w:rPr>
                <w:sz w:val="24"/>
              </w:rPr>
              <w:t>Сурет салу орталығы:</w:t>
            </w:r>
          </w:p>
          <w:p w14:paraId="2D2B16E0">
            <w:pPr>
              <w:pStyle w:val="8"/>
              <w:spacing w:before="6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боялмай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торғайдың </w:t>
            </w:r>
            <w:r>
              <w:rPr>
                <w:spacing w:val="-2"/>
                <w:sz w:val="24"/>
              </w:rPr>
              <w:t>бояйды.</w:t>
            </w:r>
          </w:p>
          <w:p w14:paraId="3758F8B1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Жапсыру орталығы: </w:t>
            </w:r>
            <w:r>
              <w:rPr>
                <w:spacing w:val="-4"/>
                <w:sz w:val="24"/>
              </w:rPr>
              <w:t>алдарындағы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қималардан </w:t>
            </w:r>
            <w:r>
              <w:rPr>
                <w:sz w:val="24"/>
              </w:rPr>
              <w:t>торғайды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558209F2">
            <w:pPr>
              <w:pStyle w:val="8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0CE9C83E">
            <w:pPr>
              <w:pStyle w:val="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\О: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құрлысшы боламын»</w:t>
            </w:r>
          </w:p>
          <w:p w14:paraId="3EC7CD7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Құрастырмалы </w:t>
            </w:r>
            <w:r>
              <w:rPr>
                <w:spacing w:val="-4"/>
                <w:sz w:val="24"/>
              </w:rPr>
              <w:t>материялдардын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ұясын құрастыру.</w:t>
            </w:r>
          </w:p>
        </w:tc>
        <w:tc>
          <w:tcPr>
            <w:tcW w:w="3012" w:type="dxa"/>
          </w:tcPr>
          <w:p w14:paraId="33E1761A">
            <w:pPr>
              <w:pStyle w:val="8"/>
              <w:spacing w:line="235" w:lineRule="auto"/>
              <w:ind w:left="112" w:right="170"/>
              <w:rPr>
                <w:sz w:val="24"/>
              </w:rPr>
            </w:pPr>
            <w:r>
              <w:rPr>
                <w:spacing w:val="-4"/>
                <w:sz w:val="24"/>
              </w:rPr>
              <w:t>Топтастыру.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 </w:t>
            </w:r>
            <w:r>
              <w:rPr>
                <w:sz w:val="24"/>
              </w:rPr>
              <w:t>пішінін атау.</w:t>
            </w:r>
          </w:p>
          <w:p w14:paraId="70F6CB47">
            <w:pPr>
              <w:pStyle w:val="8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0C13F59">
            <w:pPr>
              <w:pStyle w:val="8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тарту»</w:t>
            </w:r>
          </w:p>
          <w:p w14:paraId="35016A61">
            <w:pPr>
              <w:pStyle w:val="8"/>
              <w:ind w:left="112" w:right="539"/>
              <w:rPr>
                <w:sz w:val="24"/>
              </w:rPr>
            </w:pP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арқан тарту.</w:t>
            </w:r>
          </w:p>
          <w:p w14:paraId="3AB0B920">
            <w:pPr>
              <w:pStyle w:val="8"/>
              <w:spacing w:before="9" w:line="235" w:lineRule="auto"/>
              <w:ind w:left="112" w:righ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6A3E9263">
            <w:pPr>
              <w:pStyle w:val="8"/>
              <w:spacing w:before="4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F2ABDFA">
            <w:pPr>
              <w:pStyle w:val="8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53F73681">
            <w:pPr>
              <w:pStyle w:val="8"/>
              <w:ind w:left="256" w:right="255" w:hanging="14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«Сәйкестендір» </w:t>
            </w:r>
            <w:r>
              <w:rPr>
                <w:sz w:val="24"/>
              </w:rPr>
              <w:t xml:space="preserve">Барысы: құс ұясындағы пішіннің түсіне сай </w:t>
            </w:r>
            <w:r>
              <w:rPr>
                <w:spacing w:val="-2"/>
                <w:sz w:val="24"/>
              </w:rPr>
              <w:t>құстарды</w:t>
            </w:r>
          </w:p>
          <w:p w14:paraId="4A7C40BD">
            <w:pPr>
              <w:pStyle w:val="8"/>
              <w:ind w:left="256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Түстерді,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pacing w:val="-2"/>
                <w:sz w:val="24"/>
              </w:rPr>
              <w:t>атайды.</w:t>
            </w:r>
          </w:p>
          <w:p w14:paraId="31EBC295">
            <w:pPr>
              <w:pStyle w:val="8"/>
              <w:spacing w:before="4" w:line="272" w:lineRule="exact"/>
              <w:ind w:left="256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ұясын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</w:t>
            </w:r>
          </w:p>
          <w:p w14:paraId="7D85C971">
            <w:pPr>
              <w:pStyle w:val="8"/>
              <w:ind w:left="256" w:right="17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 жапсырады</w:t>
            </w:r>
          </w:p>
          <w:p w14:paraId="2FE38D1F">
            <w:pPr>
              <w:pStyle w:val="8"/>
              <w:ind w:left="256" w:right="699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дәптеріндегі дайын құс бейнесін </w:t>
            </w:r>
            <w:r>
              <w:rPr>
                <w:spacing w:val="-2"/>
                <w:sz w:val="24"/>
              </w:rPr>
              <w:t>бояйды.</w:t>
            </w:r>
          </w:p>
          <w:p w14:paraId="29BFD67B">
            <w:pPr>
              <w:pStyle w:val="8"/>
              <w:ind w:left="112" w:right="398"/>
              <w:jc w:val="both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тәсілдерін (кесектерді</w:t>
            </w:r>
          </w:p>
          <w:p w14:paraId="328B7AFE">
            <w:pPr>
              <w:pStyle w:val="8"/>
              <w:ind w:left="112" w:right="3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үлкен бөліктерден бөліп </w:t>
            </w:r>
            <w:r>
              <w:rPr>
                <w:spacing w:val="-2"/>
                <w:sz w:val="24"/>
              </w:rPr>
              <w:t>алу,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етіп </w:t>
            </w:r>
            <w:r>
              <w:rPr>
                <w:sz w:val="24"/>
              </w:rPr>
              <w:t>біріктіру) үйрету.</w:t>
            </w:r>
          </w:p>
        </w:tc>
        <w:tc>
          <w:tcPr>
            <w:tcW w:w="3015" w:type="dxa"/>
          </w:tcPr>
          <w:p w14:paraId="17C74112">
            <w:pPr>
              <w:pStyle w:val="8"/>
              <w:spacing w:line="247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 xml:space="preserve">Құстардың табиғатқа </w:t>
            </w:r>
            <w:r>
              <w:rPr>
                <w:spacing w:val="-4"/>
                <w:sz w:val="24"/>
              </w:rPr>
              <w:t>пайдасы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айтамын.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21ABA4B">
            <w:pPr>
              <w:pStyle w:val="8"/>
              <w:ind w:left="117" w:right="308"/>
              <w:rPr>
                <w:b/>
                <w:sz w:val="24"/>
              </w:rPr>
            </w:pPr>
            <w:r>
              <w:rPr>
                <w:sz w:val="24"/>
              </w:rPr>
              <w:t>Торғайды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желім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жапсырады.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атайды?»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95F2478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көрсетіп,атауларын қайталатамын.</w:t>
            </w:r>
          </w:p>
          <w:p w14:paraId="3CF70EB3">
            <w:pPr>
              <w:pStyle w:val="8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негіздірі.</w:t>
            </w:r>
          </w:p>
          <w:p w14:paraId="0180B943">
            <w:pPr>
              <w:pStyle w:val="8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Уақытты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Қарама 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бағдарлау.</w:t>
            </w:r>
          </w:p>
          <w:p w14:paraId="321B57D8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Күндіз,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түнде.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 </w:t>
            </w:r>
            <w:r>
              <w:rPr>
                <w:spacing w:val="-2"/>
                <w:sz w:val="24"/>
              </w:rPr>
              <w:t>кешке.</w:t>
            </w:r>
          </w:p>
          <w:p w14:paraId="358F3F21">
            <w:pPr>
              <w:pStyle w:val="8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C6C230F">
            <w:pPr>
              <w:pStyle w:val="8"/>
              <w:spacing w:line="244" w:lineRule="auto"/>
              <w:ind w:left="117" w:right="3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қағаздардан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құсты құрастырып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жұмыстану. </w:t>
            </w:r>
            <w:r>
              <w:rPr>
                <w:b/>
                <w:sz w:val="24"/>
              </w:rPr>
              <w:t>Сурет салу</w:t>
            </w:r>
          </w:p>
          <w:p w14:paraId="11465DE6">
            <w:pPr>
              <w:pStyle w:val="8"/>
              <w:spacing w:line="242" w:lineRule="auto"/>
              <w:ind w:left="117" w:right="255"/>
              <w:jc w:val="both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жұмыстану</w:t>
            </w:r>
          </w:p>
          <w:p w14:paraId="3CA0B8AE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257B9EF">
            <w:pPr>
              <w:pStyle w:val="8"/>
              <w:ind w:left="117" w:right="313"/>
              <w:rPr>
                <w:sz w:val="24"/>
              </w:rPr>
            </w:pPr>
            <w:r>
              <w:rPr>
                <w:sz w:val="24"/>
              </w:rPr>
              <w:t xml:space="preserve">Құстарға арнап жем </w:t>
            </w:r>
            <w:r>
              <w:rPr>
                <w:spacing w:val="-2"/>
                <w:sz w:val="24"/>
              </w:rPr>
              <w:t>түйіршіктерін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 </w:t>
            </w:r>
            <w:r>
              <w:rPr>
                <w:sz w:val="24"/>
              </w:rPr>
              <w:t>Мүсіндеудің қарапайым тәсілдерін (кесектерді</w:t>
            </w:r>
          </w:p>
          <w:p w14:paraId="1158B06A">
            <w:pPr>
              <w:pStyle w:val="8"/>
              <w:ind w:left="117" w:right="3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үлкен бөліктерден бөліп </w:t>
            </w:r>
            <w:r>
              <w:rPr>
                <w:spacing w:val="-2"/>
                <w:sz w:val="24"/>
              </w:rPr>
              <w:t>алу,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етіп </w:t>
            </w:r>
            <w:r>
              <w:rPr>
                <w:sz w:val="24"/>
              </w:rPr>
              <w:t>біріктіру) үйрету.</w:t>
            </w:r>
          </w:p>
        </w:tc>
        <w:tc>
          <w:tcPr>
            <w:tcW w:w="3015" w:type="dxa"/>
          </w:tcPr>
          <w:p w14:paraId="610FAE83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2B10D6A1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құсты мүсіндеу!</w:t>
            </w:r>
          </w:p>
          <w:p w14:paraId="029C6968">
            <w:pPr>
              <w:pStyle w:val="8"/>
              <w:spacing w:before="5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салу,.</w:t>
            </w:r>
          </w:p>
          <w:p w14:paraId="2BC55AB0">
            <w:pPr>
              <w:pStyle w:val="8"/>
              <w:ind w:left="114" w:right="762"/>
              <w:rPr>
                <w:sz w:val="24"/>
              </w:rPr>
            </w:pPr>
            <w:r>
              <w:rPr>
                <w:spacing w:val="-2"/>
                <w:sz w:val="24"/>
              </w:rPr>
              <w:t>!дайын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жапсырады</w:t>
            </w:r>
          </w:p>
          <w:p w14:paraId="26D553ED">
            <w:pPr>
              <w:pStyle w:val="8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дәптеріндегі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дайын </w:t>
            </w:r>
            <w:r>
              <w:rPr>
                <w:sz w:val="24"/>
              </w:rPr>
              <w:t>құс бейнесін бояйды:</w:t>
            </w:r>
          </w:p>
          <w:p w14:paraId="514129EE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балалардың бейнелеу әрекетіне деген </w:t>
            </w:r>
            <w:r>
              <w:rPr>
                <w:spacing w:val="-2"/>
                <w:sz w:val="24"/>
              </w:rPr>
              <w:t>қызығушылығын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ояту,</w:t>
            </w:r>
          </w:p>
          <w:p w14:paraId="6393AB3A">
            <w:pPr>
              <w:pStyle w:val="8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көркемдік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қабылдауларын дамыту.</w:t>
            </w:r>
          </w:p>
        </w:tc>
        <w:tc>
          <w:tcPr>
            <w:tcW w:w="1534" w:type="dxa"/>
          </w:tcPr>
          <w:p w14:paraId="0CD5037E">
            <w:pPr>
              <w:pStyle w:val="8"/>
              <w:ind w:left="0"/>
              <w:rPr>
                <w:sz w:val="22"/>
              </w:rPr>
            </w:pPr>
          </w:p>
        </w:tc>
      </w:tr>
      <w:tr w14:paraId="68E80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722" w:type="dxa"/>
          </w:tcPr>
          <w:p w14:paraId="10EE766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591" w:type="dxa"/>
            <w:gridSpan w:val="5"/>
          </w:tcPr>
          <w:p w14:paraId="4A8DF22C">
            <w:pPr>
              <w:pStyle w:val="8"/>
              <w:spacing w:line="244" w:lineRule="exact"/>
              <w:ind w:left="259"/>
              <w:rPr>
                <w:sz w:val="22"/>
              </w:rPr>
            </w:pPr>
            <w:r>
              <w:rPr>
                <w:spacing w:val="-2"/>
                <w:sz w:val="22"/>
              </w:rPr>
              <w:t>Ұйымдастырылған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іс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әрекеттер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арасында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сергіту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сәттерін өткізу.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(музыка</w:t>
            </w:r>
            <w:r>
              <w:rPr>
                <w:spacing w:val="-2"/>
                <w:sz w:val="22"/>
              </w:rPr>
              <w:t>****</w:t>
            </w:r>
            <w:r>
              <w:rPr>
                <w:b/>
                <w:i/>
                <w:spacing w:val="-2"/>
                <w:sz w:val="22"/>
              </w:rPr>
              <w:t>)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</w:t>
            </w:r>
            <w:r>
              <w:rPr>
                <w:b/>
                <w:spacing w:val="-2"/>
                <w:sz w:val="22"/>
              </w:rPr>
              <w:t>дене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шынықтыру</w:t>
            </w:r>
            <w:r>
              <w:rPr>
                <w:b/>
                <w:spacing w:val="5"/>
                <w:sz w:val="22"/>
              </w:rPr>
              <w:t xml:space="preserve"> </w:t>
            </w:r>
            <w:r>
              <w:rPr>
                <w:spacing w:val="-5"/>
                <w:sz w:val="22"/>
                <w:vertAlign w:val="superscript"/>
              </w:rPr>
              <w:t>**</w:t>
            </w:r>
            <w:r>
              <w:rPr>
                <w:spacing w:val="-5"/>
                <w:sz w:val="22"/>
                <w:vertAlign w:val="baseline"/>
              </w:rPr>
              <w:t>)</w:t>
            </w:r>
          </w:p>
        </w:tc>
      </w:tr>
      <w:tr w14:paraId="34FC1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722" w:type="dxa"/>
          </w:tcPr>
          <w:p w14:paraId="7C8D69F0">
            <w:pPr>
              <w:pStyle w:val="8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1" w:type="dxa"/>
            <w:gridSpan w:val="5"/>
          </w:tcPr>
          <w:p w14:paraId="4A5B0515">
            <w:pPr>
              <w:pStyle w:val="8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25AA4C2">
            <w:pPr>
              <w:pStyle w:val="8"/>
              <w:spacing w:line="237" w:lineRule="auto"/>
              <w:ind w:right="19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 таңғы ас алдында гигиеналық шараларды орындау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(өзіне-өзі қызмет көрсетудің мәдени-гигиеналық дағдылары, еңбек әрекеті. Балалардың назарын тағамға аудару, үстелге отырғанда балалардың дұрыс қалпын қадағалау, кеудені тік ұстап 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2B358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22" w:type="dxa"/>
          </w:tcPr>
          <w:p w14:paraId="47671BAF">
            <w:pPr>
              <w:pStyle w:val="8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91" w:type="dxa"/>
            <w:gridSpan w:val="5"/>
          </w:tcPr>
          <w:p w14:paraId="190CEA9F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62815EF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1EC9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22" w:type="dxa"/>
          </w:tcPr>
          <w:p w14:paraId="0D9A6520">
            <w:pPr>
              <w:pStyle w:val="8"/>
              <w:spacing w:line="258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015" w:type="dxa"/>
          </w:tcPr>
          <w:p w14:paraId="74C9349E">
            <w:pPr>
              <w:pStyle w:val="8"/>
              <w:spacing w:line="258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№16</w:t>
            </w:r>
          </w:p>
        </w:tc>
        <w:tc>
          <w:tcPr>
            <w:tcW w:w="3012" w:type="dxa"/>
          </w:tcPr>
          <w:p w14:paraId="1C94E46D">
            <w:pPr>
              <w:pStyle w:val="8"/>
              <w:spacing w:line="258" w:lineRule="exact"/>
              <w:ind w:left="177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№17</w:t>
            </w:r>
          </w:p>
        </w:tc>
        <w:tc>
          <w:tcPr>
            <w:tcW w:w="3015" w:type="dxa"/>
          </w:tcPr>
          <w:p w14:paraId="2D5D3179">
            <w:pPr>
              <w:pStyle w:val="8"/>
              <w:spacing w:line="258" w:lineRule="exact"/>
              <w:ind w:left="180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№18</w:t>
            </w:r>
          </w:p>
        </w:tc>
        <w:tc>
          <w:tcPr>
            <w:tcW w:w="3015" w:type="dxa"/>
          </w:tcPr>
          <w:p w14:paraId="77CCD8B0">
            <w:pPr>
              <w:pStyle w:val="8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№18</w:t>
            </w:r>
          </w:p>
        </w:tc>
        <w:tc>
          <w:tcPr>
            <w:tcW w:w="1534" w:type="dxa"/>
          </w:tcPr>
          <w:p w14:paraId="775605AA">
            <w:pPr>
              <w:pStyle w:val="8"/>
              <w:ind w:left="0"/>
              <w:rPr>
                <w:sz w:val="20"/>
              </w:rPr>
            </w:pPr>
          </w:p>
        </w:tc>
      </w:tr>
    </w:tbl>
    <w:p w14:paraId="4B2ADA76">
      <w:pPr>
        <w:pStyle w:val="8"/>
        <w:spacing w:after="0"/>
        <w:rPr>
          <w:sz w:val="20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FF55D24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2717"/>
        <w:gridCol w:w="216"/>
        <w:gridCol w:w="84"/>
        <w:gridCol w:w="2412"/>
        <w:gridCol w:w="439"/>
        <w:gridCol w:w="161"/>
        <w:gridCol w:w="2117"/>
        <w:gridCol w:w="662"/>
        <w:gridCol w:w="240"/>
        <w:gridCol w:w="2693"/>
        <w:gridCol w:w="151"/>
        <w:gridCol w:w="173"/>
        <w:gridCol w:w="1534"/>
      </w:tblGrid>
      <w:tr w14:paraId="00F9B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722" w:type="dxa"/>
            <w:vMerge w:val="restart"/>
          </w:tcPr>
          <w:p w14:paraId="0FD8FFFB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3017" w:type="dxa"/>
            <w:gridSpan w:val="3"/>
          </w:tcPr>
          <w:p w14:paraId="7974ACE2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A8C97C0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күрес»</w:t>
            </w:r>
          </w:p>
          <w:p w14:paraId="444D5214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3012" w:type="dxa"/>
            <w:gridSpan w:val="3"/>
          </w:tcPr>
          <w:p w14:paraId="45D03581">
            <w:pPr>
              <w:pStyle w:val="8"/>
              <w:spacing w:line="235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Жылы жаққа ұшып бара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бақылау.</w:t>
            </w:r>
          </w:p>
        </w:tc>
        <w:tc>
          <w:tcPr>
            <w:tcW w:w="3019" w:type="dxa"/>
            <w:gridSpan w:val="3"/>
          </w:tcPr>
          <w:p w14:paraId="49DCDBA9">
            <w:pPr>
              <w:pStyle w:val="8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970A54C">
            <w:pPr>
              <w:pStyle w:val="8"/>
              <w:spacing w:before="1" w:line="237" w:lineRule="auto"/>
              <w:ind w:left="113" w:right="444"/>
              <w:rPr>
                <w:sz w:val="24"/>
              </w:rPr>
            </w:pPr>
            <w:r>
              <w:rPr>
                <w:sz w:val="24"/>
              </w:rPr>
              <w:t xml:space="preserve">«Арқа алыспақ» </w:t>
            </w:r>
            <w:r>
              <w:rPr>
                <w:spacing w:val="-2"/>
                <w:sz w:val="24"/>
              </w:rPr>
              <w:t>Арқаларымен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жақсылап </w:t>
            </w:r>
            <w:r>
              <w:rPr>
                <w:sz w:val="24"/>
              </w:rPr>
              <w:t>тіресіп,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қолдарымен арқаға салып көтеру.</w:t>
            </w:r>
          </w:p>
        </w:tc>
        <w:tc>
          <w:tcPr>
            <w:tcW w:w="3017" w:type="dxa"/>
            <w:gridSpan w:val="3"/>
          </w:tcPr>
          <w:p w14:paraId="7D1208A9">
            <w:pPr>
              <w:pStyle w:val="8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Күзгі жауған жаңбырды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Жаңбырдың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иісін </w:t>
            </w:r>
            <w:r>
              <w:rPr>
                <w:sz w:val="24"/>
              </w:rPr>
              <w:t>сезу. Жауған жаңбырды қолдарымен ұстап сезіну.</w:t>
            </w:r>
          </w:p>
        </w:tc>
        <w:tc>
          <w:tcPr>
            <w:tcW w:w="1534" w:type="dxa"/>
          </w:tcPr>
          <w:p w14:paraId="5E01F36A">
            <w:pPr>
              <w:pStyle w:val="8"/>
              <w:ind w:left="0"/>
              <w:rPr>
                <w:sz w:val="22"/>
              </w:rPr>
            </w:pPr>
          </w:p>
        </w:tc>
      </w:tr>
      <w:tr w14:paraId="3726E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22" w:type="dxa"/>
            <w:vMerge w:val="continue"/>
            <w:tcBorders>
              <w:top w:val="nil"/>
            </w:tcBorders>
          </w:tcPr>
          <w:p w14:paraId="40DF45DF"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 w14:paraId="3AC76229">
            <w:pPr>
              <w:pStyle w:val="8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3D58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722" w:type="dxa"/>
            <w:vMerge w:val="continue"/>
            <w:tcBorders>
              <w:top w:val="nil"/>
            </w:tcBorders>
          </w:tcPr>
          <w:p w14:paraId="4C0A4F47"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 w14:paraId="13E48CF3">
            <w:pPr>
              <w:pStyle w:val="8"/>
              <w:spacing w:line="235" w:lineRule="auto"/>
              <w:ind w:right="3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2B2AF6EC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14:paraId="0E3E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722" w:type="dxa"/>
          </w:tcPr>
          <w:p w14:paraId="67E87128">
            <w:pPr>
              <w:pStyle w:val="8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9" w:type="dxa"/>
            <w:gridSpan w:val="13"/>
          </w:tcPr>
          <w:p w14:paraId="775D0F63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6FCB9A8C">
            <w:pPr>
              <w:pStyle w:val="8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36A9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2722" w:type="dxa"/>
          </w:tcPr>
          <w:p w14:paraId="5EFE7C3B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17" w:type="dxa"/>
          </w:tcPr>
          <w:p w14:paraId="4BC183C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«Бауырсақ»</w:t>
            </w:r>
          </w:p>
        </w:tc>
        <w:tc>
          <w:tcPr>
            <w:tcW w:w="2712" w:type="dxa"/>
            <w:gridSpan w:val="3"/>
          </w:tcPr>
          <w:p w14:paraId="0E1FE2FE">
            <w:pPr>
              <w:pStyle w:val="8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«ғажап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ұйқы»</w:t>
            </w:r>
          </w:p>
          <w:p w14:paraId="2755AB26">
            <w:pPr>
              <w:pStyle w:val="8"/>
              <w:ind w:left="113" w:right="404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әуенімен орындау.</w:t>
            </w:r>
          </w:p>
          <w:p w14:paraId="04572EB3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17" w:type="dxa"/>
            <w:gridSpan w:val="3"/>
          </w:tcPr>
          <w:p w14:paraId="2CF0ED58">
            <w:pPr>
              <w:pStyle w:val="8"/>
              <w:spacing w:line="242" w:lineRule="auto"/>
              <w:ind w:left="117" w:right="172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3746" w:type="dxa"/>
            <w:gridSpan w:val="4"/>
          </w:tcPr>
          <w:p w14:paraId="2FCEA832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ертегісі.</w:t>
            </w:r>
          </w:p>
        </w:tc>
        <w:tc>
          <w:tcPr>
            <w:tcW w:w="1707" w:type="dxa"/>
            <w:gridSpan w:val="2"/>
          </w:tcPr>
          <w:p w14:paraId="0AA06FF4">
            <w:pPr>
              <w:pStyle w:val="8"/>
              <w:ind w:left="0"/>
              <w:rPr>
                <w:sz w:val="22"/>
              </w:rPr>
            </w:pPr>
          </w:p>
        </w:tc>
      </w:tr>
      <w:tr w14:paraId="04BCE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22" w:type="dxa"/>
            <w:vMerge w:val="restart"/>
          </w:tcPr>
          <w:p w14:paraId="70604893">
            <w:pPr>
              <w:pStyle w:val="8"/>
              <w:ind w:left="225" w:right="21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599" w:type="dxa"/>
            <w:gridSpan w:val="13"/>
          </w:tcPr>
          <w:p w14:paraId="4D8B29F8">
            <w:pPr>
              <w:pStyle w:val="8"/>
              <w:tabs>
                <w:tab w:val="left" w:pos="2034"/>
              </w:tabs>
              <w:spacing w:line="257" w:lineRule="exact"/>
              <w:ind w:left="359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i/>
                <w:color w:val="001F5F"/>
                <w:spacing w:val="-12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616941D6">
            <w:pPr>
              <w:pStyle w:val="8"/>
              <w:tabs>
                <w:tab w:val="left" w:pos="9922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66AA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2" w:type="dxa"/>
            <w:vMerge w:val="continue"/>
            <w:tcBorders>
              <w:top w:val="nil"/>
            </w:tcBorders>
          </w:tcPr>
          <w:p w14:paraId="1DD3A103"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 w14:paraId="2DC36F2D">
            <w:pPr>
              <w:pStyle w:val="8"/>
              <w:spacing w:line="263" w:lineRule="exact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2E6E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22" w:type="dxa"/>
          </w:tcPr>
          <w:p w14:paraId="1A74ABA4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9" w:type="dxa"/>
            <w:gridSpan w:val="13"/>
          </w:tcPr>
          <w:p w14:paraId="3B650068">
            <w:pPr>
              <w:pStyle w:val="8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0D896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722" w:type="dxa"/>
          </w:tcPr>
          <w:p w14:paraId="6D2FE928">
            <w:pPr>
              <w:pStyle w:val="8"/>
              <w:spacing w:line="242" w:lineRule="auto"/>
              <w:ind w:left="22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933" w:type="dxa"/>
            <w:gridSpan w:val="2"/>
          </w:tcPr>
          <w:p w14:paraId="7A9C1FE2">
            <w:pPr>
              <w:pStyle w:val="8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D3125FE">
            <w:pPr>
              <w:pStyle w:val="8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Ермексаздан кішкентай </w:t>
            </w:r>
            <w:r>
              <w:rPr>
                <w:spacing w:val="-4"/>
                <w:sz w:val="24"/>
              </w:rPr>
              <w:t>домалақ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торғайды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935" w:type="dxa"/>
            <w:gridSpan w:val="3"/>
          </w:tcPr>
          <w:p w14:paraId="2F3EDD19">
            <w:pPr>
              <w:pStyle w:val="8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94F3C63">
            <w:pPr>
              <w:pStyle w:val="8"/>
              <w:spacing w:before="2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Құстарға арнап жем </w:t>
            </w:r>
            <w:r>
              <w:rPr>
                <w:spacing w:val="-2"/>
                <w:sz w:val="24"/>
              </w:rPr>
              <w:t>түйіршіктерін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2940" w:type="dxa"/>
            <w:gridSpan w:val="3"/>
          </w:tcPr>
          <w:p w14:paraId="0EB606FA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Ү/үсті ойыны: «Пазл»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пазл бөлшектерін біріктіру арқылы құс бейнесін </w:t>
            </w:r>
            <w:r>
              <w:rPr>
                <w:spacing w:val="-2"/>
                <w:sz w:val="24"/>
              </w:rPr>
              <w:t>құрайды.</w:t>
            </w:r>
          </w:p>
        </w:tc>
        <w:tc>
          <w:tcPr>
            <w:tcW w:w="2933" w:type="dxa"/>
            <w:gridSpan w:val="2"/>
          </w:tcPr>
          <w:p w14:paraId="07FE0D84">
            <w:pPr>
              <w:pStyle w:val="8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F1A5E9A">
            <w:pPr>
              <w:pStyle w:val="8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7944B4A4">
            <w:pPr>
              <w:pStyle w:val="8"/>
              <w:ind w:left="108" w:right="461"/>
              <w:rPr>
                <w:sz w:val="24"/>
              </w:rPr>
            </w:pPr>
            <w:r>
              <w:rPr>
                <w:sz w:val="24"/>
              </w:rPr>
              <w:t>Барысы: Балаларды дөңгелетіп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отырғыхып алып, бір баланың арт </w:t>
            </w:r>
            <w:r>
              <w:rPr>
                <w:spacing w:val="-2"/>
                <w:sz w:val="24"/>
              </w:rPr>
              <w:t>жағына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тақия таста.</w:t>
            </w:r>
          </w:p>
        </w:tc>
        <w:tc>
          <w:tcPr>
            <w:tcW w:w="1858" w:type="dxa"/>
            <w:gridSpan w:val="3"/>
          </w:tcPr>
          <w:p w14:paraId="64ED52D0">
            <w:pPr>
              <w:pStyle w:val="8"/>
              <w:ind w:left="0"/>
              <w:rPr>
                <w:sz w:val="22"/>
              </w:rPr>
            </w:pPr>
          </w:p>
        </w:tc>
      </w:tr>
      <w:tr w14:paraId="5CF6D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722" w:type="dxa"/>
          </w:tcPr>
          <w:p w14:paraId="005D2F7D">
            <w:pPr>
              <w:pStyle w:val="8"/>
              <w:spacing w:before="258" w:line="235" w:lineRule="auto"/>
              <w:ind w:right="297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33" w:type="dxa"/>
            <w:gridSpan w:val="2"/>
          </w:tcPr>
          <w:p w14:paraId="75841B3C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83D4871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7F08EF25">
            <w:pPr>
              <w:pStyle w:val="8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>Үлгі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нұсқауға </w:t>
            </w:r>
            <w:r>
              <w:rPr>
                <w:sz w:val="24"/>
              </w:rPr>
              <w:t xml:space="preserve">сүйеніп, тапсырмаларды </w:t>
            </w:r>
            <w:r>
              <w:rPr>
                <w:spacing w:val="-2"/>
                <w:sz w:val="24"/>
              </w:rPr>
              <w:t>орындайды.</w:t>
            </w:r>
          </w:p>
        </w:tc>
        <w:tc>
          <w:tcPr>
            <w:tcW w:w="2935" w:type="dxa"/>
            <w:gridSpan w:val="3"/>
          </w:tcPr>
          <w:p w14:paraId="0CDCAE3D">
            <w:pPr>
              <w:pStyle w:val="8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5D9D9D6">
            <w:pPr>
              <w:pStyle w:val="8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4448C235">
            <w:pPr>
              <w:pStyle w:val="8"/>
              <w:spacing w:before="3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Жеке дауысты және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дыбыстарды, </w:t>
            </w:r>
            <w:r>
              <w:rPr>
                <w:sz w:val="24"/>
              </w:rPr>
              <w:t xml:space="preserve">еліктеу сөздерін айта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40" w:type="dxa"/>
            <w:gridSpan w:val="3"/>
          </w:tcPr>
          <w:p w14:paraId="3930C905">
            <w:pPr>
              <w:pStyle w:val="8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1F5E524">
            <w:pPr>
              <w:pStyle w:val="8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0522F577">
            <w:pPr>
              <w:pStyle w:val="8"/>
              <w:ind w:left="118" w:right="544"/>
              <w:jc w:val="both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салудың 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933" w:type="dxa"/>
            <w:gridSpan w:val="2"/>
          </w:tcPr>
          <w:p w14:paraId="71675360">
            <w:pPr>
              <w:pStyle w:val="8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7B3167A">
            <w:pPr>
              <w:pStyle w:val="8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717823D2"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біртекті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топтастырады.</w:t>
            </w:r>
          </w:p>
        </w:tc>
        <w:tc>
          <w:tcPr>
            <w:tcW w:w="1858" w:type="dxa"/>
            <w:gridSpan w:val="3"/>
          </w:tcPr>
          <w:p w14:paraId="1A090950">
            <w:pPr>
              <w:pStyle w:val="8"/>
              <w:ind w:left="0"/>
              <w:rPr>
                <w:sz w:val="22"/>
              </w:rPr>
            </w:pPr>
          </w:p>
        </w:tc>
      </w:tr>
      <w:tr w14:paraId="3504F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22" w:type="dxa"/>
          </w:tcPr>
          <w:p w14:paraId="1EA4DFA4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99" w:type="dxa"/>
            <w:gridSpan w:val="13"/>
          </w:tcPr>
          <w:p w14:paraId="493AE6DE">
            <w:pPr>
              <w:pStyle w:val="8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түсіндіру. Серуенге шығу. Балалардың киіну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 байлауды , киіміндегі</w:t>
            </w:r>
          </w:p>
        </w:tc>
      </w:tr>
    </w:tbl>
    <w:p w14:paraId="540D0CDF">
      <w:pPr>
        <w:pStyle w:val="8"/>
        <w:spacing w:after="0" w:line="23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03D7CB5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2933"/>
        <w:gridCol w:w="2932"/>
        <w:gridCol w:w="2935"/>
        <w:gridCol w:w="2935"/>
        <w:gridCol w:w="1852"/>
      </w:tblGrid>
      <w:tr w14:paraId="203A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22" w:type="dxa"/>
          </w:tcPr>
          <w:p w14:paraId="4AC6140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587" w:type="dxa"/>
            <w:gridSpan w:val="5"/>
          </w:tcPr>
          <w:p w14:paraId="6C4109D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олқылықтарды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14:paraId="4B0B4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722" w:type="dxa"/>
          </w:tcPr>
          <w:p w14:paraId="0AAFCEDF">
            <w:pPr>
              <w:pStyle w:val="8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933" w:type="dxa"/>
          </w:tcPr>
          <w:p w14:paraId="72979AC9">
            <w:pPr>
              <w:pStyle w:val="8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32" w:type="dxa"/>
          </w:tcPr>
          <w:p w14:paraId="7C8B0AA4">
            <w:pPr>
              <w:pStyle w:val="8"/>
              <w:tabs>
                <w:tab w:val="left" w:pos="2052"/>
              </w:tabs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935" w:type="dxa"/>
          </w:tcPr>
          <w:p w14:paraId="7C82471F">
            <w:pPr>
              <w:pStyle w:val="8"/>
              <w:spacing w:line="253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935" w:type="dxa"/>
          </w:tcPr>
          <w:p w14:paraId="5239B001">
            <w:pPr>
              <w:pStyle w:val="8"/>
              <w:tabs>
                <w:tab w:val="left" w:pos="2111"/>
              </w:tabs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52" w:type="dxa"/>
          </w:tcPr>
          <w:p w14:paraId="771AEAC7">
            <w:pPr>
              <w:pStyle w:val="8"/>
              <w:ind w:left="0"/>
              <w:rPr>
                <w:sz w:val="20"/>
              </w:rPr>
            </w:pPr>
          </w:p>
        </w:tc>
      </w:tr>
      <w:tr w14:paraId="0857B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22" w:type="dxa"/>
          </w:tcPr>
          <w:p w14:paraId="08408DA9">
            <w:pPr>
              <w:pStyle w:val="8"/>
              <w:spacing w:line="235" w:lineRule="auto"/>
              <w:ind w:left="225" w:right="12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587" w:type="dxa"/>
            <w:gridSpan w:val="5"/>
          </w:tcPr>
          <w:p w14:paraId="1D96D9CF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кеңес.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«Құстар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біздің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досымыз»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құстарға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кеңес </w:t>
            </w:r>
            <w:r>
              <w:rPr>
                <w:spacing w:val="-2"/>
                <w:sz w:val="24"/>
              </w:rPr>
              <w:t>беру.</w:t>
            </w:r>
          </w:p>
        </w:tc>
      </w:tr>
    </w:tbl>
    <w:p w14:paraId="081DDF4B">
      <w:pPr>
        <w:pStyle w:val="8"/>
        <w:spacing w:after="0" w:line="266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7E8B27DF">
      <w:pPr>
        <w:pStyle w:val="5"/>
        <w:spacing w:before="0"/>
        <w:rPr>
          <w:b/>
        </w:rPr>
      </w:pPr>
    </w:p>
    <w:p w14:paraId="3BA5A7D8">
      <w:pPr>
        <w:pStyle w:val="5"/>
        <w:spacing w:before="45"/>
        <w:rPr>
          <w:b/>
        </w:rPr>
      </w:pPr>
    </w:p>
    <w:p w14:paraId="2609479D">
      <w:pPr>
        <w:pStyle w:val="5"/>
        <w:spacing w:before="1" w:line="237" w:lineRule="auto"/>
        <w:ind w:left="991"/>
        <w:rPr>
          <w:rFonts w:hint="default"/>
          <w:lang w:val="kk-KZ"/>
        </w:rPr>
      </w:pPr>
      <w:r>
        <w:t>Топ: «</w:t>
      </w:r>
      <w:r>
        <w:rPr>
          <w:lang w:val="kk-KZ"/>
        </w:rPr>
        <w:t>Бүлдіршін</w:t>
      </w:r>
      <w:r>
        <w:t xml:space="preserve">» </w:t>
      </w:r>
      <w:r>
        <w:rPr>
          <w:lang w:val="kk-KZ"/>
        </w:rPr>
        <w:t>кіші</w:t>
      </w:r>
      <w:r>
        <w:t>тобы</w:t>
      </w:r>
      <w:r>
        <w:rPr>
          <w:spacing w:val="-11"/>
        </w:rPr>
        <w:t xml:space="preserve"> </w:t>
      </w:r>
      <w:r>
        <w:t>Балалардың</w:t>
      </w:r>
      <w:r>
        <w:rPr>
          <w:spacing w:val="-11"/>
        </w:rPr>
        <w:t xml:space="preserve"> </w:t>
      </w:r>
      <w:r>
        <w:t>жасы:</w:t>
      </w:r>
      <w:r>
        <w:rPr>
          <w:spacing w:val="23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6D10315F">
      <w:pPr>
        <w:spacing w:before="78" w:line="250" w:lineRule="exact"/>
        <w:ind w:left="2420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16AC087D">
      <w:pPr>
        <w:pStyle w:val="5"/>
        <w:spacing w:before="0" w:line="273" w:lineRule="exact"/>
        <w:ind w:left="852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5A773141">
      <w:pPr>
        <w:pStyle w:val="5"/>
        <w:spacing w:after="0" w:line="273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3678" w:space="40"/>
            <w:col w:w="12860"/>
          </w:cols>
        </w:sectPr>
      </w:pPr>
    </w:p>
    <w:p w14:paraId="46EF8735">
      <w:pPr>
        <w:pStyle w:val="2"/>
        <w:spacing w:before="18" w:after="6"/>
      </w:pPr>
      <w:r>
        <w:t>Жоспардың</w:t>
      </w:r>
      <w:r>
        <w:rPr>
          <w:spacing w:val="40"/>
        </w:rPr>
        <w:t xml:space="preserve"> </w:t>
      </w:r>
      <w:r>
        <w:t>құрылу</w:t>
      </w:r>
      <w:r>
        <w:rPr>
          <w:spacing w:val="-12"/>
        </w:rPr>
        <w:t xml:space="preserve"> </w:t>
      </w:r>
      <w:r>
        <w:t xml:space="preserve">кезеңі 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28.10-1 .11.2024ж Тәрбиеші:</w:t>
      </w:r>
      <w:r>
        <w:rPr>
          <w:spacing w:val="-6"/>
        </w:rPr>
        <w:t xml:space="preserve"> </w:t>
      </w:r>
      <w:r>
        <w:rPr>
          <w:lang w:val="kk-KZ"/>
        </w:rPr>
        <w:t>Конкаева А, Жумабаева Н</w:t>
      </w:r>
      <w:r>
        <w:t>Аптаның</w:t>
      </w:r>
      <w:r>
        <w:rPr>
          <w:spacing w:val="-9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«Туған</w:t>
      </w:r>
      <w:r>
        <w:rPr>
          <w:spacing w:val="-6"/>
        </w:rPr>
        <w:t xml:space="preserve"> </w:t>
      </w:r>
      <w:r>
        <w:t>жердей</w:t>
      </w:r>
      <w:r>
        <w:rPr>
          <w:spacing w:val="-2"/>
        </w:rPr>
        <w:t xml:space="preserve"> </w:t>
      </w:r>
      <w:r>
        <w:t>жер</w:t>
      </w:r>
      <w:r>
        <w:rPr>
          <w:spacing w:val="-6"/>
        </w:rPr>
        <w:t xml:space="preserve"> </w:t>
      </w:r>
      <w:r>
        <w:t>болмас,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елдей</w:t>
      </w:r>
      <w:r>
        <w:rPr>
          <w:spacing w:val="-5"/>
        </w:rPr>
        <w:t xml:space="preserve"> </w:t>
      </w:r>
      <w:r>
        <w:t>ел</w:t>
      </w:r>
      <w:r>
        <w:rPr>
          <w:spacing w:val="-7"/>
        </w:rPr>
        <w:t xml:space="preserve"> </w:t>
      </w:r>
      <w:r>
        <w:rPr>
          <w:spacing w:val="-2"/>
        </w:rPr>
        <w:t>болмас!»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428"/>
        <w:gridCol w:w="130"/>
        <w:gridCol w:w="2280"/>
        <w:gridCol w:w="276"/>
        <w:gridCol w:w="2304"/>
        <w:gridCol w:w="391"/>
        <w:gridCol w:w="139"/>
        <w:gridCol w:w="2297"/>
        <w:gridCol w:w="254"/>
        <w:gridCol w:w="285"/>
        <w:gridCol w:w="2736"/>
      </w:tblGrid>
      <w:tr w14:paraId="5999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506" w:type="dxa"/>
          </w:tcPr>
          <w:p w14:paraId="25B3BB62">
            <w:pPr>
              <w:pStyle w:val="8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46C9C730">
            <w:pPr>
              <w:pStyle w:val="8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8" w:type="dxa"/>
            <w:gridSpan w:val="3"/>
          </w:tcPr>
          <w:p w14:paraId="74134DF1">
            <w:pPr>
              <w:pStyle w:val="8"/>
              <w:spacing w:line="267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21E107B9">
            <w:pPr>
              <w:pStyle w:val="8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0" w:type="dxa"/>
            <w:gridSpan w:val="2"/>
          </w:tcPr>
          <w:p w14:paraId="0F7187D7">
            <w:pPr>
              <w:pStyle w:val="8"/>
              <w:spacing w:line="268" w:lineRule="exact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27" w:type="dxa"/>
            <w:gridSpan w:val="3"/>
          </w:tcPr>
          <w:p w14:paraId="1266F7E7">
            <w:pPr>
              <w:pStyle w:val="8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5" w:type="dxa"/>
            <w:gridSpan w:val="3"/>
          </w:tcPr>
          <w:p w14:paraId="3F11CF1C">
            <w:pPr>
              <w:pStyle w:val="8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195BC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27048891">
            <w:pPr>
              <w:pStyle w:val="8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34" w:type="dxa"/>
            <w:gridSpan w:val="12"/>
          </w:tcPr>
          <w:p w14:paraId="27E9F4AE">
            <w:pPr>
              <w:pStyle w:val="8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0A47DFAB">
            <w:pPr>
              <w:pStyle w:val="8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502AB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0B772E09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09ABDA45">
            <w:pPr>
              <w:pStyle w:val="8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34" w:type="dxa"/>
            <w:gridSpan w:val="12"/>
          </w:tcPr>
          <w:p w14:paraId="0BFEB54B">
            <w:pPr>
              <w:pStyle w:val="8"/>
              <w:spacing w:line="235" w:lineRule="auto"/>
              <w:ind w:left="110" w:right="62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5272763E">
            <w:pPr>
              <w:pStyle w:val="8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«Үлкенді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сыйлау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өзімізден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 w14:paraId="63BC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2506" w:type="dxa"/>
          </w:tcPr>
          <w:p w14:paraId="668C65BF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2CE81618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058FCDEB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FB461A3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«Сәйкестендір»</w:t>
            </w:r>
          </w:p>
          <w:p w14:paraId="5D361359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Барысы: бейнелерді </w:t>
            </w:r>
            <w:r>
              <w:rPr>
                <w:spacing w:val="-4"/>
                <w:sz w:val="24"/>
              </w:rPr>
              <w:t>сәкесінше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ұяшыққтарға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686" w:type="dxa"/>
            <w:gridSpan w:val="3"/>
            <w:tcBorders>
              <w:right w:val="single" w:color="000000" w:sz="8" w:space="0"/>
            </w:tcBorders>
          </w:tcPr>
          <w:p w14:paraId="5089E0EF">
            <w:pPr>
              <w:pStyle w:val="8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B320AED">
            <w:pPr>
              <w:pStyle w:val="8"/>
              <w:ind w:left="116" w:right="241"/>
              <w:rPr>
                <w:sz w:val="23"/>
              </w:rPr>
            </w:pPr>
            <w:r>
              <w:rPr>
                <w:color w:val="1A1A1A"/>
                <w:sz w:val="23"/>
              </w:rPr>
              <w:t>Елім – туған Отан,</w:t>
            </w:r>
            <w:r>
              <w:rPr>
                <w:color w:val="1A1A1A"/>
                <w:spacing w:val="40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Мен</w:t>
            </w:r>
            <w:r>
              <w:rPr>
                <w:color w:val="1A1A1A"/>
                <w:spacing w:val="-13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–</w:t>
            </w:r>
            <w:r>
              <w:rPr>
                <w:color w:val="1A1A1A"/>
                <w:spacing w:val="-12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кішкентай</w:t>
            </w:r>
            <w:r>
              <w:rPr>
                <w:color w:val="1A1A1A"/>
                <w:spacing w:val="-12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 xml:space="preserve">ботаң, </w:t>
            </w:r>
            <w:r>
              <w:rPr>
                <w:color w:val="1A1A1A"/>
                <w:sz w:val="23"/>
              </w:rPr>
              <w:t>Отан менің анам,</w:t>
            </w:r>
          </w:p>
          <w:p w14:paraId="29506C0A">
            <w:pPr>
              <w:pStyle w:val="8"/>
              <w:spacing w:before="2" w:line="261" w:lineRule="exact"/>
              <w:ind w:left="116"/>
              <w:rPr>
                <w:sz w:val="23"/>
              </w:rPr>
            </w:pPr>
            <w:r>
              <w:rPr>
                <w:color w:val="1A1A1A"/>
                <w:sz w:val="23"/>
              </w:rPr>
              <w:t>Отан</w:t>
            </w:r>
            <w:r>
              <w:rPr>
                <w:color w:val="1A1A1A"/>
                <w:spacing w:val="-4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менің</w:t>
            </w:r>
            <w:r>
              <w:rPr>
                <w:color w:val="1A1A1A"/>
                <w:spacing w:val="-1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атам!</w:t>
            </w:r>
          </w:p>
          <w:p w14:paraId="1F7152DF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Суреттер көмегімен </w:t>
            </w:r>
            <w:r>
              <w:rPr>
                <w:spacing w:val="-4"/>
                <w:sz w:val="24"/>
              </w:rPr>
              <w:t>өлеңді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білуге, </w:t>
            </w:r>
            <w:r>
              <w:rPr>
                <w:sz w:val="24"/>
              </w:rPr>
              <w:t xml:space="preserve">мазмұнын түсінуге </w:t>
            </w:r>
            <w:r>
              <w:rPr>
                <w:spacing w:val="-2"/>
                <w:sz w:val="24"/>
              </w:rPr>
              <w:t>баулу.</w:t>
            </w:r>
          </w:p>
          <w:p w14:paraId="1797A1F5">
            <w:pPr>
              <w:pStyle w:val="8"/>
              <w:spacing w:line="270" w:lineRule="atLeas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минимум:отан, </w:t>
            </w:r>
            <w:r>
              <w:rPr>
                <w:i/>
                <w:spacing w:val="-2"/>
                <w:sz w:val="24"/>
              </w:rPr>
              <w:t>ата,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ана(қазақ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5" w:type="dxa"/>
            <w:gridSpan w:val="2"/>
            <w:tcBorders>
              <w:left w:val="single" w:color="000000" w:sz="8" w:space="0"/>
            </w:tcBorders>
          </w:tcPr>
          <w:p w14:paraId="435840EE">
            <w:pPr>
              <w:pStyle w:val="8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793E22BD">
            <w:pPr>
              <w:pStyle w:val="8"/>
              <w:spacing w:line="242" w:lineRule="auto"/>
              <w:ind w:left="113" w:right="348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Жемістер, көкөністер</w:t>
            </w:r>
          </w:p>
          <w:p w14:paraId="6E9F59CD">
            <w:pPr>
              <w:pStyle w:val="8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 </w:t>
            </w:r>
            <w:r>
              <w:rPr>
                <w:sz w:val="24"/>
              </w:rPr>
              <w:t>бойынша ойнайды.</w:t>
            </w:r>
          </w:p>
          <w:p w14:paraId="60F30FBE">
            <w:pPr>
              <w:pStyle w:val="8"/>
              <w:ind w:left="113" w:right="15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алма, </w:t>
            </w:r>
            <w:r>
              <w:rPr>
                <w:i/>
                <w:spacing w:val="-2"/>
                <w:sz w:val="24"/>
              </w:rPr>
              <w:t>сәбіз,картоп(қазақ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тілі</w:t>
            </w:r>
          </w:p>
          <w:p w14:paraId="38FBE16B">
            <w:pPr>
              <w:pStyle w:val="8"/>
              <w:ind w:left="113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975" w:type="dxa"/>
            <w:gridSpan w:val="4"/>
          </w:tcPr>
          <w:p w14:paraId="654EC77F">
            <w:pPr>
              <w:pStyle w:val="8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«Пішіндер»</w:t>
            </w:r>
          </w:p>
          <w:p w14:paraId="372BD0D1">
            <w:pPr>
              <w:pStyle w:val="8"/>
              <w:ind w:left="124" w:right="326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  <w:p w14:paraId="551D9E43">
            <w:pPr>
              <w:pStyle w:val="8"/>
              <w:ind w:left="124" w:right="326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орналастырады, топтастырады.</w:t>
            </w:r>
          </w:p>
          <w:p w14:paraId="0433602E">
            <w:pPr>
              <w:pStyle w:val="8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4F3AAC1A">
            <w:pPr>
              <w:pStyle w:val="8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шаршы,</w:t>
            </w:r>
          </w:p>
          <w:p w14:paraId="3C85A3F5">
            <w:pPr>
              <w:pStyle w:val="8"/>
              <w:ind w:left="1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дөңгелек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тілі***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36" w:type="dxa"/>
          </w:tcPr>
          <w:p w14:paraId="4C62DA00">
            <w:pPr>
              <w:pStyle w:val="8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17EF8743">
            <w:pPr>
              <w:pStyle w:val="8"/>
              <w:ind w:left="125" w:right="248"/>
              <w:rPr>
                <w:sz w:val="24"/>
              </w:rPr>
            </w:pPr>
            <w:r>
              <w:rPr>
                <w:sz w:val="24"/>
              </w:rPr>
              <w:t xml:space="preserve">«Ұлттық құндылық» Барысы: ұлттық құндылықтарды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атайды,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 xml:space="preserve">ережесін 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624A0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0F94B644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34" w:type="dxa"/>
            <w:gridSpan w:val="12"/>
          </w:tcPr>
          <w:p w14:paraId="1BA51DFC">
            <w:pPr>
              <w:pStyle w:val="8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  <w:p w14:paraId="32CE7CC4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1D5A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4ACB897A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34" w:type="dxa"/>
            <w:gridSpan w:val="12"/>
          </w:tcPr>
          <w:p w14:paraId="683F066A">
            <w:pPr>
              <w:pStyle w:val="8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03622C19">
            <w:pPr>
              <w:pStyle w:val="8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5DA17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06" w:type="dxa"/>
          </w:tcPr>
          <w:p w14:paraId="406CAB7C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34" w:type="dxa"/>
            <w:gridSpan w:val="12"/>
          </w:tcPr>
          <w:p w14:paraId="66C2BFC3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7359F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506" w:type="dxa"/>
          </w:tcPr>
          <w:p w14:paraId="4D968FBC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5A4E87E5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2" w:type="dxa"/>
            <w:gridSpan w:val="3"/>
          </w:tcPr>
          <w:p w14:paraId="79965130">
            <w:pPr>
              <w:pStyle w:val="8"/>
              <w:spacing w:line="26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129C5B9">
            <w:pPr>
              <w:pStyle w:val="8"/>
              <w:spacing w:line="278" w:lineRule="auto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1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 xml:space="preserve">Дауыс </w:t>
            </w:r>
            <w:r>
              <w:rPr>
                <w:spacing w:val="-2"/>
                <w:sz w:val="22"/>
              </w:rPr>
              <w:t>жаттықтыру.</w:t>
            </w:r>
          </w:p>
          <w:p w14:paraId="750BDA90">
            <w:pPr>
              <w:pStyle w:val="8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3A0B1949">
            <w:pPr>
              <w:pStyle w:val="8"/>
              <w:spacing w:before="18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«Шамшырақтар»</w:t>
            </w:r>
          </w:p>
        </w:tc>
        <w:tc>
          <w:tcPr>
            <w:tcW w:w="2556" w:type="dxa"/>
            <w:gridSpan w:val="2"/>
          </w:tcPr>
          <w:p w14:paraId="497155CB">
            <w:pPr>
              <w:pStyle w:val="8"/>
              <w:ind w:left="109" w:right="231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834" w:type="dxa"/>
            <w:gridSpan w:val="3"/>
          </w:tcPr>
          <w:p w14:paraId="604771E0">
            <w:pPr>
              <w:pStyle w:val="8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7451827D">
            <w:pPr>
              <w:pStyle w:val="8"/>
              <w:spacing w:before="4" w:line="235" w:lineRule="auto"/>
              <w:ind w:left="118" w:right="293"/>
              <w:rPr>
                <w:sz w:val="24"/>
              </w:rPr>
            </w:pPr>
            <w:r>
              <w:rPr>
                <w:b/>
                <w:sz w:val="24"/>
              </w:rPr>
              <w:t>. «Көлік түрлері» суреттер</w:t>
            </w:r>
            <w:r>
              <w:rPr>
                <w:sz w:val="24"/>
              </w:rPr>
              <w:t xml:space="preserve">і. Сурет бойынша 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айтамыз.</w:t>
            </w:r>
          </w:p>
        </w:tc>
        <w:tc>
          <w:tcPr>
            <w:tcW w:w="2551" w:type="dxa"/>
            <w:gridSpan w:val="2"/>
          </w:tcPr>
          <w:p w14:paraId="76B449B3">
            <w:pPr>
              <w:pStyle w:val="8"/>
              <w:ind w:left="124" w:right="172" w:firstLine="62"/>
              <w:rPr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3021" w:type="dxa"/>
            <w:gridSpan w:val="2"/>
          </w:tcPr>
          <w:p w14:paraId="79613E47">
            <w:pPr>
              <w:pStyle w:val="8"/>
              <w:spacing w:line="237" w:lineRule="auto"/>
              <w:ind w:left="129" w:right="231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622E7201">
            <w:pPr>
              <w:pStyle w:val="8"/>
              <w:ind w:left="129" w:right="231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артынан бірқалыпты</w:t>
            </w:r>
          </w:p>
        </w:tc>
      </w:tr>
    </w:tbl>
    <w:p w14:paraId="3C8BF2C2">
      <w:pPr>
        <w:pStyle w:val="8"/>
        <w:spacing w:after="0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5FFE86E3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71"/>
        <w:gridCol w:w="2561"/>
        <w:gridCol w:w="2837"/>
        <w:gridCol w:w="2554"/>
        <w:gridCol w:w="3027"/>
      </w:tblGrid>
      <w:tr w14:paraId="4154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5" w:hRule="atLeast"/>
        </w:trPr>
        <w:tc>
          <w:tcPr>
            <w:tcW w:w="2506" w:type="dxa"/>
          </w:tcPr>
          <w:p w14:paraId="0A4FF4E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71" w:type="dxa"/>
          </w:tcPr>
          <w:p w14:paraId="49FFDC4F">
            <w:pPr>
              <w:pStyle w:val="8"/>
              <w:spacing w:line="24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А.Матмен.</w:t>
            </w:r>
          </w:p>
          <w:p w14:paraId="3A17CF7F">
            <w:pPr>
              <w:pStyle w:val="8"/>
              <w:spacing w:before="23" w:line="276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Ән айту: </w:t>
            </w:r>
            <w:r>
              <w:rPr>
                <w:sz w:val="24"/>
              </w:rPr>
              <w:t>«Тәтті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бала» Т.Сопиев,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С.Оспанов. </w:t>
            </w:r>
            <w:r>
              <w:rPr>
                <w:b/>
                <w:spacing w:val="-4"/>
                <w:sz w:val="24"/>
              </w:rPr>
              <w:t>Ырғақты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қимыл: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«Қай </w:t>
            </w:r>
            <w:r>
              <w:rPr>
                <w:sz w:val="24"/>
              </w:rPr>
              <w:t xml:space="preserve">аспапта ойнаймын» </w:t>
            </w:r>
            <w:r>
              <w:rPr>
                <w:spacing w:val="-2"/>
                <w:sz w:val="24"/>
              </w:rPr>
              <w:t>Т.Сарыбаева,</w:t>
            </w:r>
          </w:p>
          <w:p w14:paraId="4D8A5DC5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Г.Абдрахманова.</w:t>
            </w:r>
          </w:p>
          <w:p w14:paraId="52F3E59C">
            <w:pPr>
              <w:pStyle w:val="8"/>
              <w:spacing w:before="5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3A599A6B">
            <w:pPr>
              <w:pStyle w:val="8"/>
              <w:spacing w:before="29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«Шөжелерім»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өзбек биі. </w:t>
            </w: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тұяқ, сырнай аспаптарының</w:t>
            </w:r>
          </w:p>
          <w:p w14:paraId="6B0AC334">
            <w:pPr>
              <w:pStyle w:val="8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дыбысталуын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тыңдату.</w:t>
            </w:r>
          </w:p>
          <w:p w14:paraId="0B3909A1">
            <w:pPr>
              <w:pStyle w:val="8"/>
              <w:spacing w:before="44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 w14:paraId="768EED40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Барабан</w:t>
            </w:r>
            <w:r>
              <w:rPr>
                <w:spacing w:val="-5"/>
                <w:sz w:val="24"/>
              </w:rPr>
              <w:t xml:space="preserve"> не</w:t>
            </w:r>
          </w:p>
          <w:p w14:paraId="4172B70D">
            <w:pPr>
              <w:pStyle w:val="8"/>
              <w:spacing w:line="242" w:lineRule="auto"/>
              <w:ind w:left="110" w:right="265"/>
              <w:rPr>
                <w:b/>
                <w:sz w:val="24"/>
              </w:rPr>
            </w:pPr>
            <w:r>
              <w:rPr>
                <w:sz w:val="24"/>
              </w:rPr>
              <w:t xml:space="preserve">дейді?». Ойын шарты: Балалар ортаға үлкен </w:t>
            </w:r>
            <w:r>
              <w:rPr>
                <w:spacing w:val="-2"/>
                <w:sz w:val="24"/>
              </w:rPr>
              <w:t>шеңбер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жиналады. </w:t>
            </w:r>
            <w:r>
              <w:rPr>
                <w:sz w:val="24"/>
              </w:rPr>
              <w:t xml:space="preserve">Жетекші барабан аспабында ойнайды.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негіздері)</w:t>
            </w:r>
          </w:p>
          <w:p w14:paraId="534964C7">
            <w:pPr>
              <w:pStyle w:val="8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16DC60EB">
            <w:pPr>
              <w:pStyle w:val="8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«Жемістер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көкөністер»</w:t>
            </w:r>
          </w:p>
          <w:p w14:paraId="5A6DCCE6">
            <w:pPr>
              <w:pStyle w:val="8"/>
              <w:ind w:left="110" w:right="419"/>
              <w:rPr>
                <w:sz w:val="24"/>
              </w:rPr>
            </w:pPr>
            <w:r>
              <w:rPr>
                <w:sz w:val="24"/>
              </w:rPr>
              <w:t>Барысы: біртекті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топтастыру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біреуін </w:t>
            </w:r>
            <w:r>
              <w:rPr>
                <w:sz w:val="24"/>
              </w:rPr>
              <w:t>бөліп көрсету. (</w:t>
            </w:r>
            <w:r>
              <w:rPr>
                <w:b/>
                <w:sz w:val="24"/>
              </w:rPr>
              <w:t xml:space="preserve">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6D6A487A">
            <w:pPr>
              <w:pStyle w:val="8"/>
              <w:ind w:left="110" w:right="766"/>
              <w:rPr>
                <w:sz w:val="24"/>
              </w:rPr>
            </w:pPr>
            <w:r>
              <w:rPr>
                <w:sz w:val="24"/>
              </w:rPr>
              <w:t>Күзім ау, күзім ау, Мінезің бұзық ау. Жауының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сіркіреп, Келгенің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ау!</w:t>
            </w:r>
          </w:p>
          <w:p w14:paraId="1DFEC1CE">
            <w:pPr>
              <w:pStyle w:val="8"/>
              <w:ind w:left="110" w:right="280"/>
              <w:rPr>
                <w:b/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қайталайды. </w:t>
            </w:r>
            <w:r>
              <w:rPr>
                <w:b/>
                <w:sz w:val="24"/>
              </w:rPr>
              <w:t>(сөйлеуді дамыту, қоршаған ортамен</w:t>
            </w:r>
          </w:p>
        </w:tc>
        <w:tc>
          <w:tcPr>
            <w:tcW w:w="2561" w:type="dxa"/>
          </w:tcPr>
          <w:p w14:paraId="5D238856">
            <w:pPr>
              <w:pStyle w:val="8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6CA730A8">
            <w:pPr>
              <w:pStyle w:val="8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678BBC7">
            <w:pPr>
              <w:pStyle w:val="8"/>
              <w:numPr>
                <w:ilvl w:val="0"/>
                <w:numId w:val="35"/>
              </w:numPr>
              <w:tabs>
                <w:tab w:val="left" w:pos="354"/>
              </w:tabs>
              <w:spacing w:before="3" w:after="0" w:line="272" w:lineRule="exact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0B8C8BE">
            <w:pPr>
              <w:pStyle w:val="8"/>
              <w:spacing w:line="242" w:lineRule="auto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2C92A6E1">
            <w:pPr>
              <w:pStyle w:val="8"/>
              <w:numPr>
                <w:ilvl w:val="0"/>
                <w:numId w:val="35"/>
              </w:numPr>
              <w:tabs>
                <w:tab w:val="left" w:pos="356"/>
              </w:tabs>
              <w:spacing w:before="0" w:after="0" w:line="240" w:lineRule="auto"/>
              <w:ind w:left="112" w:right="35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50B7EDA8">
            <w:pPr>
              <w:pStyle w:val="8"/>
              <w:numPr>
                <w:ilvl w:val="0"/>
                <w:numId w:val="35"/>
              </w:numPr>
              <w:tabs>
                <w:tab w:val="left" w:pos="354"/>
              </w:tabs>
              <w:spacing w:before="1" w:after="0" w:line="275" w:lineRule="exact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71F971B">
            <w:pPr>
              <w:pStyle w:val="8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4874255E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18CF09A2">
            <w:pPr>
              <w:pStyle w:val="8"/>
              <w:ind w:left="112"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318C3CB">
            <w:pPr>
              <w:pStyle w:val="8"/>
              <w:spacing w:before="10"/>
              <w:ind w:left="112" w:right="228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C2A1CC1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«Ленталар» </w:t>
            </w:r>
            <w:r>
              <w:rPr>
                <w:spacing w:val="-2"/>
                <w:sz w:val="24"/>
              </w:rPr>
              <w:t xml:space="preserve">Барысы:өлшемдері </w:t>
            </w:r>
            <w:r>
              <w:rPr>
                <w:sz w:val="24"/>
              </w:rPr>
              <w:t>қарама-қарсы және бірдей заттарды</w:t>
            </w:r>
          </w:p>
          <w:p w14:paraId="617BA0BC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 салыстыруда</w:t>
            </w:r>
          </w:p>
          <w:p w14:paraId="316F1BD7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шаманың берілген </w:t>
            </w:r>
            <w:r>
              <w:rPr>
                <w:spacing w:val="-2"/>
                <w:sz w:val="24"/>
              </w:rPr>
              <w:t>белгісі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>затты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затпен </w:t>
            </w:r>
            <w:r>
              <w:rPr>
                <w:spacing w:val="-2"/>
                <w:sz w:val="24"/>
              </w:rPr>
              <w:t>беттестіру.</w:t>
            </w:r>
          </w:p>
          <w:p w14:paraId="415D183F">
            <w:pPr>
              <w:pStyle w:val="8"/>
              <w:spacing w:before="10" w:line="232" w:lineRule="auto"/>
              <w:ind w:left="112" w:right="228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Д/қ ойын: «Кім не </w:t>
            </w:r>
            <w:r>
              <w:rPr>
                <w:spacing w:val="-2"/>
                <w:sz w:val="24"/>
              </w:rPr>
              <w:t>біледі?»</w:t>
            </w:r>
          </w:p>
          <w:p w14:paraId="2F007EDE">
            <w:pPr>
              <w:pStyle w:val="8"/>
              <w:spacing w:before="2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Отан, </w:t>
            </w:r>
            <w:r>
              <w:rPr>
                <w:spacing w:val="-2"/>
                <w:sz w:val="24"/>
              </w:rPr>
              <w:t>Қазақстан тақырыбында</w:t>
            </w:r>
          </w:p>
          <w:p w14:paraId="528D7242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жауап</w:t>
            </w:r>
          </w:p>
        </w:tc>
        <w:tc>
          <w:tcPr>
            <w:tcW w:w="2837" w:type="dxa"/>
          </w:tcPr>
          <w:p w14:paraId="49CEEABB">
            <w:pPr>
              <w:pStyle w:val="8"/>
              <w:ind w:left="112" w:right="150"/>
              <w:rPr>
                <w:sz w:val="24"/>
              </w:rPr>
            </w:pPr>
            <w:r>
              <w:rPr>
                <w:sz w:val="24"/>
              </w:rPr>
              <w:t xml:space="preserve">Сіздер балабақшаға </w:t>
            </w:r>
            <w:r>
              <w:rPr>
                <w:spacing w:val="-2"/>
                <w:sz w:val="24"/>
              </w:rPr>
              <w:t>немен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келесіздер?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(такси, автобуст.б)</w:t>
            </w:r>
          </w:p>
          <w:p w14:paraId="71E2D7C6">
            <w:pPr>
              <w:pStyle w:val="8"/>
              <w:numPr>
                <w:ilvl w:val="0"/>
                <w:numId w:val="36"/>
              </w:numPr>
              <w:tabs>
                <w:tab w:val="left" w:pos="354"/>
              </w:tabs>
              <w:spacing w:before="0" w:after="0" w:line="242" w:lineRule="auto"/>
              <w:ind w:left="112" w:right="1287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4A3A4F15">
            <w:pPr>
              <w:pStyle w:val="8"/>
              <w:spacing w:line="242" w:lineRule="auto"/>
              <w:ind w:left="112" w:right="855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мынау </w:t>
            </w:r>
            <w:r>
              <w:rPr>
                <w:spacing w:val="-4"/>
                <w:sz w:val="24"/>
              </w:rPr>
              <w:t>КЕМЕ</w:t>
            </w:r>
          </w:p>
          <w:p w14:paraId="7D5EA549">
            <w:pPr>
              <w:pStyle w:val="8"/>
              <w:spacing w:line="242" w:lineRule="auto"/>
              <w:ind w:left="112" w:right="606"/>
              <w:rPr>
                <w:sz w:val="24"/>
              </w:rPr>
            </w:pPr>
            <w:r>
              <w:rPr>
                <w:spacing w:val="-4"/>
                <w:sz w:val="24"/>
              </w:rPr>
              <w:t>Ақ-ақ-ақ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ұшады ҰШАҚ</w:t>
            </w:r>
          </w:p>
          <w:p w14:paraId="2B5A7B8F">
            <w:pPr>
              <w:pStyle w:val="8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Ақ-ақ-ақ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 </w:t>
            </w:r>
            <w:r>
              <w:rPr>
                <w:spacing w:val="-2"/>
                <w:sz w:val="24"/>
              </w:rPr>
              <w:t>ТІКҰШАҚ</w:t>
            </w:r>
          </w:p>
          <w:p w14:paraId="12CE1C18">
            <w:pPr>
              <w:pStyle w:val="8"/>
              <w:spacing w:line="242" w:lineRule="auto"/>
              <w:ind w:left="112" w:right="215"/>
              <w:rPr>
                <w:sz w:val="24"/>
              </w:rPr>
            </w:pPr>
            <w:r>
              <w:rPr>
                <w:spacing w:val="-4"/>
                <w:sz w:val="24"/>
              </w:rPr>
              <w:t>Ық-ық-ық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жүзеді </w:t>
            </w:r>
            <w:r>
              <w:rPr>
                <w:spacing w:val="-2"/>
                <w:sz w:val="24"/>
              </w:rPr>
              <w:t>ҚАЙЫҚ</w:t>
            </w:r>
          </w:p>
          <w:p w14:paraId="41E9D9E7">
            <w:pPr>
              <w:pStyle w:val="8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Ік-ік-ік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бәрінің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 </w:t>
            </w:r>
            <w:r>
              <w:rPr>
                <w:spacing w:val="-2"/>
                <w:sz w:val="24"/>
              </w:rPr>
              <w:t>КӨЛІК</w:t>
            </w:r>
          </w:p>
          <w:p w14:paraId="0F661BE7">
            <w:pPr>
              <w:pStyle w:val="8"/>
              <w:ind w:left="112" w:right="2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Мақсаты:</w:t>
            </w:r>
            <w:r>
              <w:rPr>
                <w:spacing w:val="-4"/>
                <w:sz w:val="24"/>
              </w:rPr>
              <w:t xml:space="preserve">Фонематикал </w:t>
            </w:r>
            <w:r>
              <w:rPr>
                <w:sz w:val="24"/>
              </w:rPr>
              <w:t xml:space="preserve">ық естуді дамыту, </w:t>
            </w:r>
            <w:r>
              <w:rPr>
                <w:spacing w:val="-4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</w:t>
            </w:r>
          </w:p>
          <w:p w14:paraId="26E70094">
            <w:pPr>
              <w:pStyle w:val="8"/>
              <w:spacing w:line="242" w:lineRule="auto"/>
              <w:ind w:left="112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Ұ,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 </w:t>
            </w:r>
            <w:r>
              <w:rPr>
                <w:sz w:val="24"/>
              </w:rPr>
              <w:t>айтуға үйрету.</w:t>
            </w:r>
          </w:p>
          <w:p w14:paraId="3573CB53">
            <w:pPr>
              <w:pStyle w:val="8"/>
              <w:numPr>
                <w:ilvl w:val="0"/>
                <w:numId w:val="36"/>
              </w:numPr>
              <w:tabs>
                <w:tab w:val="left" w:pos="292"/>
              </w:tabs>
              <w:spacing w:before="0" w:after="0" w:line="232" w:lineRule="auto"/>
              <w:ind w:left="112" w:right="355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Меңгерілетін </w:t>
            </w:r>
            <w:r>
              <w:rPr>
                <w:b/>
                <w:spacing w:val="-4"/>
                <w:sz w:val="24"/>
              </w:rPr>
              <w:t>сөздер:</w:t>
            </w:r>
            <w:r>
              <w:rPr>
                <w:spacing w:val="-4"/>
                <w:sz w:val="24"/>
              </w:rPr>
              <w:t>автокөлік,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кеме, </w:t>
            </w:r>
            <w:r>
              <w:rPr>
                <w:sz w:val="24"/>
              </w:rPr>
              <w:t>ұшақ, тікұшақ;</w:t>
            </w:r>
          </w:p>
          <w:p w14:paraId="7325E3F5">
            <w:pPr>
              <w:pStyle w:val="8"/>
              <w:numPr>
                <w:ilvl w:val="0"/>
                <w:numId w:val="36"/>
              </w:numPr>
              <w:tabs>
                <w:tab w:val="left" w:pos="292"/>
              </w:tabs>
              <w:spacing w:before="0" w:after="0" w:line="274" w:lineRule="exact"/>
              <w:ind w:left="292" w:right="0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шешу.</w:t>
            </w:r>
          </w:p>
          <w:p w14:paraId="62F07A41">
            <w:pPr>
              <w:pStyle w:val="8"/>
              <w:numPr>
                <w:ilvl w:val="0"/>
                <w:numId w:val="37"/>
              </w:numPr>
              <w:tabs>
                <w:tab w:val="left" w:pos="356"/>
              </w:tabs>
              <w:spacing w:before="0" w:after="0" w:line="240" w:lineRule="auto"/>
              <w:ind w:left="112" w:right="36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сияқты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емес, </w:t>
            </w:r>
            <w:r>
              <w:rPr>
                <w:sz w:val="24"/>
              </w:rPr>
              <w:t xml:space="preserve">Жүрседе тым биікте. </w:t>
            </w:r>
            <w:r>
              <w:rPr>
                <w:spacing w:val="-2"/>
                <w:sz w:val="24"/>
              </w:rPr>
              <w:t>Қақпайды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қанатын, </w:t>
            </w:r>
            <w:r>
              <w:rPr>
                <w:sz w:val="24"/>
              </w:rPr>
              <w:t>Жүрседе тым биікте</w:t>
            </w:r>
          </w:p>
          <w:p w14:paraId="59B364EB">
            <w:pPr>
              <w:pStyle w:val="8"/>
              <w:tabs>
                <w:tab w:val="left" w:pos="414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(Ұшақ)</w:t>
            </w:r>
          </w:p>
          <w:p w14:paraId="4F700D25">
            <w:pPr>
              <w:pStyle w:val="8"/>
              <w:spacing w:line="274" w:lineRule="exact"/>
              <w:ind w:left="174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b/>
                <w:sz w:val="24"/>
              </w:rPr>
              <w:t>Тақпақ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жаттау:</w:t>
            </w:r>
          </w:p>
          <w:p w14:paraId="766B5AF9">
            <w:pPr>
              <w:pStyle w:val="8"/>
              <w:spacing w:line="242" w:lineRule="auto"/>
              <w:ind w:left="112" w:right="105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Автобус,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 машина.</w:t>
            </w:r>
          </w:p>
          <w:p w14:paraId="49B93D99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Балалар тыңдайды. </w:t>
            </w:r>
            <w:r>
              <w:rPr>
                <w:spacing w:val="-2"/>
                <w:sz w:val="24"/>
              </w:rPr>
              <w:t>Автобус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зулайды </w:t>
            </w:r>
            <w:r>
              <w:rPr>
                <w:sz w:val="24"/>
              </w:rPr>
              <w:t>Бағыттан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аумайды</w:t>
            </w:r>
          </w:p>
          <w:p w14:paraId="1B47F483">
            <w:pPr>
              <w:pStyle w:val="8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көрсете</w:t>
            </w:r>
          </w:p>
          <w:p w14:paraId="2C4D4721">
            <w:pPr>
              <w:pStyle w:val="8"/>
              <w:ind w:left="112" w:right="215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3 </w:t>
            </w:r>
            <w:r>
              <w:rPr>
                <w:sz w:val="24"/>
              </w:rPr>
              <w:t xml:space="preserve">түрі бар екендігін </w:t>
            </w:r>
            <w:r>
              <w:rPr>
                <w:spacing w:val="-2"/>
                <w:sz w:val="24"/>
              </w:rPr>
              <w:t>әңгімелеу.</w:t>
            </w:r>
          </w:p>
          <w:p w14:paraId="261BF753">
            <w:pPr>
              <w:pStyle w:val="8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Бағдаршаммен</w:t>
            </w:r>
          </w:p>
        </w:tc>
        <w:tc>
          <w:tcPr>
            <w:tcW w:w="2554" w:type="dxa"/>
          </w:tcPr>
          <w:p w14:paraId="1A403D99">
            <w:pPr>
              <w:pStyle w:val="8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156C8CDD">
            <w:pPr>
              <w:pStyle w:val="8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4ADADC3">
            <w:pPr>
              <w:pStyle w:val="8"/>
              <w:numPr>
                <w:ilvl w:val="0"/>
                <w:numId w:val="38"/>
              </w:numPr>
              <w:tabs>
                <w:tab w:val="left" w:pos="359"/>
              </w:tabs>
              <w:spacing w:before="3" w:after="0" w:line="272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BC5479B">
            <w:pPr>
              <w:pStyle w:val="8"/>
              <w:spacing w:line="242" w:lineRule="auto"/>
              <w:ind w:left="117" w:right="6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7E518466">
            <w:pPr>
              <w:pStyle w:val="8"/>
              <w:numPr>
                <w:ilvl w:val="0"/>
                <w:numId w:val="38"/>
              </w:numPr>
              <w:tabs>
                <w:tab w:val="left" w:pos="359"/>
              </w:tabs>
              <w:spacing w:before="0" w:after="0" w:line="240" w:lineRule="auto"/>
              <w:ind w:left="117" w:right="37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7F4A49AD">
            <w:pPr>
              <w:pStyle w:val="8"/>
              <w:numPr>
                <w:ilvl w:val="0"/>
                <w:numId w:val="38"/>
              </w:numPr>
              <w:tabs>
                <w:tab w:val="left" w:pos="359"/>
              </w:tabs>
              <w:spacing w:before="1" w:after="0" w:line="275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ACAA307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739AA1D6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37AD4A8">
            <w:pPr>
              <w:pStyle w:val="8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434C957">
            <w:pPr>
              <w:pStyle w:val="8"/>
              <w:spacing w:before="10"/>
              <w:ind w:left="117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 үлестірмелі материалдар.</w:t>
            </w:r>
          </w:p>
          <w:p w14:paraId="641FDA1E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күшіктің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</w:p>
          <w:p w14:paraId="0B30F023">
            <w:pPr>
              <w:pStyle w:val="8"/>
              <w:ind w:left="117" w:right="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41B6C8C6">
            <w:pPr>
              <w:pStyle w:val="8"/>
              <w:spacing w:before="1" w:line="242" w:lineRule="auto"/>
              <w:ind w:left="117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дамыту)</w:t>
            </w:r>
          </w:p>
          <w:p w14:paraId="24935941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«Шалқан»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ертегісі. </w:t>
            </w:r>
            <w:r>
              <w:rPr>
                <w:sz w:val="24"/>
              </w:rPr>
              <w:t>Ертегіні бетперде арқылы сахналау.</w:t>
            </w:r>
          </w:p>
          <w:p w14:paraId="08CDA32F">
            <w:pPr>
              <w:pStyle w:val="8"/>
              <w:spacing w:line="237" w:lineRule="auto"/>
              <w:ind w:left="117" w:right="13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кейіпкерлерінің әрекеттерін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әңгімелеу. </w:t>
            </w:r>
            <w:r>
              <w:rPr>
                <w:b/>
                <w:sz w:val="24"/>
              </w:rPr>
              <w:t>(сурет салу,</w:t>
            </w:r>
          </w:p>
        </w:tc>
        <w:tc>
          <w:tcPr>
            <w:tcW w:w="3027" w:type="dxa"/>
          </w:tcPr>
          <w:p w14:paraId="563C9314">
            <w:pPr>
              <w:pStyle w:val="8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635915F6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434BE4E">
            <w:pPr>
              <w:pStyle w:val="8"/>
              <w:numPr>
                <w:ilvl w:val="0"/>
                <w:numId w:val="39"/>
              </w:numPr>
              <w:tabs>
                <w:tab w:val="left" w:pos="359"/>
              </w:tabs>
              <w:spacing w:before="1" w:after="0" w:line="237" w:lineRule="auto"/>
              <w:ind w:left="117"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(3-кешен).</w:t>
            </w:r>
          </w:p>
          <w:p w14:paraId="2880A78B">
            <w:pPr>
              <w:pStyle w:val="8"/>
              <w:numPr>
                <w:ilvl w:val="0"/>
                <w:numId w:val="39"/>
              </w:numPr>
              <w:tabs>
                <w:tab w:val="left" w:pos="359"/>
              </w:tabs>
              <w:spacing w:before="0" w:after="0" w:line="240" w:lineRule="auto"/>
              <w:ind w:left="117" w:right="81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көлбеу тақтайдың бойымен, доғаның,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21C65F0E">
            <w:pPr>
              <w:pStyle w:val="8"/>
              <w:ind w:left="117" w:right="143"/>
              <w:jc w:val="both"/>
              <w:rPr>
                <w:sz w:val="24"/>
              </w:rPr>
            </w:pPr>
            <w:r>
              <w:rPr>
                <w:sz w:val="24"/>
              </w:rPr>
              <w:t>скамейканың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өту;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сызықтармен </w:t>
            </w:r>
            <w:r>
              <w:rPr>
                <w:sz w:val="24"/>
              </w:rPr>
              <w:t>шектелген (ені 20-25</w:t>
            </w:r>
          </w:p>
          <w:p w14:paraId="76307850">
            <w:pPr>
              <w:pStyle w:val="8"/>
              <w:spacing w:before="2"/>
              <w:ind w:left="117" w:right="81"/>
              <w:rPr>
                <w:sz w:val="24"/>
              </w:rPr>
            </w:pPr>
            <w:r>
              <w:rPr>
                <w:spacing w:val="-4"/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2-2,5 </w:t>
            </w:r>
            <w:r>
              <w:rPr>
                <w:sz w:val="24"/>
              </w:rPr>
              <w:t xml:space="preserve">метр) жіптің бойымен </w:t>
            </w:r>
            <w:r>
              <w:rPr>
                <w:spacing w:val="-2"/>
                <w:sz w:val="24"/>
              </w:rPr>
              <w:t>жүру.</w:t>
            </w:r>
          </w:p>
          <w:p w14:paraId="226BBFDA">
            <w:pPr>
              <w:pStyle w:val="8"/>
              <w:numPr>
                <w:ilvl w:val="0"/>
                <w:numId w:val="39"/>
              </w:numPr>
              <w:tabs>
                <w:tab w:val="left" w:pos="359"/>
              </w:tabs>
              <w:spacing w:before="7" w:after="0" w:line="274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785B187">
            <w:pPr>
              <w:pStyle w:val="8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 xml:space="preserve">«Үйшік».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рөлді </w:t>
            </w:r>
            <w:r>
              <w:rPr>
                <w:sz w:val="24"/>
              </w:rPr>
              <w:t xml:space="preserve">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>(математика негіздері)</w:t>
            </w:r>
          </w:p>
          <w:p w14:paraId="27EE5467">
            <w:pPr>
              <w:pStyle w:val="8"/>
              <w:ind w:left="117" w:right="130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«Қанша?Неше?»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 бір немесе бірнеше бірдей затты табу, "қанша?</w:t>
            </w:r>
          </w:p>
          <w:p w14:paraId="2D71CB46">
            <w:pPr>
              <w:pStyle w:val="8"/>
              <w:ind w:left="117" w:right="474"/>
              <w:jc w:val="both"/>
              <w:rPr>
                <w:sz w:val="24"/>
              </w:rPr>
            </w:pPr>
            <w:r>
              <w:rPr>
                <w:sz w:val="24"/>
              </w:rPr>
              <w:t>неше?"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беру.</w:t>
            </w:r>
          </w:p>
          <w:p w14:paraId="5D925331">
            <w:pPr>
              <w:pStyle w:val="8"/>
              <w:spacing w:before="16"/>
              <w:ind w:left="117" w:right="84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BEC5415">
            <w:pPr>
              <w:pStyle w:val="8"/>
              <w:spacing w:line="26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  <w:p w14:paraId="58C952B8">
            <w:pPr>
              <w:pStyle w:val="8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бауырым»</w:t>
            </w:r>
          </w:p>
          <w:p w14:paraId="01ADCF88">
            <w:pPr>
              <w:pStyle w:val="8"/>
              <w:ind w:left="117" w:right="107"/>
              <w:jc w:val="both"/>
              <w:rPr>
                <w:sz w:val="24"/>
              </w:rPr>
            </w:pPr>
            <w:r>
              <w:rPr>
                <w:sz w:val="24"/>
              </w:rPr>
              <w:t>Барысы: өз бауырлары туралы әңгімелейді.</w:t>
            </w:r>
          </w:p>
          <w:p w14:paraId="6E815ECD">
            <w:pPr>
              <w:pStyle w:val="8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Сұрақтарға жауап береді, сүйікті ойыншықтарын, қызықты қылықтарын </w:t>
            </w:r>
            <w:r>
              <w:rPr>
                <w:spacing w:val="-2"/>
                <w:sz w:val="24"/>
              </w:rPr>
              <w:t>әңгімелейді.</w:t>
            </w:r>
          </w:p>
          <w:p w14:paraId="3F656B54">
            <w:pPr>
              <w:pStyle w:val="8"/>
              <w:spacing w:before="5" w:line="235" w:lineRule="auto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Жақындарына қамқорлық танытуға баулу.</w:t>
            </w:r>
          </w:p>
          <w:p w14:paraId="4C950573">
            <w:pPr>
              <w:pStyle w:val="8"/>
              <w:spacing w:before="1"/>
              <w:ind w:lef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</w:tr>
    </w:tbl>
    <w:p w14:paraId="08D4482C">
      <w:pPr>
        <w:pStyle w:val="8"/>
        <w:spacing w:after="0"/>
        <w:jc w:val="both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C573419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71"/>
        <w:gridCol w:w="2561"/>
        <w:gridCol w:w="2837"/>
        <w:gridCol w:w="2554"/>
        <w:gridCol w:w="3027"/>
      </w:tblGrid>
      <w:tr w14:paraId="3CAD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6A576C7D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71" w:type="dxa"/>
          </w:tcPr>
          <w:p w14:paraId="42B9004E">
            <w:pPr>
              <w:pStyle w:val="8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танысыру)</w:t>
            </w:r>
          </w:p>
          <w:p w14:paraId="26644E4F">
            <w:pPr>
              <w:pStyle w:val="8"/>
              <w:spacing w:before="1" w:line="237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 xml:space="preserve">Күз мезгіліндегі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тіршілігімен </w:t>
            </w:r>
            <w:r>
              <w:rPr>
                <w:spacing w:val="-2"/>
                <w:sz w:val="24"/>
              </w:rPr>
              <w:t>таныстыруды</w:t>
            </w:r>
          </w:p>
          <w:p w14:paraId="45F1980D">
            <w:pPr>
              <w:pStyle w:val="8"/>
              <w:spacing w:before="1"/>
              <w:ind w:left="110" w:right="585"/>
              <w:jc w:val="both"/>
              <w:rPr>
                <w:sz w:val="24"/>
              </w:rPr>
            </w:pPr>
            <w:r>
              <w:rPr>
                <w:sz w:val="24"/>
              </w:rPr>
              <w:t>жалғасытыру,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оларға қамқорлық танытуға </w:t>
            </w:r>
            <w:r>
              <w:rPr>
                <w:spacing w:val="-2"/>
                <w:sz w:val="24"/>
              </w:rPr>
              <w:t>баулу.</w:t>
            </w:r>
          </w:p>
          <w:p w14:paraId="290006F4">
            <w:pPr>
              <w:pStyle w:val="8"/>
              <w:spacing w:before="10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20AAFB7B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Топтағы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z w:val="24"/>
              </w:rPr>
              <w:t xml:space="preserve">құстарға ұя жасауды </w:t>
            </w:r>
            <w:r>
              <w:rPr>
                <w:spacing w:val="-2"/>
                <w:sz w:val="24"/>
              </w:rPr>
              <w:t>үйрену.</w:t>
            </w:r>
          </w:p>
          <w:p w14:paraId="5BA343BE">
            <w:pPr>
              <w:pStyle w:val="8"/>
              <w:spacing w:line="247" w:lineRule="auto"/>
              <w:ind w:left="110" w:right="22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3EF22D1C">
            <w:pPr>
              <w:pStyle w:val="8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мүсіндейді. </w:t>
            </w:r>
            <w:r>
              <w:rPr>
                <w:sz w:val="24"/>
              </w:rPr>
              <w:t xml:space="preserve">Құстың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157E4CCD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гуашьпен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561" w:type="dxa"/>
          </w:tcPr>
          <w:p w14:paraId="24C8E103">
            <w:pPr>
              <w:pStyle w:val="8"/>
              <w:ind w:left="112" w:right="228"/>
              <w:rPr>
                <w:b/>
                <w:sz w:val="24"/>
              </w:rPr>
            </w:pPr>
            <w:r>
              <w:rPr>
                <w:sz w:val="24"/>
              </w:rPr>
              <w:t xml:space="preserve">береді, суретпен </w:t>
            </w:r>
            <w:r>
              <w:rPr>
                <w:spacing w:val="-2"/>
                <w:sz w:val="24"/>
              </w:rPr>
              <w:t xml:space="preserve">жұмыстанады. </w:t>
            </w: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6"/>
                <w:sz w:val="24"/>
              </w:rPr>
              <w:t xml:space="preserve">Пазлдардан қазақстан </w:t>
            </w:r>
            <w:r>
              <w:rPr>
                <w:spacing w:val="-2"/>
                <w:sz w:val="24"/>
              </w:rPr>
              <w:t xml:space="preserve">рәміздерін құрастырады.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C740381">
            <w:pPr>
              <w:pStyle w:val="8"/>
              <w:ind w:left="112" w:right="166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«Суретте...» </w:t>
            </w: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 қаламыз бен еліміздің астанасы, Қазақстан </w:t>
            </w:r>
            <w:r>
              <w:rPr>
                <w:spacing w:val="-2"/>
                <w:sz w:val="24"/>
              </w:rPr>
              <w:t xml:space="preserve">Республикасының </w:t>
            </w: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рәміздері туралы түсіндіру.</w:t>
            </w:r>
          </w:p>
          <w:p w14:paraId="1540093A">
            <w:pPr>
              <w:pStyle w:val="8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355CF3F">
            <w:pPr>
              <w:pStyle w:val="8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4B41A77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жұмыс: дайын қима қағаздарды ретімен </w:t>
            </w: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  <w:lang w:val="kk-KZ"/>
              </w:rPr>
              <w:t>Бүлдіршін</w:t>
            </w:r>
            <w:r>
              <w:rPr>
                <w:sz w:val="24"/>
              </w:rPr>
              <w:t xml:space="preserve">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3BB13FB0">
            <w:pPr>
              <w:pStyle w:val="8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Ермексаз кесегін </w:t>
            </w:r>
            <w:r>
              <w:rPr>
                <w:spacing w:val="-4"/>
                <w:sz w:val="24"/>
              </w:rPr>
              <w:t>алақан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арасына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домалатып,</w:t>
            </w:r>
          </w:p>
          <w:p w14:paraId="25D44487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>жұмсартып,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жаю</w:t>
            </w:r>
          </w:p>
          <w:p w14:paraId="172FCE65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 мүсіндейді.</w:t>
            </w:r>
          </w:p>
          <w:p w14:paraId="2C7F5E25">
            <w:pPr>
              <w:pStyle w:val="8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 xml:space="preserve"> салу)</w:t>
            </w:r>
          </w:p>
          <w:p w14:paraId="0D6031CB">
            <w:pPr>
              <w:pStyle w:val="8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суретпен </w:t>
            </w:r>
            <w:r>
              <w:rPr>
                <w:spacing w:val="-2"/>
                <w:sz w:val="24"/>
              </w:rPr>
              <w:t>бейнелейді.</w:t>
            </w:r>
          </w:p>
        </w:tc>
        <w:tc>
          <w:tcPr>
            <w:tcW w:w="2837" w:type="dxa"/>
          </w:tcPr>
          <w:p w14:paraId="5B3FA17E">
            <w:pPr>
              <w:pStyle w:val="8"/>
              <w:spacing w:line="235" w:lineRule="auto"/>
              <w:ind w:left="112" w:right="215"/>
              <w:rPr>
                <w:sz w:val="24"/>
              </w:rPr>
            </w:pPr>
            <w:r>
              <w:rPr>
                <w:spacing w:val="-4"/>
                <w:sz w:val="24"/>
              </w:rPr>
              <w:t>таныстыру,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қызметі </w:t>
            </w:r>
            <w:r>
              <w:rPr>
                <w:sz w:val="24"/>
              </w:rPr>
              <w:t>жайлы әңгімелеу.</w:t>
            </w:r>
          </w:p>
          <w:p w14:paraId="39CAA12F">
            <w:pPr>
              <w:pStyle w:val="8"/>
              <w:spacing w:before="3" w:line="235" w:lineRule="auto"/>
              <w:ind w:left="17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Дид/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ойын: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«Түсін</w:t>
            </w:r>
            <w:r>
              <w:rPr>
                <w:b/>
                <w:spacing w:val="-1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тап»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(сөйлеуді дамыту)</w:t>
            </w:r>
          </w:p>
          <w:p w14:paraId="5C57A1F4">
            <w:pPr>
              <w:pStyle w:val="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«Денсаулық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байлық» </w:t>
            </w:r>
            <w:r>
              <w:rPr>
                <w:spacing w:val="-2"/>
                <w:sz w:val="24"/>
              </w:rPr>
              <w:t>тақырыбында</w:t>
            </w:r>
          </w:p>
          <w:p w14:paraId="2C47DB4F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 w14:paraId="1DBB9FD9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Д\қ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«Дәрумендер»</w:t>
            </w:r>
          </w:p>
          <w:p w14:paraId="617A7171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тәрбиеші</w:t>
            </w:r>
          </w:p>
          <w:p w14:paraId="47A7128F">
            <w:pPr>
              <w:pStyle w:val="8"/>
              <w:ind w:left="112" w:right="215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тағамда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дәрумен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екені </w:t>
            </w:r>
            <w:r>
              <w:rPr>
                <w:sz w:val="24"/>
              </w:rPr>
              <w:t xml:space="preserve">туралы көрсету.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58FFA53E">
            <w:pPr>
              <w:pStyle w:val="8"/>
              <w:ind w:left="112" w:right="482"/>
              <w:rPr>
                <w:sz w:val="24"/>
              </w:rPr>
            </w:pPr>
            <w:r>
              <w:rPr>
                <w:sz w:val="24"/>
              </w:rPr>
              <w:t>Дәрумендер тірегің, АВСДЕ деп аласың. Жетіспесе бірі оның, Ауырып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қаласың. А – сы қажет көзіңе,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жүйкеге,</w:t>
            </w:r>
          </w:p>
          <w:p w14:paraId="0005FAC7">
            <w:pPr>
              <w:pStyle w:val="8"/>
              <w:ind w:left="112" w:right="24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безінер, Д – сүйекті нығайтар.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тәртібі» Барысы: қарама-қарсы тәулік бөліктерін </w:t>
            </w:r>
            <w:r>
              <w:rPr>
                <w:spacing w:val="-4"/>
                <w:sz w:val="24"/>
              </w:rPr>
              <w:t xml:space="preserve"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5B020348">
            <w:pPr>
              <w:pStyle w:val="8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осы ұғымдар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5D32C1F">
            <w:pPr>
              <w:pStyle w:val="8"/>
              <w:spacing w:before="10" w:line="27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5472BE09">
            <w:pPr>
              <w:pStyle w:val="8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2D62ACDB">
            <w:pPr>
              <w:pStyle w:val="8"/>
              <w:ind w:left="112" w:right="215"/>
              <w:rPr>
                <w:sz w:val="24"/>
              </w:rPr>
            </w:pPr>
            <w:r>
              <w:rPr>
                <w:spacing w:val="-2"/>
                <w:sz w:val="24"/>
              </w:rPr>
              <w:t>«Дәрумендер» тақырыбында сызықтарды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</w:p>
          <w:p w14:paraId="05354908">
            <w:pPr>
              <w:pStyle w:val="8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арқылы сәбіздің суретін </w:t>
            </w:r>
            <w:r>
              <w:rPr>
                <w:spacing w:val="-4"/>
                <w:sz w:val="24"/>
              </w:rPr>
              <w:t>салады.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үзіп </w:t>
            </w:r>
            <w:r>
              <w:rPr>
                <w:sz w:val="24"/>
              </w:rPr>
              <w:t>алып домалату әдісі бойынша алма</w:t>
            </w:r>
          </w:p>
        </w:tc>
        <w:tc>
          <w:tcPr>
            <w:tcW w:w="2554" w:type="dxa"/>
          </w:tcPr>
          <w:p w14:paraId="28EA879D">
            <w:pPr>
              <w:pStyle w:val="8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224FAB56">
            <w:pPr>
              <w:pStyle w:val="8"/>
              <w:ind w:left="117" w:right="201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шалқан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z w:val="24"/>
              </w:rPr>
              <w:t xml:space="preserve"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 w14:paraId="2800DCB7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кейіпкерлерін </w:t>
            </w:r>
            <w:r>
              <w:rPr>
                <w:sz w:val="24"/>
              </w:rPr>
              <w:t xml:space="preserve">ретімен жапсырады. </w:t>
            </w:r>
            <w:r>
              <w:rPr>
                <w:spacing w:val="-2"/>
                <w:sz w:val="24"/>
              </w:rPr>
              <w:t>жапсырады.</w:t>
            </w:r>
          </w:p>
          <w:p w14:paraId="020CC3B7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шалқанды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ермексаз </w:t>
            </w:r>
            <w:r>
              <w:rPr>
                <w:spacing w:val="-2"/>
                <w:sz w:val="24"/>
              </w:rPr>
              <w:t>кесегін</w:t>
            </w:r>
          </w:p>
          <w:p w14:paraId="2C0376F4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алақандарының</w:t>
            </w:r>
          </w:p>
          <w:p w14:paraId="195DC3D0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домалату арқылы</w:t>
            </w:r>
            <w:r>
              <w:rPr>
                <w:spacing w:val="-4"/>
                <w:sz w:val="24"/>
              </w:rPr>
              <w:t xml:space="preserve"> мүсіндейді.</w:t>
            </w:r>
          </w:p>
          <w:p w14:paraId="4722B5A1">
            <w:pPr>
              <w:pStyle w:val="8"/>
              <w:spacing w:before="6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1DE6DB3">
            <w:pPr>
              <w:pStyle w:val="8"/>
              <w:spacing w:before="1" w:line="237" w:lineRule="auto"/>
              <w:ind w:left="117" w:right="210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3027" w:type="dxa"/>
          </w:tcPr>
          <w:p w14:paraId="4949BAB9">
            <w:pPr>
              <w:pStyle w:val="8"/>
              <w:spacing w:line="237" w:lineRule="auto"/>
              <w:ind w:left="117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Сылдырмақ: </w:t>
            </w:r>
            <w:r>
              <w:rPr>
                <w:spacing w:val="-4"/>
                <w:sz w:val="24"/>
              </w:rPr>
              <w:t>Сылдырмақ,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сылдырлап, </w:t>
            </w:r>
            <w:r>
              <w:rPr>
                <w:sz w:val="24"/>
              </w:rPr>
              <w:t>Бесікте тұрады.</w:t>
            </w:r>
          </w:p>
          <w:p w14:paraId="2CE0F7AA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Бөпешім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былдырлап, </w:t>
            </w:r>
            <w:r>
              <w:rPr>
                <w:sz w:val="24"/>
              </w:rPr>
              <w:t>Сылдырмақ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ұрады...</w:t>
            </w:r>
          </w:p>
          <w:p w14:paraId="3C5A3E56">
            <w:pPr>
              <w:pStyle w:val="8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ойларын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жетілдіру. </w:t>
            </w:r>
            <w:r>
              <w:rPr>
                <w:b/>
                <w:sz w:val="24"/>
              </w:rPr>
              <w:t xml:space="preserve"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1988B5B1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Шығармашылық жұмыс: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сылдырмақ </w:t>
            </w:r>
            <w:r>
              <w:rPr>
                <w:sz w:val="24"/>
              </w:rPr>
              <w:t>бейнесін бояйды.</w:t>
            </w:r>
          </w:p>
          <w:p w14:paraId="72A7C4DB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сылдырмақ </w:t>
            </w:r>
            <w:r>
              <w:rPr>
                <w:sz w:val="24"/>
              </w:rPr>
              <w:t>мүсіндейді.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Сылдырмақ бейнесін безендіріп </w:t>
            </w:r>
            <w:r>
              <w:rPr>
                <w:spacing w:val="-2"/>
                <w:sz w:val="24"/>
              </w:rPr>
              <w:t>жапсырады.</w:t>
            </w:r>
          </w:p>
        </w:tc>
      </w:tr>
    </w:tbl>
    <w:p w14:paraId="67DD153D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B6FEFF8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370"/>
        <w:gridCol w:w="190"/>
        <w:gridCol w:w="2278"/>
        <w:gridCol w:w="284"/>
        <w:gridCol w:w="2646"/>
        <w:gridCol w:w="198"/>
        <w:gridCol w:w="2560"/>
        <w:gridCol w:w="135"/>
        <w:gridCol w:w="159"/>
        <w:gridCol w:w="2739"/>
      </w:tblGrid>
      <w:tr w14:paraId="7A41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2506" w:type="dxa"/>
          </w:tcPr>
          <w:p w14:paraId="0A9ED95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74" w:type="dxa"/>
            <w:gridSpan w:val="3"/>
          </w:tcPr>
          <w:p w14:paraId="707FB1C4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562" w:type="dxa"/>
            <w:gridSpan w:val="2"/>
          </w:tcPr>
          <w:p w14:paraId="77C6B502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44" w:type="dxa"/>
            <w:gridSpan w:val="2"/>
          </w:tcPr>
          <w:p w14:paraId="5EB4BD8D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00773CB1">
            <w:pPr>
              <w:pStyle w:val="8"/>
              <w:spacing w:line="273" w:lineRule="exact"/>
              <w:ind w:left="1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(жапсыру,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 w14:paraId="55B8FBF4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Тіс бейнесіне тіс </w:t>
            </w:r>
            <w:r>
              <w:rPr>
                <w:spacing w:val="-2"/>
                <w:sz w:val="24"/>
              </w:rPr>
              <w:t>саулығына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керекті </w:t>
            </w:r>
            <w:r>
              <w:rPr>
                <w:sz w:val="24"/>
              </w:rPr>
              <w:t xml:space="preserve">дәрумендері бар </w:t>
            </w:r>
            <w:r>
              <w:rPr>
                <w:spacing w:val="-2"/>
                <w:sz w:val="24"/>
              </w:rPr>
              <w:t>жеміс,көкөністі жапсырады.</w:t>
            </w:r>
          </w:p>
          <w:p w14:paraId="0A2B0F38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Конструктордан көкөнісі </w:t>
            </w:r>
            <w:r>
              <w:rPr>
                <w:sz w:val="24"/>
              </w:rPr>
              <w:t xml:space="preserve">бар бақша макетін </w:t>
            </w:r>
            <w:r>
              <w:rPr>
                <w:spacing w:val="-2"/>
                <w:sz w:val="24"/>
              </w:rPr>
              <w:t>құрастырады.</w:t>
            </w:r>
          </w:p>
          <w:p w14:paraId="7DA12501">
            <w:pPr>
              <w:pStyle w:val="8"/>
              <w:spacing w:before="6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115DBE0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1BC7B4A0">
            <w:pPr>
              <w:pStyle w:val="8"/>
              <w:spacing w:before="1"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560" w:type="dxa"/>
          </w:tcPr>
          <w:p w14:paraId="3B4E611E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33" w:type="dxa"/>
            <w:gridSpan w:val="3"/>
          </w:tcPr>
          <w:p w14:paraId="369A8C4F">
            <w:pPr>
              <w:pStyle w:val="8"/>
              <w:ind w:left="0"/>
              <w:rPr>
                <w:sz w:val="22"/>
              </w:rPr>
            </w:pPr>
          </w:p>
        </w:tc>
      </w:tr>
      <w:tr w14:paraId="58CE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6" w:type="dxa"/>
          </w:tcPr>
          <w:p w14:paraId="58E8DFD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73" w:type="dxa"/>
            <w:gridSpan w:val="11"/>
          </w:tcPr>
          <w:p w14:paraId="1C409C46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7B46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6" w:type="dxa"/>
          </w:tcPr>
          <w:p w14:paraId="7181ED7E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73" w:type="dxa"/>
            <w:gridSpan w:val="11"/>
          </w:tcPr>
          <w:p w14:paraId="1E433BF8">
            <w:pPr>
              <w:pStyle w:val="8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AECBD1B">
            <w:pPr>
              <w:pStyle w:val="8"/>
              <w:ind w:left="110" w:right="81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69C84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2720996E">
            <w:pPr>
              <w:pStyle w:val="8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73" w:type="dxa"/>
            <w:gridSpan w:val="11"/>
          </w:tcPr>
          <w:p w14:paraId="264D2806">
            <w:pPr>
              <w:pStyle w:val="8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1D972A4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73A1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506" w:type="dxa"/>
            <w:vMerge w:val="restart"/>
          </w:tcPr>
          <w:p w14:paraId="6FCCFFF7">
            <w:pPr>
              <w:pStyle w:val="8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0ED9FFEC">
            <w:pPr>
              <w:pStyle w:val="8"/>
              <w:ind w:left="0"/>
              <w:rPr>
                <w:b/>
                <w:sz w:val="24"/>
              </w:rPr>
            </w:pPr>
          </w:p>
          <w:p w14:paraId="614479B5">
            <w:pPr>
              <w:pStyle w:val="8"/>
              <w:ind w:left="0"/>
              <w:rPr>
                <w:b/>
                <w:sz w:val="24"/>
              </w:rPr>
            </w:pPr>
          </w:p>
          <w:p w14:paraId="4CABCBAE">
            <w:pPr>
              <w:pStyle w:val="8"/>
              <w:ind w:left="0"/>
              <w:rPr>
                <w:b/>
                <w:sz w:val="24"/>
              </w:rPr>
            </w:pPr>
          </w:p>
          <w:p w14:paraId="4860B661">
            <w:pPr>
              <w:pStyle w:val="8"/>
              <w:ind w:left="0"/>
              <w:rPr>
                <w:b/>
                <w:sz w:val="24"/>
              </w:rPr>
            </w:pPr>
          </w:p>
          <w:p w14:paraId="7685FE4E">
            <w:pPr>
              <w:pStyle w:val="8"/>
              <w:ind w:left="0"/>
              <w:rPr>
                <w:b/>
                <w:sz w:val="24"/>
              </w:rPr>
            </w:pPr>
          </w:p>
          <w:p w14:paraId="6B65F884">
            <w:pPr>
              <w:pStyle w:val="8"/>
              <w:ind w:left="0"/>
              <w:rPr>
                <w:b/>
                <w:sz w:val="24"/>
              </w:rPr>
            </w:pPr>
          </w:p>
          <w:p w14:paraId="0BDC2F8E">
            <w:pPr>
              <w:pStyle w:val="8"/>
              <w:ind w:left="0"/>
              <w:rPr>
                <w:b/>
                <w:sz w:val="24"/>
              </w:rPr>
            </w:pPr>
          </w:p>
          <w:p w14:paraId="05350D8D">
            <w:pPr>
              <w:pStyle w:val="8"/>
              <w:spacing w:before="251"/>
              <w:ind w:left="0"/>
              <w:rPr>
                <w:b/>
                <w:sz w:val="24"/>
              </w:rPr>
            </w:pPr>
          </w:p>
          <w:p w14:paraId="437D922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 w14:paraId="7EA2B2E8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68" w:type="dxa"/>
            <w:gridSpan w:val="2"/>
          </w:tcPr>
          <w:p w14:paraId="4B113AE2">
            <w:pPr>
              <w:pStyle w:val="8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 w14:paraId="575AFECC">
            <w:pPr>
              <w:pStyle w:val="8"/>
              <w:spacing w:before="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4243083E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004C733C">
            <w:pPr>
              <w:pStyle w:val="8"/>
              <w:ind w:left="110" w:right="67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4"/>
                <w:sz w:val="24"/>
              </w:rPr>
              <w:t>пайдалана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ойын ережесі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ойнайды.</w:t>
            </w:r>
          </w:p>
        </w:tc>
        <w:tc>
          <w:tcPr>
            <w:tcW w:w="3128" w:type="dxa"/>
            <w:gridSpan w:val="3"/>
          </w:tcPr>
          <w:p w14:paraId="2F5558A0">
            <w:pPr>
              <w:pStyle w:val="8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№17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ойын:«Жыл мезгілі»</w:t>
            </w:r>
          </w:p>
          <w:p w14:paraId="12247C8A">
            <w:pPr>
              <w:pStyle w:val="8"/>
              <w:spacing w:line="244" w:lineRule="auto"/>
              <w:ind w:left="109" w:right="158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 арқылы күз ерекшеліктерін атап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түсіндіреді.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(қоршаған ортамен таныстыру)</w:t>
            </w:r>
          </w:p>
        </w:tc>
        <w:tc>
          <w:tcPr>
            <w:tcW w:w="2854" w:type="dxa"/>
            <w:gridSpan w:val="3"/>
          </w:tcPr>
          <w:p w14:paraId="381A9D35">
            <w:pPr>
              <w:pStyle w:val="8"/>
              <w:ind w:left="103" w:right="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№18 Қарапайым</w:t>
            </w:r>
          </w:p>
          <w:p w14:paraId="0D34E3AD">
            <w:pPr>
              <w:pStyle w:val="8"/>
              <w:spacing w:line="237" w:lineRule="auto"/>
              <w:ind w:left="103" w:right="1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 xml:space="preserve">орындауға баулу мақсатында ойын </w:t>
            </w:r>
            <w:r>
              <w:rPr>
                <w:spacing w:val="-2"/>
                <w:sz w:val="24"/>
              </w:rPr>
              <w:t>алаңқайын жинастыру.</w:t>
            </w:r>
            <w:r>
              <w:rPr>
                <w:b/>
                <w:spacing w:val="-2"/>
                <w:sz w:val="24"/>
              </w:rPr>
              <w:t xml:space="preserve">(қоршаған </w:t>
            </w:r>
            <w:r>
              <w:rPr>
                <w:b/>
                <w:sz w:val="24"/>
              </w:rPr>
              <w:t>ортамен таныстыру)</w:t>
            </w:r>
          </w:p>
        </w:tc>
        <w:tc>
          <w:tcPr>
            <w:tcW w:w="2739" w:type="dxa"/>
          </w:tcPr>
          <w:p w14:paraId="4D5CDF9C">
            <w:pPr>
              <w:pStyle w:val="8"/>
              <w:spacing w:line="263" w:lineRule="exact"/>
              <w:ind w:left="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14:paraId="26A3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413BD534">
            <w:pPr>
              <w:rPr>
                <w:sz w:val="2"/>
                <w:szCs w:val="2"/>
              </w:rPr>
            </w:pPr>
          </w:p>
        </w:tc>
        <w:tc>
          <w:tcPr>
            <w:tcW w:w="13873" w:type="dxa"/>
            <w:gridSpan w:val="11"/>
          </w:tcPr>
          <w:p w14:paraId="6C631255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1A5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5744864F">
            <w:pPr>
              <w:rPr>
                <w:sz w:val="2"/>
                <w:szCs w:val="2"/>
              </w:rPr>
            </w:pPr>
          </w:p>
        </w:tc>
        <w:tc>
          <w:tcPr>
            <w:tcW w:w="13873" w:type="dxa"/>
            <w:gridSpan w:val="11"/>
          </w:tcPr>
          <w:p w14:paraId="3C5E80A4">
            <w:pPr>
              <w:pStyle w:val="8"/>
              <w:ind w:left="110" w:right="173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5CED8E34">
            <w:pPr>
              <w:pStyle w:val="8"/>
              <w:spacing w:before="3" w:line="228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14:paraId="664F9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70EA037D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73" w:type="dxa"/>
            <w:gridSpan w:val="11"/>
          </w:tcPr>
          <w:p w14:paraId="60F228E2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9106FE3">
            <w:pPr>
              <w:pStyle w:val="8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202DC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249C1953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55EAC95F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838" w:type="dxa"/>
            <w:gridSpan w:val="3"/>
          </w:tcPr>
          <w:p w14:paraId="0AC60662">
            <w:pPr>
              <w:pStyle w:val="8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30" w:type="dxa"/>
            <w:gridSpan w:val="2"/>
          </w:tcPr>
          <w:p w14:paraId="312152FF">
            <w:pPr>
              <w:pStyle w:val="8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893" w:type="dxa"/>
            <w:gridSpan w:val="3"/>
          </w:tcPr>
          <w:p w14:paraId="3550D2F3">
            <w:pPr>
              <w:pStyle w:val="8"/>
              <w:spacing w:line="25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8" w:type="dxa"/>
            <w:gridSpan w:val="2"/>
          </w:tcPr>
          <w:p w14:paraId="29867AD1">
            <w:pPr>
              <w:pStyle w:val="8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 w14:paraId="3869D36C">
      <w:pPr>
        <w:pStyle w:val="8"/>
        <w:spacing w:after="0" w:line="253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7F5DE667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2622"/>
        <w:gridCol w:w="219"/>
        <w:gridCol w:w="140"/>
        <w:gridCol w:w="2180"/>
        <w:gridCol w:w="514"/>
        <w:gridCol w:w="89"/>
        <w:gridCol w:w="2497"/>
        <w:gridCol w:w="384"/>
        <w:gridCol w:w="158"/>
        <w:gridCol w:w="2736"/>
      </w:tblGrid>
      <w:tr w14:paraId="1FDD5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27E49F7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314" w:type="dxa"/>
          </w:tcPr>
          <w:p w14:paraId="6639BA5F">
            <w:pPr>
              <w:pStyle w:val="8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41" w:type="dxa"/>
            <w:gridSpan w:val="2"/>
          </w:tcPr>
          <w:p w14:paraId="6A1D202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23" w:type="dxa"/>
            <w:gridSpan w:val="4"/>
          </w:tcPr>
          <w:p w14:paraId="57295842">
            <w:pPr>
              <w:pStyle w:val="8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81" w:type="dxa"/>
            <w:gridSpan w:val="2"/>
          </w:tcPr>
          <w:p w14:paraId="7FBFC0F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894" w:type="dxa"/>
            <w:gridSpan w:val="2"/>
          </w:tcPr>
          <w:p w14:paraId="06078EC9">
            <w:pPr>
              <w:pStyle w:val="8"/>
              <w:ind w:left="0"/>
              <w:rPr>
                <w:sz w:val="20"/>
              </w:rPr>
            </w:pPr>
          </w:p>
        </w:tc>
      </w:tr>
      <w:tr w14:paraId="5BC8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  <w:vMerge w:val="restart"/>
          </w:tcPr>
          <w:p w14:paraId="5C8A10F4">
            <w:pPr>
              <w:pStyle w:val="8"/>
              <w:spacing w:line="237" w:lineRule="auto"/>
              <w:ind w:right="481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3" w:type="dxa"/>
            <w:gridSpan w:val="11"/>
          </w:tcPr>
          <w:p w14:paraId="56BE282F">
            <w:pPr>
              <w:pStyle w:val="8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1092203">
            <w:pPr>
              <w:pStyle w:val="8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7B6E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256A6F86"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11"/>
          </w:tcPr>
          <w:p w14:paraId="226C548F">
            <w:pPr>
              <w:pStyle w:val="8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601D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38D4BDD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11"/>
          </w:tcPr>
          <w:p w14:paraId="0F8B1094">
            <w:pPr>
              <w:pStyle w:val="8"/>
              <w:spacing w:line="242" w:lineRule="auto"/>
              <w:ind w:left="110" w:right="153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7694F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2506" w:type="dxa"/>
          </w:tcPr>
          <w:p w14:paraId="65BBB4BD">
            <w:pPr>
              <w:pStyle w:val="8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4B7F8BC9">
            <w:pPr>
              <w:pStyle w:val="8"/>
              <w:spacing w:line="262" w:lineRule="exact"/>
              <w:ind w:left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F859028">
            <w:pPr>
              <w:pStyle w:val="8"/>
              <w:ind w:left="110" w:right="684"/>
              <w:jc w:val="both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талапай» Топқа бөлініп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981" w:type="dxa"/>
            <w:gridSpan w:val="3"/>
          </w:tcPr>
          <w:p w14:paraId="7C0A0E1E">
            <w:pPr>
              <w:pStyle w:val="8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«Кептірілген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жемістер»</w:t>
            </w:r>
          </w:p>
          <w:p w14:paraId="0ADE719E">
            <w:pPr>
              <w:pStyle w:val="8"/>
              <w:ind w:left="116" w:right="280"/>
              <w:rPr>
                <w:sz w:val="24"/>
              </w:rPr>
            </w:pPr>
            <w:r>
              <w:rPr>
                <w:sz w:val="24"/>
              </w:rPr>
              <w:t xml:space="preserve">Кептірілген жемістер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пайдасы </w:t>
            </w:r>
            <w:r>
              <w:rPr>
                <w:sz w:val="24"/>
              </w:rPr>
              <w:t>туралы түсіндіру,</w:t>
            </w:r>
          </w:p>
          <w:p w14:paraId="5ECDD2F8">
            <w:pPr>
              <w:pStyle w:val="8"/>
              <w:ind w:left="116" w:right="280"/>
              <w:rPr>
                <w:sz w:val="24"/>
              </w:rPr>
            </w:pPr>
            <w:r>
              <w:rPr>
                <w:spacing w:val="-2"/>
                <w:sz w:val="24"/>
              </w:rPr>
              <w:t>дәруменлер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жайлы </w:t>
            </w:r>
            <w:r>
              <w:rPr>
                <w:sz w:val="24"/>
              </w:rPr>
              <w:t>ақпарат беру.</w:t>
            </w:r>
          </w:p>
        </w:tc>
        <w:tc>
          <w:tcPr>
            <w:tcW w:w="2694" w:type="dxa"/>
            <w:gridSpan w:val="2"/>
          </w:tcPr>
          <w:p w14:paraId="101F87A6">
            <w:pPr>
              <w:pStyle w:val="8"/>
              <w:spacing w:before="1" w:line="232" w:lineRule="auto"/>
              <w:ind w:left="112" w:right="5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6E921B84">
            <w:pPr>
              <w:pStyle w:val="8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28" w:type="dxa"/>
            <w:gridSpan w:val="4"/>
          </w:tcPr>
          <w:p w14:paraId="26DC35A1">
            <w:pPr>
              <w:pStyle w:val="8"/>
              <w:spacing w:line="26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1A9350D7">
            <w:pPr>
              <w:pStyle w:val="8"/>
              <w:ind w:left="111" w:right="305"/>
              <w:rPr>
                <w:sz w:val="24"/>
              </w:rPr>
            </w:pPr>
            <w:r>
              <w:rPr>
                <w:sz w:val="24"/>
              </w:rPr>
              <w:t xml:space="preserve">Текшелерден бақша </w:t>
            </w:r>
            <w:r>
              <w:rPr>
                <w:spacing w:val="-4"/>
                <w:sz w:val="24"/>
              </w:rPr>
              <w:t>шарбағын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36" w:type="dxa"/>
          </w:tcPr>
          <w:p w14:paraId="78A39AC1">
            <w:pPr>
              <w:pStyle w:val="8"/>
              <w:ind w:left="109" w:right="248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 xml:space="preserve">жұмыс: Конструктордан ойыншықтар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71E7D215">
            <w:pPr>
              <w:pStyle w:val="8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4EA8F899">
            <w:pPr>
              <w:pStyle w:val="8"/>
              <w:ind w:left="109" w:right="248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0C38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2506" w:type="dxa"/>
          </w:tcPr>
          <w:p w14:paraId="2DB41B94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4C489184">
            <w:pPr>
              <w:pStyle w:val="8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6CD3B87">
            <w:pPr>
              <w:pStyle w:val="8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362BE2B7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тұрған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орнында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 </w:t>
            </w:r>
            <w:r>
              <w:rPr>
                <w:sz w:val="24"/>
              </w:rPr>
              <w:t>аяқпен секіре</w:t>
            </w:r>
          </w:p>
          <w:p w14:paraId="7BA3EA88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81" w:type="dxa"/>
            <w:gridSpan w:val="3"/>
          </w:tcPr>
          <w:p w14:paraId="7C5FE648">
            <w:pPr>
              <w:pStyle w:val="8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E362A0F">
            <w:pPr>
              <w:pStyle w:val="8"/>
              <w:spacing w:line="271" w:lineRule="exact"/>
              <w:ind w:left="17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3BE8B515">
            <w:pPr>
              <w:pStyle w:val="8"/>
              <w:ind w:left="116" w:right="223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қатысты 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жауап бере алады.</w:t>
            </w:r>
          </w:p>
        </w:tc>
        <w:tc>
          <w:tcPr>
            <w:tcW w:w="2694" w:type="dxa"/>
            <w:gridSpan w:val="2"/>
          </w:tcPr>
          <w:p w14:paraId="3F53DBE7">
            <w:pPr>
              <w:pStyle w:val="8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25470E2">
            <w:pPr>
              <w:pStyle w:val="8"/>
              <w:spacing w:line="272" w:lineRule="exact"/>
              <w:ind w:left="17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274F9B7E">
            <w:pPr>
              <w:pStyle w:val="8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«бір»,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«көп»</w:t>
            </w:r>
          </w:p>
          <w:p w14:paraId="10F08107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ажыратады:</w:t>
            </w:r>
          </w:p>
        </w:tc>
        <w:tc>
          <w:tcPr>
            <w:tcW w:w="3128" w:type="dxa"/>
            <w:gridSpan w:val="4"/>
          </w:tcPr>
          <w:p w14:paraId="38E86277">
            <w:pPr>
              <w:pStyle w:val="8"/>
              <w:spacing w:line="242" w:lineRule="auto"/>
              <w:ind w:left="111" w:right="6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715EF6E3">
            <w:pPr>
              <w:pStyle w:val="8"/>
              <w:spacing w:line="272" w:lineRule="exact"/>
              <w:ind w:left="174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626F5F80">
            <w:pPr>
              <w:pStyle w:val="8"/>
              <w:ind w:left="111" w:right="30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де, басқа</w:t>
            </w:r>
          </w:p>
          <w:p w14:paraId="2A2CB2D5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 қарастырады</w:t>
            </w:r>
          </w:p>
        </w:tc>
        <w:tc>
          <w:tcPr>
            <w:tcW w:w="2736" w:type="dxa"/>
          </w:tcPr>
          <w:p w14:paraId="40CB9C2F">
            <w:pPr>
              <w:pStyle w:val="8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D295FA5">
            <w:pPr>
              <w:pStyle w:val="8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40BE3ED5">
            <w:pPr>
              <w:pStyle w:val="8"/>
              <w:ind w:left="109" w:right="392"/>
              <w:rPr>
                <w:sz w:val="24"/>
              </w:rPr>
            </w:pPr>
            <w:r>
              <w:rPr>
                <w:sz w:val="24"/>
              </w:rPr>
              <w:t xml:space="preserve">тұратын қаласы мен ауылы туралы,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pacing w:val="-4"/>
                <w:sz w:val="24"/>
              </w:rPr>
              <w:t>Республикасының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 </w:t>
            </w:r>
            <w:r>
              <w:rPr>
                <w:sz w:val="24"/>
              </w:rPr>
              <w:t xml:space="preserve">қаласы, мемлекеттік рәміздері туралы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түсініктерге </w:t>
            </w:r>
            <w:r>
              <w:rPr>
                <w:spacing w:val="-6"/>
                <w:sz w:val="24"/>
              </w:rPr>
              <w:t>ие</w:t>
            </w:r>
          </w:p>
        </w:tc>
      </w:tr>
      <w:tr w14:paraId="501A4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6" w:type="dxa"/>
          </w:tcPr>
          <w:p w14:paraId="28571F42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11"/>
          </w:tcPr>
          <w:p w14:paraId="1312C346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7F63B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06" w:type="dxa"/>
          </w:tcPr>
          <w:p w14:paraId="00BE9029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479510E3">
            <w:pPr>
              <w:pStyle w:val="8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22" w:type="dxa"/>
          </w:tcPr>
          <w:p w14:paraId="3F16AB5C">
            <w:pPr>
              <w:pStyle w:val="8"/>
              <w:spacing w:line="256" w:lineRule="exact"/>
              <w:ind w:left="36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39" w:type="dxa"/>
            <w:gridSpan w:val="3"/>
          </w:tcPr>
          <w:p w14:paraId="4D424468">
            <w:pPr>
              <w:pStyle w:val="8"/>
              <w:spacing w:line="256" w:lineRule="exact"/>
              <w:ind w:left="35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00" w:type="dxa"/>
            <w:gridSpan w:val="3"/>
          </w:tcPr>
          <w:p w14:paraId="344C480A">
            <w:pPr>
              <w:pStyle w:val="8"/>
              <w:spacing w:line="256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78" w:type="dxa"/>
            <w:gridSpan w:val="3"/>
          </w:tcPr>
          <w:p w14:paraId="132AC4D3">
            <w:pPr>
              <w:pStyle w:val="8"/>
              <w:spacing w:line="256" w:lineRule="exact"/>
              <w:ind w:left="59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14:paraId="59B46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7F95D6C5">
            <w:pPr>
              <w:pStyle w:val="8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3" w:type="dxa"/>
            <w:gridSpan w:val="11"/>
          </w:tcPr>
          <w:p w14:paraId="3D199F43">
            <w:pPr>
              <w:pStyle w:val="8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«Отанды сүю отбасынан басталады!» (сурет салу)</w:t>
            </w:r>
          </w:p>
        </w:tc>
      </w:tr>
    </w:tbl>
    <w:p w14:paraId="0B5E307B">
      <w:pPr>
        <w:pStyle w:val="8"/>
        <w:spacing w:after="0" w:line="237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79D75906">
      <w:pPr>
        <w:pStyle w:val="5"/>
        <w:spacing w:before="0"/>
        <w:rPr>
          <w:b/>
        </w:rPr>
      </w:pPr>
    </w:p>
    <w:p w14:paraId="65284838">
      <w:pPr>
        <w:pStyle w:val="5"/>
        <w:spacing w:before="67"/>
        <w:rPr>
          <w:b/>
        </w:rPr>
      </w:pPr>
    </w:p>
    <w:p w14:paraId="67C1CE94">
      <w:pPr>
        <w:pStyle w:val="5"/>
        <w:tabs>
          <w:tab w:val="left" w:pos="2888"/>
        </w:tabs>
        <w:spacing w:before="0" w:line="274" w:lineRule="exact"/>
        <w:ind w:left="991"/>
      </w:pPr>
      <w:r>
        <w:rPr>
          <w:spacing w:val="-4"/>
        </w:rPr>
        <w:t>Топ:</w:t>
      </w:r>
      <w:r>
        <w:tab/>
      </w:r>
      <w:r>
        <w:t>»</w:t>
      </w:r>
      <w:r>
        <w:rPr>
          <w:spacing w:val="-27"/>
        </w:rPr>
        <w:t xml:space="preserve"> </w:t>
      </w:r>
      <w:r>
        <w:rPr>
          <w:spacing w:val="-4"/>
        </w:rPr>
        <w:t>ортаңғы</w:t>
      </w:r>
    </w:p>
    <w:p w14:paraId="3E8C8AF2">
      <w:pPr>
        <w:pStyle w:val="5"/>
        <w:spacing w:before="0" w:line="237" w:lineRule="auto"/>
        <w:ind w:left="991"/>
      </w:pPr>
      <w:r>
        <w:t>тобы</w:t>
      </w:r>
      <w:r>
        <w:rPr>
          <w:spacing w:val="-12"/>
        </w:rPr>
        <w:t xml:space="preserve"> </w:t>
      </w:r>
      <w:r>
        <w:t>Балалардың</w:t>
      </w:r>
      <w:r>
        <w:rPr>
          <w:spacing w:val="-12"/>
        </w:rPr>
        <w:t xml:space="preserve"> </w:t>
      </w:r>
      <w:r>
        <w:t>жасы:</w:t>
      </w:r>
      <w:r>
        <w:rPr>
          <w:spacing w:val="-12"/>
        </w:rPr>
        <w:t xml:space="preserve"> </w:t>
      </w:r>
      <w:r>
        <w:t xml:space="preserve">3- </w:t>
      </w:r>
      <w:r>
        <w:rPr>
          <w:spacing w:val="-4"/>
        </w:rPr>
        <w:t>жас</w:t>
      </w:r>
    </w:p>
    <w:p w14:paraId="0C68A86F">
      <w:pPr>
        <w:pStyle w:val="2"/>
        <w:spacing w:line="275" w:lineRule="exact"/>
        <w:ind w:left="1635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3A6E4A88">
      <w:pPr>
        <w:pStyle w:val="5"/>
        <w:spacing w:before="0" w:line="275" w:lineRule="exact"/>
        <w:ind w:left="242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163EE09D">
      <w:pPr>
        <w:pStyle w:val="5"/>
        <w:spacing w:after="0" w:line="275" w:lineRule="exact"/>
        <w:sectPr>
          <w:pgSz w:w="16860" w:h="11930" w:orient="landscape"/>
          <w:pgMar w:top="320" w:right="141" w:bottom="280" w:left="141" w:header="720" w:footer="720" w:gutter="0"/>
          <w:cols w:equalWidth="0" w:num="2">
            <w:col w:w="3871" w:space="40"/>
            <w:col w:w="12667"/>
          </w:cols>
        </w:sectPr>
      </w:pPr>
    </w:p>
    <w:p w14:paraId="2224F222">
      <w:pPr>
        <w:pStyle w:val="5"/>
        <w:spacing w:before="1"/>
        <w:ind w:left="991" w:right="10751"/>
      </w:pPr>
      <w:r>
        <w:t>Жоспардың</w:t>
      </w:r>
      <w:r>
        <w:rPr>
          <w:spacing w:val="-15"/>
        </w:rPr>
        <w:t xml:space="preserve"> </w:t>
      </w:r>
      <w:r>
        <w:t>құрылу</w:t>
      </w:r>
      <w:r>
        <w:rPr>
          <w:spacing w:val="-29"/>
        </w:rPr>
        <w:t xml:space="preserve"> </w:t>
      </w:r>
      <w:r>
        <w:t>кезеңі:</w:t>
      </w:r>
      <w:r>
        <w:rPr>
          <w:spacing w:val="-15"/>
        </w:rPr>
        <w:t xml:space="preserve"> </w:t>
      </w:r>
      <w:r>
        <w:t xml:space="preserve">04.11-08.11.24ж Тәрбиеші: Нурлыева Гульмира, Сметова </w:t>
      </w:r>
      <w:r>
        <w:rPr>
          <w:spacing w:val="-2"/>
        </w:rPr>
        <w:t>Айгүл.</w:t>
      </w:r>
    </w:p>
    <w:p w14:paraId="4F438DD6">
      <w:pPr>
        <w:pStyle w:val="2"/>
        <w:spacing w:before="17" w:after="4"/>
      </w:pPr>
      <w:r>
        <w:t>Аптаның</w:t>
      </w:r>
      <w:r>
        <w:rPr>
          <w:spacing w:val="-11"/>
        </w:rPr>
        <w:t xml:space="preserve"> </w:t>
      </w:r>
      <w:r>
        <w:t>дәйек</w:t>
      </w:r>
      <w:r>
        <w:rPr>
          <w:spacing w:val="-12"/>
        </w:rPr>
        <w:t xml:space="preserve"> </w:t>
      </w:r>
      <w:r>
        <w:t>сөзі:</w:t>
      </w:r>
      <w:r>
        <w:rPr>
          <w:spacing w:val="-3"/>
        </w:rPr>
        <w:t xml:space="preserve"> </w:t>
      </w:r>
      <w:r>
        <w:t>«Әділдік</w:t>
      </w:r>
      <w:r>
        <w:rPr>
          <w:spacing w:val="-12"/>
        </w:rPr>
        <w:t xml:space="preserve"> </w:t>
      </w:r>
      <w:r>
        <w:t>пен</w:t>
      </w:r>
      <w:r>
        <w:rPr>
          <w:spacing w:val="-7"/>
        </w:rPr>
        <w:t xml:space="preserve"> </w:t>
      </w:r>
      <w:r>
        <w:t>жауапкершілік</w:t>
      </w:r>
      <w:r>
        <w:rPr>
          <w:spacing w:val="-2"/>
        </w:rPr>
        <w:t xml:space="preserve"> </w:t>
      </w:r>
      <w:r>
        <w:t>бір</w:t>
      </w:r>
      <w:r>
        <w:rPr>
          <w:spacing w:val="-7"/>
        </w:rPr>
        <w:t xml:space="preserve"> </w:t>
      </w:r>
      <w:r>
        <w:t>тұтас</w:t>
      </w:r>
      <w:r>
        <w:rPr>
          <w:spacing w:val="-13"/>
        </w:rPr>
        <w:t xml:space="preserve"> </w:t>
      </w:r>
      <w:r>
        <w:rPr>
          <w:spacing w:val="-2"/>
        </w:rPr>
        <w:t>ұжым»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6"/>
        <w:gridCol w:w="2726"/>
      </w:tblGrid>
      <w:tr w14:paraId="2710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54" w:type="dxa"/>
          </w:tcPr>
          <w:p w14:paraId="1BF1D602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7442C6B5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7EDC2052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7F3E18CD">
            <w:pPr>
              <w:pStyle w:val="8"/>
              <w:spacing w:before="9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42C2486A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6" w:type="dxa"/>
          </w:tcPr>
          <w:p w14:paraId="296BFFA0">
            <w:pPr>
              <w:pStyle w:val="8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02B70B36">
            <w:pPr>
              <w:pStyle w:val="8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413A8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4FEB342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21" w:type="dxa"/>
            <w:gridSpan w:val="5"/>
          </w:tcPr>
          <w:p w14:paraId="4F75D479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қарау.Мәдени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7914C9AB">
            <w:pPr>
              <w:pStyle w:val="8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«Адай»</w:t>
            </w:r>
          </w:p>
        </w:tc>
      </w:tr>
      <w:tr w14:paraId="37425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54" w:type="dxa"/>
          </w:tcPr>
          <w:p w14:paraId="707C6002">
            <w:pPr>
              <w:pStyle w:val="8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66DB6149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3621" w:type="dxa"/>
            <w:gridSpan w:val="5"/>
          </w:tcPr>
          <w:p w14:paraId="0EF4408B">
            <w:pPr>
              <w:pStyle w:val="8"/>
              <w:spacing w:line="235" w:lineRule="auto"/>
              <w:ind w:right="28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бейімделуі»</w:t>
            </w:r>
          </w:p>
          <w:p w14:paraId="49290B04">
            <w:pPr>
              <w:pStyle w:val="8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«Әділдік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ізгілік,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қарсы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алады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жүз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күліп»</w:t>
            </w:r>
          </w:p>
        </w:tc>
      </w:tr>
      <w:tr w14:paraId="1FCFC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554" w:type="dxa"/>
          </w:tcPr>
          <w:p w14:paraId="400B5304">
            <w:pPr>
              <w:pStyle w:val="8"/>
              <w:tabs>
                <w:tab w:val="left" w:pos="1768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қимылды</w:t>
            </w:r>
          </w:p>
          <w:p w14:paraId="2476D637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ойындары</w:t>
            </w:r>
          </w:p>
          <w:p w14:paraId="6BEA799F">
            <w:pPr>
              <w:pStyle w:val="8"/>
              <w:tabs>
                <w:tab w:val="left" w:pos="2200"/>
              </w:tabs>
              <w:spacing w:line="23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 w14:paraId="74B2F1B9">
            <w:pPr>
              <w:pStyle w:val="8"/>
              <w:spacing w:before="5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722" w:type="dxa"/>
          </w:tcPr>
          <w:p w14:paraId="016249F6">
            <w:pPr>
              <w:pStyle w:val="8"/>
              <w:ind w:right="8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Көліктерді құрастыр»</w:t>
            </w:r>
          </w:p>
          <w:p w14:paraId="2B1F82AC">
            <w:pPr>
              <w:pStyle w:val="8"/>
              <w:ind w:righ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Барысы:ойлау,есте сақтау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қабілеттерін дамыту.</w:t>
            </w:r>
          </w:p>
          <w:p w14:paraId="7D566528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жүргіншілер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жолы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1" w:type="dxa"/>
          </w:tcPr>
          <w:p w14:paraId="72E4A65E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C3579BC">
            <w:pPr>
              <w:pStyle w:val="8"/>
              <w:tabs>
                <w:tab w:val="left" w:pos="1415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 xml:space="preserve">Шарты:«Не артық?»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pacing w:val="-2"/>
                <w:sz w:val="24"/>
              </w:rPr>
              <w:t>артық</w:t>
            </w:r>
          </w:p>
          <w:p w14:paraId="149437C2">
            <w:pPr>
              <w:pStyle w:val="8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2726" w:type="dxa"/>
          </w:tcPr>
          <w:p w14:paraId="356ADF4C">
            <w:pPr>
              <w:pStyle w:val="8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 w14:paraId="4E71436F">
            <w:pPr>
              <w:pStyle w:val="8"/>
              <w:tabs>
                <w:tab w:val="left" w:pos="2040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ойын:«Не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>жүреді»</w:t>
            </w:r>
          </w:p>
          <w:p w14:paraId="4739CD06">
            <w:pPr>
              <w:pStyle w:val="8"/>
              <w:tabs>
                <w:tab w:val="left" w:pos="1733"/>
              </w:tabs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түрлерін </w:t>
            </w:r>
            <w:r>
              <w:rPr>
                <w:sz w:val="24"/>
              </w:rPr>
              <w:t>ажырата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Сөздік минимум: </w:t>
            </w:r>
            <w:r>
              <w:rPr>
                <w:spacing w:val="-2"/>
                <w:sz w:val="24"/>
              </w:rPr>
              <w:t>бағдаршам</w:t>
            </w:r>
          </w:p>
          <w:p w14:paraId="71E23338">
            <w:pPr>
              <w:pStyle w:val="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726" w:type="dxa"/>
          </w:tcPr>
          <w:p w14:paraId="080F66F7">
            <w:pPr>
              <w:pStyle w:val="8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653C153">
            <w:pPr>
              <w:pStyle w:val="8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14:paraId="30C37280">
            <w:pPr>
              <w:pStyle w:val="8"/>
              <w:tabs>
                <w:tab w:val="left" w:pos="1714"/>
                <w:tab w:val="left" w:pos="1984"/>
              </w:tabs>
              <w:ind w:left="116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>таныстырып үйрету.</w:t>
            </w:r>
          </w:p>
          <w:p w14:paraId="768361D3">
            <w:pPr>
              <w:pStyle w:val="8"/>
              <w:ind w:left="116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Сөздік </w:t>
            </w:r>
            <w:r>
              <w:rPr>
                <w:spacing w:val="-6"/>
                <w:sz w:val="24"/>
              </w:rPr>
              <w:t xml:space="preserve">минимум:автокөлік </w:t>
            </w:r>
            <w:r>
              <w:rPr>
                <w:spacing w:val="-2"/>
                <w:sz w:val="24"/>
              </w:rPr>
              <w:t>Пойыз</w:t>
            </w:r>
          </w:p>
          <w:p w14:paraId="253AC7B3">
            <w:pPr>
              <w:pStyle w:val="8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726" w:type="dxa"/>
          </w:tcPr>
          <w:p w14:paraId="19F52001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D2D3427">
            <w:pPr>
              <w:pStyle w:val="8"/>
              <w:tabs>
                <w:tab w:val="left" w:pos="1574"/>
                <w:tab w:val="left" w:pos="1732"/>
              </w:tabs>
              <w:ind w:left="110" w:right="123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белгілері» </w:t>
            </w:r>
            <w:r>
              <w:rPr>
                <w:spacing w:val="-2"/>
                <w:sz w:val="24"/>
              </w:rPr>
              <w:t>Барысы:картиналар топтамасына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құрастыру.</w:t>
            </w:r>
          </w:p>
          <w:p w14:paraId="34DE4BEE">
            <w:pPr>
              <w:pStyle w:val="8"/>
              <w:tabs>
                <w:tab w:val="left" w:pos="1588"/>
              </w:tabs>
              <w:ind w:left="110" w:right="127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минимум: </w:t>
            </w:r>
            <w:r>
              <w:rPr>
                <w:spacing w:val="-2"/>
                <w:sz w:val="24"/>
              </w:rPr>
              <w:t>бағдаршам,жол белгілері</w:t>
            </w:r>
          </w:p>
          <w:p w14:paraId="3AAC20DB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14:paraId="3EF41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3B8B471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21" w:type="dxa"/>
            <w:gridSpan w:val="5"/>
          </w:tcPr>
          <w:p w14:paraId="27974EB7">
            <w:pPr>
              <w:pStyle w:val="8"/>
              <w:spacing w:line="261" w:lineRule="exact"/>
              <w:ind w:left="3842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  <w:p w14:paraId="2AA9227B">
            <w:pPr>
              <w:pStyle w:val="8"/>
              <w:spacing w:line="270" w:lineRule="atLeast"/>
              <w:ind w:right="281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14:paraId="025E9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6A541FC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21" w:type="dxa"/>
            <w:gridSpan w:val="5"/>
          </w:tcPr>
          <w:p w14:paraId="2BF0D842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75E88A4">
            <w:pPr>
              <w:pStyle w:val="8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тағам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әңгімелеу, дастархан басында әдептілік пен тазалық сақтап отырып ас ішуге баулу.</w:t>
            </w:r>
          </w:p>
        </w:tc>
      </w:tr>
      <w:tr w14:paraId="48863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54" w:type="dxa"/>
          </w:tcPr>
          <w:p w14:paraId="0C9B9C50">
            <w:pPr>
              <w:pStyle w:val="8"/>
              <w:spacing w:line="242" w:lineRule="auto"/>
              <w:ind w:right="16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3621" w:type="dxa"/>
            <w:gridSpan w:val="5"/>
          </w:tcPr>
          <w:p w14:paraId="10F8F588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түрін таңдауы, ережелер туралы келісу.</w:t>
            </w:r>
          </w:p>
        </w:tc>
      </w:tr>
    </w:tbl>
    <w:p w14:paraId="609AE3B1">
      <w:pPr>
        <w:pStyle w:val="8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6"/>
        <w:gridCol w:w="2726"/>
      </w:tblGrid>
      <w:tr w14:paraId="64E45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54" w:type="dxa"/>
          </w:tcPr>
          <w:p w14:paraId="11B48311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 w14:paraId="245102E7">
            <w:pPr>
              <w:pStyle w:val="8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0371A44">
            <w:pPr>
              <w:pStyle w:val="8"/>
              <w:spacing w:line="252" w:lineRule="exact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5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Дауыс</w:t>
            </w:r>
          </w:p>
        </w:tc>
        <w:tc>
          <w:tcPr>
            <w:tcW w:w="2721" w:type="dxa"/>
          </w:tcPr>
          <w:p w14:paraId="771BB4E0">
            <w:pPr>
              <w:pStyle w:val="8"/>
              <w:spacing w:before="3" w:line="228" w:lineRule="auto"/>
              <w:ind w:left="175" w:right="321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726" w:type="dxa"/>
          </w:tcPr>
          <w:p w14:paraId="60656147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</w:tc>
        <w:tc>
          <w:tcPr>
            <w:tcW w:w="2726" w:type="dxa"/>
          </w:tcPr>
          <w:p w14:paraId="296B870A">
            <w:pPr>
              <w:pStyle w:val="8"/>
              <w:spacing w:before="3" w:line="228" w:lineRule="auto"/>
              <w:ind w:left="174" w:right="326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726" w:type="dxa"/>
          </w:tcPr>
          <w:p w14:paraId="07B0D349">
            <w:pPr>
              <w:pStyle w:val="8"/>
              <w:spacing w:before="3" w:line="228" w:lineRule="auto"/>
              <w:ind w:left="110" w:right="39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</w:tr>
    </w:tbl>
    <w:p w14:paraId="622FE3D4">
      <w:pPr>
        <w:pStyle w:val="8"/>
        <w:spacing w:after="0" w:line="228" w:lineRule="auto"/>
        <w:rPr>
          <w:sz w:val="24"/>
        </w:rPr>
        <w:sectPr>
          <w:type w:val="continuous"/>
          <w:pgSz w:w="16860" w:h="11930" w:orient="landscape"/>
          <w:pgMar w:top="320" w:right="141" w:bottom="280" w:left="141" w:header="720" w:footer="720" w:gutter="0"/>
          <w:cols w:space="720" w:num="1"/>
        </w:sectPr>
      </w:pPr>
    </w:p>
    <w:p w14:paraId="71DA9D7F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6"/>
        <w:gridCol w:w="2726"/>
      </w:tblGrid>
      <w:tr w14:paraId="63868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54" w:type="dxa"/>
          </w:tcPr>
          <w:p w14:paraId="430F85C2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</w:tcPr>
          <w:p w14:paraId="54C0F931">
            <w:pPr>
              <w:pStyle w:val="8"/>
              <w:spacing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жаттықтыру.</w:t>
            </w:r>
          </w:p>
          <w:p w14:paraId="0AC6D3C7">
            <w:pPr>
              <w:pStyle w:val="8"/>
              <w:spacing w:before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03233B57">
            <w:pPr>
              <w:pStyle w:val="8"/>
              <w:spacing w:before="23" w:line="280" w:lineRule="auto"/>
              <w:ind w:right="218"/>
              <w:rPr>
                <w:sz w:val="22"/>
              </w:rPr>
            </w:pPr>
            <w:r>
              <w:rPr>
                <w:spacing w:val="-6"/>
                <w:sz w:val="22"/>
              </w:rPr>
              <w:t xml:space="preserve">«Шамшырақтар» </w:t>
            </w:r>
            <w:r>
              <w:rPr>
                <w:spacing w:val="-2"/>
                <w:sz w:val="22"/>
              </w:rPr>
              <w:t>А.Матмен.</w:t>
            </w:r>
          </w:p>
          <w:p w14:paraId="1B47114D">
            <w:pPr>
              <w:pStyle w:val="8"/>
              <w:spacing w:line="285" w:lineRule="auto"/>
              <w:ind w:right="2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Ән айту: </w:t>
            </w:r>
            <w:r>
              <w:rPr>
                <w:sz w:val="24"/>
              </w:rPr>
              <w:t xml:space="preserve">«Тәтті бала» Т.Сопиев, С.Оспанов. </w:t>
            </w:r>
            <w:r>
              <w:rPr>
                <w:b/>
                <w:sz w:val="24"/>
              </w:rPr>
              <w:t>Ырғақты қимыл:</w:t>
            </w:r>
          </w:p>
          <w:p w14:paraId="65770C1C">
            <w:pPr>
              <w:pStyle w:val="8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аспапта </w:t>
            </w:r>
            <w:r>
              <w:rPr>
                <w:spacing w:val="-2"/>
                <w:sz w:val="24"/>
              </w:rPr>
              <w:t xml:space="preserve">ойнаймын» Т.Сарыбаева, </w:t>
            </w:r>
            <w:r>
              <w:rPr>
                <w:spacing w:val="-6"/>
                <w:sz w:val="24"/>
              </w:rPr>
              <w:t>Г.Абдрахманова.</w:t>
            </w:r>
          </w:p>
          <w:p w14:paraId="0F02C6F5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4F3BDED0">
            <w:pPr>
              <w:pStyle w:val="8"/>
              <w:spacing w:line="276" w:lineRule="auto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өзбек </w:t>
            </w:r>
            <w:r>
              <w:rPr>
                <w:spacing w:val="-4"/>
                <w:sz w:val="24"/>
              </w:rPr>
              <w:t>биі.</w:t>
            </w:r>
          </w:p>
          <w:p w14:paraId="2B68853A">
            <w:pPr>
              <w:pStyle w:val="8"/>
              <w:spacing w:before="5" w:line="273" w:lineRule="auto"/>
              <w:ind w:right="449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725F9803">
            <w:pPr>
              <w:pStyle w:val="8"/>
              <w:spacing w:before="9" w:line="237" w:lineRule="auto"/>
              <w:rPr>
                <w:sz w:val="24"/>
              </w:rPr>
            </w:pP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Барабан не </w:t>
            </w:r>
            <w:r>
              <w:rPr>
                <w:spacing w:val="-4"/>
                <w:sz w:val="24"/>
              </w:rPr>
              <w:t>дейді?».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шарты: </w:t>
            </w:r>
            <w:r>
              <w:rPr>
                <w:sz w:val="24"/>
              </w:rPr>
              <w:t>Балалар ортаға үлкен шеңбер ішіне</w:t>
            </w:r>
          </w:p>
          <w:p w14:paraId="02C3D70D">
            <w:pPr>
              <w:pStyle w:val="8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жиналады.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 xml:space="preserve">барабан аспабында </w:t>
            </w:r>
            <w:r>
              <w:rPr>
                <w:spacing w:val="-2"/>
                <w:sz w:val="24"/>
              </w:rPr>
              <w:t>ойнайды.</w:t>
            </w:r>
          </w:p>
          <w:p w14:paraId="7638AF5A">
            <w:pPr>
              <w:pStyle w:val="8"/>
              <w:spacing w:before="1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B67F754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көліктерді </w:t>
            </w:r>
            <w:r>
              <w:rPr>
                <w:sz w:val="24"/>
              </w:rPr>
              <w:t>тауып айту, көлік түрлерін айту. Көлік түрлеріне қандай</w:t>
            </w:r>
          </w:p>
          <w:p w14:paraId="5AC4E0D9">
            <w:pPr>
              <w:pStyle w:val="8"/>
              <w:spacing w:line="244" w:lineRule="auto"/>
              <w:ind w:right="40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көліктер жататынын ажырату, бөліп айту. </w:t>
            </w:r>
            <w:r>
              <w:rPr>
                <w:b/>
                <w:spacing w:val="-2"/>
                <w:sz w:val="24"/>
              </w:rPr>
              <w:t>Қорашаған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02942349">
            <w:pPr>
              <w:pStyle w:val="8"/>
              <w:spacing w:line="242" w:lineRule="auto"/>
              <w:ind w:right="893" w:firstLine="67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көшем» </w:t>
            </w:r>
            <w:r>
              <w:rPr>
                <w:spacing w:val="-2"/>
                <w:sz w:val="24"/>
              </w:rPr>
              <w:t>әңгімелеу.</w:t>
            </w:r>
          </w:p>
        </w:tc>
        <w:tc>
          <w:tcPr>
            <w:tcW w:w="2721" w:type="dxa"/>
          </w:tcPr>
          <w:p w14:paraId="0EEBE9C0">
            <w:pPr>
              <w:pStyle w:val="8"/>
              <w:ind w:left="175" w:right="390"/>
              <w:rPr>
                <w:b/>
                <w:sz w:val="24"/>
              </w:rPr>
            </w:pPr>
            <w:r>
              <w:rPr>
                <w:sz w:val="24"/>
              </w:rPr>
              <w:t xml:space="preserve"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01D49682">
            <w:pPr>
              <w:pStyle w:val="8"/>
              <w:numPr>
                <w:ilvl w:val="0"/>
                <w:numId w:val="40"/>
              </w:numPr>
              <w:tabs>
                <w:tab w:val="left" w:pos="417"/>
              </w:tabs>
              <w:spacing w:before="0" w:after="0" w:line="272" w:lineRule="exact"/>
              <w:ind w:left="41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51EB3B0">
            <w:pPr>
              <w:pStyle w:val="8"/>
              <w:spacing w:line="237" w:lineRule="auto"/>
              <w:ind w:left="175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5ADB23CC">
            <w:pPr>
              <w:pStyle w:val="8"/>
              <w:numPr>
                <w:ilvl w:val="0"/>
                <w:numId w:val="40"/>
              </w:numPr>
              <w:tabs>
                <w:tab w:val="left" w:pos="419"/>
              </w:tabs>
              <w:spacing w:before="0" w:after="0" w:line="240" w:lineRule="auto"/>
              <w:ind w:left="175" w:right="20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4D0A13CD">
            <w:pPr>
              <w:pStyle w:val="8"/>
              <w:ind w:left="175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6E3EA776">
            <w:pPr>
              <w:pStyle w:val="8"/>
              <w:numPr>
                <w:ilvl w:val="0"/>
                <w:numId w:val="40"/>
              </w:numPr>
              <w:tabs>
                <w:tab w:val="left" w:pos="417"/>
              </w:tabs>
              <w:spacing w:before="0" w:after="0" w:line="272" w:lineRule="exact"/>
              <w:ind w:left="41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544BA3E">
            <w:pPr>
              <w:pStyle w:val="8"/>
              <w:ind w:left="175" w:right="18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961FB4B">
            <w:pPr>
              <w:pStyle w:val="8"/>
              <w:spacing w:before="12" w:line="232" w:lineRule="auto"/>
              <w:ind w:right="9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5768005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Жүк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әңгіме.</w:t>
            </w:r>
          </w:p>
          <w:p w14:paraId="15770D2A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дамыту.</w:t>
            </w:r>
          </w:p>
          <w:p w14:paraId="32A41080">
            <w:pPr>
              <w:pStyle w:val="8"/>
              <w:spacing w:before="1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61B226E0">
            <w:pPr>
              <w:pStyle w:val="8"/>
              <w:spacing w:line="247" w:lineRule="auto"/>
              <w:ind w:right="919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Арқа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алыспақ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4"/>
                <w:sz w:val="24"/>
              </w:rPr>
              <w:t>Көркем әдебиет</w:t>
            </w:r>
          </w:p>
          <w:p w14:paraId="5A639234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қауіпті»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авторы: </w:t>
            </w:r>
            <w:r>
              <w:rPr>
                <w:spacing w:val="-2"/>
                <w:sz w:val="24"/>
              </w:rPr>
              <w:t>О.Байбақұлы</w:t>
            </w:r>
          </w:p>
          <w:p w14:paraId="45FBE66F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таныстыру.</w:t>
            </w:r>
          </w:p>
          <w:p w14:paraId="0C15C624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7311CE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жасыру:</w:t>
            </w:r>
          </w:p>
        </w:tc>
        <w:tc>
          <w:tcPr>
            <w:tcW w:w="2726" w:type="dxa"/>
          </w:tcPr>
          <w:p w14:paraId="72B155E5">
            <w:pPr>
              <w:pStyle w:val="8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«Үй </w:t>
            </w:r>
            <w:r>
              <w:rPr>
                <w:b/>
                <w:spacing w:val="-2"/>
                <w:sz w:val="24"/>
              </w:rPr>
              <w:t>жануарлары»</w:t>
            </w:r>
          </w:p>
          <w:p w14:paraId="6CB66996">
            <w:pPr>
              <w:pStyle w:val="8"/>
              <w:numPr>
                <w:ilvl w:val="0"/>
                <w:numId w:val="41"/>
              </w:numPr>
              <w:tabs>
                <w:tab w:val="left" w:pos="355"/>
              </w:tabs>
              <w:spacing w:before="0" w:after="0" w:line="270" w:lineRule="exact"/>
              <w:ind w:left="355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Шаттық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шеңбері</w:t>
            </w:r>
          </w:p>
          <w:p w14:paraId="1F772973">
            <w:pPr>
              <w:pStyle w:val="8"/>
              <w:numPr>
                <w:ilvl w:val="0"/>
                <w:numId w:val="42"/>
              </w:numPr>
              <w:tabs>
                <w:tab w:val="left" w:pos="258"/>
              </w:tabs>
              <w:spacing w:before="0" w:after="0" w:line="240" w:lineRule="auto"/>
              <w:ind w:left="115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42A9777B">
            <w:pPr>
              <w:pStyle w:val="8"/>
              <w:numPr>
                <w:ilvl w:val="0"/>
                <w:numId w:val="42"/>
              </w:numPr>
              <w:tabs>
                <w:tab w:val="left" w:pos="258"/>
              </w:tabs>
              <w:spacing w:before="2" w:after="0" w:line="275" w:lineRule="exact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6DFD4B06">
            <w:pPr>
              <w:pStyle w:val="8"/>
              <w:numPr>
                <w:ilvl w:val="0"/>
                <w:numId w:val="42"/>
              </w:numPr>
              <w:tabs>
                <w:tab w:val="left" w:pos="258"/>
              </w:tabs>
              <w:spacing w:before="0" w:after="0" w:line="272" w:lineRule="exact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66940DC8">
            <w:pPr>
              <w:pStyle w:val="8"/>
              <w:numPr>
                <w:ilvl w:val="0"/>
                <w:numId w:val="42"/>
              </w:numPr>
              <w:tabs>
                <w:tab w:val="left" w:pos="258"/>
              </w:tabs>
              <w:spacing w:before="0" w:after="0" w:line="240" w:lineRule="auto"/>
              <w:ind w:left="115" w:right="68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болады?</w:t>
            </w:r>
          </w:p>
          <w:p w14:paraId="2F71504C">
            <w:pPr>
              <w:pStyle w:val="8"/>
              <w:rPr>
                <w:sz w:val="24"/>
              </w:rPr>
            </w:pPr>
            <w:r>
              <w:rPr>
                <w:sz w:val="24"/>
              </w:rPr>
              <w:t>-Жаңбыр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жауады,</w:t>
            </w:r>
          </w:p>
          <w:p w14:paraId="5E68D5AB">
            <w:pPr>
              <w:pStyle w:val="8"/>
              <w:spacing w:before="1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жапырақтар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сарғаяды; Олай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оқу </w:t>
            </w:r>
            <w:r>
              <w:rPr>
                <w:spacing w:val="-2"/>
                <w:sz w:val="24"/>
              </w:rPr>
              <w:t>қызметімізді</w:t>
            </w:r>
          </w:p>
          <w:p w14:paraId="7FE6160C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бастайық.</w:t>
            </w:r>
          </w:p>
          <w:p w14:paraId="1E6391FA">
            <w:pPr>
              <w:pStyle w:val="8"/>
              <w:numPr>
                <w:ilvl w:val="0"/>
                <w:numId w:val="42"/>
              </w:numPr>
              <w:tabs>
                <w:tab w:val="left" w:pos="258"/>
              </w:tabs>
              <w:spacing w:before="0" w:after="0" w:line="240" w:lineRule="auto"/>
              <w:ind w:left="115" w:right="61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 w14:paraId="6AC423A2">
            <w:pPr>
              <w:pStyle w:val="8"/>
              <w:numPr>
                <w:ilvl w:val="0"/>
                <w:numId w:val="42"/>
              </w:numPr>
              <w:tabs>
                <w:tab w:val="left" w:pos="258"/>
              </w:tabs>
              <w:spacing w:before="0" w:after="0" w:line="240" w:lineRule="auto"/>
              <w:ind w:left="115" w:right="54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Қандай жабайы </w:t>
            </w:r>
            <w:r>
              <w:rPr>
                <w:spacing w:val="-4"/>
                <w:sz w:val="24"/>
              </w:rPr>
              <w:t>аңдарды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білесіңдер?</w:t>
            </w:r>
          </w:p>
          <w:p w14:paraId="401FB6D7">
            <w:pPr>
              <w:pStyle w:val="8"/>
              <w:numPr>
                <w:ilvl w:val="0"/>
                <w:numId w:val="42"/>
              </w:numPr>
              <w:tabs>
                <w:tab w:val="left" w:pos="258"/>
              </w:tabs>
              <w:spacing w:before="5" w:after="0" w:line="240" w:lineRule="auto"/>
              <w:ind w:left="115" w:right="387" w:firstLine="0"/>
              <w:jc w:val="left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жабайы аңдардың </w:t>
            </w:r>
            <w:r>
              <w:rPr>
                <w:spacing w:val="-2"/>
                <w:sz w:val="24"/>
              </w:rPr>
              <w:t>айырмашылығын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ата,</w:t>
            </w:r>
          </w:p>
          <w:p w14:paraId="76872222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олардың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ұқсастықтары </w:t>
            </w:r>
            <w:r>
              <w:rPr>
                <w:spacing w:val="-2"/>
                <w:sz w:val="24"/>
              </w:rPr>
              <w:t>неде?</w:t>
            </w:r>
          </w:p>
          <w:p w14:paraId="06FB3449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180D7186">
            <w:pPr>
              <w:pStyle w:val="8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жануарларына төрт түлік жатады: сиыр, </w:t>
            </w:r>
            <w:r>
              <w:rPr>
                <w:spacing w:val="-2"/>
                <w:sz w:val="24"/>
              </w:rPr>
              <w:t>түйе,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жылқы,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ешкі, </w:t>
            </w:r>
            <w:r>
              <w:rPr>
                <w:sz w:val="24"/>
              </w:rPr>
              <w:t xml:space="preserve">сонымен бірге ит пен </w:t>
            </w:r>
            <w:r>
              <w:rPr>
                <w:spacing w:val="-2"/>
                <w:sz w:val="24"/>
              </w:rPr>
              <w:t>мысық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Мысық</w:t>
            </w:r>
          </w:p>
          <w:p w14:paraId="355C5FB9">
            <w:pPr>
              <w:pStyle w:val="8"/>
              <w:numPr>
                <w:ilvl w:val="0"/>
                <w:numId w:val="42"/>
              </w:numPr>
              <w:tabs>
                <w:tab w:val="left" w:pos="253"/>
              </w:tabs>
              <w:spacing w:before="0" w:after="0" w:line="240" w:lineRule="auto"/>
              <w:ind w:left="115" w:right="1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 </w:t>
            </w:r>
            <w:r>
              <w:rPr>
                <w:sz w:val="24"/>
              </w:rPr>
              <w:t>үйдің сыртында,</w:t>
            </w:r>
          </w:p>
          <w:p w14:paraId="33730EAA">
            <w:pPr>
              <w:pStyle w:val="8"/>
              <w:ind w:right="199"/>
              <w:rPr>
                <w:sz w:val="24"/>
              </w:rPr>
            </w:pPr>
            <w:r>
              <w:rPr>
                <w:sz w:val="24"/>
              </w:rPr>
              <w:t>үйшікте тұрады. Ол үйді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күзетеді.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 қазынаның бірі.</w:t>
            </w:r>
          </w:p>
          <w:p w14:paraId="4BF1EE77">
            <w:pPr>
              <w:pStyle w:val="8"/>
              <w:spacing w:before="2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Жабайы жануарлар </w:t>
            </w:r>
            <w:r>
              <w:rPr>
                <w:spacing w:val="-4"/>
                <w:sz w:val="24"/>
              </w:rPr>
              <w:t>тамақ,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өздері </w:t>
            </w:r>
            <w:r>
              <w:rPr>
                <w:sz w:val="24"/>
              </w:rPr>
              <w:t>тауып жейді, ал үй</w:t>
            </w:r>
          </w:p>
          <w:p w14:paraId="711434A1">
            <w:pPr>
              <w:pStyle w:val="8"/>
              <w:spacing w:before="7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адамдар тамақтандырады.</w:t>
            </w:r>
          </w:p>
        </w:tc>
        <w:tc>
          <w:tcPr>
            <w:tcW w:w="2726" w:type="dxa"/>
          </w:tcPr>
          <w:p w14:paraId="50436781">
            <w:pPr>
              <w:pStyle w:val="8"/>
              <w:ind w:left="174" w:right="312"/>
              <w:rPr>
                <w:b/>
                <w:sz w:val="24"/>
              </w:rPr>
            </w:pPr>
            <w:r>
              <w:rPr>
                <w:sz w:val="24"/>
              </w:rPr>
              <w:t xml:space="preserve"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75CD7956">
            <w:pPr>
              <w:pStyle w:val="8"/>
              <w:numPr>
                <w:ilvl w:val="0"/>
                <w:numId w:val="43"/>
              </w:numPr>
              <w:tabs>
                <w:tab w:val="left" w:pos="418"/>
              </w:tabs>
              <w:spacing w:before="0" w:after="0" w:line="272" w:lineRule="exact"/>
              <w:ind w:left="41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DE01DBC">
            <w:pPr>
              <w:pStyle w:val="8"/>
              <w:spacing w:line="237" w:lineRule="auto"/>
              <w:ind w:left="174"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3EA7C0D1">
            <w:pPr>
              <w:pStyle w:val="8"/>
              <w:numPr>
                <w:ilvl w:val="0"/>
                <w:numId w:val="43"/>
              </w:numPr>
              <w:tabs>
                <w:tab w:val="left" w:pos="418"/>
              </w:tabs>
              <w:spacing w:before="0" w:after="0" w:line="240" w:lineRule="auto"/>
              <w:ind w:left="174" w:right="48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4FE8809B">
            <w:pPr>
              <w:pStyle w:val="8"/>
              <w:numPr>
                <w:ilvl w:val="0"/>
                <w:numId w:val="43"/>
              </w:numPr>
              <w:tabs>
                <w:tab w:val="left" w:pos="418"/>
              </w:tabs>
              <w:spacing w:before="0" w:after="0" w:line="240" w:lineRule="auto"/>
              <w:ind w:left="41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BFF347">
            <w:pPr>
              <w:pStyle w:val="8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18924789">
            <w:pPr>
              <w:pStyle w:val="8"/>
              <w:ind w:left="174" w:right="1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EB9F3C7">
            <w:pPr>
              <w:pStyle w:val="8"/>
              <w:spacing w:before="8" w:line="232" w:lineRule="auto"/>
              <w:ind w:left="116" w:right="73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z w:val="24"/>
              </w:rPr>
              <w:t xml:space="preserve">Көлік 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2E3A726C">
            <w:pPr>
              <w:pStyle w:val="8"/>
              <w:spacing w:before="9" w:line="235" w:lineRule="auto"/>
              <w:ind w:left="116" w:right="312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0F39901A">
            <w:pPr>
              <w:pStyle w:val="8"/>
              <w:spacing w:before="14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B99E87A">
            <w:pPr>
              <w:pStyle w:val="8"/>
              <w:ind w:left="11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«Көлікке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мінгенде»» </w:t>
            </w:r>
            <w:r>
              <w:rPr>
                <w:spacing w:val="-2"/>
                <w:sz w:val="24"/>
              </w:rPr>
              <w:t>Авторы:Қ.Шағыр.</w:t>
            </w:r>
          </w:p>
          <w:p w14:paraId="78799904">
            <w:pPr>
              <w:pStyle w:val="8"/>
              <w:spacing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өлең жолдарының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түсіндіремін. </w:t>
            </w:r>
            <w:r>
              <w:rPr>
                <w:b/>
                <w:sz w:val="24"/>
              </w:rPr>
              <w:t>Ұлттық ойын:</w:t>
            </w:r>
          </w:p>
          <w:p w14:paraId="4CF83128">
            <w:pPr>
              <w:pStyle w:val="8"/>
              <w:spacing w:line="244" w:lineRule="auto"/>
              <w:ind w:left="116" w:right="13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«Асық ату» </w:t>
            </w:r>
            <w:r>
              <w:rPr>
                <w:b/>
                <w:spacing w:val="-2"/>
                <w:sz w:val="24"/>
              </w:rPr>
              <w:t>Құрастыру, жапсыру</w:t>
            </w:r>
          </w:p>
          <w:p w14:paraId="6F43EDCA">
            <w:pPr>
              <w:pStyle w:val="8"/>
              <w:spacing w:line="232" w:lineRule="auto"/>
              <w:ind w:left="116" w:right="270"/>
              <w:jc w:val="both"/>
              <w:rPr>
                <w:sz w:val="24"/>
              </w:rPr>
            </w:pPr>
            <w:r>
              <w:rPr>
                <w:sz w:val="24"/>
              </w:rPr>
              <w:t>Шырпының қалдық картонынан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автобусты</w:t>
            </w:r>
          </w:p>
        </w:tc>
        <w:tc>
          <w:tcPr>
            <w:tcW w:w="2726" w:type="dxa"/>
          </w:tcPr>
          <w:p w14:paraId="75FF6D75">
            <w:pPr>
              <w:pStyle w:val="8"/>
              <w:ind w:left="110" w:right="312"/>
              <w:rPr>
                <w:b/>
                <w:sz w:val="24"/>
              </w:rPr>
            </w:pPr>
            <w:r>
              <w:rPr>
                <w:sz w:val="24"/>
              </w:rPr>
              <w:t xml:space="preserve"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35FF455B">
            <w:pPr>
              <w:pStyle w:val="8"/>
              <w:numPr>
                <w:ilvl w:val="0"/>
                <w:numId w:val="44"/>
              </w:numPr>
              <w:tabs>
                <w:tab w:val="left" w:pos="354"/>
              </w:tabs>
              <w:spacing w:before="0" w:after="0" w:line="272" w:lineRule="exact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82BC307">
            <w:pPr>
              <w:pStyle w:val="8"/>
              <w:spacing w:line="237" w:lineRule="auto"/>
              <w:ind w:left="110"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3A808572">
            <w:pPr>
              <w:pStyle w:val="8"/>
              <w:numPr>
                <w:ilvl w:val="0"/>
                <w:numId w:val="44"/>
              </w:numPr>
              <w:tabs>
                <w:tab w:val="left" w:pos="354"/>
              </w:tabs>
              <w:spacing w:before="0" w:after="0" w:line="240" w:lineRule="auto"/>
              <w:ind w:left="110" w:right="52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499C5409">
            <w:pPr>
              <w:pStyle w:val="8"/>
              <w:numPr>
                <w:ilvl w:val="0"/>
                <w:numId w:val="44"/>
              </w:numPr>
              <w:tabs>
                <w:tab w:val="left" w:pos="354"/>
              </w:tabs>
              <w:spacing w:before="0" w:after="0" w:line="240" w:lineRule="auto"/>
              <w:ind w:left="110" w:right="19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A0858A7">
            <w:pPr>
              <w:pStyle w:val="8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BD648D9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«Толықтыр»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ойынын </w:t>
            </w:r>
            <w:r>
              <w:rPr>
                <w:spacing w:val="-2"/>
                <w:sz w:val="24"/>
              </w:rPr>
              <w:t>ойнау:</w:t>
            </w:r>
          </w:p>
          <w:p w14:paraId="132815A0">
            <w:pPr>
              <w:pStyle w:val="8"/>
              <w:spacing w:line="242" w:lineRule="auto"/>
              <w:ind w:left="110" w:right="199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бұл </w:t>
            </w:r>
            <w:r>
              <w:rPr>
                <w:sz w:val="24"/>
              </w:rPr>
              <w:t>(... ) көлігі,</w:t>
            </w:r>
          </w:p>
          <w:p w14:paraId="685A4B60">
            <w:pPr>
              <w:pStyle w:val="8"/>
              <w:spacing w:line="242" w:lineRule="auto"/>
              <w:ind w:left="110" w:right="312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бұл </w:t>
            </w:r>
            <w:r>
              <w:rPr>
                <w:sz w:val="24"/>
              </w:rPr>
              <w:t>(...) көлігі.</w:t>
            </w:r>
          </w:p>
          <w:p w14:paraId="46733B3C">
            <w:pPr>
              <w:pStyle w:val="8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0B31BB8">
            <w:pPr>
              <w:pStyle w:val="8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Менің машинам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сурет бойынша </w:t>
            </w:r>
            <w:r>
              <w:rPr>
                <w:spacing w:val="-2"/>
                <w:sz w:val="24"/>
              </w:rPr>
              <w:t>әңгімелейді.</w:t>
            </w:r>
          </w:p>
          <w:p w14:paraId="3E090A87">
            <w:pPr>
              <w:pStyle w:val="8"/>
              <w:spacing w:before="8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D469615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күрес»</w:t>
            </w:r>
          </w:p>
          <w:p w14:paraId="62F72E7D">
            <w:pPr>
              <w:pStyle w:val="8"/>
              <w:spacing w:before="5"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CDCC989">
            <w:pPr>
              <w:pStyle w:val="8"/>
              <w:spacing w:before="4" w:line="232" w:lineRule="auto"/>
              <w:ind w:left="110" w:right="518"/>
              <w:rPr>
                <w:sz w:val="24"/>
              </w:rPr>
            </w:pPr>
            <w:r>
              <w:rPr>
                <w:sz w:val="24"/>
              </w:rPr>
              <w:t>Д/о «Не артық?» қима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суреттердің</w:t>
            </w:r>
          </w:p>
        </w:tc>
      </w:tr>
    </w:tbl>
    <w:p w14:paraId="2A6F1058">
      <w:pPr>
        <w:pStyle w:val="8"/>
        <w:spacing w:after="0" w:line="232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A2E99C7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6"/>
        <w:gridCol w:w="2726"/>
      </w:tblGrid>
      <w:tr w14:paraId="04050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54" w:type="dxa"/>
          </w:tcPr>
          <w:p w14:paraId="11C7A24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046B5B9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көшелері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әңгімелеу, жол</w:t>
            </w:r>
          </w:p>
          <w:p w14:paraId="1A2821D3">
            <w:pPr>
              <w:pStyle w:val="8"/>
              <w:rPr>
                <w:sz w:val="24"/>
              </w:rPr>
            </w:pPr>
            <w:r>
              <w:rPr>
                <w:sz w:val="24"/>
              </w:rPr>
              <w:t>ережелері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7C9CCECF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A423F4B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Қ.Шағыр «Тәртіп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жүремін»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өлең </w:t>
            </w:r>
            <w:r>
              <w:rPr>
                <w:sz w:val="24"/>
              </w:rPr>
              <w:t>жолдарын оқу.</w:t>
            </w:r>
          </w:p>
          <w:p w14:paraId="0D1E518B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ойын:</w:t>
            </w:r>
          </w:p>
          <w:p w14:paraId="03AD2707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color w:val="1F1F1F"/>
                <w:sz w:val="24"/>
              </w:rPr>
              <w:t>Дидактикалық ойын:</w:t>
            </w:r>
          </w:p>
          <w:p w14:paraId="41BC8B15">
            <w:pPr>
              <w:pStyle w:val="8"/>
              <w:ind w:right="778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«Жақсы -жаман» Көліктің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болғаны жақсы ма?</w:t>
            </w:r>
          </w:p>
          <w:p w14:paraId="33740888">
            <w:pPr>
              <w:pStyle w:val="8"/>
              <w:spacing w:before="1" w:line="237" w:lineRule="auto"/>
              <w:ind w:right="218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Құрастыру,</w:t>
            </w:r>
            <w:r>
              <w:rPr>
                <w:b/>
                <w:color w:val="1F1F1F"/>
                <w:spacing w:val="-15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 xml:space="preserve">сурет </w:t>
            </w:r>
            <w:r>
              <w:rPr>
                <w:b/>
                <w:color w:val="1F1F1F"/>
                <w:spacing w:val="-2"/>
                <w:sz w:val="24"/>
              </w:rPr>
              <w:t>салу.</w:t>
            </w:r>
          </w:p>
          <w:p w14:paraId="6AC64C32">
            <w:pPr>
              <w:pStyle w:val="8"/>
              <w:spacing w:line="237" w:lineRule="auto"/>
              <w:ind w:right="541"/>
              <w:rPr>
                <w:sz w:val="24"/>
              </w:rPr>
            </w:pPr>
            <w:r>
              <w:rPr>
                <w:spacing w:val="-2"/>
                <w:sz w:val="24"/>
              </w:rPr>
              <w:t>Д\о:«Көліктерді құрастыр»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пазл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көлікті </w:t>
            </w:r>
            <w:r>
              <w:rPr>
                <w:spacing w:val="-2"/>
                <w:sz w:val="24"/>
              </w:rPr>
              <w:t>құрастырады.</w:t>
            </w:r>
          </w:p>
          <w:p w14:paraId="1A418485">
            <w:pPr>
              <w:pStyle w:val="8"/>
              <w:spacing w:line="237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Барысы:ойлау,есте </w:t>
            </w:r>
            <w:r>
              <w:rPr>
                <w:spacing w:val="-2"/>
                <w:sz w:val="24"/>
              </w:rPr>
              <w:t>сақтау</w:t>
            </w:r>
          </w:p>
          <w:p w14:paraId="79BB63FE">
            <w:pPr>
              <w:pStyle w:val="8"/>
              <w:spacing w:before="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карадашпен ұнаған түстерін пайдалана отырып бояу.</w:t>
            </w:r>
          </w:p>
        </w:tc>
        <w:tc>
          <w:tcPr>
            <w:tcW w:w="2721" w:type="dxa"/>
          </w:tcPr>
          <w:p w14:paraId="14C905B6">
            <w:pPr>
              <w:pStyle w:val="8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Ұзын-ұзын жіп, </w:t>
            </w:r>
            <w:r>
              <w:rPr>
                <w:spacing w:val="-4"/>
                <w:sz w:val="24"/>
              </w:rPr>
              <w:t>Ұшына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шыққан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 </w:t>
            </w:r>
            <w:r>
              <w:rPr>
                <w:sz w:val="24"/>
              </w:rPr>
              <w:t>бар ма,</w:t>
            </w:r>
          </w:p>
          <w:p w14:paraId="3BF205DB">
            <w:pPr>
              <w:pStyle w:val="8"/>
              <w:ind w:right="1021"/>
              <w:rPr>
                <w:sz w:val="24"/>
              </w:rPr>
            </w:pPr>
            <w:r>
              <w:rPr>
                <w:spacing w:val="-4"/>
                <w:sz w:val="24"/>
              </w:rPr>
              <w:t>Ұшына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шықпас </w:t>
            </w:r>
            <w:r>
              <w:rPr>
                <w:spacing w:val="-2"/>
                <w:sz w:val="24"/>
              </w:rPr>
              <w:t>жалғанда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(Жол)</w:t>
            </w:r>
          </w:p>
          <w:p w14:paraId="61F712A7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 w14:paraId="7E6867AD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 жолда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ойнауға </w:t>
            </w:r>
            <w:r>
              <w:rPr>
                <w:spacing w:val="-2"/>
                <w:sz w:val="24"/>
              </w:rPr>
              <w:t>болама?</w:t>
            </w:r>
          </w:p>
          <w:p w14:paraId="69B73BC7">
            <w:pPr>
              <w:pStyle w:val="8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Бағдаршамды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әдіспен </w:t>
            </w:r>
            <w:r>
              <w:rPr>
                <w:sz w:val="24"/>
              </w:rPr>
              <w:t xml:space="preserve">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 w14:paraId="49E61BCA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935B192">
            <w:pPr>
              <w:pStyle w:val="8"/>
              <w:spacing w:line="247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6"/>
                <w:sz w:val="24"/>
              </w:rPr>
              <w:t xml:space="preserve">бағдаршамды мүсіндеу.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 w14:paraId="3A4E1AE9">
            <w:pPr>
              <w:pStyle w:val="8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D4BD1BD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бумагадан</w:t>
            </w:r>
          </w:p>
          <w:p w14:paraId="32D89C12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бағдаршам бөліктерін </w:t>
            </w: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Логикалық ойын</w:t>
            </w:r>
          </w:p>
          <w:p w14:paraId="6BA24576">
            <w:pPr>
              <w:pStyle w:val="8"/>
              <w:spacing w:line="242" w:lineRule="auto"/>
              <w:ind w:right="80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«Көліктер» </w:t>
            </w:r>
            <w:r>
              <w:rPr>
                <w:spacing w:val="-2"/>
                <w:sz w:val="24"/>
              </w:rPr>
              <w:t>Шарты:</w:t>
            </w:r>
          </w:p>
          <w:p w14:paraId="514696DE">
            <w:pPr>
              <w:pStyle w:val="8"/>
              <w:spacing w:line="242" w:lineRule="auto"/>
              <w:ind w:right="286"/>
              <w:rPr>
                <w:sz w:val="24"/>
              </w:rPr>
            </w:pP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14:paraId="4EC48F0D">
            <w:pPr>
              <w:pStyle w:val="8"/>
              <w:spacing w:before="2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DE76ECD">
            <w:pPr>
              <w:pStyle w:val="8"/>
              <w:ind w:right="159"/>
              <w:rPr>
                <w:sz w:val="24"/>
              </w:rPr>
            </w:pPr>
            <w:r>
              <w:rPr>
                <w:sz w:val="24"/>
              </w:rPr>
              <w:t>Таспадан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көлік түрлерін көрсету. </w:t>
            </w:r>
            <w:r>
              <w:rPr>
                <w:spacing w:val="-2"/>
                <w:sz w:val="24"/>
              </w:rPr>
              <w:t>Жолда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ережесімен таныстыру.</w:t>
            </w:r>
          </w:p>
        </w:tc>
        <w:tc>
          <w:tcPr>
            <w:tcW w:w="2726" w:type="dxa"/>
          </w:tcPr>
          <w:p w14:paraId="3CBCD37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ата- </w:t>
            </w:r>
            <w:r>
              <w:rPr>
                <w:sz w:val="24"/>
              </w:rPr>
              <w:t>әжелерің қандай</w:t>
            </w:r>
          </w:p>
          <w:p w14:paraId="687B121A">
            <w:pPr>
              <w:pStyle w:val="8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сөздермен еркелетеді? </w:t>
            </w:r>
            <w:r>
              <w:rPr>
                <w:b/>
                <w:sz w:val="24"/>
              </w:rPr>
              <w:t xml:space="preserve">Балалар: </w:t>
            </w:r>
            <w:r>
              <w:rPr>
                <w:sz w:val="24"/>
              </w:rPr>
              <w:t xml:space="preserve">Ботақаным, </w:t>
            </w:r>
            <w:r>
              <w:rPr>
                <w:spacing w:val="-2"/>
                <w:sz w:val="24"/>
              </w:rPr>
              <w:t>қозым,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құлыным,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еркем, </w:t>
            </w:r>
            <w:r>
              <w:rPr>
                <w:sz w:val="24"/>
              </w:rPr>
              <w:t xml:space="preserve">кішкентай лағым, </w:t>
            </w:r>
            <w:r>
              <w:rPr>
                <w:spacing w:val="-2"/>
                <w:sz w:val="24"/>
              </w:rPr>
              <w:t>қошақаным</w:t>
            </w:r>
          </w:p>
          <w:p w14:paraId="625841D8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757AD821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</w:t>
            </w:r>
            <w:r>
              <w:rPr>
                <w:b/>
                <w:spacing w:val="-4"/>
                <w:sz w:val="24"/>
              </w:rPr>
              <w:t>»</w:t>
            </w:r>
          </w:p>
          <w:p w14:paraId="3A91C80C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E6A5163">
            <w:pPr>
              <w:pStyle w:val="8"/>
              <w:ind w:right="312" w:firstLine="62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белгілері» </w:t>
            </w:r>
            <w:r>
              <w:rPr>
                <w:spacing w:val="-2"/>
                <w:sz w:val="24"/>
              </w:rPr>
              <w:t xml:space="preserve">картиналар </w:t>
            </w:r>
            <w:r>
              <w:rPr>
                <w:spacing w:val="-4"/>
                <w:sz w:val="24"/>
              </w:rPr>
              <w:t>топтамасына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құрастыру.</w:t>
            </w:r>
          </w:p>
          <w:p w14:paraId="4AC41317">
            <w:pPr>
              <w:pStyle w:val="8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B0023D8">
            <w:pPr>
              <w:pStyle w:val="8"/>
              <w:spacing w:line="267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  <w:p w14:paraId="76C12ECB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Жол белгілері . Жаяу </w:t>
            </w:r>
            <w:r>
              <w:rPr>
                <w:spacing w:val="-2"/>
                <w:sz w:val="24"/>
              </w:rPr>
              <w:t xml:space="preserve">жүргіншілер </w:t>
            </w:r>
            <w:r>
              <w:rPr>
                <w:spacing w:val="-4"/>
                <w:sz w:val="24"/>
              </w:rPr>
              <w:t>жолы,көше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жиегіндегі </w:t>
            </w:r>
            <w:r>
              <w:rPr>
                <w:sz w:val="24"/>
              </w:rPr>
              <w:t>жол ,медициналық</w:t>
            </w:r>
          </w:p>
          <w:p w14:paraId="36EEE809">
            <w:pPr>
              <w:pStyle w:val="8"/>
              <w:spacing w:line="242" w:lineRule="auto"/>
              <w:ind w:right="677"/>
              <w:rPr>
                <w:sz w:val="24"/>
              </w:rPr>
            </w:pPr>
            <w:r>
              <w:rPr>
                <w:sz w:val="24"/>
              </w:rPr>
              <w:t xml:space="preserve">көмек пункті </w:t>
            </w:r>
            <w:r>
              <w:rPr>
                <w:spacing w:val="-2"/>
                <w:sz w:val="24"/>
              </w:rPr>
              <w:t xml:space="preserve">белгілерімен таныстыру.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Бағдаршам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тақпақты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</w:p>
          <w:p w14:paraId="71C74912">
            <w:pPr>
              <w:pStyle w:val="8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9C4D4D0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3C1656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14:paraId="46B2B01D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жолда </w:t>
            </w:r>
            <w:r>
              <w:rPr>
                <w:sz w:val="24"/>
              </w:rPr>
              <w:t>жүру ережесін</w:t>
            </w:r>
          </w:p>
          <w:p w14:paraId="565E58DD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таныстырып үйрету.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ойын:«Көлік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түрлерін </w:t>
            </w:r>
            <w:r>
              <w:rPr>
                <w:spacing w:val="-2"/>
                <w:sz w:val="24"/>
              </w:rPr>
              <w:t>ажырат»</w:t>
            </w:r>
          </w:p>
          <w:p w14:paraId="42F19E17">
            <w:pPr>
              <w:pStyle w:val="8"/>
              <w:spacing w:line="242" w:lineRule="auto"/>
              <w:ind w:right="7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Шарты:балалар </w:t>
            </w:r>
            <w:r>
              <w:rPr>
                <w:sz w:val="24"/>
              </w:rPr>
              <w:t>дың</w:t>
            </w:r>
            <w:r>
              <w:rPr>
                <w:spacing w:val="-2"/>
                <w:sz w:val="24"/>
              </w:rPr>
              <w:t xml:space="preserve"> танымдық</w:t>
            </w:r>
          </w:p>
          <w:p w14:paraId="1027E840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  <w:p w14:paraId="2E30E0AA">
            <w:pPr>
              <w:pStyle w:val="8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726" w:type="dxa"/>
          </w:tcPr>
          <w:p w14:paraId="3D005F6F">
            <w:pPr>
              <w:pStyle w:val="8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жапсырып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6FEB8B59">
            <w:pPr>
              <w:pStyle w:val="8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BE283F6">
            <w:pPr>
              <w:pStyle w:val="8"/>
              <w:spacing w:line="237" w:lineRule="auto"/>
              <w:ind w:left="116" w:right="18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автобусты мүсіндеу.</w:t>
            </w:r>
          </w:p>
          <w:p w14:paraId="49C4A68A">
            <w:pPr>
              <w:pStyle w:val="8"/>
              <w:spacing w:before="11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CC99BC1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қиялдарынан </w:t>
            </w:r>
            <w:r>
              <w:rPr>
                <w:sz w:val="24"/>
              </w:rPr>
              <w:t xml:space="preserve">автобус суретін салып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7DF9BCDB">
            <w:pPr>
              <w:pStyle w:val="8"/>
              <w:spacing w:before="7"/>
              <w:ind w:left="116" w:right="2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Дидактикалық ойын:«Топтастыр» </w:t>
            </w:r>
            <w:r>
              <w:rPr>
                <w:sz w:val="24"/>
              </w:rPr>
              <w:t xml:space="preserve">Барысы: бірдей көлік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топтастырып, </w:t>
            </w:r>
            <w:r>
              <w:rPr>
                <w:sz w:val="24"/>
              </w:rPr>
              <w:t>сызық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қосады.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BF346FA">
            <w:pPr>
              <w:pStyle w:val="8"/>
              <w:spacing w:line="235" w:lineRule="auto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Қоғамдық көліктердің </w:t>
            </w:r>
            <w:r>
              <w:rPr>
                <w:sz w:val="24"/>
              </w:rPr>
              <w:t>пайдасын айту.</w:t>
            </w:r>
          </w:p>
          <w:p w14:paraId="50F62737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726" w:type="dxa"/>
          </w:tcPr>
          <w:p w14:paraId="43703CE4">
            <w:pPr>
              <w:pStyle w:val="8"/>
              <w:spacing w:line="235" w:lineRule="auto"/>
              <w:ind w:left="110" w:right="1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артық </w:t>
            </w:r>
            <w:r>
              <w:rPr>
                <w:spacing w:val="-6"/>
                <w:sz w:val="24"/>
              </w:rPr>
              <w:t>бөлігін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табу.</w:t>
            </w:r>
          </w:p>
          <w:p w14:paraId="14C5846C"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4573735D">
            <w:pPr>
              <w:pStyle w:val="8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A8BDB95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</w:t>
            </w:r>
          </w:p>
          <w:p w14:paraId="76D19BD2">
            <w:pPr>
              <w:pStyle w:val="8"/>
              <w:spacing w:line="242" w:lineRule="auto"/>
              <w:ind w:left="110" w:right="69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барысы:көліктерді </w:t>
            </w:r>
            <w:r>
              <w:rPr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7DCD1F3D">
            <w:pPr>
              <w:pStyle w:val="8"/>
              <w:spacing w:line="242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4"/>
                <w:sz w:val="24"/>
              </w:rPr>
              <w:t>машинаны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Гуашьпен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</w:p>
          <w:p w14:paraId="749EFCA9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  <w:p w14:paraId="059DB9CB">
            <w:pPr>
              <w:pStyle w:val="8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6733142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машинаны </w:t>
            </w:r>
            <w:r>
              <w:rPr>
                <w:spacing w:val="-2"/>
                <w:sz w:val="24"/>
              </w:rPr>
              <w:t>мүсіндеу.</w:t>
            </w:r>
          </w:p>
          <w:p w14:paraId="756B1555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6374CFE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бағалау.</w:t>
            </w:r>
          </w:p>
        </w:tc>
      </w:tr>
    </w:tbl>
    <w:p w14:paraId="321D0DD1">
      <w:pPr>
        <w:pStyle w:val="8"/>
        <w:spacing w:after="0" w:line="274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12925E3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6"/>
        <w:gridCol w:w="2726"/>
      </w:tblGrid>
      <w:tr w14:paraId="7A858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2554" w:type="dxa"/>
          </w:tcPr>
          <w:p w14:paraId="3817B88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42C4204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7033D3A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16E58F7A">
            <w:pPr>
              <w:pStyle w:val="8"/>
              <w:spacing w:line="247" w:lineRule="auto"/>
              <w:ind w:right="27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Жеңіл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бастыру арқылы салу.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5B4834AD">
            <w:pPr>
              <w:pStyle w:val="8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Қима суреттерден машина құрастыру. </w:t>
            </w:r>
            <w:r>
              <w:rPr>
                <w:b/>
                <w:spacing w:val="-4"/>
                <w:sz w:val="24"/>
              </w:rPr>
              <w:t>Жапсыру, мүсіндеу.</w:t>
            </w:r>
          </w:p>
          <w:p w14:paraId="60705B0D">
            <w:pPr>
              <w:pStyle w:val="8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Дөңгелектерін</w:t>
            </w:r>
          </w:p>
          <w:p w14:paraId="3A1782B0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26" w:type="dxa"/>
          </w:tcPr>
          <w:p w14:paraId="77A01B3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0BBDDBE2">
            <w:pPr>
              <w:pStyle w:val="8"/>
              <w:ind w:left="0"/>
              <w:rPr>
                <w:sz w:val="24"/>
              </w:rPr>
            </w:pPr>
          </w:p>
        </w:tc>
      </w:tr>
      <w:tr w14:paraId="7BA4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54" w:type="dxa"/>
          </w:tcPr>
          <w:p w14:paraId="0EC9991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21" w:type="dxa"/>
            <w:gridSpan w:val="5"/>
          </w:tcPr>
          <w:p w14:paraId="13338BC9">
            <w:pPr>
              <w:pStyle w:val="8"/>
              <w:spacing w:line="232" w:lineRule="auto"/>
              <w:ind w:right="553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0B651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4" w:type="dxa"/>
          </w:tcPr>
          <w:p w14:paraId="3A315053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 w14:paraId="7C5B6C9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 w14:paraId="0DB6B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54B669E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 w14:paraId="1579F57E">
            <w:pPr>
              <w:pStyle w:val="8"/>
              <w:spacing w:line="230" w:lineRule="auto"/>
              <w:ind w:right="28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14:paraId="225B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  <w:vMerge w:val="restart"/>
          </w:tcPr>
          <w:p w14:paraId="64C66C8D">
            <w:pPr>
              <w:pStyle w:val="8"/>
              <w:spacing w:line="232" w:lineRule="auto"/>
              <w:ind w:right="6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22" w:type="dxa"/>
          </w:tcPr>
          <w:p w14:paraId="2581DCF6">
            <w:pPr>
              <w:pStyle w:val="8"/>
              <w:spacing w:line="253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 w14:paraId="7ACE600B">
            <w:pPr>
              <w:pStyle w:val="8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 w14:paraId="53D503B9">
            <w:pPr>
              <w:pStyle w:val="8"/>
              <w:spacing w:line="25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7"/>
                <w:sz w:val="24"/>
              </w:rPr>
              <w:t>№3</w:t>
            </w:r>
          </w:p>
        </w:tc>
        <w:tc>
          <w:tcPr>
            <w:tcW w:w="2726" w:type="dxa"/>
          </w:tcPr>
          <w:p w14:paraId="19B848EF">
            <w:pPr>
              <w:pStyle w:val="8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2726" w:type="dxa"/>
          </w:tcPr>
          <w:p w14:paraId="5A582061">
            <w:pPr>
              <w:pStyle w:val="8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 w14:paraId="0179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35DB8629">
            <w:pPr>
              <w:rPr>
                <w:sz w:val="2"/>
                <w:szCs w:val="2"/>
              </w:rPr>
            </w:pPr>
          </w:p>
        </w:tc>
        <w:tc>
          <w:tcPr>
            <w:tcW w:w="13621" w:type="dxa"/>
            <w:gridSpan w:val="5"/>
          </w:tcPr>
          <w:p w14:paraId="4562BA79">
            <w:pPr>
              <w:pStyle w:val="8"/>
              <w:spacing w:line="232" w:lineRule="auto"/>
              <w:ind w:right="539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31245743">
            <w:pPr>
              <w:pStyle w:val="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14:paraId="64732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2554" w:type="dxa"/>
          </w:tcPr>
          <w:p w14:paraId="6065E0B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 w14:paraId="70A0C0C8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ішуге қалыптастыру. Нан-ардақты асыл ас,</w:t>
            </w:r>
          </w:p>
          <w:p w14:paraId="58028A09">
            <w:pPr>
              <w:pStyle w:val="8"/>
              <w:ind w:right="11060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</w:t>
            </w:r>
          </w:p>
          <w:p w14:paraId="70C4CE38">
            <w:pPr>
              <w:pStyle w:val="8"/>
              <w:spacing w:line="272" w:lineRule="exact"/>
              <w:ind w:right="11060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ұстамас. </w:t>
            </w:r>
            <w:r>
              <w:rPr>
                <w:sz w:val="24"/>
              </w:rPr>
              <w:t>(қазақ тілі***)</w:t>
            </w:r>
          </w:p>
        </w:tc>
      </w:tr>
      <w:tr w14:paraId="56263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554" w:type="dxa"/>
          </w:tcPr>
          <w:p w14:paraId="3A522FEC">
            <w:pPr>
              <w:pStyle w:val="8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5FE24005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25592AFA">
            <w:pPr>
              <w:pStyle w:val="8"/>
              <w:spacing w:line="276" w:lineRule="exact"/>
              <w:ind w:right="587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1" w:type="dxa"/>
          </w:tcPr>
          <w:p w14:paraId="6D9F4473">
            <w:pPr>
              <w:pStyle w:val="8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726" w:type="dxa"/>
          </w:tcPr>
          <w:p w14:paraId="02BCC0B7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53A8776E">
            <w:pPr>
              <w:pStyle w:val="8"/>
              <w:spacing w:line="276" w:lineRule="exact"/>
              <w:ind w:right="924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6" w:type="dxa"/>
          </w:tcPr>
          <w:p w14:paraId="6866D10B">
            <w:pPr>
              <w:pStyle w:val="8"/>
              <w:ind w:left="116" w:right="67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726" w:type="dxa"/>
          </w:tcPr>
          <w:p w14:paraId="523FD6C1">
            <w:pPr>
              <w:pStyle w:val="8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1FD945DC">
            <w:pPr>
              <w:pStyle w:val="8"/>
              <w:spacing w:line="276" w:lineRule="exact"/>
              <w:ind w:left="110" w:right="518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</w:tr>
      <w:tr w14:paraId="2429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554" w:type="dxa"/>
            <w:vMerge w:val="restart"/>
          </w:tcPr>
          <w:p w14:paraId="0B697ADF">
            <w:pPr>
              <w:pStyle w:val="8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21" w:type="dxa"/>
            <w:gridSpan w:val="5"/>
          </w:tcPr>
          <w:p w14:paraId="46DB90EA">
            <w:pPr>
              <w:pStyle w:val="8"/>
              <w:spacing w:line="264" w:lineRule="exact"/>
              <w:ind w:left="37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0"/>
                <w:sz w:val="24"/>
              </w:rPr>
              <w:t xml:space="preserve"> 3</w:t>
            </w:r>
          </w:p>
          <w:p w14:paraId="374CC316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 нығайту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14:paraId="4143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1C25B719">
            <w:pPr>
              <w:rPr>
                <w:sz w:val="2"/>
                <w:szCs w:val="2"/>
              </w:rPr>
            </w:pPr>
          </w:p>
        </w:tc>
        <w:tc>
          <w:tcPr>
            <w:tcW w:w="13621" w:type="dxa"/>
            <w:gridSpan w:val="5"/>
          </w:tcPr>
          <w:p w14:paraId="6C45CEE2">
            <w:pPr>
              <w:pStyle w:val="8"/>
              <w:spacing w:line="261" w:lineRule="exact"/>
              <w:ind w:left="257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3D34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2379220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 w14:paraId="60EC3F17">
            <w:pPr>
              <w:pStyle w:val="8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14:paraId="50444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54" w:type="dxa"/>
          </w:tcPr>
          <w:p w14:paraId="33E97BB0">
            <w:pPr>
              <w:pStyle w:val="8"/>
              <w:spacing w:line="235" w:lineRule="auto"/>
              <w:ind w:right="49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722" w:type="dxa"/>
          </w:tcPr>
          <w:p w14:paraId="77A6BB92">
            <w:pPr>
              <w:pStyle w:val="8"/>
              <w:ind w:right="5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Жұмыртқа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қабығын </w:t>
            </w:r>
            <w:r>
              <w:rPr>
                <w:sz w:val="24"/>
              </w:rPr>
              <w:t>пайдаланып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көлікті </w:t>
            </w:r>
            <w:r>
              <w:rPr>
                <w:spacing w:val="-2"/>
                <w:sz w:val="24"/>
              </w:rPr>
              <w:t>жапсырып,</w:t>
            </w:r>
          </w:p>
          <w:p w14:paraId="638102F7">
            <w:pPr>
              <w:pStyle w:val="8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терезелерін</w:t>
            </w:r>
          </w:p>
          <w:p w14:paraId="5F1CB675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21" w:type="dxa"/>
          </w:tcPr>
          <w:p w14:paraId="22FA8BFF">
            <w:pPr>
              <w:pStyle w:val="8"/>
              <w:spacing w:line="235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«Қай </w:t>
            </w:r>
            <w:r>
              <w:rPr>
                <w:spacing w:val="-2"/>
                <w:sz w:val="24"/>
              </w:rPr>
              <w:t>мезгіл?»</w:t>
            </w:r>
          </w:p>
          <w:p w14:paraId="47736DDC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мезгілдері </w:t>
            </w:r>
            <w:r>
              <w:rPr>
                <w:sz w:val="24"/>
              </w:rPr>
              <w:t xml:space="preserve">туралы суреттер </w:t>
            </w:r>
            <w:r>
              <w:rPr>
                <w:spacing w:val="-2"/>
                <w:sz w:val="24"/>
              </w:rPr>
              <w:t>қарастыру</w:t>
            </w:r>
          </w:p>
        </w:tc>
        <w:tc>
          <w:tcPr>
            <w:tcW w:w="2726" w:type="dxa"/>
          </w:tcPr>
          <w:p w14:paraId="35329DB9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5B5E8704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«Жолда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абайла,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көлікке </w:t>
            </w:r>
            <w:r>
              <w:rPr>
                <w:sz w:val="24"/>
              </w:rPr>
              <w:t>қағылып қалма»</w:t>
            </w:r>
          </w:p>
        </w:tc>
        <w:tc>
          <w:tcPr>
            <w:tcW w:w="2726" w:type="dxa"/>
          </w:tcPr>
          <w:p w14:paraId="06C74A42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Д/қ ойын:«Бұлттар» Бұлттарды бақылау,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таныстыру.</w:t>
            </w:r>
          </w:p>
        </w:tc>
        <w:tc>
          <w:tcPr>
            <w:tcW w:w="2726" w:type="dxa"/>
          </w:tcPr>
          <w:p w14:paraId="16D414CA">
            <w:pPr>
              <w:pStyle w:val="8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Жапсыру.</w:t>
            </w:r>
          </w:p>
          <w:p w14:paraId="62F09F8A">
            <w:pPr>
              <w:pStyle w:val="8"/>
              <w:spacing w:line="242" w:lineRule="auto"/>
              <w:ind w:left="110" w:right="292"/>
              <w:rPr>
                <w:sz w:val="24"/>
              </w:rPr>
            </w:pPr>
            <w:r>
              <w:rPr>
                <w:spacing w:val="-4"/>
                <w:sz w:val="24"/>
              </w:rPr>
              <w:t>Көліктің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дөңгелектерін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4C2CBD02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2798FE7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6"/>
        <w:gridCol w:w="2726"/>
      </w:tblGrid>
      <w:tr w14:paraId="77320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54" w:type="dxa"/>
          </w:tcPr>
          <w:p w14:paraId="16D7ED6E">
            <w:pPr>
              <w:pStyle w:val="8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575CAECC">
            <w:pPr>
              <w:pStyle w:val="8"/>
              <w:spacing w:before="5" w:line="225" w:lineRule="auto"/>
              <w:ind w:right="218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3EAF3744">
            <w:pPr>
              <w:pStyle w:val="8"/>
              <w:spacing w:before="6"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741FA245">
            <w:pPr>
              <w:pStyle w:val="8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салудың 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721" w:type="dxa"/>
          </w:tcPr>
          <w:p w14:paraId="7C41ADEA">
            <w:pPr>
              <w:pStyle w:val="8"/>
              <w:spacing w:before="5" w:line="225" w:lineRule="auto"/>
              <w:ind w:right="39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301531A9">
            <w:pPr>
              <w:pStyle w:val="8"/>
              <w:spacing w:before="6"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0306706D">
            <w:pPr>
              <w:pStyle w:val="8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 xml:space="preserve">Жеке дауысты және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дыбыстарды, </w:t>
            </w:r>
            <w:r>
              <w:rPr>
                <w:sz w:val="24"/>
              </w:rPr>
              <w:t xml:space="preserve">еліктеу сөздерін айта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726" w:type="dxa"/>
          </w:tcPr>
          <w:p w14:paraId="54E995C1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7DDBFB2A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38850C66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Түсі, көлемі, пішіні бойынша заттарды өз </w:t>
            </w:r>
            <w:r>
              <w:rPr>
                <w:spacing w:val="-4"/>
                <w:sz w:val="24"/>
              </w:rPr>
              <w:t>бетінше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салыстырады.</w:t>
            </w:r>
          </w:p>
        </w:tc>
        <w:tc>
          <w:tcPr>
            <w:tcW w:w="2726" w:type="dxa"/>
          </w:tcPr>
          <w:p w14:paraId="5065BCF0">
            <w:pPr>
              <w:pStyle w:val="8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5B352D1D">
            <w:pPr>
              <w:pStyle w:val="8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492492C3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біртекті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топтастырады.</w:t>
            </w:r>
          </w:p>
        </w:tc>
        <w:tc>
          <w:tcPr>
            <w:tcW w:w="2726" w:type="dxa"/>
          </w:tcPr>
          <w:p w14:paraId="079276CE">
            <w:pPr>
              <w:pStyle w:val="8"/>
              <w:spacing w:before="5" w:line="225" w:lineRule="auto"/>
              <w:ind w:left="110" w:right="31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68ED7CD3">
            <w:pPr>
              <w:pStyle w:val="8"/>
              <w:spacing w:before="6" w:line="274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36CBAE32">
            <w:pPr>
              <w:pStyle w:val="8"/>
              <w:ind w:left="110" w:right="339" w:firstLine="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қағазға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салудың </w:t>
            </w:r>
            <w:r>
              <w:rPr>
                <w:sz w:val="24"/>
              </w:rPr>
              <w:t xml:space="preserve">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</w:tr>
      <w:tr w14:paraId="732C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54" w:type="dxa"/>
          </w:tcPr>
          <w:p w14:paraId="2C0B0679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 w14:paraId="7FA6F377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14:paraId="247EA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54" w:type="dxa"/>
          </w:tcPr>
          <w:p w14:paraId="6D1108EE">
            <w:pPr>
              <w:pStyle w:val="8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24C0EC2B">
            <w:pPr>
              <w:pStyle w:val="8"/>
              <w:spacing w:line="251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 w14:paraId="47527BA1">
            <w:pPr>
              <w:pStyle w:val="8"/>
              <w:spacing w:line="251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 w14:paraId="64DB682B">
            <w:pPr>
              <w:pStyle w:val="8"/>
              <w:spacing w:line="251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7"/>
                <w:sz w:val="24"/>
              </w:rPr>
              <w:t>№3</w:t>
            </w:r>
          </w:p>
        </w:tc>
        <w:tc>
          <w:tcPr>
            <w:tcW w:w="2726" w:type="dxa"/>
          </w:tcPr>
          <w:p w14:paraId="0715E5F4">
            <w:pPr>
              <w:pStyle w:val="8"/>
              <w:spacing w:line="251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2726" w:type="dxa"/>
          </w:tcPr>
          <w:p w14:paraId="0DC46D01">
            <w:pPr>
              <w:pStyle w:val="8"/>
              <w:spacing w:line="25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 w14:paraId="2E656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54" w:type="dxa"/>
          </w:tcPr>
          <w:p w14:paraId="08EA86F8">
            <w:pPr>
              <w:pStyle w:val="8"/>
              <w:spacing w:line="274" w:lineRule="exact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621" w:type="dxa"/>
            <w:gridSpan w:val="5"/>
          </w:tcPr>
          <w:p w14:paraId="7276BD4E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«Көліктер»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тақырыбында суреттер</w:t>
            </w:r>
          </w:p>
        </w:tc>
      </w:tr>
    </w:tbl>
    <w:p w14:paraId="2865131D">
      <w:pPr>
        <w:pStyle w:val="8"/>
        <w:spacing w:after="0" w:line="274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0B5CA10">
      <w:pPr>
        <w:pStyle w:val="5"/>
        <w:spacing w:before="0"/>
        <w:rPr>
          <w:b/>
        </w:rPr>
      </w:pPr>
    </w:p>
    <w:p w14:paraId="66EA06C2">
      <w:pPr>
        <w:pStyle w:val="5"/>
        <w:spacing w:before="39"/>
        <w:rPr>
          <w:b/>
        </w:rPr>
      </w:pPr>
    </w:p>
    <w:p w14:paraId="686A09C9">
      <w:pPr>
        <w:pStyle w:val="5"/>
        <w:spacing w:before="0"/>
        <w:ind w:left="991" w:right="174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46F8E8B6">
      <w:pPr>
        <w:spacing w:before="74"/>
        <w:ind w:left="237" w:right="0" w:firstLine="0"/>
        <w:jc w:val="left"/>
        <w:rPr>
          <w:b/>
          <w:sz w:val="22"/>
        </w:rPr>
      </w:pPr>
      <w:r>
        <w:t>Жоспардың</w:t>
      </w:r>
      <w:r>
        <w:rPr>
          <w:spacing w:val="21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3"/>
        </w:rPr>
        <w:t xml:space="preserve"> </w:t>
      </w:r>
      <w:r>
        <w:rPr>
          <w:b/>
        </w:rPr>
        <w:t>:</w:t>
      </w:r>
      <w:r>
        <w:rPr>
          <w:b/>
          <w:spacing w:val="26"/>
        </w:rPr>
        <w:t xml:space="preserve"> </w:t>
      </w:r>
      <w:r>
        <w:t>11.11-15</w:t>
      </w:r>
      <w:r>
        <w:rPr>
          <w:spacing w:val="-15"/>
        </w:rPr>
        <w:t xml:space="preserve"> </w:t>
      </w:r>
      <w:r>
        <w:t>.11.2024ж Тәрбиеші:</w:t>
      </w:r>
      <w:r>
        <w:rPr>
          <w:spacing w:val="-2"/>
        </w:rPr>
        <w:t xml:space="preserve"> </w:t>
      </w:r>
      <w:r>
        <w:rPr>
          <w:lang w:val="kk-KZ"/>
        </w:rPr>
        <w:t>Конкаева А, Жумабаева Н</w:t>
      </w: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4724D7A6">
      <w:pPr>
        <w:pStyle w:val="5"/>
        <w:spacing w:before="0"/>
        <w:ind w:left="49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</w:t>
      </w:r>
      <w:r>
        <w:rPr>
          <w:spacing w:val="-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5A371E62">
      <w:pPr>
        <w:pStyle w:val="5"/>
        <w:spacing w:after="0"/>
        <w:sectPr>
          <w:pgSz w:w="16860" w:h="11930" w:orient="landscape"/>
          <w:pgMar w:top="600" w:right="141" w:bottom="0" w:left="141" w:header="720" w:footer="720" w:gutter="0"/>
          <w:cols w:equalWidth="0" w:num="2">
            <w:col w:w="5859" w:space="40"/>
            <w:col w:w="10679"/>
          </w:cols>
        </w:sectPr>
      </w:pPr>
    </w:p>
    <w:p w14:paraId="0C97E15D">
      <w:pPr>
        <w:pStyle w:val="2"/>
        <w:spacing w:before="1" w:after="14"/>
      </w:pPr>
      <w:r>
        <w:t>Аптаның</w:t>
      </w:r>
      <w:r>
        <w:rPr>
          <w:spacing w:val="-9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сөзі:</w:t>
      </w:r>
      <w:r>
        <w:rPr>
          <w:spacing w:val="-8"/>
        </w:rPr>
        <w:t xml:space="preserve"> </w:t>
      </w:r>
      <w:r>
        <w:t>«Тәртіпсіз</w:t>
      </w:r>
      <w:r>
        <w:rPr>
          <w:spacing w:val="-6"/>
        </w:rPr>
        <w:t xml:space="preserve"> </w:t>
      </w:r>
      <w:r>
        <w:t>ел</w:t>
      </w:r>
      <w:r>
        <w:rPr>
          <w:spacing w:val="-10"/>
        </w:rPr>
        <w:t xml:space="preserve"> </w:t>
      </w:r>
      <w:r>
        <w:t>болмайды,</w:t>
      </w:r>
      <w:r>
        <w:rPr>
          <w:spacing w:val="-9"/>
        </w:rPr>
        <w:t xml:space="preserve"> </w:t>
      </w:r>
      <w:r>
        <w:t>тәртіпке</w:t>
      </w:r>
      <w:r>
        <w:rPr>
          <w:spacing w:val="-10"/>
        </w:rPr>
        <w:t xml:space="preserve"> </w:t>
      </w:r>
      <w:r>
        <w:t>бағынған</w:t>
      </w:r>
      <w:r>
        <w:rPr>
          <w:spacing w:val="-11"/>
        </w:rPr>
        <w:t xml:space="preserve"> </w:t>
      </w:r>
      <w:r>
        <w:t>қор</w:t>
      </w:r>
      <w:r>
        <w:rPr>
          <w:spacing w:val="-8"/>
        </w:rPr>
        <w:t xml:space="preserve"> </w:t>
      </w:r>
      <w:r>
        <w:rPr>
          <w:spacing w:val="-2"/>
        </w:rPr>
        <w:t>болмайды!»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428"/>
        <w:gridCol w:w="2405"/>
        <w:gridCol w:w="283"/>
        <w:gridCol w:w="2304"/>
        <w:gridCol w:w="388"/>
        <w:gridCol w:w="2443"/>
        <w:gridCol w:w="539"/>
        <w:gridCol w:w="2735"/>
      </w:tblGrid>
      <w:tr w14:paraId="497E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506" w:type="dxa"/>
          </w:tcPr>
          <w:p w14:paraId="6A79E367">
            <w:pPr>
              <w:pStyle w:val="8"/>
              <w:spacing w:line="237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197D948B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2"/>
          </w:tcPr>
          <w:p w14:paraId="69BD2AC3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6657EE46">
            <w:pPr>
              <w:pStyle w:val="8"/>
              <w:spacing w:line="28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7" w:type="dxa"/>
            <w:gridSpan w:val="2"/>
          </w:tcPr>
          <w:p w14:paraId="6AAC37B6">
            <w:pPr>
              <w:pStyle w:val="8"/>
              <w:spacing w:line="263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1" w:type="dxa"/>
            <w:gridSpan w:val="2"/>
          </w:tcPr>
          <w:p w14:paraId="1762D783">
            <w:pPr>
              <w:pStyle w:val="8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4" w:type="dxa"/>
            <w:gridSpan w:val="2"/>
          </w:tcPr>
          <w:p w14:paraId="1A8D4C04">
            <w:pPr>
              <w:pStyle w:val="8"/>
              <w:spacing w:line="26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42DA5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2CAA5D53">
            <w:pPr>
              <w:pStyle w:val="8"/>
              <w:spacing w:line="23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39" w:type="dxa"/>
            <w:gridSpan w:val="9"/>
          </w:tcPr>
          <w:p w14:paraId="625F3F88">
            <w:pPr>
              <w:pStyle w:val="8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4B418FB0">
            <w:pPr>
              <w:pStyle w:val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1A3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1CD7AB01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427BD5A">
            <w:pPr>
              <w:pStyle w:val="8"/>
              <w:spacing w:line="274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39" w:type="dxa"/>
            <w:gridSpan w:val="9"/>
          </w:tcPr>
          <w:p w14:paraId="492BB3EC">
            <w:pPr>
              <w:pStyle w:val="8"/>
              <w:spacing w:line="242" w:lineRule="auto"/>
              <w:ind w:left="110" w:right="139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0F223DBE">
            <w:pPr>
              <w:pStyle w:val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«Ата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сөзі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алтын»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(бата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туралы)</w:t>
            </w:r>
          </w:p>
        </w:tc>
      </w:tr>
      <w:tr w14:paraId="363B4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</w:trPr>
        <w:tc>
          <w:tcPr>
            <w:tcW w:w="2506" w:type="dxa"/>
          </w:tcPr>
          <w:p w14:paraId="224C3955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00906F75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6E0AE733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36EE89AD">
            <w:pPr>
              <w:pStyle w:val="8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2616C784">
            <w:pPr>
              <w:pStyle w:val="8"/>
              <w:ind w:left="110" w:right="657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28B61717">
            <w:pPr>
              <w:pStyle w:val="8"/>
              <w:spacing w:line="242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  <w:tc>
          <w:tcPr>
            <w:tcW w:w="2688" w:type="dxa"/>
            <w:gridSpan w:val="2"/>
            <w:tcBorders>
              <w:right w:val="single" w:color="000000" w:sz="8" w:space="0"/>
            </w:tcBorders>
          </w:tcPr>
          <w:p w14:paraId="75612425">
            <w:pPr>
              <w:pStyle w:val="8"/>
              <w:spacing w:line="232" w:lineRule="auto"/>
              <w:ind w:left="112" w:right="315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Пеш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түбінде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мысық </w:t>
            </w:r>
            <w:r>
              <w:rPr>
                <w:spacing w:val="-2"/>
                <w:sz w:val="24"/>
              </w:rPr>
              <w:t>отыр,</w:t>
            </w:r>
          </w:p>
          <w:p w14:paraId="2B3B1F2D">
            <w:pPr>
              <w:pStyle w:val="8"/>
              <w:spacing w:before="7"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отыр.</w:t>
            </w:r>
          </w:p>
          <w:p w14:paraId="5DC539CB">
            <w:pPr>
              <w:pStyle w:val="8"/>
              <w:ind w:left="112" w:right="315"/>
              <w:rPr>
                <w:sz w:val="24"/>
              </w:rPr>
            </w:pPr>
            <w:r>
              <w:rPr>
                <w:spacing w:val="-2"/>
                <w:sz w:val="24"/>
              </w:rPr>
              <w:t>Тышқан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қашан </w:t>
            </w:r>
            <w:r>
              <w:rPr>
                <w:sz w:val="24"/>
              </w:rPr>
              <w:t>ұстаймын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деп,</w:t>
            </w:r>
          </w:p>
          <w:p w14:paraId="1610A872">
            <w:pPr>
              <w:pStyle w:val="8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Тағаты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жетпей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тосып </w:t>
            </w:r>
            <w:r>
              <w:rPr>
                <w:spacing w:val="-2"/>
                <w:sz w:val="24"/>
              </w:rPr>
              <w:t>отыр.</w:t>
            </w:r>
          </w:p>
          <w:p w14:paraId="0800D795">
            <w:pPr>
              <w:pStyle w:val="8"/>
              <w:spacing w:line="235" w:lineRule="auto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минимум:мысық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692" w:type="dxa"/>
            <w:gridSpan w:val="2"/>
            <w:tcBorders>
              <w:left w:val="single" w:color="000000" w:sz="8" w:space="0"/>
            </w:tcBorders>
          </w:tcPr>
          <w:p w14:paraId="13E4755C">
            <w:pPr>
              <w:pStyle w:val="8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3F9E453">
            <w:pPr>
              <w:pStyle w:val="8"/>
              <w:ind w:left="107" w:right="256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ережесі бойынша ойнайды.</w:t>
            </w:r>
          </w:p>
          <w:p w14:paraId="331D141E">
            <w:pPr>
              <w:pStyle w:val="8"/>
              <w:tabs>
                <w:tab w:val="left" w:pos="1505"/>
              </w:tabs>
              <w:spacing w:line="242" w:lineRule="auto"/>
              <w:ind w:left="107" w:right="16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минимум: қызыл,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сары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</w:p>
          <w:p w14:paraId="5642220D">
            <w:pPr>
              <w:pStyle w:val="8"/>
              <w:ind w:left="107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  <w:p w14:paraId="29787DF5">
            <w:pPr>
              <w:pStyle w:val="8"/>
              <w:spacing w:before="5" w:line="237" w:lineRule="auto"/>
              <w:ind w:left="107" w:right="2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28EA6D02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өздігінен орындауға, қолданып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соң</w:t>
            </w:r>
          </w:p>
          <w:p w14:paraId="4046051C">
            <w:pPr>
              <w:pStyle w:val="8"/>
              <w:spacing w:before="4"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982" w:type="dxa"/>
            <w:gridSpan w:val="2"/>
          </w:tcPr>
          <w:p w14:paraId="2147BD20">
            <w:pPr>
              <w:pStyle w:val="8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«Пішіндер»</w:t>
            </w:r>
          </w:p>
          <w:p w14:paraId="2B9DAD90">
            <w:pPr>
              <w:pStyle w:val="8"/>
              <w:ind w:left="118" w:right="623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  <w:p w14:paraId="419E4E82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орналастырады, топтастырады.</w:t>
            </w:r>
          </w:p>
          <w:p w14:paraId="180AE740">
            <w:pPr>
              <w:pStyle w:val="8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10DCA24D">
            <w:pPr>
              <w:pStyle w:val="8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шаршы,</w:t>
            </w:r>
          </w:p>
          <w:p w14:paraId="7F8597E5">
            <w:pPr>
              <w:pStyle w:val="8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дөңгелек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тілі***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  <w:p w14:paraId="25B5BEC1">
            <w:pPr>
              <w:pStyle w:val="8"/>
              <w:spacing w:before="7" w:line="275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5308F17E">
            <w:pPr>
              <w:pStyle w:val="8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4D8F9A0E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қалауларымен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бейнелер құрастырады.</w:t>
            </w:r>
          </w:p>
        </w:tc>
        <w:tc>
          <w:tcPr>
            <w:tcW w:w="2735" w:type="dxa"/>
          </w:tcPr>
          <w:p w14:paraId="0CFCD484">
            <w:pPr>
              <w:pStyle w:val="8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59F00FA">
            <w:pPr>
              <w:pStyle w:val="8"/>
              <w:ind w:left="119" w:right="46"/>
              <w:rPr>
                <w:sz w:val="24"/>
              </w:rPr>
            </w:pPr>
            <w:r>
              <w:rPr>
                <w:sz w:val="24"/>
              </w:rPr>
              <w:t xml:space="preserve">«Ұлттық құндылық» Барысы: ұлттық құндылықтарды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атайды,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 xml:space="preserve">ережесін 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60316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259AB6A4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39" w:type="dxa"/>
            <w:gridSpan w:val="9"/>
          </w:tcPr>
          <w:p w14:paraId="3E2EF216">
            <w:pPr>
              <w:pStyle w:val="8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 w14:paraId="7A1F304F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D49A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417A003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39" w:type="dxa"/>
            <w:gridSpan w:val="9"/>
          </w:tcPr>
          <w:p w14:paraId="676249F5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0D17138">
            <w:pPr>
              <w:pStyle w:val="8"/>
              <w:spacing w:before="4" w:line="232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25E95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06" w:type="dxa"/>
          </w:tcPr>
          <w:p w14:paraId="69EE2482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39" w:type="dxa"/>
            <w:gridSpan w:val="9"/>
          </w:tcPr>
          <w:p w14:paraId="3ACDB186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</w:tbl>
    <w:p w14:paraId="05CDB5D6">
      <w:pPr>
        <w:pStyle w:val="8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68D03A4A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2431"/>
        <w:gridCol w:w="2974"/>
        <w:gridCol w:w="2984"/>
        <w:gridCol w:w="2597"/>
      </w:tblGrid>
      <w:tr w14:paraId="072ED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71C1A216">
            <w:pPr>
              <w:pStyle w:val="8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327C241E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6" w:type="dxa"/>
          </w:tcPr>
          <w:p w14:paraId="5D138ED0">
            <w:pPr>
              <w:pStyle w:val="8"/>
              <w:spacing w:line="261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621201A4">
            <w:pPr>
              <w:pStyle w:val="8"/>
              <w:spacing w:line="278" w:lineRule="auto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1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 xml:space="preserve">Дауыс </w:t>
            </w:r>
            <w:r>
              <w:rPr>
                <w:spacing w:val="-2"/>
                <w:sz w:val="22"/>
              </w:rPr>
              <w:t>жаттықтыру.</w:t>
            </w:r>
          </w:p>
          <w:p w14:paraId="52574C3D">
            <w:pPr>
              <w:pStyle w:val="8"/>
              <w:spacing w:line="273" w:lineRule="auto"/>
              <w:ind w:left="110" w:right="15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«Полька» А.Матмен.</w:t>
            </w:r>
          </w:p>
          <w:p w14:paraId="6F4CADFD">
            <w:pPr>
              <w:pStyle w:val="8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  <w:p w14:paraId="57939C42">
            <w:pPr>
              <w:pStyle w:val="8"/>
              <w:spacing w:before="3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Отаным»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Байділдаев. </w:t>
            </w:r>
            <w:r>
              <w:rPr>
                <w:b/>
                <w:sz w:val="24"/>
              </w:rPr>
              <w:t xml:space="preserve">Ырғақты қимыл: </w:t>
            </w:r>
            <w:r>
              <w:rPr>
                <w:sz w:val="24"/>
              </w:rPr>
              <w:t>«Ән салған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кім?»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Райымқұлова.</w:t>
            </w:r>
          </w:p>
          <w:p w14:paraId="4CC303C6">
            <w:pPr>
              <w:pStyle w:val="8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01D03C74">
            <w:pPr>
              <w:pStyle w:val="8"/>
              <w:spacing w:before="29" w:line="280" w:lineRule="auto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 әуені.</w:t>
            </w:r>
          </w:p>
          <w:p w14:paraId="790C9912">
            <w:pPr>
              <w:pStyle w:val="8"/>
              <w:spacing w:before="2" w:line="271" w:lineRule="auto"/>
              <w:ind w:left="110" w:right="598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77922B96">
            <w:pPr>
              <w:pStyle w:val="8"/>
              <w:spacing w:before="6" w:line="278" w:lineRule="auto"/>
              <w:ind w:left="110" w:right="15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>Ойын: «Кенгуру».</w:t>
            </w:r>
          </w:p>
          <w:p w14:paraId="50BA2E63">
            <w:pPr>
              <w:pStyle w:val="8"/>
              <w:spacing w:line="278" w:lineRule="auto"/>
              <w:ind w:left="110" w:right="152"/>
              <w:rPr>
                <w:b/>
                <w:sz w:val="24"/>
              </w:rPr>
            </w:pPr>
            <w:r>
              <w:rPr>
                <w:sz w:val="24"/>
              </w:rPr>
              <w:t xml:space="preserve">Мақсаты: Қос аяқпен секіруді және қимыл </w:t>
            </w:r>
            <w:r>
              <w:rPr>
                <w:spacing w:val="-2"/>
                <w:sz w:val="24"/>
              </w:rPr>
              <w:t xml:space="preserve">белсенділіктерін </w:t>
            </w:r>
            <w:r>
              <w:rPr>
                <w:sz w:val="24"/>
              </w:rPr>
              <w:t xml:space="preserve">арттыруға үйрету.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1205825">
            <w:pPr>
              <w:pStyle w:val="8"/>
              <w:spacing w:line="230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121D4D04">
            <w:pPr>
              <w:pStyle w:val="8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16538A68">
            <w:pPr>
              <w:pStyle w:val="8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«Күшіктер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мысықтар»</w:t>
            </w:r>
          </w:p>
          <w:p w14:paraId="73A6E275">
            <w:pPr>
              <w:pStyle w:val="8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4FCAE7DC">
            <w:pPr>
              <w:pStyle w:val="8"/>
              <w:ind w:left="110" w:right="199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7EE33446">
            <w:pPr>
              <w:pStyle w:val="8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 тобын салыстыру. (</w:t>
            </w:r>
            <w:r>
              <w:rPr>
                <w:b/>
                <w:sz w:val="24"/>
              </w:rPr>
              <w:t xml:space="preserve">көркем әдебиет) </w:t>
            </w: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431" w:type="dxa"/>
          </w:tcPr>
          <w:p w14:paraId="36DFE02D">
            <w:pPr>
              <w:pStyle w:val="8"/>
              <w:ind w:left="175" w:right="189" w:hanging="60"/>
              <w:rPr>
                <w:sz w:val="22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шынықтыру) </w:t>
            </w: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Сапта </w:t>
            </w:r>
            <w:r>
              <w:rPr>
                <w:sz w:val="22"/>
              </w:rPr>
              <w:t>бір-бірінің жанына тұру, сәлемдесу. Бір- бірінің артынан</w:t>
            </w:r>
          </w:p>
          <w:p w14:paraId="363036E9">
            <w:pPr>
              <w:pStyle w:val="8"/>
              <w:spacing w:line="251" w:lineRule="exact"/>
              <w:ind w:left="175"/>
              <w:rPr>
                <w:sz w:val="22"/>
              </w:rPr>
            </w:pPr>
            <w:r>
              <w:rPr>
                <w:spacing w:val="-2"/>
                <w:sz w:val="22"/>
              </w:rPr>
              <w:t>бірқалыпты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жүгіру.</w:t>
            </w:r>
          </w:p>
          <w:p w14:paraId="429020D2">
            <w:pPr>
              <w:pStyle w:val="8"/>
              <w:spacing w:line="251" w:lineRule="exact"/>
              <w:ind w:left="1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Негізгі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бөлімі:</w:t>
            </w:r>
          </w:p>
          <w:p w14:paraId="58CE2002">
            <w:pPr>
              <w:pStyle w:val="8"/>
              <w:numPr>
                <w:ilvl w:val="0"/>
                <w:numId w:val="45"/>
              </w:numPr>
              <w:tabs>
                <w:tab w:val="left" w:pos="397"/>
              </w:tabs>
              <w:spacing w:before="0" w:after="0" w:line="248" w:lineRule="exact"/>
              <w:ind w:left="397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Жалпы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дамыту</w:t>
            </w:r>
          </w:p>
          <w:p w14:paraId="3BD5AE34">
            <w:pPr>
              <w:pStyle w:val="8"/>
              <w:ind w:left="175" w:right="189"/>
              <w:rPr>
                <w:sz w:val="22"/>
              </w:rPr>
            </w:pPr>
            <w:r>
              <w:rPr>
                <w:spacing w:val="-4"/>
                <w:sz w:val="22"/>
              </w:rPr>
              <w:t>жаттығулары.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(4- </w:t>
            </w:r>
            <w:r>
              <w:rPr>
                <w:spacing w:val="-2"/>
                <w:sz w:val="22"/>
              </w:rPr>
              <w:t>кешен).</w:t>
            </w:r>
          </w:p>
          <w:p w14:paraId="05306C29">
            <w:pPr>
              <w:pStyle w:val="8"/>
              <w:numPr>
                <w:ilvl w:val="0"/>
                <w:numId w:val="45"/>
              </w:numPr>
              <w:tabs>
                <w:tab w:val="left" w:pos="397"/>
              </w:tabs>
              <w:spacing w:before="0" w:after="0" w:line="240" w:lineRule="auto"/>
              <w:ind w:left="175" w:right="219" w:firstLine="0"/>
              <w:jc w:val="left"/>
              <w:rPr>
                <w:sz w:val="22"/>
              </w:rPr>
            </w:pPr>
            <w:r>
              <w:rPr>
                <w:sz w:val="22"/>
              </w:rPr>
              <w:t>Негізгі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қимылдар: көлбеу тақтайдың бойымен, доғаның, </w:t>
            </w:r>
            <w:r>
              <w:rPr>
                <w:spacing w:val="-2"/>
                <w:sz w:val="22"/>
              </w:rPr>
              <w:t>гимнастикалық скамейканың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астынан </w:t>
            </w:r>
            <w:r>
              <w:rPr>
                <w:sz w:val="22"/>
              </w:rPr>
              <w:t xml:space="preserve">өту; тура жолмен, </w:t>
            </w:r>
            <w:r>
              <w:rPr>
                <w:spacing w:val="-2"/>
                <w:sz w:val="22"/>
              </w:rPr>
              <w:t>сызықтармен</w:t>
            </w:r>
          </w:p>
          <w:p w14:paraId="6661EAB3">
            <w:pPr>
              <w:pStyle w:val="8"/>
              <w:ind w:left="175" w:right="216"/>
              <w:rPr>
                <w:sz w:val="22"/>
              </w:rPr>
            </w:pPr>
            <w:r>
              <w:rPr>
                <w:sz w:val="22"/>
              </w:rPr>
              <w:t xml:space="preserve">шектелген (ені 20-25 </w:t>
            </w:r>
            <w:r>
              <w:rPr>
                <w:spacing w:val="-2"/>
                <w:sz w:val="22"/>
              </w:rPr>
              <w:t>сантиметр,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ұзындығы </w:t>
            </w:r>
            <w:r>
              <w:rPr>
                <w:sz w:val="22"/>
              </w:rPr>
              <w:t>2-2,5 метр) жіптің бойымен жүру.</w:t>
            </w:r>
          </w:p>
          <w:p w14:paraId="55ECD10A">
            <w:pPr>
              <w:pStyle w:val="8"/>
              <w:numPr>
                <w:ilvl w:val="0"/>
                <w:numId w:val="45"/>
              </w:numPr>
              <w:tabs>
                <w:tab w:val="left" w:pos="392"/>
              </w:tabs>
              <w:spacing w:before="0" w:after="0" w:line="252" w:lineRule="exact"/>
              <w:ind w:left="392" w:right="0" w:hanging="217"/>
              <w:jc w:val="left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ойын:</w:t>
            </w:r>
          </w:p>
          <w:p w14:paraId="2D13EF80">
            <w:pPr>
              <w:pStyle w:val="8"/>
              <w:ind w:left="117" w:right="407" w:firstLine="57"/>
              <w:rPr>
                <w:sz w:val="22"/>
              </w:rPr>
            </w:pPr>
            <w:r>
              <w:rPr>
                <w:spacing w:val="-2"/>
                <w:sz w:val="22"/>
              </w:rPr>
              <w:t>«Үйшік».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Мақсаты: </w:t>
            </w:r>
            <w:r>
              <w:rPr>
                <w:sz w:val="22"/>
              </w:rPr>
              <w:t>ойындарда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жетекші рөлді орындауға үйрету және ойын</w:t>
            </w:r>
          </w:p>
          <w:p w14:paraId="11CC9EA1">
            <w:pPr>
              <w:pStyle w:val="8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ережелерін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саналы</w:t>
            </w:r>
          </w:p>
          <w:p w14:paraId="3450A7FA">
            <w:pPr>
              <w:pStyle w:val="8"/>
              <w:spacing w:line="242" w:lineRule="auto"/>
              <w:ind w:left="117" w:right="189"/>
              <w:rPr>
                <w:b/>
                <w:sz w:val="24"/>
              </w:rPr>
            </w:pPr>
            <w:r>
              <w:rPr>
                <w:spacing w:val="-2"/>
                <w:sz w:val="22"/>
              </w:rPr>
              <w:t>түрде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сақтауға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25BF3947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48A4EC3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19043486">
            <w:pPr>
              <w:pStyle w:val="8"/>
              <w:ind w:left="117" w:right="407"/>
              <w:rPr>
                <w:sz w:val="24"/>
              </w:rPr>
            </w:pPr>
            <w:r>
              <w:rPr>
                <w:sz w:val="24"/>
              </w:rPr>
              <w:t xml:space="preserve">Барысы: екі затты өлшемі бойынша </w:t>
            </w:r>
            <w:r>
              <w:rPr>
                <w:spacing w:val="-2"/>
                <w:sz w:val="24"/>
              </w:rPr>
              <w:t>(ұзын-қысқа,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биік- </w:t>
            </w:r>
            <w:r>
              <w:rPr>
                <w:sz w:val="24"/>
              </w:rPr>
              <w:t xml:space="preserve">аласа, артық-кем) </w:t>
            </w:r>
            <w:r>
              <w:rPr>
                <w:spacing w:val="-2"/>
                <w:sz w:val="24"/>
              </w:rPr>
              <w:t>салыстыру.</w:t>
            </w:r>
          </w:p>
          <w:p w14:paraId="7D150440">
            <w:pPr>
              <w:pStyle w:val="8"/>
              <w:spacing w:before="6"/>
              <w:ind w:left="117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«Сипатта» </w:t>
            </w:r>
            <w:r>
              <w:rPr>
                <w:sz w:val="24"/>
              </w:rPr>
              <w:t>Барысы: мысыққа қатысты суреттерді таңдап,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сипаттайды. Сөздік қорды</w:t>
            </w:r>
          </w:p>
        </w:tc>
        <w:tc>
          <w:tcPr>
            <w:tcW w:w="2974" w:type="dxa"/>
          </w:tcPr>
          <w:p w14:paraId="18C6CD6C">
            <w:pPr>
              <w:pStyle w:val="8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(Қ«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Жабайы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жануарлар»</w:t>
            </w:r>
          </w:p>
          <w:p w14:paraId="023B279F">
            <w:pPr>
              <w:pStyle w:val="8"/>
              <w:spacing w:before="1"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байланысты </w:t>
            </w:r>
            <w:r>
              <w:rPr>
                <w:sz w:val="24"/>
              </w:rPr>
              <w:t>бейне жазба көрсету.</w:t>
            </w:r>
          </w:p>
          <w:p w14:paraId="57482952">
            <w:pPr>
              <w:pStyle w:val="8"/>
              <w:numPr>
                <w:ilvl w:val="0"/>
                <w:numId w:val="46"/>
              </w:numPr>
              <w:tabs>
                <w:tab w:val="left" w:pos="248"/>
              </w:tabs>
              <w:spacing w:before="2" w:after="0" w:line="240" w:lineRule="auto"/>
              <w:ind w:left="110" w:right="79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Жабайы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жануарлар </w:t>
            </w:r>
            <w:r>
              <w:rPr>
                <w:sz w:val="24"/>
              </w:rPr>
              <w:t xml:space="preserve">қайда мекендейді </w:t>
            </w:r>
            <w:r>
              <w:rPr>
                <w:spacing w:val="-2"/>
                <w:sz w:val="24"/>
              </w:rPr>
              <w:t>балалар?</w:t>
            </w:r>
          </w:p>
          <w:p w14:paraId="2443143F">
            <w:pPr>
              <w:pStyle w:val="8"/>
              <w:numPr>
                <w:ilvl w:val="0"/>
                <w:numId w:val="46"/>
              </w:numPr>
              <w:tabs>
                <w:tab w:val="left" w:pos="248"/>
              </w:tabs>
              <w:spacing w:before="0" w:after="0" w:line="240" w:lineRule="auto"/>
              <w:ind w:left="110" w:right="47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Немен қоректенеді?- </w:t>
            </w:r>
            <w:r>
              <w:rPr>
                <w:spacing w:val="-2"/>
                <w:sz w:val="24"/>
              </w:rPr>
              <w:t>Қасқыр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өздерінен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кіші </w:t>
            </w:r>
            <w:r>
              <w:rPr>
                <w:sz w:val="24"/>
              </w:rPr>
              <w:t>жануарға шабады.</w:t>
            </w:r>
          </w:p>
          <w:p w14:paraId="245DB7A6">
            <w:pPr>
              <w:pStyle w:val="8"/>
              <w:ind w:left="110" w:right="274"/>
              <w:rPr>
                <w:sz w:val="24"/>
              </w:rPr>
            </w:pPr>
            <w:r>
              <w:rPr>
                <w:spacing w:val="-4"/>
                <w:sz w:val="24"/>
              </w:rPr>
              <w:t>Түлкі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аңдармен </w:t>
            </w:r>
            <w:r>
              <w:rPr>
                <w:spacing w:val="-2"/>
                <w:sz w:val="24"/>
              </w:rPr>
              <w:t>тышқандармен қоректенеді.</w:t>
            </w:r>
          </w:p>
          <w:p w14:paraId="663436FD">
            <w:pPr>
              <w:pStyle w:val="8"/>
              <w:spacing w:before="1"/>
              <w:ind w:left="110" w:right="274"/>
              <w:rPr>
                <w:sz w:val="24"/>
              </w:rPr>
            </w:pPr>
            <w:r>
              <w:rPr>
                <w:sz w:val="24"/>
              </w:rPr>
              <w:t xml:space="preserve">Коян - шөптермен </w:t>
            </w:r>
            <w:r>
              <w:rPr>
                <w:spacing w:val="-4"/>
                <w:sz w:val="24"/>
              </w:rPr>
              <w:t>қоректенеді,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сүйікті </w:t>
            </w:r>
            <w:r>
              <w:rPr>
                <w:sz w:val="24"/>
              </w:rPr>
              <w:t>тамағы сәбіз.</w:t>
            </w:r>
          </w:p>
          <w:p w14:paraId="1D411C56">
            <w:pPr>
              <w:pStyle w:val="8"/>
              <w:ind w:left="110" w:right="274"/>
              <w:rPr>
                <w:sz w:val="24"/>
              </w:rPr>
            </w:pPr>
            <w:r>
              <w:rPr>
                <w:sz w:val="24"/>
              </w:rPr>
              <w:t xml:space="preserve">Аю - жазда жеміс - </w:t>
            </w:r>
            <w:r>
              <w:rPr>
                <w:spacing w:val="-4"/>
                <w:sz w:val="24"/>
              </w:rPr>
              <w:t>жидектермен,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балықпен </w:t>
            </w:r>
            <w:r>
              <w:rPr>
                <w:sz w:val="24"/>
              </w:rPr>
              <w:t xml:space="preserve">және де балды жақсы көреді, ал қыста </w:t>
            </w:r>
            <w:r>
              <w:rPr>
                <w:spacing w:val="-2"/>
                <w:sz w:val="24"/>
              </w:rPr>
              <w:t>ұйықтайды.</w:t>
            </w:r>
          </w:p>
          <w:p w14:paraId="7ACE347E">
            <w:pPr>
              <w:pStyle w:val="8"/>
              <w:spacing w:before="3"/>
              <w:ind w:left="110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Жабайы жануарлар елсіз </w:t>
            </w:r>
            <w:r>
              <w:rPr>
                <w:spacing w:val="-2"/>
                <w:sz w:val="24"/>
              </w:rPr>
              <w:t>далада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болады.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Табиғатта </w:t>
            </w:r>
            <w:r>
              <w:rPr>
                <w:sz w:val="24"/>
              </w:rPr>
              <w:t>жабайы жануарлардың</w:t>
            </w:r>
          </w:p>
          <w:p w14:paraId="5FA690D3">
            <w:pPr>
              <w:pStyle w:val="8"/>
              <w:ind w:left="110" w:right="243"/>
              <w:jc w:val="both"/>
              <w:rPr>
                <w:sz w:val="24"/>
              </w:rPr>
            </w:pPr>
            <w:r>
              <w:rPr>
                <w:sz w:val="24"/>
              </w:rPr>
              <w:t>түрі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ішінде пайдасы да, зияндысы да </w:t>
            </w:r>
            <w:r>
              <w:rPr>
                <w:spacing w:val="-4"/>
                <w:sz w:val="24"/>
              </w:rPr>
              <w:t>бар.</w:t>
            </w:r>
          </w:p>
          <w:p w14:paraId="0D17C0E2">
            <w:pPr>
              <w:pStyle w:val="8"/>
              <w:ind w:left="110" w:right="27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шаршаған шығарсыңдар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серігіп алайық. Ендеше музыка </w:t>
            </w:r>
            <w:r>
              <w:rPr>
                <w:spacing w:val="-4"/>
                <w:sz w:val="24"/>
              </w:rPr>
              <w:t>әуенімен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қозғалыс </w:t>
            </w:r>
            <w:r>
              <w:rPr>
                <w:spacing w:val="-2"/>
                <w:sz w:val="24"/>
              </w:rPr>
              <w:t>жасаймыз.</w:t>
            </w:r>
          </w:p>
          <w:p w14:paraId="43253020">
            <w:pPr>
              <w:pStyle w:val="8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2.Суретпен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жұмыс.</w:t>
            </w:r>
          </w:p>
          <w:p w14:paraId="143089CA">
            <w:pPr>
              <w:pStyle w:val="8"/>
              <w:spacing w:before="19" w:line="225" w:lineRule="auto"/>
              <w:ind w:left="110" w:right="27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«Жануарлар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әлемі»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spacing w:val="-2"/>
                <w:sz w:val="24"/>
              </w:rPr>
              <w:t>і.</w:t>
            </w:r>
          </w:p>
          <w:p w14:paraId="464E7601">
            <w:pPr>
              <w:pStyle w:val="8"/>
              <w:ind w:left="110" w:right="962"/>
              <w:rPr>
                <w:sz w:val="24"/>
              </w:rPr>
            </w:pPr>
            <w:r>
              <w:rPr>
                <w:sz w:val="24"/>
              </w:rPr>
              <w:t>«Жабайы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аңдарды </w:t>
            </w:r>
            <w:r>
              <w:rPr>
                <w:spacing w:val="-2"/>
                <w:sz w:val="24"/>
              </w:rPr>
              <w:t>сипаттау»</w:t>
            </w:r>
          </w:p>
          <w:p w14:paraId="0647D007">
            <w:pPr>
              <w:pStyle w:val="8"/>
              <w:spacing w:before="3"/>
              <w:ind w:left="110" w:right="385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 w14:paraId="6A6A8184">
            <w:pPr>
              <w:pStyle w:val="8"/>
              <w:spacing w:before="7"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жай </w:t>
            </w:r>
            <w:r>
              <w:rPr>
                <w:sz w:val="24"/>
              </w:rPr>
              <w:t>сөйлемдер құрау.</w:t>
            </w:r>
          </w:p>
        </w:tc>
        <w:tc>
          <w:tcPr>
            <w:tcW w:w="2984" w:type="dxa"/>
          </w:tcPr>
          <w:p w14:paraId="012C57AF">
            <w:pPr>
              <w:pStyle w:val="8"/>
              <w:ind w:right="39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 xml:space="preserve"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5977D2AC">
            <w:pPr>
              <w:pStyle w:val="8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6386F85">
            <w:pPr>
              <w:pStyle w:val="8"/>
              <w:numPr>
                <w:ilvl w:val="0"/>
                <w:numId w:val="47"/>
              </w:numPr>
              <w:tabs>
                <w:tab w:val="left" w:pos="357"/>
              </w:tabs>
              <w:spacing w:before="2" w:after="0" w:line="232" w:lineRule="auto"/>
              <w:ind w:left="115" w:right="33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(4-кешен).</w:t>
            </w:r>
          </w:p>
          <w:p w14:paraId="5F37F033">
            <w:pPr>
              <w:pStyle w:val="8"/>
              <w:numPr>
                <w:ilvl w:val="0"/>
                <w:numId w:val="47"/>
              </w:numPr>
              <w:tabs>
                <w:tab w:val="left" w:pos="357"/>
              </w:tabs>
              <w:spacing w:before="5" w:after="0" w:line="240" w:lineRule="auto"/>
              <w:ind w:left="115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51315F9F">
            <w:pPr>
              <w:pStyle w:val="8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1F496128">
            <w:pPr>
              <w:pStyle w:val="8"/>
              <w:rPr>
                <w:sz w:val="28"/>
              </w:rPr>
            </w:pPr>
            <w:r>
              <w:rPr>
                <w:spacing w:val="-4"/>
                <w:sz w:val="24"/>
              </w:rPr>
              <w:t>бастапқы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 w14:paraId="0902A021">
            <w:pPr>
              <w:pStyle w:val="8"/>
              <w:numPr>
                <w:ilvl w:val="0"/>
                <w:numId w:val="47"/>
              </w:numPr>
              <w:tabs>
                <w:tab w:val="left" w:pos="357"/>
              </w:tabs>
              <w:spacing w:before="3" w:after="0" w:line="240" w:lineRule="auto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5FA7FAC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жаңбыр».</w:t>
            </w:r>
          </w:p>
          <w:p w14:paraId="7714C98A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</w:p>
          <w:p w14:paraId="31CADA7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38BEC4C2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2FC4177E">
            <w:pPr>
              <w:pStyle w:val="8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A4E6DE9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5DEAEC34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43028FB6">
            <w:pPr>
              <w:pStyle w:val="8"/>
              <w:spacing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>сипаттау: алдында, артында, оң және сол.</w:t>
            </w:r>
          </w:p>
          <w:p w14:paraId="7EBC6469">
            <w:pPr>
              <w:pStyle w:val="8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сөйлеуді дамыту)</w:t>
            </w:r>
          </w:p>
          <w:p w14:paraId="09EE0B9F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Әңгіме:«Әжесін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қатты </w:t>
            </w:r>
            <w:r>
              <w:rPr>
                <w:sz w:val="24"/>
              </w:rPr>
              <w:t>жақсы көреді?»</w:t>
            </w:r>
          </w:p>
          <w:p w14:paraId="5AD33A3C">
            <w:pPr>
              <w:pStyle w:val="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 w14:paraId="7582D6C4">
            <w:pPr>
              <w:pStyle w:val="8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</w:t>
            </w:r>
          </w:p>
        </w:tc>
        <w:tc>
          <w:tcPr>
            <w:tcW w:w="2597" w:type="dxa"/>
          </w:tcPr>
          <w:p w14:paraId="1100D32E">
            <w:pPr>
              <w:pStyle w:val="8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3F067BDC">
            <w:pPr>
              <w:pStyle w:val="8"/>
              <w:numPr>
                <w:ilvl w:val="0"/>
                <w:numId w:val="48"/>
              </w:numPr>
              <w:tabs>
                <w:tab w:val="left" w:pos="357"/>
              </w:tabs>
              <w:spacing w:before="0" w:after="0" w:line="266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450BAB0">
            <w:pPr>
              <w:pStyle w:val="8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33E9E5E9">
            <w:pPr>
              <w:pStyle w:val="8"/>
              <w:numPr>
                <w:ilvl w:val="0"/>
                <w:numId w:val="48"/>
              </w:numPr>
              <w:tabs>
                <w:tab w:val="left" w:pos="359"/>
              </w:tabs>
              <w:spacing w:before="0" w:after="0" w:line="240" w:lineRule="auto"/>
              <w:ind w:left="115" w:right="38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27EBEB54">
            <w:pPr>
              <w:pStyle w:val="8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4DF7807B">
            <w:pPr>
              <w:pStyle w:val="8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2D768844">
            <w:pPr>
              <w:pStyle w:val="8"/>
              <w:ind w:right="580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 w14:paraId="38D34352">
            <w:pPr>
              <w:pStyle w:val="8"/>
              <w:numPr>
                <w:ilvl w:val="0"/>
                <w:numId w:val="48"/>
              </w:numPr>
              <w:tabs>
                <w:tab w:val="left" w:pos="357"/>
              </w:tabs>
              <w:spacing w:before="0" w:after="0" w:line="240" w:lineRule="auto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60B2822">
            <w:pPr>
              <w:pStyle w:val="8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0F5B997C">
            <w:pPr>
              <w:pStyle w:val="8"/>
              <w:ind w:right="169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AA904FC">
            <w:pPr>
              <w:pStyle w:val="8"/>
              <w:spacing w:before="9" w:line="237" w:lineRule="auto"/>
              <w:ind w:right="26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0888C3B">
            <w:pPr>
              <w:pStyle w:val="8"/>
              <w:spacing w:line="242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4A4B8E4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  <w:p w14:paraId="02659426">
            <w:pPr>
              <w:pStyle w:val="8"/>
              <w:rPr>
                <w:b/>
                <w:sz w:val="24"/>
              </w:rPr>
            </w:pPr>
            <w:r>
              <w:rPr>
                <w:sz w:val="24"/>
              </w:rPr>
              <w:t xml:space="preserve">бағдарлау: күндіз- </w:t>
            </w:r>
            <w:r>
              <w:rPr>
                <w:spacing w:val="-4"/>
                <w:sz w:val="24"/>
              </w:rPr>
              <w:t>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таңертең-кешке.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EA5B2C0">
            <w:pPr>
              <w:pStyle w:val="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«Табиғатты</w:t>
            </w:r>
          </w:p>
        </w:tc>
      </w:tr>
    </w:tbl>
    <w:p w14:paraId="56BF4B62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67CAAC2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2431"/>
        <w:gridCol w:w="2974"/>
        <w:gridCol w:w="2984"/>
        <w:gridCol w:w="2597"/>
      </w:tblGrid>
      <w:tr w14:paraId="17DD5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0030EA8D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64AFC711">
            <w:pPr>
              <w:pStyle w:val="8"/>
              <w:ind w:left="110" w:right="2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Күшігім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саққұлақ, </w:t>
            </w:r>
            <w:r>
              <w:rPr>
                <w:sz w:val="24"/>
              </w:rPr>
              <w:t>Келеді әне шапқылап. Сақтығыңды көрейін, Қойшы атайға берейін! 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қайталайды.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5CA664E6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56BEA1C">
            <w:pPr>
              <w:pStyle w:val="8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Барысы: үй жануарлары туралы әңгімелеу: ит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күшігі.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Кейбір </w:t>
            </w:r>
            <w:r>
              <w:rPr>
                <w:sz w:val="24"/>
              </w:rPr>
              <w:t>дауыссыз (к-қ)</w:t>
            </w:r>
          </w:p>
          <w:p w14:paraId="44582EC9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айту, дыбыстардың артикуляциясын</w:t>
            </w:r>
          </w:p>
          <w:p w14:paraId="11BB7DB1">
            <w:pPr>
              <w:pStyle w:val="8"/>
              <w:spacing w:line="242" w:lineRule="auto"/>
              <w:ind w:left="110" w:right="4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нақтылау.Үй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жануары 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бекіту.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  <w:p w14:paraId="33911966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Топтағы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z w:val="24"/>
              </w:rPr>
              <w:t>күшікке үйшік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жасау: </w:t>
            </w:r>
            <w:r>
              <w:rPr>
                <w:spacing w:val="-2"/>
                <w:sz w:val="24"/>
              </w:rPr>
              <w:t>құрастырылатын</w:t>
            </w:r>
          </w:p>
          <w:p w14:paraId="4940954E">
            <w:pPr>
              <w:pStyle w:val="8"/>
              <w:ind w:left="110" w:right="3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құрылысты 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 құрастыру.</w:t>
            </w:r>
          </w:p>
          <w:p w14:paraId="1CDAEFEA">
            <w:pPr>
              <w:pStyle w:val="8"/>
              <w:spacing w:line="247" w:lineRule="auto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45DBF8BD">
            <w:pPr>
              <w:pStyle w:val="8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сүйек </w:t>
            </w:r>
            <w:r>
              <w:rPr>
                <w:spacing w:val="-2"/>
                <w:sz w:val="24"/>
              </w:rPr>
              <w:t>мүсіндеу.</w:t>
            </w:r>
          </w:p>
          <w:p w14:paraId="7EA4FA39">
            <w:pPr>
              <w:pStyle w:val="8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үйшік </w:t>
            </w:r>
            <w:r>
              <w:rPr>
                <w:spacing w:val="-2"/>
                <w:sz w:val="24"/>
              </w:rPr>
              <w:t>жапсыру.</w:t>
            </w:r>
          </w:p>
          <w:p w14:paraId="3F728392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 </w:t>
            </w:r>
            <w:r>
              <w:rPr>
                <w:sz w:val="24"/>
              </w:rPr>
              <w:t>көмегімен бояу.</w:t>
            </w:r>
          </w:p>
        </w:tc>
        <w:tc>
          <w:tcPr>
            <w:tcW w:w="2431" w:type="dxa"/>
          </w:tcPr>
          <w:p w14:paraId="6D29E142">
            <w:pPr>
              <w:pStyle w:val="8"/>
              <w:ind w:left="117" w:right="189"/>
              <w:rPr>
                <w:sz w:val="24"/>
              </w:rPr>
            </w:pPr>
            <w:r>
              <w:rPr>
                <w:sz w:val="24"/>
              </w:rPr>
              <w:t xml:space="preserve">заттардың сапасы мен қасиеттерін </w:t>
            </w:r>
            <w:r>
              <w:rPr>
                <w:spacing w:val="-6"/>
                <w:sz w:val="24"/>
              </w:rPr>
              <w:t xml:space="preserve">білдіретін сөздермен </w:t>
            </w:r>
            <w:r>
              <w:rPr>
                <w:spacing w:val="-2"/>
                <w:sz w:val="24"/>
              </w:rPr>
              <w:t>байыту.</w:t>
            </w:r>
          </w:p>
          <w:p w14:paraId="32646F69">
            <w:pPr>
              <w:pStyle w:val="8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092EA69A">
            <w:pPr>
              <w:pStyle w:val="8"/>
              <w:ind w:left="117" w:right="189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материалынан </w:t>
            </w:r>
            <w:r>
              <w:rPr>
                <w:sz w:val="24"/>
              </w:rPr>
              <w:t>мысыққа арнап</w:t>
            </w:r>
          </w:p>
          <w:p w14:paraId="2917EF59">
            <w:pPr>
              <w:pStyle w:val="8"/>
              <w:ind w:left="117" w:right="185"/>
              <w:rPr>
                <w:b/>
                <w:sz w:val="24"/>
              </w:rPr>
            </w:pPr>
            <w:r>
              <w:rPr>
                <w:sz w:val="24"/>
              </w:rPr>
              <w:t xml:space="preserve">қорап құрастырады. </w:t>
            </w:r>
            <w:r>
              <w:rPr>
                <w:spacing w:val="-2"/>
                <w:sz w:val="24"/>
              </w:rPr>
              <w:t xml:space="preserve">Құрастырған </w:t>
            </w:r>
            <w:r>
              <w:rPr>
                <w:spacing w:val="-4"/>
                <w:sz w:val="24"/>
              </w:rPr>
              <w:t>құрылыспен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сюжетті </w:t>
            </w: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 xml:space="preserve">қолданып ойнату. </w:t>
            </w:r>
            <w:r>
              <w:rPr>
                <w:b/>
                <w:spacing w:val="-2"/>
                <w:sz w:val="24"/>
              </w:rPr>
              <w:t>(мүсіндеу, жапсыру)</w:t>
            </w:r>
          </w:p>
          <w:p w14:paraId="58122DF5">
            <w:pPr>
              <w:pStyle w:val="8"/>
              <w:ind w:left="117" w:right="4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жұмыс: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 бөліктерді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қосу, қысу, біріктіру арқылы мысық</w:t>
            </w:r>
          </w:p>
          <w:p w14:paraId="567BEC22">
            <w:pPr>
              <w:pStyle w:val="8"/>
              <w:ind w:left="117" w:right="407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 дағдыларын қалыптастыру.</w:t>
            </w:r>
          </w:p>
          <w:p w14:paraId="19610073">
            <w:pPr>
              <w:pStyle w:val="8"/>
              <w:ind w:left="117" w:right="189"/>
              <w:rPr>
                <w:sz w:val="24"/>
              </w:rPr>
            </w:pPr>
            <w:r>
              <w:rPr>
                <w:spacing w:val="-4"/>
                <w:sz w:val="24"/>
              </w:rPr>
              <w:t>Мысыққа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арналған </w:t>
            </w:r>
            <w:r>
              <w:rPr>
                <w:sz w:val="24"/>
              </w:rPr>
              <w:t>сүтаяқ жапсыру.</w:t>
            </w:r>
          </w:p>
          <w:p w14:paraId="2F81D473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салу)</w:t>
            </w:r>
          </w:p>
          <w:p w14:paraId="11883E46">
            <w:pPr>
              <w:pStyle w:val="8"/>
              <w:ind w:left="117" w:right="189"/>
              <w:rPr>
                <w:sz w:val="24"/>
              </w:rPr>
            </w:pPr>
            <w:r>
              <w:rPr>
                <w:sz w:val="24"/>
              </w:rPr>
              <w:t xml:space="preserve">Сюжетті сурет: </w:t>
            </w:r>
            <w:r>
              <w:rPr>
                <w:spacing w:val="-2"/>
                <w:sz w:val="24"/>
              </w:rPr>
              <w:t>мысыққа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арналған </w:t>
            </w:r>
            <w:r>
              <w:rPr>
                <w:sz w:val="24"/>
              </w:rPr>
              <w:t>орам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974" w:type="dxa"/>
          </w:tcPr>
          <w:p w14:paraId="39FF86CE">
            <w:pPr>
              <w:pStyle w:val="8"/>
              <w:numPr>
                <w:ilvl w:val="0"/>
                <w:numId w:val="49"/>
              </w:numPr>
              <w:tabs>
                <w:tab w:val="left" w:pos="350"/>
              </w:tabs>
              <w:spacing w:before="0" w:after="0" w:line="235" w:lineRule="auto"/>
              <w:ind w:left="110" w:right="1431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786B678D">
            <w:pPr>
              <w:pStyle w:val="8"/>
              <w:numPr>
                <w:ilvl w:val="1"/>
                <w:numId w:val="49"/>
              </w:numPr>
              <w:tabs>
                <w:tab w:val="left" w:pos="248"/>
              </w:tabs>
              <w:spacing w:before="0" w:after="0" w:line="235" w:lineRule="auto"/>
              <w:ind w:left="110" w:right="286" w:firstLine="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секеңдеген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ақ </w:t>
            </w:r>
            <w:r>
              <w:rPr>
                <w:spacing w:val="-4"/>
                <w:sz w:val="24"/>
              </w:rPr>
              <w:t>қоян</w:t>
            </w:r>
          </w:p>
          <w:p w14:paraId="5790F877">
            <w:pPr>
              <w:pStyle w:val="8"/>
              <w:numPr>
                <w:ilvl w:val="1"/>
                <w:numId w:val="49"/>
              </w:numPr>
              <w:tabs>
                <w:tab w:val="left" w:pos="248"/>
              </w:tabs>
              <w:spacing w:before="2" w:after="0" w:line="235" w:lineRule="auto"/>
              <w:ind w:left="110" w:right="356" w:firstLine="0"/>
              <w:jc w:val="left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қорбаңдаған </w:t>
            </w:r>
            <w:r>
              <w:rPr>
                <w:spacing w:val="-6"/>
                <w:sz w:val="24"/>
              </w:rPr>
              <w:t>аю</w:t>
            </w:r>
          </w:p>
          <w:p w14:paraId="6A89DD09">
            <w:pPr>
              <w:pStyle w:val="8"/>
              <w:numPr>
                <w:ilvl w:val="1"/>
                <w:numId w:val="49"/>
              </w:numPr>
              <w:tabs>
                <w:tab w:val="left" w:pos="248"/>
              </w:tabs>
              <w:spacing w:before="6" w:after="0" w:line="235" w:lineRule="auto"/>
              <w:ind w:left="110" w:right="513" w:firstLine="0"/>
              <w:jc w:val="left"/>
              <w:rPr>
                <w:sz w:val="24"/>
              </w:rPr>
            </w:pPr>
            <w:r>
              <w:rPr>
                <w:sz w:val="24"/>
              </w:rPr>
              <w:t>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айлакер </w:t>
            </w:r>
            <w:r>
              <w:rPr>
                <w:spacing w:val="-2"/>
                <w:sz w:val="24"/>
              </w:rPr>
              <w:t>түлкі</w:t>
            </w:r>
          </w:p>
          <w:p w14:paraId="09597E0B">
            <w:pPr>
              <w:pStyle w:val="8"/>
              <w:numPr>
                <w:ilvl w:val="1"/>
                <w:numId w:val="49"/>
              </w:numPr>
              <w:tabs>
                <w:tab w:val="left" w:pos="248"/>
              </w:tabs>
              <w:spacing w:before="9" w:after="0" w:line="237" w:lineRule="auto"/>
              <w:ind w:left="110" w:right="689" w:firstLine="0"/>
              <w:jc w:val="left"/>
              <w:rPr>
                <w:sz w:val="24"/>
              </w:rPr>
            </w:pP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бұл көкжал қасқыр</w:t>
            </w:r>
          </w:p>
          <w:p w14:paraId="40C376B3">
            <w:pPr>
              <w:pStyle w:val="8"/>
              <w:spacing w:before="1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Мақсаты:</w:t>
            </w:r>
            <w:r>
              <w:rPr>
                <w:spacing w:val="-6"/>
                <w:sz w:val="24"/>
              </w:rPr>
              <w:t xml:space="preserve">Фонематикалық </w:t>
            </w:r>
            <w:r>
              <w:rPr>
                <w:sz w:val="24"/>
              </w:rPr>
              <w:t>естуді дамыту, сөздегі</w:t>
            </w:r>
          </w:p>
          <w:p w14:paraId="2DC05532">
            <w:pPr>
              <w:pStyle w:val="8"/>
              <w:ind w:left="110" w:right="997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 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Ө</w:t>
            </w:r>
          </w:p>
          <w:p w14:paraId="3D3E2FDA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 үйрету.</w:t>
            </w:r>
          </w:p>
          <w:p w14:paraId="7331E768">
            <w:pPr>
              <w:pStyle w:val="8"/>
              <w:numPr>
                <w:ilvl w:val="0"/>
                <w:numId w:val="50"/>
              </w:numPr>
              <w:tabs>
                <w:tab w:val="left" w:pos="289"/>
              </w:tabs>
              <w:spacing w:before="22" w:after="0" w:line="232" w:lineRule="auto"/>
              <w:ind w:left="110" w:right="311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Меңгерілетін сөздер:</w:t>
            </w:r>
            <w:r>
              <w:rPr>
                <w:spacing w:val="-2"/>
                <w:sz w:val="24"/>
              </w:rPr>
              <w:t>аю,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түлкі,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қасқыр, қоян;</w:t>
            </w:r>
          </w:p>
          <w:p w14:paraId="743B44F3">
            <w:pPr>
              <w:pStyle w:val="8"/>
              <w:numPr>
                <w:ilvl w:val="0"/>
                <w:numId w:val="50"/>
              </w:numPr>
              <w:tabs>
                <w:tab w:val="left" w:pos="349"/>
              </w:tabs>
              <w:spacing w:before="13" w:after="0" w:line="272" w:lineRule="exact"/>
              <w:ind w:left="349" w:right="0" w:hanging="2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</w:t>
            </w:r>
          </w:p>
          <w:p w14:paraId="2C1B43B3">
            <w:pPr>
              <w:pStyle w:val="8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Ұзын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құлақ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</w:t>
            </w:r>
          </w:p>
          <w:p w14:paraId="2F253410">
            <w:pPr>
              <w:pStyle w:val="8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Естіп қалып сыбдырды </w:t>
            </w:r>
            <w:r>
              <w:rPr>
                <w:spacing w:val="-2"/>
                <w:sz w:val="24"/>
              </w:rPr>
              <w:t>Ойлы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жерлермен </w:t>
            </w:r>
            <w:r>
              <w:rPr>
                <w:sz w:val="24"/>
              </w:rPr>
              <w:t xml:space="preserve">Ытқып – ытқып жүгірді </w:t>
            </w:r>
            <w:r>
              <w:rPr>
                <w:b/>
                <w:sz w:val="24"/>
              </w:rPr>
              <w:t>азақ тілі)</w:t>
            </w:r>
          </w:p>
          <w:p w14:paraId="3D95A3CD">
            <w:pPr>
              <w:pStyle w:val="8"/>
              <w:spacing w:before="271" w:line="273" w:lineRule="exact"/>
              <w:ind w:lef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398C6F70">
            <w:pPr>
              <w:pStyle w:val="8"/>
              <w:ind w:left="110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«Денсаулық зор байлық» </w:t>
            </w: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әңгімелесу. </w:t>
            </w:r>
            <w:r>
              <w:rPr>
                <w:sz w:val="24"/>
              </w:rPr>
              <w:t>Д\қ ойын: «Дәрумендер»</w:t>
            </w:r>
          </w:p>
          <w:p w14:paraId="3B10B90E">
            <w:pPr>
              <w:pStyle w:val="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тәрбиеші</w:t>
            </w:r>
          </w:p>
          <w:p w14:paraId="420CFA79">
            <w:pPr>
              <w:pStyle w:val="8"/>
              <w:ind w:left="110" w:right="225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тағамда қай дәрумен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көрсету.</w:t>
            </w:r>
          </w:p>
          <w:p w14:paraId="5D1C85D9">
            <w:pPr>
              <w:pStyle w:val="8"/>
              <w:spacing w:before="4"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85332BF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5E48D81C">
            <w:pPr>
              <w:pStyle w:val="8"/>
              <w:spacing w:line="237" w:lineRule="auto"/>
              <w:ind w:left="110" w:right="530"/>
              <w:rPr>
                <w:sz w:val="24"/>
              </w:rPr>
            </w:pPr>
            <w:r>
              <w:rPr>
                <w:sz w:val="24"/>
              </w:rPr>
              <w:t xml:space="preserve">Дәрумендер тірегің, АВСДЕ деп аласың. Жетіспесе бірі оның, </w:t>
            </w:r>
            <w:r>
              <w:rPr>
                <w:spacing w:val="-2"/>
                <w:sz w:val="24"/>
              </w:rPr>
              <w:t>Ауырып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қаласың. </w:t>
            </w:r>
            <w:r>
              <w:rPr>
                <w:sz w:val="24"/>
              </w:rPr>
              <w:t>А – сы қажет көзіңе,</w:t>
            </w:r>
          </w:p>
        </w:tc>
        <w:tc>
          <w:tcPr>
            <w:tcW w:w="2984" w:type="dxa"/>
          </w:tcPr>
          <w:p w14:paraId="57ABB974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40300B8B">
            <w:pPr>
              <w:pStyle w:val="8"/>
              <w:ind w:right="144"/>
              <w:rPr>
                <w:sz w:val="24"/>
              </w:rPr>
            </w:pPr>
            <w:r>
              <w:rPr>
                <w:sz w:val="24"/>
              </w:rPr>
              <w:t>жанашырлық танытуға тәрбиелеу. Балалармен 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әрекеттерінің </w:t>
            </w:r>
            <w:r>
              <w:rPr>
                <w:sz w:val="24"/>
              </w:rPr>
              <w:t>салдарын талқылау.</w:t>
            </w:r>
          </w:p>
          <w:p w14:paraId="163D6481">
            <w:pPr>
              <w:pStyle w:val="8"/>
              <w:ind w:right="251"/>
              <w:rPr>
                <w:sz w:val="24"/>
              </w:rPr>
            </w:pPr>
            <w:r>
              <w:rPr>
                <w:sz w:val="24"/>
              </w:rPr>
              <w:t xml:space="preserve">Берілген сұрақтарды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 беру.</w:t>
            </w:r>
          </w:p>
          <w:p w14:paraId="02C97405">
            <w:pPr>
              <w:pStyle w:val="8"/>
              <w:spacing w:line="235" w:lineRule="auto"/>
              <w:ind w:righ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1917A0D">
            <w:pPr>
              <w:pStyle w:val="8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«Әжемнің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білезігі»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гуашь бояуымен бейнелейді.</w:t>
            </w:r>
          </w:p>
          <w:p w14:paraId="108FDBBA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«Кесе»:</w:t>
            </w:r>
          </w:p>
          <w:p w14:paraId="188761E4">
            <w:pPr>
              <w:pStyle w:val="8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қазақ халқының ұлттық </w:t>
            </w:r>
            <w:r>
              <w:rPr>
                <w:spacing w:val="-2"/>
                <w:sz w:val="24"/>
              </w:rPr>
              <w:t>ыдыс-аяқтарымен,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ою </w:t>
            </w:r>
            <w:r>
              <w:rPr>
                <w:sz w:val="24"/>
              </w:rPr>
              <w:t>элементтерімен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безендіру.</w:t>
            </w:r>
          </w:p>
          <w:p w14:paraId="0AFF5C0D">
            <w:pPr>
              <w:pStyle w:val="8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! кесені ермексаз кесегін </w:t>
            </w: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алақанға </w:t>
            </w:r>
            <w:r>
              <w:rPr>
                <w:sz w:val="24"/>
              </w:rPr>
              <w:t>салып, басбармақ</w:t>
            </w:r>
          </w:p>
          <w:p w14:paraId="02284DB4">
            <w:pPr>
              <w:pStyle w:val="8"/>
              <w:ind w:right="39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Мүсіндеуде </w:t>
            </w:r>
            <w:r>
              <w:rPr>
                <w:sz w:val="24"/>
              </w:rPr>
              <w:t xml:space="preserve">қауіпсіздік ережелерін </w:t>
            </w:r>
            <w:r>
              <w:rPr>
                <w:spacing w:val="-2"/>
                <w:sz w:val="24"/>
              </w:rPr>
              <w:t>сақтау.</w:t>
            </w:r>
          </w:p>
          <w:p w14:paraId="5B6C17CB">
            <w:pPr>
              <w:pStyle w:val="8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70F7385">
            <w:pPr>
              <w:pStyle w:val="8"/>
              <w:spacing w:before="1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597" w:type="dxa"/>
          </w:tcPr>
          <w:p w14:paraId="7FB95DF1">
            <w:pPr>
              <w:pStyle w:val="8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аялайық!»</w:t>
            </w:r>
          </w:p>
          <w:p w14:paraId="21C685B8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табиғатқа</w:t>
            </w:r>
          </w:p>
          <w:p w14:paraId="535BD912">
            <w:pPr>
              <w:pStyle w:val="8"/>
              <w:ind w:right="169"/>
              <w:rPr>
                <w:b/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көмегімен табиғатты қорғау, табиғат </w:t>
            </w:r>
            <w:r>
              <w:rPr>
                <w:spacing w:val="-2"/>
                <w:sz w:val="24"/>
              </w:rPr>
              <w:t xml:space="preserve">алдындағы жауапкершілікті </w:t>
            </w:r>
            <w:r>
              <w:rPr>
                <w:sz w:val="24"/>
              </w:rPr>
              <w:t xml:space="preserve">түсіну.Өз іс- </w:t>
            </w:r>
            <w:r>
              <w:rPr>
                <w:spacing w:val="-4"/>
                <w:sz w:val="24"/>
              </w:rPr>
              <w:t>әрекеттерін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бағалау </w:t>
            </w:r>
            <w:r>
              <w:rPr>
                <w:sz w:val="24"/>
              </w:rPr>
              <w:t xml:space="preserve">тәсілдерін дамыту. </w:t>
            </w:r>
            <w:r>
              <w:rPr>
                <w:b/>
                <w:sz w:val="24"/>
              </w:rPr>
              <w:t>(көркем әдебиет)</w:t>
            </w:r>
          </w:p>
          <w:p w14:paraId="7C15CF55">
            <w:pPr>
              <w:pStyle w:val="8"/>
              <w:spacing w:before="6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Табиғат ол-анамыз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баламыз.</w:t>
            </w:r>
          </w:p>
          <w:p w14:paraId="39947021">
            <w:pPr>
              <w:pStyle w:val="8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Құшағында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ойлаймыз Шаттық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әнге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саламыз. </w:t>
            </w:r>
            <w:r>
              <w:rPr>
                <w:sz w:val="24"/>
              </w:rPr>
              <w:t xml:space="preserve">Оқылған шығарманы қайталау, балаларға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сөз тіркестерін</w:t>
            </w:r>
          </w:p>
          <w:p w14:paraId="03E751C1">
            <w:pPr>
              <w:pStyle w:val="8"/>
              <w:ind w:right="580"/>
              <w:rPr>
                <w:sz w:val="24"/>
              </w:rPr>
            </w:pPr>
            <w:r>
              <w:rPr>
                <w:sz w:val="24"/>
              </w:rPr>
              <w:t xml:space="preserve">қайталап айтуға мүмкіндік беру. </w:t>
            </w: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сурет </w:t>
            </w:r>
            <w:r>
              <w:rPr>
                <w:b/>
                <w:sz w:val="24"/>
              </w:rPr>
              <w:t xml:space="preserve">салу, жапсыру) </w:t>
            </w:r>
            <w:r>
              <w:rPr>
                <w:spacing w:val="-4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B03B825">
            <w:pPr>
              <w:pStyle w:val="8"/>
              <w:spacing w:line="242" w:lineRule="auto"/>
              <w:ind w:right="796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сыйы» </w:t>
            </w:r>
            <w:r>
              <w:rPr>
                <w:spacing w:val="-2"/>
                <w:sz w:val="24"/>
              </w:rPr>
              <w:t>тақырыбында:</w:t>
            </w:r>
          </w:p>
          <w:p w14:paraId="03A68FDD">
            <w:pPr>
              <w:pStyle w:val="8"/>
              <w:ind w:right="177"/>
              <w:rPr>
                <w:sz w:val="24"/>
              </w:rPr>
            </w:pPr>
            <w:r>
              <w:rPr>
                <w:sz w:val="24"/>
              </w:rPr>
              <w:t>дала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бейнесін бояу;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 бейнесін жапсыру;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мүсіндеу.</w:t>
            </w:r>
          </w:p>
        </w:tc>
      </w:tr>
    </w:tbl>
    <w:p w14:paraId="019939B6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481C109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2431"/>
        <w:gridCol w:w="2974"/>
        <w:gridCol w:w="2984"/>
        <w:gridCol w:w="2597"/>
      </w:tblGrid>
      <w:tr w14:paraId="75740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42" w:hRule="atLeast"/>
        </w:trPr>
        <w:tc>
          <w:tcPr>
            <w:tcW w:w="2506" w:type="dxa"/>
          </w:tcPr>
          <w:p w14:paraId="4066CFF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66" w:type="dxa"/>
          </w:tcPr>
          <w:p w14:paraId="1AF14C0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431" w:type="dxa"/>
          </w:tcPr>
          <w:p w14:paraId="101E459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74" w:type="dxa"/>
          </w:tcPr>
          <w:p w14:paraId="6C5965A3">
            <w:pPr>
              <w:pStyle w:val="8"/>
              <w:ind w:left="110" w:right="383"/>
              <w:rPr>
                <w:sz w:val="24"/>
              </w:rPr>
            </w:pPr>
            <w:r>
              <w:rPr>
                <w:sz w:val="24"/>
              </w:rPr>
              <w:t>В – сы қажет жүйкеге,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безінер, Д – сүйекті нығайтар.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тәртібі» Барысы: қарама-қарсы тәулік бөліктерін </w:t>
            </w:r>
            <w:r>
              <w:rPr>
                <w:spacing w:val="-2"/>
                <w:sz w:val="24"/>
              </w:rPr>
              <w:t>бағдарлау: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күндіз-түнде, таңертең-кешке.</w:t>
            </w:r>
          </w:p>
          <w:p w14:paraId="6798C1E8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осы ұғымдар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C7B1045">
            <w:pPr>
              <w:pStyle w:val="8"/>
              <w:spacing w:before="2"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2"/>
                <w:sz w:val="24"/>
              </w:rPr>
              <w:t xml:space="preserve"> мүсіндеу)</w:t>
            </w:r>
          </w:p>
          <w:p w14:paraId="72B27D93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6D456B0F">
            <w:pPr>
              <w:pStyle w:val="8"/>
              <w:spacing w:line="237" w:lineRule="auto"/>
              <w:ind w:left="110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«Дәрумендер»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сызықтарды </w:t>
            </w:r>
            <w:r>
              <w:rPr>
                <w:sz w:val="24"/>
              </w:rPr>
              <w:t>қосу арқылы сәбіздің суретін салады.</w:t>
            </w:r>
          </w:p>
          <w:p w14:paraId="44C60AEB">
            <w:pPr>
              <w:pStyle w:val="8"/>
              <w:spacing w:before="5" w:line="242" w:lineRule="auto"/>
              <w:ind w:left="110" w:right="41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алма мүсіндейді. </w:t>
            </w: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құрастыру)</w:t>
            </w:r>
          </w:p>
          <w:p w14:paraId="0D9EE8B1">
            <w:pPr>
              <w:pStyle w:val="8"/>
              <w:ind w:left="110" w:right="274"/>
              <w:rPr>
                <w:sz w:val="24"/>
              </w:rPr>
            </w:pPr>
            <w:r>
              <w:rPr>
                <w:sz w:val="24"/>
              </w:rPr>
              <w:t xml:space="preserve">Тіс бейнесіне тіс </w:t>
            </w:r>
            <w:r>
              <w:rPr>
                <w:spacing w:val="-2"/>
                <w:sz w:val="24"/>
              </w:rPr>
              <w:t>саулығына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керекті </w:t>
            </w:r>
            <w:r>
              <w:rPr>
                <w:sz w:val="24"/>
              </w:rPr>
              <w:t xml:space="preserve">дәрумендері бар </w:t>
            </w:r>
            <w:r>
              <w:rPr>
                <w:spacing w:val="-2"/>
                <w:sz w:val="24"/>
              </w:rPr>
              <w:t>жеміс,көкөністі жапсырады.</w:t>
            </w:r>
          </w:p>
          <w:p w14:paraId="2C3B2C2F">
            <w:pPr>
              <w:pStyle w:val="8"/>
              <w:ind w:left="110" w:right="2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Конструктордан көкөнісі </w:t>
            </w:r>
            <w:r>
              <w:rPr>
                <w:sz w:val="24"/>
              </w:rPr>
              <w:t xml:space="preserve">бар бақша макетін </w:t>
            </w:r>
            <w:r>
              <w:rPr>
                <w:spacing w:val="-2"/>
                <w:sz w:val="24"/>
              </w:rPr>
              <w:t>құрастырады.</w:t>
            </w:r>
          </w:p>
          <w:p w14:paraId="738AD74A">
            <w:pPr>
              <w:pStyle w:val="8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E05E89F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38CB6A5B">
            <w:pPr>
              <w:pStyle w:val="8"/>
              <w:spacing w:before="2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ұстанып, </w:t>
            </w:r>
            <w:r>
              <w:rPr>
                <w:sz w:val="24"/>
              </w:rPr>
              <w:t>қауіпсіздікті ескеріп</w:t>
            </w:r>
          </w:p>
          <w:p w14:paraId="1E01D14E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984" w:type="dxa"/>
          </w:tcPr>
          <w:p w14:paraId="602A642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597" w:type="dxa"/>
          </w:tcPr>
          <w:p w14:paraId="39164D17">
            <w:pPr>
              <w:pStyle w:val="8"/>
              <w:ind w:left="0"/>
              <w:rPr>
                <w:sz w:val="22"/>
              </w:rPr>
            </w:pPr>
          </w:p>
        </w:tc>
      </w:tr>
      <w:tr w14:paraId="1159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5F315EF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5"/>
          </w:tcPr>
          <w:p w14:paraId="1FDFE044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BBC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06" w:type="dxa"/>
          </w:tcPr>
          <w:p w14:paraId="5A7C2F1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5"/>
          </w:tcPr>
          <w:p w14:paraId="69B5A137">
            <w:pPr>
              <w:pStyle w:val="8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7B7750A">
            <w:pPr>
              <w:pStyle w:val="8"/>
              <w:spacing w:line="276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</w:tc>
      </w:tr>
    </w:tbl>
    <w:p w14:paraId="406BF953">
      <w:pPr>
        <w:pStyle w:val="8"/>
        <w:spacing w:after="0" w:line="276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90E55D9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365"/>
        <w:gridCol w:w="2465"/>
        <w:gridCol w:w="151"/>
        <w:gridCol w:w="2693"/>
        <w:gridCol w:w="81"/>
        <w:gridCol w:w="196"/>
        <w:gridCol w:w="2678"/>
        <w:gridCol w:w="160"/>
        <w:gridCol w:w="2736"/>
      </w:tblGrid>
      <w:tr w14:paraId="23585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06" w:type="dxa"/>
          </w:tcPr>
          <w:p w14:paraId="743F539D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3839" w:type="dxa"/>
            <w:gridSpan w:val="10"/>
          </w:tcPr>
          <w:p w14:paraId="5896183A">
            <w:pPr>
              <w:pStyle w:val="8"/>
              <w:spacing w:line="263" w:lineRule="exact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14:paraId="65521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5C3AE126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39" w:type="dxa"/>
            <w:gridSpan w:val="10"/>
          </w:tcPr>
          <w:p w14:paraId="2E678A88">
            <w:pPr>
              <w:pStyle w:val="8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3D624E2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18D9F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506" w:type="dxa"/>
            <w:vMerge w:val="restart"/>
          </w:tcPr>
          <w:p w14:paraId="02EAA124">
            <w:pPr>
              <w:pStyle w:val="8"/>
              <w:spacing w:line="23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692A8F34">
            <w:pPr>
              <w:pStyle w:val="8"/>
              <w:ind w:left="0"/>
              <w:rPr>
                <w:b/>
                <w:sz w:val="24"/>
              </w:rPr>
            </w:pPr>
          </w:p>
          <w:p w14:paraId="613E31E7">
            <w:pPr>
              <w:pStyle w:val="8"/>
              <w:ind w:left="0"/>
              <w:rPr>
                <w:b/>
                <w:sz w:val="24"/>
              </w:rPr>
            </w:pPr>
          </w:p>
          <w:p w14:paraId="2F8BEC75">
            <w:pPr>
              <w:pStyle w:val="8"/>
              <w:ind w:left="0"/>
              <w:rPr>
                <w:b/>
                <w:sz w:val="24"/>
              </w:rPr>
            </w:pPr>
          </w:p>
          <w:p w14:paraId="7C646BC5">
            <w:pPr>
              <w:pStyle w:val="8"/>
              <w:ind w:left="0"/>
              <w:rPr>
                <w:b/>
                <w:sz w:val="24"/>
              </w:rPr>
            </w:pPr>
          </w:p>
          <w:p w14:paraId="6A708810">
            <w:pPr>
              <w:pStyle w:val="8"/>
              <w:ind w:left="0"/>
              <w:rPr>
                <w:b/>
                <w:sz w:val="24"/>
              </w:rPr>
            </w:pPr>
          </w:p>
          <w:p w14:paraId="02E7959F">
            <w:pPr>
              <w:pStyle w:val="8"/>
              <w:ind w:left="0"/>
              <w:rPr>
                <w:b/>
                <w:sz w:val="24"/>
              </w:rPr>
            </w:pPr>
          </w:p>
          <w:p w14:paraId="5A8982A5">
            <w:pPr>
              <w:pStyle w:val="8"/>
              <w:ind w:left="0"/>
              <w:rPr>
                <w:b/>
                <w:sz w:val="24"/>
              </w:rPr>
            </w:pPr>
          </w:p>
          <w:p w14:paraId="1A68F4E3">
            <w:pPr>
              <w:pStyle w:val="8"/>
              <w:spacing w:before="265"/>
              <w:ind w:left="0"/>
              <w:rPr>
                <w:b/>
                <w:sz w:val="24"/>
              </w:rPr>
            </w:pPr>
          </w:p>
          <w:p w14:paraId="023B559A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 w14:paraId="5F806D40">
            <w:pPr>
              <w:pStyle w:val="8"/>
              <w:spacing w:line="265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465" w:type="dxa"/>
          </w:tcPr>
          <w:p w14:paraId="0CE9C089">
            <w:pPr>
              <w:pStyle w:val="8"/>
              <w:spacing w:line="247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646EBD6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Ауа-райының </w:t>
            </w:r>
            <w:r>
              <w:rPr>
                <w:spacing w:val="-4"/>
                <w:sz w:val="24"/>
              </w:rPr>
              <w:t>жағдайын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 </w:t>
            </w:r>
            <w:r>
              <w:rPr>
                <w:sz w:val="24"/>
              </w:rPr>
              <w:t xml:space="preserve">(суық), табиғат </w:t>
            </w:r>
            <w:r>
              <w:rPr>
                <w:spacing w:val="-2"/>
                <w:sz w:val="24"/>
              </w:rPr>
              <w:t>құбылыстарын бақылау.</w:t>
            </w:r>
          </w:p>
        </w:tc>
        <w:tc>
          <w:tcPr>
            <w:tcW w:w="3121" w:type="dxa"/>
            <w:gridSpan w:val="4"/>
          </w:tcPr>
          <w:p w14:paraId="331B5592">
            <w:pPr>
              <w:pStyle w:val="8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4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№8</w:t>
            </w:r>
          </w:p>
        </w:tc>
        <w:tc>
          <w:tcPr>
            <w:tcW w:w="2838" w:type="dxa"/>
            <w:gridSpan w:val="2"/>
          </w:tcPr>
          <w:p w14:paraId="4B82E69E">
            <w:pPr>
              <w:pStyle w:val="8"/>
              <w:spacing w:line="261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у</w:t>
            </w:r>
          </w:p>
          <w:p w14:paraId="188FB6F1">
            <w:pPr>
              <w:pStyle w:val="8"/>
              <w:spacing w:line="254" w:lineRule="auto"/>
              <w:ind w:left="121" w:firstLine="6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65401A3">
            <w:pPr>
              <w:pStyle w:val="8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7C1497D4">
            <w:pPr>
              <w:pStyle w:val="8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>орындауға баулу мақсатында ойын</w:t>
            </w:r>
          </w:p>
          <w:p w14:paraId="1FFD239A">
            <w:pPr>
              <w:pStyle w:val="8"/>
              <w:ind w:left="121"/>
              <w:rPr>
                <w:sz w:val="24"/>
              </w:rPr>
            </w:pPr>
            <w:r>
              <w:rPr>
                <w:sz w:val="24"/>
              </w:rPr>
              <w:t>алаңқайын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жинастыру</w:t>
            </w:r>
          </w:p>
        </w:tc>
        <w:tc>
          <w:tcPr>
            <w:tcW w:w="2736" w:type="dxa"/>
          </w:tcPr>
          <w:p w14:paraId="48CDBCFA">
            <w:pPr>
              <w:pStyle w:val="8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14:paraId="0C37B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3ED739E9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5107B2CE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AADF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54328B0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56B3FFC9">
            <w:pPr>
              <w:pStyle w:val="8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03383A67">
            <w:pPr>
              <w:pStyle w:val="8"/>
              <w:spacing w:before="3" w:line="228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14:paraId="20905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7304C5E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156DA048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25ED4B16">
            <w:pPr>
              <w:pStyle w:val="8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4F16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345B827B">
            <w:pPr>
              <w:pStyle w:val="8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74D7EBAB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62B255D">
            <w:pPr>
              <w:pStyle w:val="8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30" w:type="dxa"/>
            <w:gridSpan w:val="2"/>
          </w:tcPr>
          <w:p w14:paraId="0E22AD64">
            <w:pPr>
              <w:pStyle w:val="8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5" w:type="dxa"/>
            <w:gridSpan w:val="3"/>
          </w:tcPr>
          <w:p w14:paraId="5EDADA58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6E8642F">
            <w:pPr>
              <w:pStyle w:val="8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74" w:type="dxa"/>
            <w:gridSpan w:val="2"/>
          </w:tcPr>
          <w:p w14:paraId="08D07420">
            <w:pPr>
              <w:pStyle w:val="8"/>
              <w:spacing w:line="265" w:lineRule="exact"/>
              <w:ind w:left="178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6" w:type="dxa"/>
            <w:gridSpan w:val="2"/>
          </w:tcPr>
          <w:p w14:paraId="45E477CB">
            <w:pPr>
              <w:pStyle w:val="8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2DA0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  <w:vMerge w:val="restart"/>
          </w:tcPr>
          <w:p w14:paraId="6BDBA7A1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39" w:type="dxa"/>
            <w:gridSpan w:val="10"/>
          </w:tcPr>
          <w:p w14:paraId="5E195052">
            <w:pPr>
              <w:pStyle w:val="8"/>
              <w:spacing w:line="255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D2844BB">
            <w:pPr>
              <w:pStyle w:val="8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083B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312D3F59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4D1BCE80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0032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6B1C0D8C">
            <w:pPr>
              <w:pStyle w:val="8"/>
              <w:spacing w:line="263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Бесін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5CEBC7E2">
            <w:pPr>
              <w:pStyle w:val="8"/>
              <w:spacing w:line="232" w:lineRule="auto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Қолдарын</w:t>
            </w:r>
            <w:r>
              <w:rPr>
                <w:i/>
                <w:color w:val="001F5F"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сабындап</w:t>
            </w:r>
            <w:r>
              <w:rPr>
                <w:i/>
                <w:color w:val="001F5F"/>
                <w:spacing w:val="-1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жуып,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өз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сүлгілеріне</w:t>
            </w:r>
            <w:r>
              <w:rPr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сүрту,</w:t>
            </w:r>
            <w:r>
              <w:rPr>
                <w:i/>
                <w:color w:val="001F5F"/>
                <w:spacing w:val="3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ұқыпты</w:t>
            </w:r>
            <w:r>
              <w:rPr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тамақтану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дағдыларын,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тамақтану</w:t>
            </w:r>
            <w:r>
              <w:rPr>
                <w:i/>
                <w:color w:val="001F5F"/>
                <w:spacing w:val="-1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әдебін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дұрыс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сақтай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білуге дағдыландыру. Сөздік минимум: сабын, сүлгі</w:t>
            </w:r>
          </w:p>
        </w:tc>
      </w:tr>
      <w:tr w14:paraId="43E0E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506" w:type="dxa"/>
          </w:tcPr>
          <w:p w14:paraId="58609B9D">
            <w:pPr>
              <w:pStyle w:val="8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682C9991">
            <w:pPr>
              <w:pStyle w:val="8"/>
              <w:spacing w:line="26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7B731A0D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33135B2C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4"/>
                <w:sz w:val="24"/>
              </w:rPr>
              <w:t>пайдалана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ойын ережесі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ойнайды.</w:t>
            </w:r>
          </w:p>
          <w:p w14:paraId="7957D1FF">
            <w:pPr>
              <w:pStyle w:val="8"/>
              <w:spacing w:line="237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 xml:space="preserve">«Адалдық алаңы» </w:t>
            </w:r>
            <w:r>
              <w:rPr>
                <w:spacing w:val="-2"/>
                <w:sz w:val="24"/>
              </w:rPr>
              <w:t>Мультфильм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981" w:type="dxa"/>
            <w:gridSpan w:val="3"/>
          </w:tcPr>
          <w:p w14:paraId="06D7F46D">
            <w:pPr>
              <w:pStyle w:val="8"/>
              <w:ind w:left="117" w:right="280" w:firstLine="62"/>
              <w:rPr>
                <w:sz w:val="24"/>
              </w:rPr>
            </w:pPr>
            <w:r>
              <w:rPr>
                <w:sz w:val="24"/>
              </w:rPr>
              <w:t xml:space="preserve">«Жау, жау, жаңбыр» Жаңбыр, бұлт, табиғат </w:t>
            </w:r>
            <w:r>
              <w:rPr>
                <w:spacing w:val="-2"/>
                <w:sz w:val="24"/>
              </w:rPr>
              <w:t>құбылысы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түсінік </w:t>
            </w:r>
            <w:r>
              <w:rPr>
                <w:sz w:val="24"/>
              </w:rPr>
              <w:t>беруді жалғастыру.</w:t>
            </w:r>
          </w:p>
          <w:p w14:paraId="3D9074D3">
            <w:pPr>
              <w:pStyle w:val="8"/>
              <w:spacing w:line="272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D05A4C7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228FF7C7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3" w:type="dxa"/>
          </w:tcPr>
          <w:p w14:paraId="11F38489">
            <w:pPr>
              <w:pStyle w:val="8"/>
              <w:spacing w:before="1" w:line="232" w:lineRule="auto"/>
              <w:ind w:left="112" w:right="1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5807919B">
            <w:pPr>
              <w:pStyle w:val="8"/>
              <w:spacing w:before="9"/>
              <w:ind w:left="112" w:right="165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15" w:type="dxa"/>
            <w:gridSpan w:val="4"/>
          </w:tcPr>
          <w:p w14:paraId="59F22E7F">
            <w:pPr>
              <w:pStyle w:val="8"/>
              <w:ind w:left="112" w:right="201"/>
              <w:rPr>
                <w:sz w:val="24"/>
              </w:rPr>
            </w:pPr>
            <w:r>
              <w:rPr>
                <w:sz w:val="24"/>
              </w:rPr>
              <w:t xml:space="preserve">«Жау, жау, жаңбыр» </w:t>
            </w:r>
            <w:r>
              <w:rPr>
                <w:spacing w:val="-2"/>
                <w:sz w:val="24"/>
              </w:rPr>
              <w:t>Жаңбырдың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 </w:t>
            </w:r>
            <w:r>
              <w:rPr>
                <w:sz w:val="24"/>
              </w:rPr>
              <w:t>болатыны туралы АКТ 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ақпарат беру</w:t>
            </w:r>
          </w:p>
          <w:p w14:paraId="6A053276">
            <w:pPr>
              <w:pStyle w:val="8"/>
              <w:ind w:left="112" w:right="201"/>
              <w:rPr>
                <w:sz w:val="24"/>
              </w:rPr>
            </w:pPr>
            <w:r>
              <w:rPr>
                <w:spacing w:val="-2"/>
                <w:sz w:val="24"/>
              </w:rPr>
              <w:t>Зертханалық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банка, </w:t>
            </w:r>
            <w:r>
              <w:rPr>
                <w:sz w:val="24"/>
              </w:rPr>
              <w:t xml:space="preserve">ыстық су, трелка, мұз </w:t>
            </w:r>
            <w:r>
              <w:rPr>
                <w:spacing w:val="-2"/>
                <w:sz w:val="24"/>
              </w:rPr>
              <w:t>кесектері.</w:t>
            </w:r>
          </w:p>
          <w:p w14:paraId="282BA2BF">
            <w:pPr>
              <w:pStyle w:val="8"/>
              <w:spacing w:line="270" w:lineRule="atLeast"/>
              <w:ind w:left="112" w:right="1058"/>
              <w:rPr>
                <w:sz w:val="24"/>
              </w:rPr>
            </w:pPr>
            <w:r>
              <w:rPr>
                <w:sz w:val="24"/>
              </w:rPr>
              <w:t xml:space="preserve">«Адалдық алаңы» </w:t>
            </w:r>
            <w:r>
              <w:rPr>
                <w:spacing w:val="-2"/>
                <w:sz w:val="24"/>
              </w:rPr>
              <w:t>Мультфильм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736" w:type="dxa"/>
          </w:tcPr>
          <w:p w14:paraId="747CC852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5CF4917">
            <w:pPr>
              <w:pStyle w:val="8"/>
              <w:spacing w:before="6" w:line="272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2F56CBD">
            <w:pPr>
              <w:pStyle w:val="8"/>
              <w:ind w:left="120" w:right="248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65CF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407A9A03">
            <w:pPr>
              <w:pStyle w:val="8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18615B1A">
            <w:pPr>
              <w:pStyle w:val="8"/>
              <w:spacing w:before="7" w:line="225" w:lineRule="auto"/>
              <w:ind w:left="110" w:right="2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дағды:</w:t>
            </w:r>
          </w:p>
        </w:tc>
        <w:tc>
          <w:tcPr>
            <w:tcW w:w="2981" w:type="dxa"/>
            <w:gridSpan w:val="3"/>
          </w:tcPr>
          <w:p w14:paraId="1D6622A3">
            <w:pPr>
              <w:pStyle w:val="8"/>
              <w:spacing w:before="3" w:line="228" w:lineRule="auto"/>
              <w:ind w:left="117" w:right="28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693" w:type="dxa"/>
          </w:tcPr>
          <w:p w14:paraId="47F87AA4">
            <w:pPr>
              <w:pStyle w:val="8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44FA9362">
            <w:pPr>
              <w:pStyle w:val="8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</w:tc>
        <w:tc>
          <w:tcPr>
            <w:tcW w:w="3115" w:type="dxa"/>
            <w:gridSpan w:val="4"/>
          </w:tcPr>
          <w:p w14:paraId="587AFB08">
            <w:pPr>
              <w:pStyle w:val="8"/>
              <w:ind w:left="112" w:right="201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 xml:space="preserve">Әлеуметтік-эмоционалды </w:t>
            </w:r>
            <w:r>
              <w:rPr>
                <w:b/>
                <w:spacing w:val="-2"/>
                <w:sz w:val="23"/>
              </w:rPr>
              <w:t>дағды:</w:t>
            </w:r>
          </w:p>
        </w:tc>
        <w:tc>
          <w:tcPr>
            <w:tcW w:w="2736" w:type="dxa"/>
          </w:tcPr>
          <w:p w14:paraId="3A5F155C">
            <w:pPr>
              <w:pStyle w:val="8"/>
              <w:spacing w:line="242" w:lineRule="auto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дағды </w:t>
            </w:r>
            <w:r>
              <w:rPr>
                <w:color w:val="001F5F"/>
                <w:spacing w:val="-2"/>
                <w:sz w:val="23"/>
              </w:rPr>
              <w:t>Жасмин:</w:t>
            </w:r>
          </w:p>
        </w:tc>
      </w:tr>
    </w:tbl>
    <w:p w14:paraId="7DFFA084">
      <w:pPr>
        <w:pStyle w:val="8"/>
        <w:spacing w:after="0" w:line="242" w:lineRule="auto"/>
        <w:rPr>
          <w:sz w:val="23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751732D8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2617"/>
        <w:gridCol w:w="365"/>
        <w:gridCol w:w="2177"/>
        <w:gridCol w:w="518"/>
        <w:gridCol w:w="2578"/>
        <w:gridCol w:w="545"/>
        <w:gridCol w:w="2741"/>
      </w:tblGrid>
      <w:tr w14:paraId="26D46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2506" w:type="dxa"/>
          </w:tcPr>
          <w:p w14:paraId="0B9FEADD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314" w:type="dxa"/>
          </w:tcPr>
          <w:p w14:paraId="0C835726">
            <w:pPr>
              <w:pStyle w:val="8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05CE324E">
            <w:pPr>
              <w:pStyle w:val="8"/>
              <w:ind w:left="110" w:right="217"/>
              <w:rPr>
                <w:sz w:val="23"/>
              </w:rPr>
            </w:pPr>
            <w:r>
              <w:rPr>
                <w:sz w:val="23"/>
              </w:rPr>
              <w:t>тұрған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орнында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қос </w:t>
            </w:r>
            <w:r>
              <w:rPr>
                <w:spacing w:val="-2"/>
                <w:sz w:val="23"/>
              </w:rPr>
              <w:t>аяқпен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секіре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алады.</w:t>
            </w:r>
          </w:p>
        </w:tc>
        <w:tc>
          <w:tcPr>
            <w:tcW w:w="2982" w:type="dxa"/>
            <w:gridSpan w:val="2"/>
          </w:tcPr>
          <w:p w14:paraId="1E865A23">
            <w:pPr>
              <w:pStyle w:val="8"/>
              <w:spacing w:line="257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1B5D634E">
            <w:pPr>
              <w:pStyle w:val="8"/>
              <w:spacing w:line="237" w:lineRule="auto"/>
              <w:ind w:left="116" w:right="623"/>
              <w:rPr>
                <w:sz w:val="23"/>
              </w:rPr>
            </w:pPr>
            <w:r>
              <w:rPr>
                <w:spacing w:val="-2"/>
                <w:sz w:val="23"/>
              </w:rPr>
              <w:t>еркін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ойындарда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таныс </w:t>
            </w:r>
            <w:r>
              <w:rPr>
                <w:sz w:val="23"/>
              </w:rPr>
              <w:t xml:space="preserve">кейіпкерлердің рөлін </w:t>
            </w:r>
            <w:r>
              <w:rPr>
                <w:spacing w:val="-2"/>
                <w:sz w:val="23"/>
              </w:rPr>
              <w:t>сомдайды</w:t>
            </w:r>
          </w:p>
        </w:tc>
        <w:tc>
          <w:tcPr>
            <w:tcW w:w="2695" w:type="dxa"/>
            <w:gridSpan w:val="2"/>
          </w:tcPr>
          <w:p w14:paraId="6460F428">
            <w:pPr>
              <w:pStyle w:val="8"/>
              <w:ind w:left="111" w:right="241"/>
              <w:rPr>
                <w:sz w:val="23"/>
              </w:rPr>
            </w:pPr>
            <w:r>
              <w:rPr>
                <w:sz w:val="23"/>
              </w:rPr>
              <w:t xml:space="preserve">өзіне қатысты кеңістік </w:t>
            </w:r>
            <w:r>
              <w:rPr>
                <w:spacing w:val="-2"/>
                <w:sz w:val="23"/>
              </w:rPr>
              <w:t>бағыттарын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анықтайды:</w:t>
            </w:r>
          </w:p>
        </w:tc>
        <w:tc>
          <w:tcPr>
            <w:tcW w:w="3123" w:type="dxa"/>
            <w:gridSpan w:val="2"/>
          </w:tcPr>
          <w:p w14:paraId="0FCB13C9">
            <w:pPr>
              <w:pStyle w:val="8"/>
              <w:spacing w:line="249" w:lineRule="exact"/>
              <w:ind w:left="112"/>
              <w:rPr>
                <w:i/>
                <w:sz w:val="23"/>
              </w:rPr>
            </w:pPr>
            <w:r>
              <w:rPr>
                <w:i/>
                <w:color w:val="001F5F"/>
                <w:spacing w:val="-5"/>
                <w:sz w:val="23"/>
              </w:rPr>
              <w:t>Асу</w:t>
            </w:r>
          </w:p>
          <w:p w14:paraId="40C735E9">
            <w:pPr>
              <w:pStyle w:val="8"/>
              <w:spacing w:line="262" w:lineRule="exact"/>
              <w:ind w:left="167"/>
              <w:rPr>
                <w:sz w:val="23"/>
              </w:rPr>
            </w:pPr>
            <w:r>
              <w:rPr>
                <w:sz w:val="23"/>
              </w:rPr>
              <w:t>топта,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серуенде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және</w:t>
            </w:r>
          </w:p>
          <w:p w14:paraId="1EE39826">
            <w:pPr>
              <w:pStyle w:val="8"/>
              <w:ind w:left="112" w:right="322"/>
              <w:rPr>
                <w:sz w:val="23"/>
              </w:rPr>
            </w:pPr>
            <w:r>
              <w:rPr>
                <w:sz w:val="23"/>
              </w:rPr>
              <w:t xml:space="preserve">табиғатта қауіпсіз мінез- </w:t>
            </w:r>
            <w:r>
              <w:rPr>
                <w:spacing w:val="-2"/>
                <w:sz w:val="23"/>
              </w:rPr>
              <w:t>құлық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ережелерін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сақтайды</w:t>
            </w:r>
          </w:p>
        </w:tc>
        <w:tc>
          <w:tcPr>
            <w:tcW w:w="2741" w:type="dxa"/>
          </w:tcPr>
          <w:p w14:paraId="69483E00">
            <w:pPr>
              <w:pStyle w:val="8"/>
              <w:ind w:left="112" w:right="380"/>
              <w:jc w:val="both"/>
              <w:rPr>
                <w:sz w:val="23"/>
              </w:rPr>
            </w:pPr>
            <w:r>
              <w:rPr>
                <w:sz w:val="23"/>
              </w:rPr>
              <w:t>ірі 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ұсақ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құрылыс </w:t>
            </w:r>
            <w:r>
              <w:rPr>
                <w:spacing w:val="-2"/>
                <w:sz w:val="23"/>
              </w:rPr>
              <w:t>материалдарынан,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үлгі </w:t>
            </w:r>
            <w:r>
              <w:rPr>
                <w:sz w:val="23"/>
              </w:rPr>
              <w:t>бойынша, ойдан</w:t>
            </w:r>
          </w:p>
          <w:p w14:paraId="2911AEBE">
            <w:pPr>
              <w:pStyle w:val="8"/>
              <w:spacing w:line="262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құрастыра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алады</w:t>
            </w:r>
          </w:p>
        </w:tc>
      </w:tr>
      <w:tr w14:paraId="462C7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6" w:type="dxa"/>
          </w:tcPr>
          <w:p w14:paraId="00281404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5" w:type="dxa"/>
            <w:gridSpan w:val="8"/>
          </w:tcPr>
          <w:p w14:paraId="0A8AC5E7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2E4E5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5FEB2AA9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6C668331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7" w:type="dxa"/>
          </w:tcPr>
          <w:p w14:paraId="676CA9D5">
            <w:pPr>
              <w:pStyle w:val="8"/>
              <w:spacing w:line="253" w:lineRule="exact"/>
              <w:ind w:left="36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2" w:type="dxa"/>
            <w:gridSpan w:val="2"/>
          </w:tcPr>
          <w:p w14:paraId="05A60FA6">
            <w:pPr>
              <w:pStyle w:val="8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3096" w:type="dxa"/>
            <w:gridSpan w:val="2"/>
          </w:tcPr>
          <w:p w14:paraId="72D27D1A">
            <w:pPr>
              <w:pStyle w:val="8"/>
              <w:spacing w:line="253" w:lineRule="exact"/>
              <w:ind w:left="35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86" w:type="dxa"/>
            <w:gridSpan w:val="2"/>
          </w:tcPr>
          <w:p w14:paraId="5B8E5669">
            <w:pPr>
              <w:pStyle w:val="8"/>
              <w:spacing w:line="253" w:lineRule="exact"/>
              <w:ind w:left="59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14:paraId="062A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784976CE">
            <w:pPr>
              <w:pStyle w:val="8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5" w:type="dxa"/>
            <w:gridSpan w:val="8"/>
          </w:tcPr>
          <w:p w14:paraId="08EB6F62">
            <w:pPr>
              <w:pStyle w:val="8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«Екпенің маңызы!»</w:t>
            </w:r>
          </w:p>
        </w:tc>
      </w:tr>
    </w:tbl>
    <w:p w14:paraId="4EDD5F60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D371AD7">
      <w:pPr>
        <w:pStyle w:val="5"/>
        <w:spacing w:before="0"/>
        <w:rPr>
          <w:b/>
        </w:rPr>
      </w:pPr>
    </w:p>
    <w:p w14:paraId="31AC4743">
      <w:pPr>
        <w:pStyle w:val="5"/>
        <w:spacing w:before="76"/>
        <w:rPr>
          <w:b/>
        </w:rPr>
      </w:pPr>
    </w:p>
    <w:p w14:paraId="19B2E53D">
      <w:pPr>
        <w:pStyle w:val="5"/>
        <w:spacing w:before="0" w:line="232" w:lineRule="auto"/>
        <w:ind w:left="991" w:right="3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 xml:space="preserve">тобы Балалардың жасы: </w:t>
      </w:r>
      <w:r>
        <w:rPr>
          <w:u w:val="single"/>
          <w:lang w:val="kk-KZ"/>
        </w:rPr>
        <w:t>2 жас</w:t>
      </w:r>
    </w:p>
    <w:p w14:paraId="33134754">
      <w:pPr>
        <w:pStyle w:val="2"/>
        <w:spacing w:line="275" w:lineRule="exact"/>
        <w:ind w:left="1698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1DD3D072">
      <w:pPr>
        <w:pStyle w:val="5"/>
        <w:spacing w:before="0" w:line="275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11029783">
      <w:pPr>
        <w:pStyle w:val="5"/>
        <w:spacing w:after="0" w:line="275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4151" w:space="55"/>
            <w:col w:w="12372"/>
          </w:cols>
        </w:sectPr>
      </w:pPr>
    </w:p>
    <w:p w14:paraId="1709A68D">
      <w:pPr>
        <w:spacing w:before="13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18.11-</w:t>
      </w:r>
      <w:r>
        <w:rPr>
          <w:b/>
          <w:spacing w:val="-2"/>
          <w:sz w:val="24"/>
        </w:rPr>
        <w:t>22.11.2024ж</w:t>
      </w:r>
    </w:p>
    <w:p w14:paraId="2D126A83">
      <w:pPr>
        <w:tabs>
          <w:tab w:val="left" w:pos="2988"/>
        </w:tabs>
        <w:spacing w:before="0" w:after="20" w:line="275" w:lineRule="exact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дәйек </w:t>
      </w:r>
      <w:r>
        <w:rPr>
          <w:b/>
          <w:spacing w:val="-4"/>
          <w:sz w:val="24"/>
        </w:rPr>
        <w:t>сөзі:</w:t>
      </w:r>
      <w:r>
        <w:rPr>
          <w:b/>
          <w:sz w:val="24"/>
        </w:rPr>
        <w:tab/>
      </w:r>
      <w:r>
        <w:rPr>
          <w:sz w:val="24"/>
        </w:rPr>
        <w:t>«Жауапкершілік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-11"/>
          <w:sz w:val="24"/>
        </w:rPr>
        <w:t xml:space="preserve"> </w:t>
      </w:r>
      <w:r>
        <w:rPr>
          <w:sz w:val="24"/>
        </w:rPr>
        <w:t>қасиеттің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көрінісі»</w:t>
      </w:r>
    </w:p>
    <w:tbl>
      <w:tblPr>
        <w:tblStyle w:val="4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2536"/>
        <w:gridCol w:w="143"/>
        <w:gridCol w:w="2563"/>
        <w:gridCol w:w="126"/>
        <w:gridCol w:w="104"/>
        <w:gridCol w:w="2459"/>
        <w:gridCol w:w="795"/>
        <w:gridCol w:w="1981"/>
        <w:gridCol w:w="178"/>
        <w:gridCol w:w="384"/>
        <w:gridCol w:w="2403"/>
      </w:tblGrid>
      <w:tr w14:paraId="1A762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68" w:type="dxa"/>
          </w:tcPr>
          <w:p w14:paraId="6D6EE156">
            <w:pPr>
              <w:pStyle w:val="8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6" w:type="dxa"/>
          </w:tcPr>
          <w:p w14:paraId="7ED826FF">
            <w:pPr>
              <w:pStyle w:val="8"/>
              <w:spacing w:line="268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32" w:type="dxa"/>
            <w:gridSpan w:val="3"/>
          </w:tcPr>
          <w:p w14:paraId="1AC6D6DE">
            <w:pPr>
              <w:pStyle w:val="8"/>
              <w:spacing w:line="267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73452B6C">
            <w:pPr>
              <w:pStyle w:val="8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63" w:type="dxa"/>
            <w:gridSpan w:val="2"/>
          </w:tcPr>
          <w:p w14:paraId="45E355AA">
            <w:pPr>
              <w:pStyle w:val="8"/>
              <w:spacing w:line="268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54" w:type="dxa"/>
            <w:gridSpan w:val="3"/>
          </w:tcPr>
          <w:p w14:paraId="5AC55D86">
            <w:pPr>
              <w:pStyle w:val="8"/>
              <w:spacing w:line="268" w:lineRule="exact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87" w:type="dxa"/>
            <w:gridSpan w:val="2"/>
          </w:tcPr>
          <w:p w14:paraId="1818D5FE">
            <w:pPr>
              <w:pStyle w:val="8"/>
              <w:spacing w:line="268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78CCF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568" w:type="dxa"/>
          </w:tcPr>
          <w:p w14:paraId="360B1DEE">
            <w:pPr>
              <w:pStyle w:val="8"/>
              <w:spacing w:line="235" w:lineRule="auto"/>
              <w:ind w:left="355" w:right="4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72" w:type="dxa"/>
            <w:gridSpan w:val="11"/>
          </w:tcPr>
          <w:p w14:paraId="7E6F353E">
            <w:pPr>
              <w:pStyle w:val="8"/>
              <w:spacing w:line="235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4061DF5A">
            <w:pPr>
              <w:pStyle w:val="8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03E51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8" w:type="dxa"/>
            <w:tcBorders>
              <w:bottom w:val="nil"/>
            </w:tcBorders>
          </w:tcPr>
          <w:p w14:paraId="221CAECA">
            <w:pPr>
              <w:pStyle w:val="8"/>
              <w:spacing w:line="250" w:lineRule="exact"/>
              <w:ind w:left="263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</w:p>
        </w:tc>
        <w:tc>
          <w:tcPr>
            <w:tcW w:w="13672" w:type="dxa"/>
            <w:gridSpan w:val="11"/>
            <w:vMerge w:val="restart"/>
          </w:tcPr>
          <w:p w14:paraId="3A30AFC5">
            <w:pPr>
              <w:pStyle w:val="8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5A8A3FFE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F4F1C88">
            <w:pPr>
              <w:pStyle w:val="8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1D2DE8EE">
            <w:pPr>
              <w:pStyle w:val="8"/>
              <w:spacing w:before="1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«Тәрбие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басы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-тіл»(мақал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-мәтел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туралы)</w:t>
            </w:r>
          </w:p>
        </w:tc>
      </w:tr>
      <w:tr w14:paraId="6E123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08FA7D98">
            <w:pPr>
              <w:pStyle w:val="8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баланың</w:t>
            </w:r>
          </w:p>
        </w:tc>
        <w:tc>
          <w:tcPr>
            <w:tcW w:w="13672" w:type="dxa"/>
            <w:gridSpan w:val="11"/>
            <w:vMerge w:val="continue"/>
            <w:tcBorders>
              <w:top w:val="nil"/>
            </w:tcBorders>
          </w:tcPr>
          <w:p w14:paraId="29CAC3D3">
            <w:pPr>
              <w:rPr>
                <w:sz w:val="2"/>
                <w:szCs w:val="2"/>
              </w:rPr>
            </w:pPr>
          </w:p>
        </w:tc>
      </w:tr>
      <w:tr w14:paraId="263E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589AF0C3">
            <w:pPr>
              <w:pStyle w:val="8"/>
              <w:spacing w:line="248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заңды</w:t>
            </w:r>
          </w:p>
        </w:tc>
        <w:tc>
          <w:tcPr>
            <w:tcW w:w="13672" w:type="dxa"/>
            <w:gridSpan w:val="11"/>
            <w:vMerge w:val="continue"/>
            <w:tcBorders>
              <w:top w:val="nil"/>
            </w:tcBorders>
          </w:tcPr>
          <w:p w14:paraId="0E25770B">
            <w:pPr>
              <w:rPr>
                <w:sz w:val="2"/>
                <w:szCs w:val="2"/>
              </w:rPr>
            </w:pPr>
          </w:p>
        </w:tc>
      </w:tr>
      <w:tr w14:paraId="4D7C8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7CABFD71">
            <w:pPr>
              <w:pStyle w:val="8"/>
              <w:spacing w:line="247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</w:t>
            </w:r>
          </w:p>
        </w:tc>
        <w:tc>
          <w:tcPr>
            <w:tcW w:w="13672" w:type="dxa"/>
            <w:gridSpan w:val="11"/>
            <w:vMerge w:val="continue"/>
            <w:tcBorders>
              <w:top w:val="nil"/>
            </w:tcBorders>
          </w:tcPr>
          <w:p w14:paraId="2217E431">
            <w:pPr>
              <w:rPr>
                <w:sz w:val="2"/>
                <w:szCs w:val="2"/>
              </w:rPr>
            </w:pPr>
          </w:p>
        </w:tc>
      </w:tr>
      <w:tr w14:paraId="21D7C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8" w:type="dxa"/>
            <w:tcBorders>
              <w:top w:val="nil"/>
            </w:tcBorders>
          </w:tcPr>
          <w:p w14:paraId="6AEB779F">
            <w:pPr>
              <w:pStyle w:val="8"/>
              <w:spacing w:line="250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72" w:type="dxa"/>
            <w:gridSpan w:val="11"/>
            <w:vMerge w:val="continue"/>
            <w:tcBorders>
              <w:top w:val="nil"/>
            </w:tcBorders>
          </w:tcPr>
          <w:p w14:paraId="33EFECAC">
            <w:pPr>
              <w:rPr>
                <w:sz w:val="2"/>
                <w:szCs w:val="2"/>
              </w:rPr>
            </w:pPr>
          </w:p>
        </w:tc>
      </w:tr>
      <w:tr w14:paraId="6C5DD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568" w:type="dxa"/>
            <w:tcBorders>
              <w:bottom w:val="nil"/>
            </w:tcBorders>
          </w:tcPr>
          <w:p w14:paraId="5425480B">
            <w:pPr>
              <w:pStyle w:val="8"/>
              <w:spacing w:line="242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536" w:type="dxa"/>
            <w:tcBorders>
              <w:bottom w:val="nil"/>
            </w:tcBorders>
          </w:tcPr>
          <w:p w14:paraId="6776D12D">
            <w:pPr>
              <w:pStyle w:val="8"/>
              <w:spacing w:line="24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06" w:type="dxa"/>
            <w:gridSpan w:val="2"/>
            <w:vMerge w:val="restart"/>
          </w:tcPr>
          <w:p w14:paraId="23A12BB1">
            <w:pPr>
              <w:pStyle w:val="8"/>
              <w:ind w:left="120" w:right="308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Ойын-сұрақ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50F5E160">
            <w:pPr>
              <w:pStyle w:val="8"/>
              <w:ind w:left="120" w:right="30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755ECC5C">
            <w:pPr>
              <w:pStyle w:val="8"/>
              <w:ind w:left="185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08037514">
            <w:pPr>
              <w:pStyle w:val="8"/>
              <w:spacing w:line="274" w:lineRule="exact"/>
              <w:ind w:left="120" w:right="3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689" w:type="dxa"/>
            <w:gridSpan w:val="3"/>
            <w:tcBorders>
              <w:bottom w:val="nil"/>
            </w:tcBorders>
          </w:tcPr>
          <w:p w14:paraId="689106C4">
            <w:pPr>
              <w:pStyle w:val="8"/>
              <w:spacing w:line="242" w:lineRule="exact"/>
              <w:ind w:left="26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</w:tc>
        <w:tc>
          <w:tcPr>
            <w:tcW w:w="2776" w:type="dxa"/>
            <w:gridSpan w:val="2"/>
            <w:tcBorders>
              <w:bottom w:val="nil"/>
            </w:tcBorders>
          </w:tcPr>
          <w:p w14:paraId="0FAD7D60">
            <w:pPr>
              <w:pStyle w:val="8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</w:tc>
        <w:tc>
          <w:tcPr>
            <w:tcW w:w="2965" w:type="dxa"/>
            <w:gridSpan w:val="3"/>
            <w:vMerge w:val="restart"/>
          </w:tcPr>
          <w:p w14:paraId="69D4E8BB">
            <w:pPr>
              <w:pStyle w:val="8"/>
              <w:spacing w:line="262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0F384FE">
            <w:pPr>
              <w:pStyle w:val="8"/>
              <w:spacing w:line="27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4AFD30D6">
            <w:pPr>
              <w:pStyle w:val="8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 w14:paraId="2BBB54BD">
            <w:pPr>
              <w:pStyle w:val="8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14:paraId="262C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4D63A0C2">
            <w:pPr>
              <w:pStyle w:val="8"/>
              <w:spacing w:line="244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17B2FD56">
            <w:pPr>
              <w:pStyle w:val="8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</w:tc>
        <w:tc>
          <w:tcPr>
            <w:tcW w:w="2706" w:type="dxa"/>
            <w:gridSpan w:val="2"/>
            <w:vMerge w:val="continue"/>
            <w:tcBorders>
              <w:top w:val="nil"/>
            </w:tcBorders>
          </w:tcPr>
          <w:p w14:paraId="3C98444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01F87CAE">
            <w:pPr>
              <w:pStyle w:val="8"/>
              <w:spacing w:line="244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2949BD61">
            <w:pPr>
              <w:pStyle w:val="8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</w:tc>
        <w:tc>
          <w:tcPr>
            <w:tcW w:w="2965" w:type="dxa"/>
            <w:gridSpan w:val="3"/>
            <w:vMerge w:val="continue"/>
            <w:tcBorders>
              <w:top w:val="nil"/>
            </w:tcBorders>
          </w:tcPr>
          <w:p w14:paraId="5298450B">
            <w:pPr>
              <w:rPr>
                <w:sz w:val="2"/>
                <w:szCs w:val="2"/>
              </w:rPr>
            </w:pPr>
          </w:p>
        </w:tc>
      </w:tr>
      <w:tr w14:paraId="0A359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62A1B5D4">
            <w:pPr>
              <w:pStyle w:val="8"/>
              <w:spacing w:line="246" w:lineRule="exact"/>
              <w:ind w:left="0" w:right="1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ойындары,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10E1914B">
            <w:pPr>
              <w:pStyle w:val="8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706" w:type="dxa"/>
            <w:gridSpan w:val="2"/>
            <w:vMerge w:val="continue"/>
            <w:tcBorders>
              <w:top w:val="nil"/>
            </w:tcBorders>
          </w:tcPr>
          <w:p w14:paraId="34612A16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300CEBD4">
            <w:pPr>
              <w:pStyle w:val="8"/>
              <w:spacing w:line="246" w:lineRule="exact"/>
              <w:ind w:left="26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арнайы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20786DE0">
            <w:pPr>
              <w:pStyle w:val="8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</w:tc>
        <w:tc>
          <w:tcPr>
            <w:tcW w:w="2965" w:type="dxa"/>
            <w:gridSpan w:val="3"/>
            <w:vMerge w:val="continue"/>
            <w:tcBorders>
              <w:top w:val="nil"/>
            </w:tcBorders>
          </w:tcPr>
          <w:p w14:paraId="224DECE2">
            <w:pPr>
              <w:rPr>
                <w:sz w:val="2"/>
                <w:szCs w:val="2"/>
              </w:rPr>
            </w:pPr>
          </w:p>
        </w:tc>
      </w:tr>
      <w:tr w14:paraId="73E0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0636BDC6">
            <w:pPr>
              <w:pStyle w:val="8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1DDECA5A">
            <w:pPr>
              <w:pStyle w:val="8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екенін</w:t>
            </w:r>
          </w:p>
        </w:tc>
        <w:tc>
          <w:tcPr>
            <w:tcW w:w="2706" w:type="dxa"/>
            <w:gridSpan w:val="2"/>
            <w:vMerge w:val="continue"/>
            <w:tcBorders>
              <w:top w:val="nil"/>
            </w:tcBorders>
          </w:tcPr>
          <w:p w14:paraId="3229540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56D5EA38">
            <w:pPr>
              <w:pStyle w:val="8"/>
              <w:spacing w:line="246" w:lineRule="exact"/>
              <w:ind w:left="262"/>
              <w:rPr>
                <w:sz w:val="24"/>
              </w:rPr>
            </w:pP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түстеріне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7DDE2D3A">
            <w:pPr>
              <w:pStyle w:val="8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ұяшықтарына</w:t>
            </w:r>
          </w:p>
        </w:tc>
        <w:tc>
          <w:tcPr>
            <w:tcW w:w="2965" w:type="dxa"/>
            <w:gridSpan w:val="3"/>
            <w:vMerge w:val="continue"/>
            <w:tcBorders>
              <w:top w:val="nil"/>
            </w:tcBorders>
          </w:tcPr>
          <w:p w14:paraId="75720EB8">
            <w:pPr>
              <w:rPr>
                <w:sz w:val="2"/>
                <w:szCs w:val="2"/>
              </w:rPr>
            </w:pPr>
          </w:p>
        </w:tc>
      </w:tr>
      <w:tr w14:paraId="4B09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2DA41E6C">
            <w:pPr>
              <w:pStyle w:val="8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BC2F94A">
            <w:pPr>
              <w:pStyle w:val="8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</w:p>
        </w:tc>
        <w:tc>
          <w:tcPr>
            <w:tcW w:w="2706" w:type="dxa"/>
            <w:gridSpan w:val="2"/>
            <w:vMerge w:val="continue"/>
            <w:tcBorders>
              <w:top w:val="nil"/>
            </w:tcBorders>
          </w:tcPr>
          <w:p w14:paraId="319CDFF3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3BBCAA48">
            <w:pPr>
              <w:pStyle w:val="8"/>
              <w:spacing w:line="246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59C94EF1">
            <w:pPr>
              <w:pStyle w:val="8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орналастыра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2965" w:type="dxa"/>
            <w:gridSpan w:val="3"/>
            <w:vMerge w:val="continue"/>
            <w:tcBorders>
              <w:top w:val="nil"/>
            </w:tcBorders>
          </w:tcPr>
          <w:p w14:paraId="1E43483D">
            <w:pPr>
              <w:rPr>
                <w:sz w:val="2"/>
                <w:szCs w:val="2"/>
              </w:rPr>
            </w:pPr>
          </w:p>
        </w:tc>
      </w:tr>
      <w:tr w14:paraId="2835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68" w:type="dxa"/>
            <w:tcBorders>
              <w:top w:val="nil"/>
              <w:bottom w:val="nil"/>
            </w:tcBorders>
          </w:tcPr>
          <w:p w14:paraId="475D0726">
            <w:pPr>
              <w:pStyle w:val="8"/>
              <w:spacing w:line="274" w:lineRule="exact"/>
              <w:ind w:left="263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CCD6DA3">
            <w:pPr>
              <w:pStyle w:val="8"/>
              <w:spacing w:line="257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Сөздік</w:t>
            </w:r>
          </w:p>
          <w:p w14:paraId="04DD91A5">
            <w:pPr>
              <w:pStyle w:val="8"/>
              <w:tabs>
                <w:tab w:val="left" w:pos="1473"/>
              </w:tabs>
              <w:spacing w:before="5" w:line="256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аспаз,</w:t>
            </w:r>
          </w:p>
        </w:tc>
        <w:tc>
          <w:tcPr>
            <w:tcW w:w="2706" w:type="dxa"/>
            <w:gridSpan w:val="2"/>
            <w:vMerge w:val="continue"/>
            <w:tcBorders>
              <w:top w:val="nil"/>
            </w:tcBorders>
          </w:tcPr>
          <w:p w14:paraId="4E40674F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101232A0">
            <w:pPr>
              <w:pStyle w:val="8"/>
              <w:spacing w:line="260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дөңгелекшелерді</w:t>
            </w:r>
          </w:p>
          <w:p w14:paraId="34A7953E">
            <w:pPr>
              <w:pStyle w:val="8"/>
              <w:spacing w:line="258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705454BA">
            <w:pPr>
              <w:pStyle w:val="8"/>
              <w:spacing w:line="260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түсін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</w:t>
            </w:r>
          </w:p>
          <w:p w14:paraId="47161F4B">
            <w:pPr>
              <w:pStyle w:val="8"/>
              <w:spacing w:line="25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65" w:type="dxa"/>
            <w:gridSpan w:val="3"/>
            <w:vMerge w:val="continue"/>
            <w:tcBorders>
              <w:top w:val="nil"/>
            </w:tcBorders>
          </w:tcPr>
          <w:p w14:paraId="3805E510">
            <w:pPr>
              <w:rPr>
                <w:sz w:val="2"/>
                <w:szCs w:val="2"/>
              </w:rPr>
            </w:pPr>
          </w:p>
        </w:tc>
      </w:tr>
      <w:tr w14:paraId="527F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68" w:type="dxa"/>
            <w:tcBorders>
              <w:top w:val="nil"/>
            </w:tcBorders>
          </w:tcPr>
          <w:p w14:paraId="3AEFC7E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14:paraId="290705F8">
            <w:pPr>
              <w:pStyle w:val="8"/>
              <w:spacing w:line="266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дәрігер,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жүргізуші.</w:t>
            </w:r>
          </w:p>
        </w:tc>
        <w:tc>
          <w:tcPr>
            <w:tcW w:w="2706" w:type="dxa"/>
            <w:gridSpan w:val="2"/>
            <w:vMerge w:val="continue"/>
            <w:tcBorders>
              <w:top w:val="nil"/>
            </w:tcBorders>
          </w:tcPr>
          <w:p w14:paraId="14E5FF4A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</w:tcBorders>
          </w:tcPr>
          <w:p w14:paraId="41548862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76" w:type="dxa"/>
            <w:gridSpan w:val="2"/>
            <w:tcBorders>
              <w:top w:val="nil"/>
            </w:tcBorders>
          </w:tcPr>
          <w:p w14:paraId="7F08D300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65" w:type="dxa"/>
            <w:gridSpan w:val="3"/>
            <w:vMerge w:val="continue"/>
            <w:tcBorders>
              <w:top w:val="nil"/>
            </w:tcBorders>
          </w:tcPr>
          <w:p w14:paraId="4C9C9B03">
            <w:pPr>
              <w:rPr>
                <w:sz w:val="2"/>
                <w:szCs w:val="2"/>
              </w:rPr>
            </w:pPr>
          </w:p>
        </w:tc>
      </w:tr>
      <w:tr w14:paraId="6B262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68" w:type="dxa"/>
          </w:tcPr>
          <w:p w14:paraId="4359CCDE">
            <w:pPr>
              <w:pStyle w:val="8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72" w:type="dxa"/>
            <w:gridSpan w:val="11"/>
          </w:tcPr>
          <w:p w14:paraId="72A7567E">
            <w:pPr>
              <w:pStyle w:val="8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Картотека:</w:t>
            </w:r>
            <w:r>
              <w:rPr>
                <w:i/>
                <w:color w:val="001F5F"/>
                <w:spacing w:val="-2"/>
                <w:sz w:val="24"/>
              </w:rPr>
              <w:t>№3</w:t>
            </w:r>
          </w:p>
          <w:p w14:paraId="0E81EB74">
            <w:pPr>
              <w:pStyle w:val="8"/>
              <w:spacing w:line="274" w:lineRule="exact"/>
              <w:ind w:left="120" w:right="3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43987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68" w:type="dxa"/>
          </w:tcPr>
          <w:p w14:paraId="6DEE907B">
            <w:pPr>
              <w:pStyle w:val="8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72" w:type="dxa"/>
            <w:gridSpan w:val="11"/>
          </w:tcPr>
          <w:p w14:paraId="3DD0D41D">
            <w:pPr>
              <w:pStyle w:val="8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3BC68051">
            <w:pPr>
              <w:pStyle w:val="8"/>
              <w:spacing w:line="272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1B39C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68" w:type="dxa"/>
          </w:tcPr>
          <w:p w14:paraId="39ABEB54">
            <w:pPr>
              <w:pStyle w:val="8"/>
              <w:spacing w:line="235" w:lineRule="auto"/>
              <w:ind w:left="230" w:right="4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672" w:type="dxa"/>
            <w:gridSpan w:val="11"/>
          </w:tcPr>
          <w:p w14:paraId="1532FEBA">
            <w:pPr>
              <w:pStyle w:val="8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70BD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2568" w:type="dxa"/>
          </w:tcPr>
          <w:p w14:paraId="7E4FF0F4">
            <w:pPr>
              <w:pStyle w:val="8"/>
              <w:ind w:left="230" w:right="454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679" w:type="dxa"/>
            <w:gridSpan w:val="2"/>
            <w:tcBorders>
              <w:bottom w:val="nil"/>
            </w:tcBorders>
          </w:tcPr>
          <w:p w14:paraId="56FD7E2E">
            <w:pPr>
              <w:pStyle w:val="8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FEE8761">
            <w:pPr>
              <w:pStyle w:val="8"/>
              <w:spacing w:line="271" w:lineRule="auto"/>
              <w:ind w:left="12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9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Дауыс </w:t>
            </w:r>
            <w:r>
              <w:rPr>
                <w:spacing w:val="-2"/>
                <w:sz w:val="22"/>
              </w:rPr>
              <w:t>жаттықтыру.</w:t>
            </w:r>
          </w:p>
          <w:p w14:paraId="3815E364">
            <w:pPr>
              <w:pStyle w:val="8"/>
              <w:spacing w:before="20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тыңдау:</w:t>
            </w:r>
          </w:p>
          <w:p w14:paraId="2FBBC4F1">
            <w:pPr>
              <w:pStyle w:val="8"/>
              <w:spacing w:before="23"/>
              <w:ind w:left="120"/>
              <w:rPr>
                <w:sz w:val="22"/>
              </w:rPr>
            </w:pPr>
            <w:r>
              <w:rPr>
                <w:sz w:val="22"/>
              </w:rPr>
              <w:t>«Полька»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А.Матмен.</w:t>
            </w:r>
          </w:p>
          <w:p w14:paraId="6CC9F9E2">
            <w:pPr>
              <w:pStyle w:val="8"/>
              <w:spacing w:before="28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</w:tc>
        <w:tc>
          <w:tcPr>
            <w:tcW w:w="2793" w:type="dxa"/>
            <w:gridSpan w:val="3"/>
          </w:tcPr>
          <w:p w14:paraId="4B303D85">
            <w:pPr>
              <w:pStyle w:val="8"/>
              <w:spacing w:line="237" w:lineRule="auto"/>
              <w:ind w:left="11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жүру; </w:t>
            </w:r>
            <w:r>
              <w:rPr>
                <w:sz w:val="24"/>
              </w:rPr>
              <w:t>заттар арасымен,</w:t>
            </w:r>
          </w:p>
          <w:p w14:paraId="68078251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қарай</w:t>
            </w:r>
          </w:p>
        </w:tc>
        <w:tc>
          <w:tcPr>
            <w:tcW w:w="3254" w:type="dxa"/>
            <w:gridSpan w:val="2"/>
          </w:tcPr>
          <w:p w14:paraId="2636E511">
            <w:pPr>
              <w:pStyle w:val="8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AE2183F">
            <w:pPr>
              <w:pStyle w:val="8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«Құстар»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sz w:val="24"/>
              </w:rPr>
              <w:t>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бейнелегенін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атайды.Суретке </w:t>
            </w:r>
            <w:r>
              <w:rPr>
                <w:sz w:val="24"/>
              </w:rPr>
              <w:t>қарап сұраққа жауап береді Балалар, бұл ненің суреті.</w:t>
            </w:r>
          </w:p>
          <w:p w14:paraId="55D2E5FF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Балапанның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суреті.</w:t>
            </w:r>
          </w:p>
        </w:tc>
        <w:tc>
          <w:tcPr>
            <w:tcW w:w="2543" w:type="dxa"/>
            <w:gridSpan w:val="3"/>
          </w:tcPr>
          <w:p w14:paraId="682929CB">
            <w:pPr>
              <w:pStyle w:val="8"/>
              <w:ind w:left="133" w:right="19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</w:tc>
        <w:tc>
          <w:tcPr>
            <w:tcW w:w="2403" w:type="dxa"/>
          </w:tcPr>
          <w:p w14:paraId="746BC8D2">
            <w:pPr>
              <w:pStyle w:val="8"/>
              <w:spacing w:line="235" w:lineRule="auto"/>
              <w:ind w:left="140" w:right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>Сапта бір-бірінің жанына тұру,</w:t>
            </w:r>
          </w:p>
          <w:p w14:paraId="795AF07A">
            <w:pPr>
              <w:pStyle w:val="8"/>
              <w:spacing w:before="4"/>
              <w:ind w:left="140" w:right="648"/>
              <w:rPr>
                <w:sz w:val="24"/>
              </w:rPr>
            </w:pPr>
            <w:r>
              <w:rPr>
                <w:sz w:val="24"/>
              </w:rPr>
              <w:t>сәлемдесу.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 бірінің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</w:p>
        </w:tc>
      </w:tr>
    </w:tbl>
    <w:p w14:paraId="35F438D7">
      <w:pPr>
        <w:pStyle w:val="8"/>
        <w:spacing w:after="0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5A1FC3BD">
      <w:pPr>
        <w:pStyle w:val="5"/>
        <w:rPr>
          <w:sz w:val="2"/>
        </w:rPr>
      </w:pPr>
    </w:p>
    <w:tbl>
      <w:tblPr>
        <w:tblStyle w:val="4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2680"/>
        <w:gridCol w:w="2798"/>
        <w:gridCol w:w="3261"/>
        <w:gridCol w:w="2558"/>
        <w:gridCol w:w="2407"/>
      </w:tblGrid>
      <w:tr w14:paraId="37E6E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68" w:type="dxa"/>
          </w:tcPr>
          <w:p w14:paraId="4B8F8FFA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14:paraId="2B6C69BA">
            <w:pPr>
              <w:pStyle w:val="8"/>
              <w:spacing w:line="276" w:lineRule="auto"/>
              <w:ind w:left="120" w:right="383"/>
              <w:rPr>
                <w:sz w:val="24"/>
              </w:rPr>
            </w:pPr>
            <w:r>
              <w:rPr>
                <w:spacing w:val="-2"/>
                <w:sz w:val="24"/>
              </w:rPr>
              <w:t>Отаным»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Ө. Байділдаев.</w:t>
            </w:r>
          </w:p>
          <w:p w14:paraId="69318EA0">
            <w:pPr>
              <w:pStyle w:val="8"/>
              <w:spacing w:line="276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Ырғақты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қимыл: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«Ән </w:t>
            </w:r>
            <w:r>
              <w:rPr>
                <w:sz w:val="24"/>
              </w:rPr>
              <w:t>салған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кім?»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Райымқұлова.</w:t>
            </w:r>
          </w:p>
          <w:p w14:paraId="1FA6A782">
            <w:pPr>
              <w:pStyle w:val="8"/>
              <w:spacing w:line="280" w:lineRule="auto"/>
              <w:ind w:left="120" w:right="38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Би шығармашылығы:</w:t>
            </w:r>
          </w:p>
          <w:p w14:paraId="6DB805FD">
            <w:pPr>
              <w:pStyle w:val="8"/>
              <w:spacing w:line="278" w:lineRule="auto"/>
              <w:ind w:left="120" w:right="383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 әуені.</w:t>
            </w:r>
          </w:p>
          <w:p w14:paraId="2D03187D">
            <w:pPr>
              <w:pStyle w:val="8"/>
              <w:spacing w:line="271" w:lineRule="auto"/>
              <w:ind w:left="120" w:right="402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3435AF2A">
            <w:pPr>
              <w:pStyle w:val="8"/>
              <w:spacing w:line="278" w:lineRule="auto"/>
              <w:ind w:left="120" w:right="38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>Ойын: «Кенгуру».</w:t>
            </w:r>
          </w:p>
          <w:p w14:paraId="3955FA72">
            <w:pPr>
              <w:pStyle w:val="8"/>
              <w:spacing w:line="276" w:lineRule="auto"/>
              <w:ind w:left="120" w:right="383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аяқпен </w:t>
            </w:r>
            <w:r>
              <w:rPr>
                <w:sz w:val="24"/>
              </w:rPr>
              <w:t>секіруді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 xml:space="preserve">белсенділіктерін </w:t>
            </w:r>
            <w:r>
              <w:rPr>
                <w:sz w:val="24"/>
              </w:rPr>
              <w:t>арттыруға үйрету.</w:t>
            </w:r>
          </w:p>
          <w:p w14:paraId="29D2E702">
            <w:pPr>
              <w:pStyle w:val="8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сөйлеуді дамыту. </w:t>
            </w:r>
            <w:r>
              <w:rPr>
                <w:spacing w:val="-2"/>
                <w:sz w:val="24"/>
              </w:rPr>
              <w:t>Мамандықтар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әңгімелеу.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Мамандық </w:t>
            </w:r>
            <w:r>
              <w:rPr>
                <w:sz w:val="24"/>
              </w:rPr>
              <w:t>түрлерін түрлерін</w:t>
            </w:r>
          </w:p>
          <w:p w14:paraId="5E7C8195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бөліп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38F0521B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7B169671">
            <w:pPr>
              <w:pStyle w:val="8"/>
              <w:ind w:left="120" w:right="496"/>
              <w:jc w:val="both"/>
              <w:rPr>
                <w:sz w:val="24"/>
              </w:rPr>
            </w:pPr>
            <w:r>
              <w:rPr>
                <w:sz w:val="24"/>
              </w:rPr>
              <w:t>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етемін. Шаршамаймын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бірақ.</w:t>
            </w:r>
          </w:p>
          <w:p w14:paraId="1D61FD55">
            <w:pPr>
              <w:pStyle w:val="8"/>
              <w:ind w:left="120" w:right="4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болып. </w:t>
            </w:r>
            <w:r>
              <w:rPr>
                <w:sz w:val="24"/>
              </w:rPr>
              <w:t xml:space="preserve">Ұйықтамаймын мен </w:t>
            </w:r>
            <w:r>
              <w:rPr>
                <w:spacing w:val="-2"/>
                <w:sz w:val="24"/>
              </w:rPr>
              <w:t>бірақ.</w:t>
            </w:r>
          </w:p>
          <w:p w14:paraId="0C40CEAD">
            <w:pPr>
              <w:pStyle w:val="8"/>
              <w:spacing w:before="3" w:line="232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>Үлестірмелі материялдармен</w:t>
            </w:r>
          </w:p>
          <w:p w14:paraId="64BC9665">
            <w:pPr>
              <w:pStyle w:val="8"/>
              <w:spacing w:before="2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98" w:type="dxa"/>
          </w:tcPr>
          <w:p w14:paraId="430CA0CD">
            <w:pPr>
              <w:pStyle w:val="8"/>
              <w:ind w:left="116" w:right="224"/>
              <w:rPr>
                <w:sz w:val="24"/>
              </w:rPr>
            </w:pPr>
            <w:r>
              <w:rPr>
                <w:sz w:val="24"/>
              </w:rPr>
              <w:t xml:space="preserve">жүру. Жүгіру: бір </w:t>
            </w:r>
            <w:r>
              <w:rPr>
                <w:spacing w:val="-2"/>
                <w:sz w:val="24"/>
              </w:rPr>
              <w:t>қатармен,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 </w:t>
            </w:r>
            <w:r>
              <w:rPr>
                <w:sz w:val="24"/>
              </w:rPr>
              <w:t>аттап жүгіру; бір сызыққа қойылған заттар арасымен</w:t>
            </w:r>
          </w:p>
          <w:p w14:paraId="49F5B13A">
            <w:pPr>
              <w:pStyle w:val="8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"жыланша"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ирелеңдеп </w:t>
            </w:r>
            <w:r>
              <w:rPr>
                <w:sz w:val="24"/>
              </w:rPr>
              <w:t>жүгіру; белгіленген</w:t>
            </w:r>
          </w:p>
          <w:p w14:paraId="0555FADB">
            <w:pPr>
              <w:pStyle w:val="8"/>
              <w:ind w:left="116" w:right="224"/>
              <w:rPr>
                <w:sz w:val="24"/>
              </w:rPr>
            </w:pPr>
            <w:r>
              <w:rPr>
                <w:sz w:val="24"/>
              </w:rPr>
              <w:t xml:space="preserve">жерге дейін </w:t>
            </w:r>
            <w:r>
              <w:rPr>
                <w:spacing w:val="-2"/>
                <w:sz w:val="24"/>
              </w:rPr>
              <w:t>жылдамдыққа (ұзындығы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метр) жүгіру.</w:t>
            </w:r>
          </w:p>
          <w:p w14:paraId="336A41AE">
            <w:pPr>
              <w:pStyle w:val="8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7CE27C6">
            <w:pPr>
              <w:pStyle w:val="8"/>
              <w:numPr>
                <w:ilvl w:val="0"/>
                <w:numId w:val="51"/>
              </w:numPr>
              <w:tabs>
                <w:tab w:val="left" w:pos="358"/>
              </w:tabs>
              <w:spacing w:before="0" w:after="0" w:line="240" w:lineRule="auto"/>
              <w:ind w:left="116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(4-кешен).</w:t>
            </w:r>
          </w:p>
          <w:p w14:paraId="06A2BF15">
            <w:pPr>
              <w:pStyle w:val="8"/>
              <w:numPr>
                <w:ilvl w:val="0"/>
                <w:numId w:val="51"/>
              </w:numPr>
              <w:tabs>
                <w:tab w:val="left" w:pos="358"/>
              </w:tabs>
              <w:spacing w:before="0" w:after="0" w:line="240" w:lineRule="auto"/>
              <w:ind w:left="116" w:right="4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тура бағытта самокат тебуді дамыту.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көлбеу </w:t>
            </w:r>
            <w:r>
              <w:rPr>
                <w:sz w:val="24"/>
              </w:rPr>
              <w:t xml:space="preserve">басқышпен өрмелеп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1805CD8B">
            <w:pPr>
              <w:pStyle w:val="8"/>
              <w:spacing w:line="237" w:lineRule="auto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өтіп,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сатыдан </w:t>
            </w:r>
            <w:r>
              <w:rPr>
                <w:sz w:val="24"/>
              </w:rPr>
              <w:t>ұстай отырып қайта</w:t>
            </w:r>
          </w:p>
          <w:p w14:paraId="5E94B1DF">
            <w:pPr>
              <w:pStyle w:val="8"/>
              <w:ind w:left="116" w:right="263"/>
              <w:rPr>
                <w:sz w:val="24"/>
              </w:rPr>
            </w:pPr>
            <w:r>
              <w:rPr>
                <w:sz w:val="24"/>
              </w:rPr>
              <w:t xml:space="preserve">түсу; доға астымен </w:t>
            </w:r>
            <w:r>
              <w:rPr>
                <w:spacing w:val="-2"/>
                <w:sz w:val="24"/>
              </w:rPr>
              <w:t>еңбектеу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(биіктігі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50 </w:t>
            </w:r>
            <w:r>
              <w:rPr>
                <w:sz w:val="24"/>
              </w:rPr>
              <w:t>см); оң және сол</w:t>
            </w:r>
          </w:p>
          <w:p w14:paraId="0B137677">
            <w:pPr>
              <w:pStyle w:val="8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аяқтарымен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кезектесіп </w:t>
            </w:r>
            <w:r>
              <w:rPr>
                <w:sz w:val="24"/>
              </w:rPr>
              <w:t>заттар арасымен</w:t>
            </w:r>
          </w:p>
          <w:p w14:paraId="6E5158BD">
            <w:pPr>
              <w:pStyle w:val="8"/>
              <w:ind w:left="116" w:right="189"/>
              <w:rPr>
                <w:sz w:val="24"/>
              </w:rPr>
            </w:pPr>
            <w:r>
              <w:rPr>
                <w:sz w:val="24"/>
              </w:rPr>
              <w:t xml:space="preserve">(арақашықтығы 3 м) </w:t>
            </w:r>
            <w:r>
              <w:rPr>
                <w:spacing w:val="-2"/>
                <w:sz w:val="24"/>
              </w:rPr>
              <w:t>секіру;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үстімен </w:t>
            </w:r>
            <w:r>
              <w:rPr>
                <w:sz w:val="24"/>
              </w:rPr>
              <w:t>текшелерден аттап жүруді үйрету.</w:t>
            </w:r>
          </w:p>
          <w:p w14:paraId="2A75E5C8">
            <w:pPr>
              <w:pStyle w:val="8"/>
              <w:numPr>
                <w:ilvl w:val="0"/>
                <w:numId w:val="51"/>
              </w:numPr>
              <w:tabs>
                <w:tab w:val="left" w:pos="358"/>
              </w:tabs>
              <w:spacing w:before="0" w:after="0" w:line="240" w:lineRule="auto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2E50AB3">
            <w:pPr>
              <w:pStyle w:val="8"/>
              <w:ind w:left="116" w:right="487"/>
              <w:jc w:val="both"/>
              <w:rPr>
                <w:sz w:val="24"/>
              </w:rPr>
            </w:pPr>
            <w:r>
              <w:rPr>
                <w:sz w:val="24"/>
              </w:rPr>
              <w:t>«Аңшы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қасқыр». 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ойындарда жетекші рөлді</w:t>
            </w:r>
          </w:p>
          <w:p w14:paraId="285748A5">
            <w:pPr>
              <w:pStyle w:val="8"/>
              <w:ind w:left="116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47D649D4">
            <w:pPr>
              <w:pStyle w:val="8"/>
              <w:spacing w:line="275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Қортынды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A68EFB9">
            <w:pPr>
              <w:pStyle w:val="8"/>
              <w:spacing w:before="5" w:line="232" w:lineRule="auto"/>
              <w:ind w:left="116"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алаңды </w:t>
            </w:r>
            <w:r>
              <w:rPr>
                <w:spacing w:val="-4"/>
                <w:sz w:val="24"/>
              </w:rPr>
              <w:t>айналып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демді</w:t>
            </w:r>
          </w:p>
        </w:tc>
        <w:tc>
          <w:tcPr>
            <w:tcW w:w="3261" w:type="dxa"/>
          </w:tcPr>
          <w:p w14:paraId="66D6A442">
            <w:pPr>
              <w:pStyle w:val="8"/>
              <w:numPr>
                <w:ilvl w:val="0"/>
                <w:numId w:val="52"/>
              </w:numPr>
              <w:tabs>
                <w:tab w:val="left" w:pos="416"/>
              </w:tabs>
              <w:spacing w:before="0" w:after="0" w:line="235" w:lineRule="auto"/>
              <w:ind w:left="114" w:right="139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Балапан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>дыбыстайды ?</w:t>
            </w:r>
          </w:p>
          <w:p w14:paraId="714D7037">
            <w:pPr>
              <w:pStyle w:val="8"/>
              <w:numPr>
                <w:ilvl w:val="0"/>
                <w:numId w:val="52"/>
              </w:numPr>
              <w:tabs>
                <w:tab w:val="left" w:pos="416"/>
              </w:tabs>
              <w:spacing w:before="0" w:after="0" w:line="235" w:lineRule="auto"/>
              <w:ind w:left="114" w:right="565" w:firstLine="0"/>
              <w:jc w:val="left"/>
              <w:rPr>
                <w:sz w:val="24"/>
              </w:rPr>
            </w:pPr>
            <w:r>
              <w:rPr>
                <w:sz w:val="24"/>
              </w:rPr>
              <w:t>Балапан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шиқ-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шиқ- </w:t>
            </w:r>
            <w:r>
              <w:rPr>
                <w:spacing w:val="-4"/>
                <w:sz w:val="24"/>
              </w:rPr>
              <w:t>шиқ</w:t>
            </w:r>
          </w:p>
          <w:p w14:paraId="41A7AA25">
            <w:pPr>
              <w:pStyle w:val="8"/>
              <w:numPr>
                <w:ilvl w:val="0"/>
                <w:numId w:val="52"/>
              </w:numPr>
              <w:tabs>
                <w:tab w:val="left" w:pos="416"/>
              </w:tabs>
              <w:spacing w:before="0" w:after="0" w:line="240" w:lineRule="auto"/>
              <w:ind w:left="416" w:right="0" w:hanging="302"/>
              <w:jc w:val="left"/>
              <w:rPr>
                <w:sz w:val="24"/>
              </w:rPr>
            </w:pPr>
            <w:r>
              <w:rPr>
                <w:sz w:val="24"/>
              </w:rPr>
              <w:t>Балапанның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  <w:p w14:paraId="5BCD8793">
            <w:pPr>
              <w:pStyle w:val="8"/>
              <w:numPr>
                <w:ilvl w:val="0"/>
                <w:numId w:val="53"/>
              </w:numPr>
              <w:tabs>
                <w:tab w:val="left" w:pos="356"/>
              </w:tabs>
              <w:spacing w:before="9" w:after="0" w:line="240" w:lineRule="auto"/>
              <w:ind w:left="114" w:right="900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Тіл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жаттығуы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</w:t>
            </w:r>
            <w:r>
              <w:rPr>
                <w:b/>
                <w:spacing w:val="-4"/>
                <w:sz w:val="24"/>
              </w:rPr>
              <w:t xml:space="preserve">Үй </w:t>
            </w:r>
            <w:r>
              <w:rPr>
                <w:b/>
                <w:sz w:val="24"/>
              </w:rPr>
              <w:t>құстары қалай</w:t>
            </w:r>
          </w:p>
          <w:p w14:paraId="490FD7E5">
            <w:pPr>
              <w:pStyle w:val="8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дыбыстайды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»</w:t>
            </w:r>
          </w:p>
          <w:p w14:paraId="72AC647A">
            <w:pPr>
              <w:pStyle w:val="8"/>
              <w:tabs>
                <w:tab w:val="left" w:pos="839"/>
              </w:tabs>
              <w:ind w:left="114" w:right="756"/>
              <w:rPr>
                <w:sz w:val="24"/>
              </w:rPr>
            </w:pPr>
            <w:r>
              <w:rPr>
                <w:sz w:val="24"/>
              </w:rPr>
              <w:t>Әтеш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ку-ка-ре-ку. Тауық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қыт-қыт-қыт. </w:t>
            </w: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— ғақ- ғақ- ғақ Үйрек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ғұқ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ғұқ-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ғұқ</w:t>
            </w:r>
          </w:p>
          <w:p w14:paraId="5E02AC93">
            <w:pPr>
              <w:pStyle w:val="8"/>
              <w:ind w:left="114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Мақсаты:</w:t>
            </w:r>
            <w:r>
              <w:rPr>
                <w:spacing w:val="-6"/>
                <w:sz w:val="24"/>
              </w:rPr>
              <w:t xml:space="preserve">Фонематикалық </w:t>
            </w:r>
            <w:r>
              <w:rPr>
                <w:sz w:val="24"/>
              </w:rPr>
              <w:t>естуді дамыту, сөздегі</w:t>
            </w:r>
          </w:p>
          <w:p w14:paraId="630ABC40">
            <w:pPr>
              <w:pStyle w:val="8"/>
              <w:ind w:left="114" w:right="756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 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Ғ,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Ұ</w:t>
            </w:r>
          </w:p>
          <w:p w14:paraId="1EC9A4E0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 үйрету.</w:t>
            </w:r>
          </w:p>
          <w:p w14:paraId="6CD1A4DA">
            <w:pPr>
              <w:pStyle w:val="8"/>
              <w:numPr>
                <w:ilvl w:val="0"/>
                <w:numId w:val="53"/>
              </w:numPr>
              <w:tabs>
                <w:tab w:val="left" w:pos="295"/>
              </w:tabs>
              <w:spacing w:before="18" w:after="0" w:line="228" w:lineRule="auto"/>
              <w:ind w:left="114" w:right="808" w:firstLine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4"/>
              </w:rPr>
              <w:t xml:space="preserve">Меңгерілетін </w:t>
            </w:r>
            <w:r>
              <w:rPr>
                <w:b/>
                <w:spacing w:val="-4"/>
                <w:sz w:val="24"/>
              </w:rPr>
              <w:t>сөздер:</w:t>
            </w:r>
            <w:r>
              <w:rPr>
                <w:spacing w:val="-4"/>
                <w:sz w:val="24"/>
              </w:rPr>
              <w:t>тауық,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балапан;</w:t>
            </w:r>
          </w:p>
          <w:p w14:paraId="0A93B72D">
            <w:pPr>
              <w:pStyle w:val="8"/>
              <w:numPr>
                <w:ilvl w:val="0"/>
                <w:numId w:val="53"/>
              </w:numPr>
              <w:tabs>
                <w:tab w:val="left" w:pos="295"/>
              </w:tabs>
              <w:spacing w:before="8" w:after="0" w:line="272" w:lineRule="exact"/>
              <w:ind w:left="295" w:right="0" w:hanging="181"/>
              <w:jc w:val="left"/>
              <w:rPr>
                <w:sz w:val="22"/>
              </w:rPr>
            </w:pPr>
            <w:r>
              <w:rPr>
                <w:sz w:val="24"/>
              </w:rPr>
              <w:t>Жұмбақ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шешу.</w:t>
            </w:r>
          </w:p>
          <w:p w14:paraId="437B2F4E">
            <w:pPr>
              <w:pStyle w:val="8"/>
              <w:ind w:left="114" w:right="631"/>
              <w:rPr>
                <w:sz w:val="24"/>
              </w:rPr>
            </w:pPr>
            <w:r>
              <w:rPr>
                <w:sz w:val="24"/>
              </w:rPr>
              <w:t>Ақ сарайын талқандап, Шықты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біреу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талтаңдап. </w:t>
            </w:r>
            <w:r>
              <w:rPr>
                <w:spacing w:val="-2"/>
                <w:sz w:val="24"/>
              </w:rPr>
              <w:t>(балапан)</w:t>
            </w:r>
          </w:p>
          <w:p w14:paraId="053204B3">
            <w:pPr>
              <w:pStyle w:val="8"/>
              <w:numPr>
                <w:ilvl w:val="0"/>
                <w:numId w:val="53"/>
              </w:numPr>
              <w:tabs>
                <w:tab w:val="left" w:pos="295"/>
              </w:tabs>
              <w:spacing w:before="10" w:after="0" w:line="274" w:lineRule="exact"/>
              <w:ind w:left="295" w:right="0" w:hanging="181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</w:t>
            </w:r>
          </w:p>
          <w:p w14:paraId="56E441AD">
            <w:pPr>
              <w:pStyle w:val="8"/>
              <w:spacing w:line="242" w:lineRule="auto"/>
              <w:ind w:left="114" w:right="393"/>
              <w:rPr>
                <w:b/>
                <w:sz w:val="24"/>
              </w:rPr>
            </w:pPr>
            <w:r>
              <w:rPr>
                <w:sz w:val="24"/>
              </w:rPr>
              <w:t xml:space="preserve">Үйрек айтты га-га-га, Шыға алмаймын жағаға. Су іздесеңмұндакел, Самалжел бар мұнда д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дамыту,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әдебиет.</w:t>
            </w:r>
          </w:p>
          <w:p w14:paraId="68F2A4F0">
            <w:pPr>
              <w:pStyle w:val="8"/>
              <w:ind w:left="114" w:right="393"/>
              <w:rPr>
                <w:sz w:val="24"/>
              </w:rPr>
            </w:pPr>
            <w:r>
              <w:rPr>
                <w:sz w:val="24"/>
              </w:rPr>
              <w:t xml:space="preserve">Балабақшаға таңертең </w:t>
            </w:r>
            <w:r>
              <w:rPr>
                <w:spacing w:val="-4"/>
                <w:sz w:val="24"/>
              </w:rPr>
              <w:t>келгенде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кімдерді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көрдің? </w:t>
            </w:r>
            <w:r>
              <w:rPr>
                <w:sz w:val="24"/>
              </w:rPr>
              <w:t xml:space="preserve">Кімдермен балабақшада </w:t>
            </w:r>
            <w:r>
              <w:rPr>
                <w:spacing w:val="-2"/>
                <w:sz w:val="24"/>
              </w:rPr>
              <w:t>ойнаймыз?,</w:t>
            </w:r>
          </w:p>
          <w:p w14:paraId="62A2893B">
            <w:pPr>
              <w:pStyle w:val="8"/>
              <w:spacing w:line="242" w:lineRule="auto"/>
              <w:ind w:left="114" w:right="756"/>
              <w:rPr>
                <w:sz w:val="24"/>
              </w:rPr>
            </w:pPr>
            <w:r>
              <w:rPr>
                <w:spacing w:val="-4"/>
                <w:sz w:val="24"/>
              </w:rPr>
              <w:t>Сенің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кім? </w:t>
            </w:r>
            <w:r>
              <w:rPr>
                <w:spacing w:val="-2"/>
                <w:sz w:val="24"/>
              </w:rPr>
              <w:t>Тақпақ:</w:t>
            </w:r>
          </w:p>
          <w:p w14:paraId="6F7CFA2E">
            <w:pPr>
              <w:pStyle w:val="8"/>
              <w:spacing w:line="235" w:lineRule="auto"/>
              <w:ind w:left="114" w:right="581"/>
              <w:rPr>
                <w:sz w:val="24"/>
              </w:rPr>
            </w:pPr>
            <w:r>
              <w:rPr>
                <w:sz w:val="24"/>
              </w:rPr>
              <w:t>Достар бірге жүреміз. 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ойнаймыз,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күлеміз, Бірге балық аулаймыз. </w:t>
            </w:r>
            <w:r>
              <w:rPr>
                <w:spacing w:val="-2"/>
                <w:sz w:val="24"/>
              </w:rPr>
              <w:t>Міне,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қандаймыз.!</w:t>
            </w:r>
          </w:p>
        </w:tc>
        <w:tc>
          <w:tcPr>
            <w:tcW w:w="2558" w:type="dxa"/>
          </w:tcPr>
          <w:p w14:paraId="0E40BDD9">
            <w:pPr>
              <w:pStyle w:val="8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ED28B1F">
            <w:pPr>
              <w:pStyle w:val="8"/>
              <w:numPr>
                <w:ilvl w:val="0"/>
                <w:numId w:val="54"/>
              </w:numPr>
              <w:tabs>
                <w:tab w:val="left" w:pos="364"/>
              </w:tabs>
              <w:spacing w:before="0" w:after="0" w:line="270" w:lineRule="exact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F022783">
            <w:pPr>
              <w:pStyle w:val="8"/>
              <w:spacing w:before="3"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47AE22A6">
            <w:pPr>
              <w:pStyle w:val="8"/>
              <w:numPr>
                <w:ilvl w:val="0"/>
                <w:numId w:val="54"/>
              </w:numPr>
              <w:tabs>
                <w:tab w:val="left" w:pos="364"/>
              </w:tabs>
              <w:spacing w:before="10" w:after="0" w:line="240" w:lineRule="auto"/>
              <w:ind w:left="120" w:right="33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070B5B52">
            <w:pPr>
              <w:pStyle w:val="8"/>
              <w:ind w:left="120" w:right="443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44BC15F5">
            <w:pPr>
              <w:pStyle w:val="8"/>
              <w:ind w:left="120" w:right="175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4A144274">
            <w:pPr>
              <w:pStyle w:val="8"/>
              <w:ind w:left="120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 w14:paraId="4BAABB2F">
            <w:pPr>
              <w:pStyle w:val="8"/>
              <w:spacing w:before="5"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4F3A67B1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4E1F8221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36F40CAF">
            <w:pPr>
              <w:pStyle w:val="8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2C681B70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73679A36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0946FFC">
            <w:pPr>
              <w:pStyle w:val="8"/>
              <w:numPr>
                <w:ilvl w:val="0"/>
                <w:numId w:val="54"/>
              </w:numPr>
              <w:tabs>
                <w:tab w:val="left" w:pos="364"/>
              </w:tabs>
              <w:spacing w:before="7" w:after="0" w:line="272" w:lineRule="exact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D7A0E86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03073C36">
            <w:pPr>
              <w:pStyle w:val="8"/>
              <w:ind w:left="120" w:right="125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2011B9A">
            <w:pPr>
              <w:pStyle w:val="8"/>
              <w:spacing w:before="16" w:line="235" w:lineRule="auto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бөлімі: </w:t>
            </w:r>
            <w:r>
              <w:rPr>
                <w:sz w:val="24"/>
              </w:rPr>
              <w:t>балаларды алаңды айналып жүргізіп,</w:t>
            </w:r>
          </w:p>
          <w:p w14:paraId="7A3B633D">
            <w:pPr>
              <w:pStyle w:val="8"/>
              <w:spacing w:before="3"/>
              <w:ind w:left="120" w:right="268"/>
              <w:rPr>
                <w:sz w:val="24"/>
              </w:rPr>
            </w:pPr>
            <w:r>
              <w:rPr>
                <w:sz w:val="24"/>
              </w:rPr>
              <w:t xml:space="preserve">демді ретке келтіру;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мақтау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есекертулер айту;</w:t>
            </w:r>
          </w:p>
          <w:p w14:paraId="0CD10899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қоштасу.</w:t>
            </w:r>
          </w:p>
        </w:tc>
        <w:tc>
          <w:tcPr>
            <w:tcW w:w="2407" w:type="dxa"/>
          </w:tcPr>
          <w:p w14:paraId="54ECE6D2">
            <w:pPr>
              <w:pStyle w:val="8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2AD60116">
            <w:pPr>
              <w:pStyle w:val="8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5DEE2B5">
            <w:pPr>
              <w:pStyle w:val="8"/>
              <w:numPr>
                <w:ilvl w:val="0"/>
                <w:numId w:val="55"/>
              </w:numPr>
              <w:tabs>
                <w:tab w:val="left" w:pos="356"/>
              </w:tabs>
              <w:spacing w:before="3" w:after="0" w:line="272" w:lineRule="exact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E9E043D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3B865BFC">
            <w:pPr>
              <w:pStyle w:val="8"/>
              <w:numPr>
                <w:ilvl w:val="0"/>
                <w:numId w:val="55"/>
              </w:numPr>
              <w:tabs>
                <w:tab w:val="left" w:pos="358"/>
              </w:tabs>
              <w:spacing w:before="0" w:after="0" w:line="240" w:lineRule="auto"/>
              <w:ind w:left="114" w:right="2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049E5DE9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1026C5BA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25943B4F">
            <w:pPr>
              <w:pStyle w:val="8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 отыруға,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одан ересектердің</w:t>
            </w:r>
          </w:p>
          <w:p w14:paraId="6F7760F9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7D332B14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132214D9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222A767">
            <w:pPr>
              <w:pStyle w:val="8"/>
              <w:numPr>
                <w:ilvl w:val="0"/>
                <w:numId w:val="55"/>
              </w:numPr>
              <w:tabs>
                <w:tab w:val="left" w:pos="356"/>
              </w:tabs>
              <w:spacing w:before="2" w:after="0" w:line="275" w:lineRule="exact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6D7510F">
            <w:pPr>
              <w:pStyle w:val="8"/>
              <w:spacing w:before="1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«Кім жылдам?».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5586BA3">
            <w:pPr>
              <w:pStyle w:val="8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20F12E0">
            <w:pPr>
              <w:pStyle w:val="8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саналы </w:t>
            </w:r>
            <w:r>
              <w:rPr>
                <w:sz w:val="24"/>
              </w:rPr>
              <w:t xml:space="preserve">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1BC11A0">
            <w:pPr>
              <w:pStyle w:val="8"/>
              <w:spacing w:before="17" w:line="237" w:lineRule="auto"/>
              <w:ind w:left="114" w:right="29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Қортынды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бөлімі: </w:t>
            </w:r>
            <w:r>
              <w:rPr>
                <w:sz w:val="24"/>
              </w:rPr>
              <w:t>балаларды алаңды айналып жүргізіп, демді ретке келтіру;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балаларға мақтау мен</w:t>
            </w:r>
          </w:p>
        </w:tc>
      </w:tr>
    </w:tbl>
    <w:p w14:paraId="70C8E019">
      <w:pPr>
        <w:pStyle w:val="8"/>
        <w:spacing w:after="0" w:line="237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C51BE55">
      <w:pPr>
        <w:pStyle w:val="5"/>
        <w:rPr>
          <w:sz w:val="2"/>
        </w:rPr>
      </w:pPr>
    </w:p>
    <w:tbl>
      <w:tblPr>
        <w:tblStyle w:val="4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2680"/>
        <w:gridCol w:w="2798"/>
        <w:gridCol w:w="3261"/>
        <w:gridCol w:w="2558"/>
        <w:gridCol w:w="2407"/>
      </w:tblGrid>
      <w:tr w14:paraId="4C45B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2" w:hRule="atLeast"/>
        </w:trPr>
        <w:tc>
          <w:tcPr>
            <w:tcW w:w="2568" w:type="dxa"/>
          </w:tcPr>
          <w:p w14:paraId="5394563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14:paraId="68ED9155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41627068">
            <w:pPr>
              <w:pStyle w:val="8"/>
              <w:ind w:left="120" w:right="383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7509ADC9">
            <w:pPr>
              <w:pStyle w:val="8"/>
              <w:spacing w:line="242" w:lineRule="auto"/>
              <w:ind w:left="120" w:right="216"/>
              <w:rPr>
                <w:b/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 xml:space="preserve">ұзындығын табу. </w:t>
            </w:r>
            <w:r>
              <w:rPr>
                <w:b/>
                <w:sz w:val="24"/>
              </w:rPr>
              <w:t>сурет салу.</w:t>
            </w:r>
          </w:p>
          <w:p w14:paraId="48DE1653">
            <w:pPr>
              <w:pStyle w:val="8"/>
              <w:ind w:left="120" w:right="216"/>
              <w:rPr>
                <w:b/>
                <w:sz w:val="24"/>
              </w:rPr>
            </w:pPr>
            <w:r>
              <w:rPr>
                <w:sz w:val="24"/>
              </w:rPr>
              <w:t xml:space="preserve">Дайын аспазшы </w:t>
            </w:r>
            <w:r>
              <w:rPr>
                <w:spacing w:val="-4"/>
                <w:sz w:val="24"/>
              </w:rPr>
              <w:t>құралдарының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гуашпен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69EC6882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Әр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иесіне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керекті құралдарын </w:t>
            </w:r>
            <w:r>
              <w:rPr>
                <w:spacing w:val="-2"/>
                <w:sz w:val="24"/>
              </w:rPr>
              <w:t>жапсыру.</w:t>
            </w:r>
          </w:p>
          <w:p w14:paraId="2A1E1FC3">
            <w:pPr>
              <w:pStyle w:val="8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1A8F5A5C">
            <w:pPr>
              <w:pStyle w:val="8"/>
              <w:ind w:left="120" w:right="229"/>
              <w:rPr>
                <w:sz w:val="24"/>
              </w:rPr>
            </w:pPr>
            <w:r>
              <w:rPr>
                <w:spacing w:val="-2"/>
                <w:sz w:val="24"/>
              </w:rPr>
              <w:t>Аспазшы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мамандығын айта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кампотқа </w:t>
            </w:r>
            <w:r>
              <w:rPr>
                <w:sz w:val="24"/>
              </w:rPr>
              <w:t xml:space="preserve">керекті жемістерді </w:t>
            </w:r>
            <w:r>
              <w:rPr>
                <w:spacing w:val="-2"/>
                <w:sz w:val="24"/>
              </w:rPr>
              <w:t>мүсіндеу.</w:t>
            </w:r>
          </w:p>
          <w:p w14:paraId="0698B09F">
            <w:pPr>
              <w:pStyle w:val="8"/>
              <w:spacing w:before="1" w:line="232" w:lineRule="auto"/>
              <w:ind w:left="120" w:right="3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құрастыру. </w:t>
            </w:r>
            <w:r>
              <w:rPr>
                <w:spacing w:val="-6"/>
                <w:sz w:val="24"/>
              </w:rPr>
              <w:t>Жүргізушінің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көлігін </w:t>
            </w:r>
            <w:r>
              <w:rPr>
                <w:spacing w:val="-2"/>
                <w:sz w:val="24"/>
              </w:rPr>
              <w:t>құрастыру.</w:t>
            </w:r>
          </w:p>
          <w:p w14:paraId="1407A3CC">
            <w:pPr>
              <w:pStyle w:val="8"/>
              <w:spacing w:before="14"/>
              <w:ind w:left="120" w:right="3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004A198E">
            <w:pPr>
              <w:pStyle w:val="8"/>
              <w:ind w:left="120" w:right="725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 </w:t>
            </w:r>
            <w:r>
              <w:rPr>
                <w:spacing w:val="-4"/>
                <w:sz w:val="24"/>
              </w:rPr>
              <w:t xml:space="preserve">Мамандықтардың </w:t>
            </w:r>
            <w:r>
              <w:rPr>
                <w:sz w:val="24"/>
              </w:rPr>
              <w:t>берілген сюжетті сурет бойынша</w:t>
            </w:r>
          </w:p>
          <w:p w14:paraId="68EB5F6D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атау, </w:t>
            </w:r>
            <w:r>
              <w:rPr>
                <w:sz w:val="24"/>
              </w:rPr>
              <w:t>олар туралы</w:t>
            </w:r>
          </w:p>
          <w:p w14:paraId="1E1AB99E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</w:p>
          <w:p w14:paraId="46DE22AD">
            <w:pPr>
              <w:pStyle w:val="8"/>
              <w:ind w:left="120" w:right="383"/>
              <w:rPr>
                <w:sz w:val="24"/>
              </w:rPr>
            </w:pPr>
            <w:r>
              <w:rPr>
                <w:sz w:val="24"/>
              </w:rPr>
              <w:t xml:space="preserve">Балалардың қай </w:t>
            </w:r>
            <w:r>
              <w:rPr>
                <w:spacing w:val="-4"/>
                <w:sz w:val="24"/>
              </w:rPr>
              <w:t>мамандықты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жақсы </w:t>
            </w:r>
            <w:r>
              <w:rPr>
                <w:sz w:val="24"/>
              </w:rPr>
              <w:t>көретіні туралы</w:t>
            </w:r>
          </w:p>
          <w:p w14:paraId="73F68287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қою.</w:t>
            </w:r>
          </w:p>
        </w:tc>
        <w:tc>
          <w:tcPr>
            <w:tcW w:w="2798" w:type="dxa"/>
          </w:tcPr>
          <w:p w14:paraId="0FACEDA9">
            <w:pPr>
              <w:pStyle w:val="8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ретке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келтіру;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мақтау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есекертулер айту; балалармен </w:t>
            </w:r>
            <w:r>
              <w:rPr>
                <w:spacing w:val="-2"/>
                <w:sz w:val="24"/>
              </w:rPr>
              <w:t>қоштасу.</w:t>
            </w:r>
          </w:p>
          <w:p w14:paraId="23514D45">
            <w:pPr>
              <w:pStyle w:val="8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2C62037">
            <w:pPr>
              <w:pStyle w:val="8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әңгіме. Жануарлар туралы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Жануарларды </w:t>
            </w:r>
            <w:r>
              <w:rPr>
                <w:sz w:val="24"/>
              </w:rPr>
              <w:t>атау, дыбысын салу.</w:t>
            </w:r>
          </w:p>
          <w:p w14:paraId="2AC3AC5F">
            <w:pPr>
              <w:pStyle w:val="8"/>
              <w:spacing w:before="2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өмір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сүретіндерін </w:t>
            </w:r>
            <w:r>
              <w:rPr>
                <w:sz w:val="24"/>
              </w:rPr>
              <w:t>ажырату. Сурет бойынша әңгіме.</w:t>
            </w:r>
          </w:p>
          <w:p w14:paraId="43E2183D">
            <w:pPr>
              <w:pStyle w:val="8"/>
              <w:spacing w:before="3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4C12DD3">
            <w:pPr>
              <w:pStyle w:val="8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«Жануарлар»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0B2D93BD">
            <w:pPr>
              <w:pStyle w:val="8"/>
              <w:spacing w:line="242" w:lineRule="auto"/>
              <w:ind w:left="116" w:right="224"/>
              <w:rPr>
                <w:sz w:val="24"/>
              </w:rPr>
            </w:pPr>
            <w:r>
              <w:rPr>
                <w:sz w:val="24"/>
              </w:rPr>
              <w:t>Қорбаңдаған аюдың. Құлпынайы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екен. Теріп теріп алайық.</w:t>
            </w:r>
          </w:p>
          <w:p w14:paraId="5A7708E3">
            <w:pPr>
              <w:pStyle w:val="8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Қалтамызға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салымыз.</w:t>
            </w:r>
          </w:p>
          <w:p w14:paraId="7BA88F51">
            <w:pPr>
              <w:pStyle w:val="8"/>
              <w:spacing w:before="5"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5D779D2">
            <w:pPr>
              <w:pStyle w:val="8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0C64970B">
            <w:pPr>
              <w:pStyle w:val="8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EC3C9F8">
            <w:pPr>
              <w:pStyle w:val="8"/>
              <w:ind w:left="116" w:right="3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(ұзын-қысқа, 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32FCBD72">
            <w:pPr>
              <w:pStyle w:val="8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F631019">
            <w:pPr>
              <w:pStyle w:val="8"/>
              <w:ind w:left="116" w:right="221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табу» </w:t>
            </w: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 </w:t>
            </w:r>
            <w:r>
              <w:rPr>
                <w:sz w:val="24"/>
              </w:rPr>
              <w:t>жануардың мекенін</w:t>
            </w:r>
          </w:p>
          <w:p w14:paraId="3DB0BA8C">
            <w:pPr>
              <w:pStyle w:val="8"/>
              <w:spacing w:before="3" w:line="27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6B23EE45">
            <w:pPr>
              <w:pStyle w:val="8"/>
              <w:spacing w:line="271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8FF19B9">
            <w:pPr>
              <w:pStyle w:val="8"/>
              <w:ind w:left="112" w:right="224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77CC548D">
            <w:pPr>
              <w:pStyle w:val="8"/>
              <w:ind w:left="112" w:right="26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 w14:paraId="2E3FDD89">
            <w:pPr>
              <w:pStyle w:val="8"/>
              <w:spacing w:before="8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40DBD11">
            <w:pPr>
              <w:pStyle w:val="8"/>
              <w:spacing w:before="3" w:line="232" w:lineRule="auto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3261" w:type="dxa"/>
          </w:tcPr>
          <w:p w14:paraId="76EA6030">
            <w:pPr>
              <w:pStyle w:val="8"/>
              <w:spacing w:line="261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0484E1E">
            <w:pPr>
              <w:pStyle w:val="8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2BCF6D77">
            <w:pPr>
              <w:pStyle w:val="8"/>
              <w:ind w:left="114" w:right="43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көзін </w:t>
            </w:r>
            <w:r>
              <w:rPr>
                <w:sz w:val="24"/>
              </w:rPr>
              <w:t xml:space="preserve">байлаймыз. Балаларды </w:t>
            </w:r>
            <w:r>
              <w:rPr>
                <w:spacing w:val="-2"/>
                <w:sz w:val="24"/>
              </w:rPr>
              <w:t>ұстау.</w:t>
            </w:r>
          </w:p>
          <w:p w14:paraId="539846D7">
            <w:pPr>
              <w:pStyle w:val="8"/>
              <w:spacing w:before="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8C19D27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0543AE9F">
            <w:pPr>
              <w:pStyle w:val="8"/>
              <w:spacing w:line="242" w:lineRule="auto"/>
              <w:ind w:left="114" w:right="3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алдарына </w:t>
            </w:r>
            <w:r>
              <w:rPr>
                <w:sz w:val="24"/>
              </w:rPr>
              <w:t>кішкентай доп беріледі.</w:t>
            </w:r>
          </w:p>
          <w:p w14:paraId="22DE2E6F">
            <w:pPr>
              <w:pStyle w:val="8"/>
              <w:spacing w:line="242" w:lineRule="auto"/>
              <w:ind w:left="114" w:right="31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пішінін айтады.</w:t>
            </w:r>
          </w:p>
          <w:p w14:paraId="544A6B7B">
            <w:pPr>
              <w:pStyle w:val="8"/>
              <w:ind w:left="114" w:right="393"/>
              <w:rPr>
                <w:sz w:val="24"/>
              </w:rPr>
            </w:pPr>
            <w:r>
              <w:rPr>
                <w:sz w:val="24"/>
              </w:rPr>
              <w:t xml:space="preserve">Топ ішінде сол допқа </w:t>
            </w:r>
            <w:r>
              <w:rPr>
                <w:spacing w:val="-2"/>
                <w:sz w:val="24"/>
              </w:rPr>
              <w:t>ұқсайтын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табады, көрсетеді.</w:t>
            </w:r>
          </w:p>
          <w:p w14:paraId="7C2AC0DD">
            <w:pPr>
              <w:pStyle w:val="8"/>
              <w:ind w:left="114" w:right="282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әрекеттерінде </w:t>
            </w:r>
            <w:r>
              <w:rPr>
                <w:sz w:val="24"/>
              </w:rPr>
              <w:t>көз бен қол үйлесімділігін, қолдардың ұсақ моторикасын дамыту.</w:t>
            </w:r>
          </w:p>
          <w:p w14:paraId="75F3B9E1">
            <w:pPr>
              <w:pStyle w:val="8"/>
              <w:spacing w:before="2"/>
              <w:ind w:left="114" w:right="9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сурет </w:t>
            </w:r>
            <w:r>
              <w:rPr>
                <w:b/>
                <w:sz w:val="24"/>
              </w:rPr>
              <w:t>салу, мүсіндеу.</w:t>
            </w:r>
          </w:p>
          <w:p w14:paraId="001C1F77">
            <w:pPr>
              <w:pStyle w:val="8"/>
              <w:spacing w:line="232" w:lineRule="auto"/>
              <w:ind w:left="114"/>
              <w:rPr>
                <w:b/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Шығармашылық орталықта </w:t>
            </w:r>
            <w:r>
              <w:rPr>
                <w:spacing w:val="-2"/>
                <w:sz w:val="24"/>
              </w:rPr>
              <w:t>жұмыстану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  <w:p w14:paraId="6F9D26D8">
            <w:pPr>
              <w:pStyle w:val="8"/>
              <w:spacing w:before="7"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Досыңа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сыйлық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  <w:p w14:paraId="6E7A4BAB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берілген</w:t>
            </w:r>
          </w:p>
          <w:p w14:paraId="02BA7E66">
            <w:pPr>
              <w:pStyle w:val="8"/>
              <w:ind w:left="114" w:right="386"/>
              <w:jc w:val="both"/>
              <w:rPr>
                <w:sz w:val="24"/>
              </w:rPr>
            </w:pPr>
            <w:r>
              <w:rPr>
                <w:sz w:val="24"/>
              </w:rPr>
              <w:t>дөңгелек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үлгі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моншақ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 жапсырады.</w:t>
            </w:r>
          </w:p>
          <w:p w14:paraId="51CF7257">
            <w:pPr>
              <w:pStyle w:val="8"/>
              <w:ind w:left="114" w:right="327"/>
              <w:rPr>
                <w:sz w:val="24"/>
              </w:rPr>
            </w:pPr>
            <w:r>
              <w:rPr>
                <w:spacing w:val="-2"/>
                <w:sz w:val="24"/>
              </w:rPr>
              <w:t>!Ер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күшіктің </w:t>
            </w:r>
            <w:r>
              <w:rPr>
                <w:sz w:val="24"/>
              </w:rPr>
              <w:t xml:space="preserve">Суретін бояп достарына </w:t>
            </w:r>
            <w:r>
              <w:rPr>
                <w:spacing w:val="-2"/>
                <w:sz w:val="24"/>
              </w:rPr>
              <w:t>сыйлайды.</w:t>
            </w:r>
          </w:p>
          <w:p w14:paraId="68A5854A">
            <w:pPr>
              <w:pStyle w:val="8"/>
              <w:ind w:left="114" w:right="468"/>
              <w:rPr>
                <w:sz w:val="24"/>
              </w:rPr>
            </w:pPr>
            <w:r>
              <w:rPr>
                <w:sz w:val="24"/>
              </w:rPr>
              <w:t>!моншақтар: ермексазды үзіп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арасына </w:t>
            </w:r>
            <w:r>
              <w:rPr>
                <w:spacing w:val="-2"/>
                <w:sz w:val="24"/>
              </w:rPr>
              <w:t>салып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 </w:t>
            </w:r>
            <w:r>
              <w:rPr>
                <w:sz w:val="24"/>
              </w:rPr>
              <w:t>біртұтас етіп біріктіру</w:t>
            </w:r>
          </w:p>
          <w:p w14:paraId="2D563F3A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арнап </w:t>
            </w:r>
            <w:r>
              <w:rPr>
                <w:sz w:val="24"/>
              </w:rPr>
              <w:t>моншақ мүсіндейді.</w:t>
            </w:r>
          </w:p>
          <w:p w14:paraId="1B3F5AE6">
            <w:pPr>
              <w:pStyle w:val="8"/>
              <w:spacing w:before="19" w:line="232" w:lineRule="auto"/>
              <w:ind w:left="114" w:right="7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конструктордан үй құрастырады: ойын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</w:p>
          <w:p w14:paraId="34AA8992">
            <w:pPr>
              <w:pStyle w:val="8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материалдарымен</w:t>
            </w:r>
          </w:p>
        </w:tc>
        <w:tc>
          <w:tcPr>
            <w:tcW w:w="2558" w:type="dxa"/>
          </w:tcPr>
          <w:p w14:paraId="5FE13B7C">
            <w:pPr>
              <w:pStyle w:val="8"/>
              <w:spacing w:line="232" w:lineRule="auto"/>
              <w:ind w:left="120" w:right="17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тапсырмалар.</w:t>
            </w:r>
          </w:p>
          <w:p w14:paraId="18B8ED21">
            <w:pPr>
              <w:pStyle w:val="8"/>
              <w:spacing w:before="8"/>
              <w:ind w:left="120" w:right="431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 бағдарлау, сипаттау: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алдында, </w:t>
            </w:r>
            <w:r>
              <w:rPr>
                <w:sz w:val="24"/>
              </w:rPr>
              <w:t xml:space="preserve">артында, оң және </w:t>
            </w:r>
            <w:r>
              <w:rPr>
                <w:spacing w:val="-4"/>
                <w:sz w:val="24"/>
              </w:rPr>
              <w:t>сол.</w:t>
            </w:r>
          </w:p>
          <w:p w14:paraId="2CE5D4DB">
            <w:pPr>
              <w:pStyle w:val="8"/>
              <w:spacing w:before="1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көркем әдебиет,</w:t>
            </w:r>
          </w:p>
          <w:p w14:paraId="5A8C03F9">
            <w:pPr>
              <w:pStyle w:val="8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Пішіндер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356EC03E">
            <w:pPr>
              <w:pStyle w:val="8"/>
              <w:ind w:left="120" w:right="183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ішінен </w:t>
            </w:r>
            <w:r>
              <w:rPr>
                <w:sz w:val="24"/>
              </w:rPr>
              <w:t>есік, терезе, ойыншықтар,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басқада 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тауып айту.</w:t>
            </w:r>
          </w:p>
          <w:p w14:paraId="50C77E38">
            <w:pPr>
              <w:pStyle w:val="8"/>
              <w:ind w:left="120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«айналадағы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пішіні». Ойын шарты: </w:t>
            </w:r>
            <w:r>
              <w:rPr>
                <w:spacing w:val="-2"/>
                <w:sz w:val="24"/>
              </w:rPr>
              <w:t xml:space="preserve">Айналадағы </w:t>
            </w:r>
            <w:r>
              <w:rPr>
                <w:sz w:val="24"/>
              </w:rPr>
              <w:t xml:space="preserve">заттардың қандай </w:t>
            </w:r>
            <w:r>
              <w:rPr>
                <w:spacing w:val="-2"/>
                <w:sz w:val="24"/>
              </w:rPr>
              <w:t>пішіндерге</w:t>
            </w:r>
          </w:p>
          <w:p w14:paraId="456A4BAA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ұқсайтынын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39C1084A">
            <w:pPr>
              <w:pStyle w:val="8"/>
              <w:spacing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6"/>
                <w:sz w:val="24"/>
              </w:rPr>
              <w:t>Пішіндердің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карандашпен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017B5295">
            <w:pPr>
              <w:pStyle w:val="8"/>
              <w:spacing w:line="247" w:lineRule="auto"/>
              <w:ind w:left="120" w:right="194"/>
              <w:rPr>
                <w:b/>
                <w:sz w:val="24"/>
              </w:rPr>
            </w:pPr>
            <w:r>
              <w:rPr>
                <w:sz w:val="24"/>
              </w:rPr>
              <w:t xml:space="preserve">Пішіндеді тауып </w:t>
            </w:r>
            <w:r>
              <w:rPr>
                <w:spacing w:val="-4"/>
                <w:sz w:val="24"/>
              </w:rPr>
              <w:t>орныдарына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18554760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Ермексаздан түрлі </w:t>
            </w:r>
            <w:r>
              <w:rPr>
                <w:spacing w:val="-2"/>
                <w:sz w:val="24"/>
              </w:rPr>
              <w:t>пішіндер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таяқшалардан пішіндерді</w:t>
            </w:r>
          </w:p>
          <w:p w14:paraId="2CCB00C3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құрастыру.: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1E849FE">
            <w:pPr>
              <w:pStyle w:val="8"/>
              <w:spacing w:line="280" w:lineRule="atLeas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құрылыс</w:t>
            </w:r>
          </w:p>
        </w:tc>
        <w:tc>
          <w:tcPr>
            <w:tcW w:w="2407" w:type="dxa"/>
          </w:tcPr>
          <w:p w14:paraId="1316147C">
            <w:pPr>
              <w:pStyle w:val="8"/>
              <w:ind w:left="114" w:right="298"/>
              <w:rPr>
                <w:sz w:val="24"/>
              </w:rPr>
            </w:pPr>
            <w:r>
              <w:rPr>
                <w:spacing w:val="-4"/>
                <w:sz w:val="24"/>
              </w:rPr>
              <w:t>есекертулер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айту; </w:t>
            </w:r>
            <w:r>
              <w:rPr>
                <w:spacing w:val="-2"/>
                <w:sz w:val="24"/>
              </w:rPr>
              <w:t>балалармен қоштасу.</w:t>
            </w:r>
          </w:p>
          <w:p w14:paraId="1F745E05">
            <w:pPr>
              <w:pStyle w:val="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27B75507">
            <w:pPr>
              <w:pStyle w:val="8"/>
              <w:ind w:left="114" w:right="14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«Ұлттық </w:t>
            </w:r>
            <w:r>
              <w:rPr>
                <w:spacing w:val="-2"/>
                <w:sz w:val="24"/>
              </w:rPr>
              <w:t xml:space="preserve">құндылықты </w:t>
            </w:r>
            <w:r>
              <w:rPr>
                <w:sz w:val="24"/>
              </w:rPr>
              <w:t xml:space="preserve">дәріптей отырып»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z w:val="24"/>
              </w:rPr>
              <w:t>тағамдарға мән</w:t>
            </w:r>
          </w:p>
          <w:p w14:paraId="56B8310A">
            <w:pPr>
              <w:pStyle w:val="8"/>
              <w:ind w:left="114" w:right="145"/>
              <w:rPr>
                <w:sz w:val="24"/>
              </w:rPr>
            </w:pPr>
            <w:r>
              <w:rPr>
                <w:spacing w:val="-2"/>
                <w:sz w:val="24"/>
              </w:rPr>
              <w:t>беріп,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өту. Ата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бабаларымыздан </w:t>
            </w:r>
            <w:r>
              <w:rPr>
                <w:sz w:val="24"/>
              </w:rPr>
              <w:t xml:space="preserve">келе жатқан ұлттық </w:t>
            </w:r>
            <w:r>
              <w:rPr>
                <w:spacing w:val="-2"/>
                <w:sz w:val="24"/>
              </w:rPr>
              <w:t>тағамдарды таныстыру.</w:t>
            </w:r>
          </w:p>
          <w:p w14:paraId="063C8403">
            <w:pPr>
              <w:pStyle w:val="8"/>
              <w:spacing w:line="242" w:lineRule="auto"/>
              <w:ind w:left="114" w:right="298"/>
              <w:rPr>
                <w:b/>
                <w:sz w:val="24"/>
              </w:rPr>
            </w:pPr>
            <w:r>
              <w:rPr>
                <w:sz w:val="24"/>
              </w:rPr>
              <w:t xml:space="preserve">Пайдасын айту. </w:t>
            </w:r>
            <w:r>
              <w:rPr>
                <w:spacing w:val="-2"/>
                <w:sz w:val="24"/>
              </w:rPr>
              <w:t xml:space="preserve">Дайындалу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 xml:space="preserve">Суретпен жұмыс. </w:t>
            </w:r>
            <w:r>
              <w:rPr>
                <w:b/>
                <w:spacing w:val="-2"/>
                <w:sz w:val="24"/>
              </w:rPr>
              <w:t>Математика негіздері.</w:t>
            </w:r>
          </w:p>
          <w:p w14:paraId="16510225">
            <w:pPr>
              <w:pStyle w:val="8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Уақытты бағдарлау.</w:t>
            </w:r>
          </w:p>
          <w:p w14:paraId="4F95E50E">
            <w:pPr>
              <w:pStyle w:val="8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 </w:t>
            </w:r>
            <w:r>
              <w:rPr>
                <w:sz w:val="24"/>
              </w:rPr>
              <w:t xml:space="preserve">қарсы тәулік </w:t>
            </w:r>
            <w:r>
              <w:rPr>
                <w:spacing w:val="-2"/>
                <w:sz w:val="24"/>
              </w:rPr>
              <w:t>бөліктерін</w:t>
            </w:r>
          </w:p>
          <w:p w14:paraId="201BCBD1">
            <w:pPr>
              <w:pStyle w:val="8"/>
              <w:ind w:left="114" w:right="145"/>
              <w:rPr>
                <w:sz w:val="24"/>
              </w:rPr>
            </w:pPr>
            <w:r>
              <w:rPr>
                <w:sz w:val="24"/>
              </w:rPr>
              <w:t>бағдарлау.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Күндіз- </w:t>
            </w:r>
            <w:r>
              <w:rPr>
                <w:spacing w:val="-4"/>
                <w:sz w:val="24"/>
              </w:rPr>
              <w:t>түнде,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таңда-кешке. </w:t>
            </w:r>
            <w:r>
              <w:rPr>
                <w:b/>
                <w:sz w:val="24"/>
              </w:rPr>
              <w:t xml:space="preserve">Сурет салу, </w:t>
            </w:r>
            <w:r>
              <w:rPr>
                <w:b/>
                <w:spacing w:val="-2"/>
                <w:sz w:val="24"/>
              </w:rPr>
              <w:t xml:space="preserve">құрастыру, жапсыру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3050CB10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Дайын шаблон </w:t>
            </w:r>
            <w:r>
              <w:rPr>
                <w:spacing w:val="-6"/>
                <w:sz w:val="24"/>
              </w:rPr>
              <w:t>бауырсақтың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бояйды.</w:t>
            </w:r>
          </w:p>
          <w:p w14:paraId="657214CF">
            <w:pPr>
              <w:pStyle w:val="8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құрастырады.</w:t>
            </w:r>
          </w:p>
          <w:p w14:paraId="61CADACF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шаблондағы</w:t>
            </w:r>
          </w:p>
        </w:tc>
      </w:tr>
    </w:tbl>
    <w:p w14:paraId="07C6CBDB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128B9951">
      <w:pPr>
        <w:pStyle w:val="5"/>
        <w:rPr>
          <w:sz w:val="2"/>
        </w:rPr>
      </w:pPr>
    </w:p>
    <w:tbl>
      <w:tblPr>
        <w:tblStyle w:val="4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2536"/>
        <w:gridCol w:w="143"/>
        <w:gridCol w:w="2541"/>
        <w:gridCol w:w="253"/>
        <w:gridCol w:w="2459"/>
        <w:gridCol w:w="793"/>
        <w:gridCol w:w="2570"/>
        <w:gridCol w:w="2385"/>
      </w:tblGrid>
      <w:tr w14:paraId="1B9DB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2568" w:type="dxa"/>
          </w:tcPr>
          <w:p w14:paraId="00E6D2B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79" w:type="dxa"/>
            <w:gridSpan w:val="2"/>
          </w:tcPr>
          <w:p w14:paraId="1F7BBFD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94" w:type="dxa"/>
            <w:gridSpan w:val="2"/>
          </w:tcPr>
          <w:p w14:paraId="79D99C9C">
            <w:pPr>
              <w:pStyle w:val="8"/>
              <w:spacing w:line="235" w:lineRule="auto"/>
              <w:ind w:left="117" w:right="5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алақанда </w:t>
            </w:r>
            <w:r>
              <w:rPr>
                <w:sz w:val="24"/>
              </w:rPr>
              <w:t>жұмсарта отырып сәбізді мүсіндеу.</w:t>
            </w:r>
          </w:p>
          <w:p w14:paraId="081BC299">
            <w:pPr>
              <w:pStyle w:val="8"/>
              <w:spacing w:before="2"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1133E67">
            <w:pPr>
              <w:pStyle w:val="8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қиылған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</w:p>
          <w:p w14:paraId="44215307">
            <w:pPr>
              <w:pStyle w:val="8"/>
              <w:ind w:left="117" w:right="190"/>
              <w:rPr>
                <w:sz w:val="24"/>
              </w:rPr>
            </w:pPr>
            <w:r>
              <w:rPr>
                <w:sz w:val="24"/>
              </w:rPr>
              <w:t xml:space="preserve">бөліктерін жапсыру: </w:t>
            </w:r>
            <w:r>
              <w:rPr>
                <w:spacing w:val="-2"/>
                <w:sz w:val="24"/>
              </w:rPr>
              <w:t xml:space="preserve">жапсыруға </w:t>
            </w:r>
            <w:r>
              <w:rPr>
                <w:sz w:val="24"/>
              </w:rPr>
              <w:t>қызығушылықты ояту. 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түсінік қалыптастыру.</w:t>
            </w:r>
          </w:p>
          <w:p w14:paraId="03B65004">
            <w:pPr>
              <w:pStyle w:val="8"/>
              <w:spacing w:before="4"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6103848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 </w:t>
            </w:r>
            <w:r>
              <w:rPr>
                <w:sz w:val="24"/>
              </w:rPr>
              <w:t>бөліктерін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құрастыру:</w:t>
            </w:r>
          </w:p>
        </w:tc>
        <w:tc>
          <w:tcPr>
            <w:tcW w:w="3252" w:type="dxa"/>
            <w:gridSpan w:val="2"/>
          </w:tcPr>
          <w:p w14:paraId="736A0C27">
            <w:pPr>
              <w:pStyle w:val="8"/>
              <w:spacing w:line="235" w:lineRule="auto"/>
              <w:ind w:left="122" w:right="8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70" w:type="dxa"/>
          </w:tcPr>
          <w:p w14:paraId="6C9796E6">
            <w:pPr>
              <w:pStyle w:val="8"/>
              <w:spacing w:line="237" w:lineRule="auto"/>
              <w:ind w:left="134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материалдарымен </w:t>
            </w: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85" w:type="dxa"/>
          </w:tcPr>
          <w:p w14:paraId="2D45B8FC">
            <w:pPr>
              <w:pStyle w:val="8"/>
              <w:spacing w:line="235" w:lineRule="auto"/>
              <w:ind w:left="118" w:right="232"/>
              <w:rPr>
                <w:sz w:val="24"/>
              </w:rPr>
            </w:pPr>
            <w:r>
              <w:rPr>
                <w:spacing w:val="-2"/>
                <w:sz w:val="24"/>
              </w:rPr>
              <w:t>ыдыска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бауырсакты жапсырады.</w:t>
            </w:r>
          </w:p>
          <w:p w14:paraId="251F0D09">
            <w:pPr>
              <w:pStyle w:val="8"/>
              <w:ind w:left="118" w:right="23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орталықта</w:t>
            </w:r>
          </w:p>
          <w:p w14:paraId="6AF18CCD">
            <w:pPr>
              <w:pStyle w:val="8"/>
              <w:ind w:left="118" w:right="232"/>
              <w:rPr>
                <w:sz w:val="24"/>
              </w:rPr>
            </w:pPr>
            <w:r>
              <w:rPr>
                <w:spacing w:val="-4"/>
                <w:sz w:val="24"/>
              </w:rPr>
              <w:t>жұмыстана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балалардың</w:t>
            </w:r>
          </w:p>
          <w:p w14:paraId="3FB65BB0">
            <w:pPr>
              <w:pStyle w:val="8"/>
              <w:ind w:left="118" w:right="232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әрекетіне деген қызығушылығын </w:t>
            </w:r>
            <w:r>
              <w:rPr>
                <w:sz w:val="24"/>
              </w:rPr>
              <w:t xml:space="preserve">ояту, көркемдік </w:t>
            </w:r>
            <w:r>
              <w:rPr>
                <w:spacing w:val="-2"/>
                <w:sz w:val="24"/>
              </w:rPr>
              <w:t>қабылдауларын дамыту</w:t>
            </w:r>
          </w:p>
          <w:p w14:paraId="0515990C">
            <w:pPr>
              <w:pStyle w:val="8"/>
              <w:spacing w:line="237" w:lineRule="auto"/>
              <w:ind w:left="118" w:right="232"/>
              <w:rPr>
                <w:sz w:val="24"/>
              </w:rPr>
            </w:pPr>
            <w:r>
              <w:rPr>
                <w:spacing w:val="-4"/>
                <w:sz w:val="24"/>
              </w:rPr>
              <w:t>Әуенді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сергіту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</w:t>
            </w:r>
          </w:p>
        </w:tc>
      </w:tr>
      <w:tr w14:paraId="4448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68" w:type="dxa"/>
          </w:tcPr>
          <w:p w14:paraId="7E99515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80" w:type="dxa"/>
            <w:gridSpan w:val="8"/>
          </w:tcPr>
          <w:p w14:paraId="285C8321">
            <w:pPr>
              <w:pStyle w:val="8"/>
              <w:spacing w:line="230" w:lineRule="auto"/>
              <w:ind w:left="120" w:right="559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21A7E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68" w:type="dxa"/>
          </w:tcPr>
          <w:p w14:paraId="11E31567">
            <w:pPr>
              <w:pStyle w:val="8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80" w:type="dxa"/>
            <w:gridSpan w:val="8"/>
          </w:tcPr>
          <w:p w14:paraId="67DC6DE9">
            <w:pPr>
              <w:pStyle w:val="8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77305F37">
            <w:pPr>
              <w:pStyle w:val="8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14DF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68" w:type="dxa"/>
          </w:tcPr>
          <w:p w14:paraId="2672F517">
            <w:pPr>
              <w:pStyle w:val="8"/>
              <w:spacing w:line="237" w:lineRule="auto"/>
              <w:ind w:left="230" w:right="43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80" w:type="dxa"/>
            <w:gridSpan w:val="8"/>
          </w:tcPr>
          <w:p w14:paraId="38BF6907">
            <w:pPr>
              <w:pStyle w:val="8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49B0F81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1B4455EE">
            <w:pPr>
              <w:pStyle w:val="8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4672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2568" w:type="dxa"/>
            <w:vMerge w:val="restart"/>
          </w:tcPr>
          <w:p w14:paraId="56632479">
            <w:pPr>
              <w:pStyle w:val="8"/>
              <w:spacing w:line="242" w:lineRule="auto"/>
              <w:ind w:left="230" w:right="477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624A822B">
            <w:pPr>
              <w:pStyle w:val="8"/>
              <w:ind w:left="0"/>
              <w:rPr>
                <w:sz w:val="24"/>
              </w:rPr>
            </w:pPr>
          </w:p>
          <w:p w14:paraId="72326B84">
            <w:pPr>
              <w:pStyle w:val="8"/>
              <w:ind w:left="0"/>
              <w:rPr>
                <w:sz w:val="24"/>
              </w:rPr>
            </w:pPr>
          </w:p>
          <w:p w14:paraId="189FC3BA">
            <w:pPr>
              <w:pStyle w:val="8"/>
              <w:ind w:left="0"/>
              <w:rPr>
                <w:sz w:val="24"/>
              </w:rPr>
            </w:pPr>
          </w:p>
          <w:p w14:paraId="0DA8BEE7">
            <w:pPr>
              <w:pStyle w:val="8"/>
              <w:ind w:left="0"/>
              <w:rPr>
                <w:sz w:val="24"/>
              </w:rPr>
            </w:pPr>
          </w:p>
          <w:p w14:paraId="5A46FA67">
            <w:pPr>
              <w:pStyle w:val="8"/>
              <w:ind w:left="0"/>
              <w:rPr>
                <w:sz w:val="24"/>
              </w:rPr>
            </w:pPr>
          </w:p>
          <w:p w14:paraId="10DA029A">
            <w:pPr>
              <w:pStyle w:val="8"/>
              <w:ind w:left="0"/>
              <w:rPr>
                <w:sz w:val="24"/>
              </w:rPr>
            </w:pPr>
          </w:p>
          <w:p w14:paraId="7314FC6A">
            <w:pPr>
              <w:pStyle w:val="8"/>
              <w:ind w:left="0"/>
              <w:rPr>
                <w:sz w:val="24"/>
              </w:rPr>
            </w:pPr>
          </w:p>
          <w:p w14:paraId="641BF088">
            <w:pPr>
              <w:pStyle w:val="8"/>
              <w:ind w:left="0"/>
              <w:rPr>
                <w:sz w:val="24"/>
              </w:rPr>
            </w:pPr>
          </w:p>
          <w:p w14:paraId="39F17A9A">
            <w:pPr>
              <w:pStyle w:val="8"/>
              <w:ind w:left="0"/>
              <w:rPr>
                <w:sz w:val="24"/>
              </w:rPr>
            </w:pPr>
          </w:p>
          <w:p w14:paraId="5DEDD8E5">
            <w:pPr>
              <w:pStyle w:val="8"/>
              <w:spacing w:before="265"/>
              <w:ind w:left="0"/>
              <w:rPr>
                <w:sz w:val="24"/>
              </w:rPr>
            </w:pPr>
          </w:p>
          <w:p w14:paraId="2593A203">
            <w:pPr>
              <w:pStyle w:val="8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6" w:type="dxa"/>
          </w:tcPr>
          <w:p w14:paraId="6554EBC4">
            <w:pPr>
              <w:pStyle w:val="8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  <w:p w14:paraId="5FCE809B">
            <w:pPr>
              <w:pStyle w:val="8"/>
              <w:spacing w:before="2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BEFCEA7">
            <w:pPr>
              <w:pStyle w:val="8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2D9EE86A">
            <w:pPr>
              <w:pStyle w:val="8"/>
              <w:ind w:left="120" w:right="462"/>
              <w:rPr>
                <w:sz w:val="24"/>
              </w:rPr>
            </w:pPr>
            <w:r>
              <w:rPr>
                <w:sz w:val="24"/>
              </w:rPr>
              <w:t xml:space="preserve">Барысы: Бір бала </w:t>
            </w:r>
            <w:r>
              <w:rPr>
                <w:spacing w:val="-4"/>
                <w:sz w:val="24"/>
              </w:rPr>
              <w:t>сүйекті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лақтырады, </w:t>
            </w:r>
            <w:r>
              <w:rPr>
                <w:sz w:val="24"/>
              </w:rPr>
              <w:t>қалған бала іздеп</w:t>
            </w:r>
          </w:p>
          <w:p w14:paraId="45EDC008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табуы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684" w:type="dxa"/>
            <w:gridSpan w:val="2"/>
          </w:tcPr>
          <w:p w14:paraId="109F2FEC">
            <w:pPr>
              <w:pStyle w:val="8"/>
              <w:spacing w:line="261" w:lineRule="exact"/>
              <w:ind w:left="18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№12</w:t>
            </w:r>
          </w:p>
          <w:p w14:paraId="2E7B9259">
            <w:pPr>
              <w:pStyle w:val="8"/>
              <w:ind w:left="120" w:right="170"/>
              <w:rPr>
                <w:sz w:val="24"/>
              </w:rPr>
            </w:pPr>
            <w:r>
              <w:rPr>
                <w:sz w:val="24"/>
              </w:rPr>
              <w:t xml:space="preserve">Үй жануарларын атын атау. Дыбысын табу.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жануарлары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суретпен, муляжбен </w:t>
            </w:r>
            <w:r>
              <w:rPr>
                <w:spacing w:val="-2"/>
                <w:sz w:val="24"/>
              </w:rPr>
              <w:t>жұмыс.</w:t>
            </w:r>
          </w:p>
          <w:p w14:paraId="098081B4">
            <w:pPr>
              <w:pStyle w:val="8"/>
              <w:spacing w:before="21" w:line="228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712" w:type="dxa"/>
            <w:gridSpan w:val="2"/>
          </w:tcPr>
          <w:p w14:paraId="0913DB8C">
            <w:pPr>
              <w:pStyle w:val="8"/>
              <w:spacing w:line="263" w:lineRule="exact"/>
              <w:ind w:left="18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  <w:p w14:paraId="48C179A4">
            <w:pPr>
              <w:pStyle w:val="8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Досыңды тауып атын атау, бір біріне деген түсіністік таныту, </w:t>
            </w:r>
            <w:r>
              <w:rPr>
                <w:spacing w:val="-4"/>
                <w:sz w:val="24"/>
              </w:rPr>
              <w:t>достық,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сүйіспеншілік </w:t>
            </w:r>
            <w:r>
              <w:rPr>
                <w:sz w:val="24"/>
              </w:rPr>
              <w:t>туралы түсінік беру.</w:t>
            </w:r>
          </w:p>
          <w:p w14:paraId="2BC0CC0C">
            <w:pPr>
              <w:pStyle w:val="8"/>
              <w:spacing w:before="5"/>
              <w:ind w:left="125" w:right="259"/>
              <w:rPr>
                <w:sz w:val="24"/>
              </w:rPr>
            </w:pPr>
            <w:r>
              <w:rPr>
                <w:spacing w:val="-2"/>
                <w:sz w:val="24"/>
              </w:rPr>
              <w:t>Досыңмен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 </w:t>
            </w:r>
            <w:r>
              <w:rPr>
                <w:sz w:val="24"/>
              </w:rPr>
              <w:t>дүкен құру.</w:t>
            </w:r>
          </w:p>
          <w:p w14:paraId="4482B611">
            <w:pPr>
              <w:pStyle w:val="8"/>
              <w:spacing w:line="280" w:lineRule="atLeas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3363" w:type="dxa"/>
            <w:gridSpan w:val="2"/>
          </w:tcPr>
          <w:p w14:paraId="25C5AB9C">
            <w:pPr>
              <w:pStyle w:val="8"/>
              <w:spacing w:line="263" w:lineRule="exact"/>
              <w:ind w:left="19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  <w:p w14:paraId="34866659">
            <w:pPr>
              <w:pStyle w:val="8"/>
              <w:spacing w:line="242" w:lineRule="auto"/>
              <w:ind w:left="130" w:right="209"/>
              <w:rPr>
                <w:b/>
                <w:sz w:val="24"/>
              </w:rPr>
            </w:pPr>
            <w:r>
              <w:rPr>
                <w:sz w:val="24"/>
              </w:rPr>
              <w:t>Балабақша айналасындағы 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пішінін табу, атау. Құстардың ұясы қандай пішін? Есігі қандай пішін? Ұяны қандай </w:t>
            </w:r>
            <w:r>
              <w:rPr>
                <w:spacing w:val="-2"/>
                <w:sz w:val="24"/>
              </w:rPr>
              <w:t>пішіндерден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болады? </w:t>
            </w:r>
            <w:r>
              <w:rPr>
                <w:sz w:val="24"/>
              </w:rPr>
              <w:t xml:space="preserve">Сұрақтарына жауап беру.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06499E4A">
            <w:pPr>
              <w:pStyle w:val="8"/>
              <w:spacing w:line="257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385" w:type="dxa"/>
          </w:tcPr>
          <w:p w14:paraId="1FE2DB85">
            <w:pPr>
              <w:pStyle w:val="8"/>
              <w:spacing w:line="263" w:lineRule="exact"/>
              <w:ind w:left="2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  <w:p w14:paraId="2B2AF027">
            <w:pPr>
              <w:pStyle w:val="8"/>
              <w:spacing w:before="2" w:line="272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0ED7C50">
            <w:pPr>
              <w:pStyle w:val="8"/>
              <w:spacing w:line="242" w:lineRule="auto"/>
              <w:ind w:left="157" w:righ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 </w:t>
            </w:r>
            <w:r>
              <w:rPr>
                <w:spacing w:val="-2"/>
                <w:sz w:val="24"/>
              </w:rPr>
              <w:t>серек</w:t>
            </w:r>
            <w:r>
              <w:rPr>
                <w:b/>
                <w:spacing w:val="-2"/>
                <w:sz w:val="24"/>
              </w:rPr>
              <w:t>»</w:t>
            </w:r>
          </w:p>
          <w:p w14:paraId="33F22691">
            <w:pPr>
              <w:pStyle w:val="8"/>
              <w:spacing w:line="242" w:lineRule="auto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Алаңқайда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топқа </w:t>
            </w:r>
            <w:r>
              <w:rPr>
                <w:sz w:val="24"/>
              </w:rPr>
              <w:t>бөлініп ойнайды</w:t>
            </w:r>
          </w:p>
        </w:tc>
      </w:tr>
      <w:tr w14:paraId="59E3E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68" w:type="dxa"/>
            <w:vMerge w:val="continue"/>
            <w:tcBorders>
              <w:top w:val="nil"/>
            </w:tcBorders>
          </w:tcPr>
          <w:p w14:paraId="0D9FE1E5">
            <w:pPr>
              <w:rPr>
                <w:sz w:val="2"/>
                <w:szCs w:val="2"/>
              </w:rPr>
            </w:pPr>
          </w:p>
        </w:tc>
        <w:tc>
          <w:tcPr>
            <w:tcW w:w="13680" w:type="dxa"/>
            <w:gridSpan w:val="8"/>
          </w:tcPr>
          <w:p w14:paraId="474224E8">
            <w:pPr>
              <w:pStyle w:val="8"/>
              <w:spacing w:line="253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FFF5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68" w:type="dxa"/>
            <w:vMerge w:val="continue"/>
            <w:tcBorders>
              <w:top w:val="nil"/>
            </w:tcBorders>
          </w:tcPr>
          <w:p w14:paraId="55A3E804">
            <w:pPr>
              <w:rPr>
                <w:sz w:val="2"/>
                <w:szCs w:val="2"/>
              </w:rPr>
            </w:pPr>
          </w:p>
        </w:tc>
        <w:tc>
          <w:tcPr>
            <w:tcW w:w="13680" w:type="dxa"/>
            <w:gridSpan w:val="8"/>
          </w:tcPr>
          <w:p w14:paraId="3FF954C0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 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25994B24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4C279BD5">
            <w:pPr>
              <w:pStyle w:val="8"/>
              <w:spacing w:line="266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 w14:paraId="566240C2">
      <w:pPr>
        <w:pStyle w:val="8"/>
        <w:spacing w:after="0" w:line="266" w:lineRule="exact"/>
        <w:rPr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513A826">
      <w:pPr>
        <w:pStyle w:val="5"/>
        <w:rPr>
          <w:sz w:val="2"/>
        </w:rPr>
      </w:pPr>
    </w:p>
    <w:tbl>
      <w:tblPr>
        <w:tblStyle w:val="4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2532"/>
        <w:gridCol w:w="2756"/>
        <w:gridCol w:w="2499"/>
        <w:gridCol w:w="159"/>
        <w:gridCol w:w="2780"/>
        <w:gridCol w:w="185"/>
        <w:gridCol w:w="2794"/>
      </w:tblGrid>
      <w:tr w14:paraId="3B94E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568" w:type="dxa"/>
          </w:tcPr>
          <w:p w14:paraId="3AF3CC4E">
            <w:pPr>
              <w:pStyle w:val="8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05" w:type="dxa"/>
            <w:gridSpan w:val="7"/>
          </w:tcPr>
          <w:p w14:paraId="20799747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2FAB485C">
            <w:pPr>
              <w:pStyle w:val="8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3B53F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568" w:type="dxa"/>
          </w:tcPr>
          <w:p w14:paraId="6533EFBC">
            <w:pPr>
              <w:pStyle w:val="8"/>
              <w:spacing w:line="270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2" w:type="dxa"/>
          </w:tcPr>
          <w:p w14:paraId="6F51094F">
            <w:pPr>
              <w:pStyle w:val="8"/>
              <w:spacing w:line="274" w:lineRule="exact"/>
              <w:ind w:left="120" w:right="156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56" w:type="dxa"/>
          </w:tcPr>
          <w:p w14:paraId="5E2D5DF4">
            <w:pPr>
              <w:pStyle w:val="8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499" w:type="dxa"/>
          </w:tcPr>
          <w:p w14:paraId="30267789">
            <w:pPr>
              <w:pStyle w:val="8"/>
              <w:spacing w:line="274" w:lineRule="exact"/>
              <w:ind w:left="259" w:hanging="144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24" w:type="dxa"/>
            <w:gridSpan w:val="3"/>
          </w:tcPr>
          <w:p w14:paraId="6A930829">
            <w:pPr>
              <w:pStyle w:val="8"/>
              <w:spacing w:line="274" w:lineRule="exact"/>
              <w:ind w:left="112" w:right="92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94" w:type="dxa"/>
          </w:tcPr>
          <w:p w14:paraId="75DC9736">
            <w:pPr>
              <w:pStyle w:val="8"/>
              <w:spacing w:line="270" w:lineRule="exact"/>
              <w:ind w:left="258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0D92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68" w:type="dxa"/>
            <w:vMerge w:val="restart"/>
          </w:tcPr>
          <w:p w14:paraId="67295CF0">
            <w:pPr>
              <w:pStyle w:val="8"/>
              <w:spacing w:line="237" w:lineRule="auto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05" w:type="dxa"/>
            <w:gridSpan w:val="7"/>
          </w:tcPr>
          <w:p w14:paraId="3F6E9923">
            <w:pPr>
              <w:pStyle w:val="8"/>
              <w:spacing w:line="253" w:lineRule="exact"/>
              <w:ind w:left="365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3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 w14:paraId="634435FB">
            <w:pPr>
              <w:pStyle w:val="8"/>
              <w:tabs>
                <w:tab w:val="left" w:pos="9922"/>
              </w:tabs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52F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68" w:type="dxa"/>
            <w:vMerge w:val="continue"/>
            <w:tcBorders>
              <w:top w:val="nil"/>
            </w:tcBorders>
          </w:tcPr>
          <w:p w14:paraId="6F67C7BD">
            <w:pPr>
              <w:rPr>
                <w:sz w:val="2"/>
                <w:szCs w:val="2"/>
              </w:rPr>
            </w:pPr>
          </w:p>
        </w:tc>
        <w:tc>
          <w:tcPr>
            <w:tcW w:w="13705" w:type="dxa"/>
            <w:gridSpan w:val="7"/>
          </w:tcPr>
          <w:p w14:paraId="1714FF41">
            <w:pPr>
              <w:pStyle w:val="8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7465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568" w:type="dxa"/>
          </w:tcPr>
          <w:p w14:paraId="6EB57F01">
            <w:pPr>
              <w:pStyle w:val="8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05" w:type="dxa"/>
            <w:gridSpan w:val="7"/>
          </w:tcPr>
          <w:p w14:paraId="5000DB89">
            <w:pPr>
              <w:pStyle w:val="8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77365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2568" w:type="dxa"/>
          </w:tcPr>
          <w:p w14:paraId="0E3CB381">
            <w:pPr>
              <w:pStyle w:val="8"/>
              <w:spacing w:line="235" w:lineRule="auto"/>
              <w:ind w:left="230" w:right="33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 іс-</w:t>
            </w:r>
          </w:p>
          <w:p w14:paraId="57411F19">
            <w:pPr>
              <w:pStyle w:val="8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32" w:type="dxa"/>
          </w:tcPr>
          <w:p w14:paraId="11ABFFB5">
            <w:pPr>
              <w:pStyle w:val="8"/>
              <w:ind w:left="120" w:right="156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 xml:space="preserve">Барысы:«Мынау </w:t>
            </w:r>
            <w:r>
              <w:rPr>
                <w:sz w:val="24"/>
              </w:rPr>
              <w:t>менің отбасым»</w:t>
            </w:r>
          </w:p>
          <w:p w14:paraId="47A71933">
            <w:pPr>
              <w:pStyle w:val="8"/>
              <w:ind w:left="120" w:right="156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56" w:type="dxa"/>
          </w:tcPr>
          <w:p w14:paraId="2A963B82">
            <w:pPr>
              <w:pStyle w:val="8"/>
              <w:spacing w:line="235" w:lineRule="auto"/>
              <w:ind w:left="84" w:right="39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«Атам </w:t>
            </w:r>
            <w:r>
              <w:rPr>
                <w:spacing w:val="-2"/>
                <w:sz w:val="24"/>
              </w:rPr>
              <w:t>айтқан»</w:t>
            </w:r>
          </w:p>
          <w:p w14:paraId="76416E62">
            <w:pPr>
              <w:pStyle w:val="8"/>
              <w:ind w:left="84"/>
              <w:rPr>
                <w:sz w:val="24"/>
              </w:rPr>
            </w:pPr>
            <w:r>
              <w:rPr>
                <w:sz w:val="24"/>
              </w:rPr>
              <w:t xml:space="preserve">Жауын жаууға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2658" w:type="dxa"/>
            <w:gridSpan w:val="2"/>
          </w:tcPr>
          <w:p w14:paraId="752D55E6">
            <w:pPr>
              <w:pStyle w:val="8"/>
              <w:spacing w:line="262" w:lineRule="exact"/>
              <w:ind w:left="1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163A8854">
            <w:pPr>
              <w:pStyle w:val="8"/>
              <w:ind w:left="168" w:right="8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«Жолда абайла, </w:t>
            </w:r>
            <w:r>
              <w:rPr>
                <w:spacing w:val="-4"/>
                <w:sz w:val="24"/>
              </w:rPr>
              <w:t>көлікке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қағылып </w:t>
            </w:r>
            <w:r>
              <w:rPr>
                <w:spacing w:val="-2"/>
                <w:sz w:val="24"/>
              </w:rPr>
              <w:t>қалма»</w:t>
            </w:r>
          </w:p>
        </w:tc>
        <w:tc>
          <w:tcPr>
            <w:tcW w:w="2780" w:type="dxa"/>
          </w:tcPr>
          <w:p w14:paraId="3A720B77">
            <w:pPr>
              <w:pStyle w:val="8"/>
              <w:spacing w:line="235" w:lineRule="auto"/>
              <w:ind w:left="116" w:right="130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«Атам </w:t>
            </w:r>
            <w:r>
              <w:rPr>
                <w:spacing w:val="-2"/>
                <w:sz w:val="24"/>
              </w:rPr>
              <w:t>айтқан»</w:t>
            </w:r>
          </w:p>
          <w:p w14:paraId="29BDA0F8">
            <w:pPr>
              <w:pStyle w:val="8"/>
              <w:ind w:left="116" w:right="130"/>
              <w:rPr>
                <w:sz w:val="24"/>
              </w:rPr>
            </w:pPr>
            <w:r>
              <w:rPr>
                <w:sz w:val="24"/>
              </w:rPr>
              <w:t xml:space="preserve">Жауын жаууға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2979" w:type="dxa"/>
            <w:gridSpan w:val="2"/>
          </w:tcPr>
          <w:p w14:paraId="15BD7E70">
            <w:pPr>
              <w:pStyle w:val="8"/>
              <w:spacing w:line="263" w:lineRule="exact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5C6479B6">
            <w:pPr>
              <w:pStyle w:val="8"/>
              <w:spacing w:line="237" w:lineRule="auto"/>
              <w:ind w:left="116" w:right="537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518259F8">
            <w:pPr>
              <w:pStyle w:val="8"/>
              <w:spacing w:before="1" w:line="244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3BC3475B">
            <w:pPr>
              <w:pStyle w:val="8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илеуді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14:paraId="319E7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568" w:type="dxa"/>
          </w:tcPr>
          <w:p w14:paraId="6E525942">
            <w:pPr>
              <w:pStyle w:val="8"/>
              <w:spacing w:line="232" w:lineRule="auto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2" w:type="dxa"/>
          </w:tcPr>
          <w:p w14:paraId="58EEB07E">
            <w:pPr>
              <w:pStyle w:val="8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7AA066CB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7067FF36">
            <w:pPr>
              <w:pStyle w:val="8"/>
              <w:spacing w:before="2" w:line="237" w:lineRule="auto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«Абайла, балақай!» Шарты: жол </w:t>
            </w:r>
            <w:r>
              <w:rPr>
                <w:spacing w:val="-6"/>
                <w:sz w:val="24"/>
              </w:rPr>
              <w:t xml:space="preserve">ережелерін түсіндіру, </w:t>
            </w:r>
            <w:r>
              <w:rPr>
                <w:sz w:val="24"/>
              </w:rPr>
              <w:t xml:space="preserve">жол белгілерімен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6" w:type="dxa"/>
          </w:tcPr>
          <w:p w14:paraId="2F0C58A5">
            <w:pPr>
              <w:pStyle w:val="8"/>
              <w:spacing w:before="1" w:line="232" w:lineRule="auto"/>
              <w:ind w:left="84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E744195">
            <w:pPr>
              <w:pStyle w:val="8"/>
              <w:tabs>
                <w:tab w:val="left" w:pos="564"/>
                <w:tab w:val="left" w:pos="2770"/>
              </w:tabs>
              <w:ind w:left="84" w:right="-29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4"/>
                <w:sz w:val="24"/>
              </w:rPr>
              <w:t>Асу</w:t>
            </w: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sz w:val="24"/>
              </w:rPr>
              <w:t>шағын әңгімелерді көрнекі сүйемелдеусіз тыңдап, қарапайым</w:t>
            </w:r>
          </w:p>
          <w:p w14:paraId="1831621D">
            <w:pPr>
              <w:pStyle w:val="8"/>
              <w:ind w:left="84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58" w:type="dxa"/>
            <w:gridSpan w:val="2"/>
          </w:tcPr>
          <w:p w14:paraId="6536221A">
            <w:pPr>
              <w:pStyle w:val="8"/>
              <w:spacing w:before="1" w:line="232" w:lineRule="auto"/>
              <w:ind w:left="168" w:right="-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1EAAE5B">
            <w:pPr>
              <w:pStyle w:val="8"/>
              <w:tabs>
                <w:tab w:val="left" w:pos="1007"/>
                <w:tab w:val="left" w:pos="2666"/>
              </w:tabs>
              <w:spacing w:line="274" w:lineRule="exact"/>
              <w:ind w:left="168" w:right="-29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4"/>
                <w:sz w:val="24"/>
              </w:rPr>
              <w:t>Нұрай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 w14:paraId="14F5AC7D">
            <w:pPr>
              <w:pStyle w:val="8"/>
              <w:spacing w:before="18"/>
              <w:ind w:left="0"/>
              <w:rPr>
                <w:sz w:val="20"/>
              </w:rPr>
            </w:pPr>
          </w:p>
          <w:p w14:paraId="2745A255">
            <w:pPr>
              <w:pStyle w:val="8"/>
              <w:spacing w:line="20" w:lineRule="exact"/>
              <w:ind w:left="197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28600" cy="10795"/>
                      <wp:effectExtent l="9525" t="0" r="0" b="8255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10795"/>
                                <a:chOff x="0" y="0"/>
                                <a:chExt cx="2286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o:spt="203" style="height:0.85pt;width:18pt;" coordsize="228600,10795" o:gfxdata="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9&#10;G+TC0gAAAAIBAAAPAAAAAAAAAAEAIAAAACIAAABkcnMvZG93bnJldi54bWxQSwECFAAUAAAACACH&#10;TuJAQkaj8GMCAAClBQAADgAAAAAAAAABACAAAAAhAQAAZHJzL2Uyb0RvYy54bWxQSwUGAAAAAAYA&#10;BgBZAQAA9gUAAAAA&#10;">
                      <o:lock v:ext="edit" aspectratio="f"/>
                      <v:shape id="Graphic 4" o:spid="_x0000_s1026" o:spt="100" style="position:absolute;left:0;top:5333;height:1270;width:228600;" filled="f" stroked="t" coordsize="228600,1" o:gfxdata="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AnZr4A&#10;AADaAAAADwAAAAAAAAABACAAAAAiAAAAZHJzL2Rvd25yZXYueG1sUEsBAhQAFAAAAAgAh07iQDMv&#10;BZ47AAAAOQAAABAAAAAAAAAAAQAgAAAADQEAAGRycy9zaGFwZXhtbC54bWxQSwUGAAAAAAYABgBb&#10;AQAAtwMAAAAA&#10;" path="m0,0l228600,0e">
                        <v:fill on="f" focussize="0,0"/>
                        <v:stroke weight="0.8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4F6AA07">
            <w:pPr>
              <w:pStyle w:val="8"/>
              <w:spacing w:before="3"/>
              <w:ind w:left="168" w:right="-2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80" w:type="dxa"/>
          </w:tcPr>
          <w:p w14:paraId="573AEFCC">
            <w:pPr>
              <w:pStyle w:val="8"/>
              <w:spacing w:before="1" w:line="232" w:lineRule="auto"/>
              <w:ind w:left="116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54BADD5">
            <w:pPr>
              <w:pStyle w:val="8"/>
              <w:tabs>
                <w:tab w:val="left" w:pos="956"/>
                <w:tab w:val="left" w:pos="2802"/>
              </w:tabs>
              <w:spacing w:line="274" w:lineRule="exact"/>
              <w:ind w:left="116" w:right="-44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Жасмин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 w14:paraId="1C107B2C">
            <w:pPr>
              <w:pStyle w:val="8"/>
              <w:spacing w:before="18"/>
              <w:ind w:left="0"/>
              <w:rPr>
                <w:sz w:val="20"/>
              </w:rPr>
            </w:pPr>
          </w:p>
          <w:p w14:paraId="4A091922">
            <w:pPr>
              <w:pStyle w:val="8"/>
              <w:spacing w:line="20" w:lineRule="exact"/>
              <w:ind w:left="14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81000" cy="10795"/>
                      <wp:effectExtent l="9525" t="0" r="0" b="8255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10795"/>
                                <a:chOff x="0" y="0"/>
                                <a:chExt cx="381000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333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o:spt="203" style="height:0.85pt;width:30pt;" coordsize="381000,10795" o:gfxdata="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NP&#10;33nSAAAAAgEAAA8AAAAAAAAAAQAgAAAAIgAAAGRycy9kb3ducmV2LnhtbFBLAQIUABQAAAAIAIdO&#10;4kCJ2fvVYgIAAKUFAAAOAAAAAAAAAAEAIAAAACEBAABkcnMvZTJvRG9jLnhtbFBLBQYAAAAABgAG&#10;AFkBAAD1BQAAAAA=&#10;">
                      <o:lock v:ext="edit" aspectratio="f"/>
                      <v:shape id="Graphic 6" o:spid="_x0000_s1026" o:spt="100" style="position:absolute;left:0;top:5333;height:1270;width:381000;" filled="f" stroked="t" coordsize="381000,1" o:gfxdata="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lrz1vQAA&#10;ANoAAAAPAAAAAAAAAAEAIAAAACIAAABkcnMvZG93bnJldi54bWxQSwECFAAUAAAACACHTuJAMy8F&#10;njsAAAA5AAAAEAAAAAAAAAABACAAAAAMAQAAZHJzL3NoYXBleG1sLnhtbFBLBQYAAAAABgAGAFsB&#10;AAC2AwAAAAA=&#10;" path="m0,0l381000,0e">
                        <v:fill on="f" focussize="0,0"/>
                        <v:stroke weight="0.8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D17B3ED">
            <w:pPr>
              <w:pStyle w:val="8"/>
              <w:tabs>
                <w:tab w:val="left" w:pos="2164"/>
              </w:tabs>
              <w:spacing w:before="5" w:line="235" w:lineRule="auto"/>
              <w:ind w:left="116" w:right="112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 және түсінеді</w:t>
            </w:r>
          </w:p>
        </w:tc>
        <w:tc>
          <w:tcPr>
            <w:tcW w:w="2979" w:type="dxa"/>
            <w:gridSpan w:val="2"/>
          </w:tcPr>
          <w:p w14:paraId="00B2DA49">
            <w:pPr>
              <w:pStyle w:val="8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595B83E8">
            <w:pPr>
              <w:pStyle w:val="8"/>
              <w:tabs>
                <w:tab w:val="left" w:pos="838"/>
                <w:tab w:val="left" w:pos="2950"/>
              </w:tabs>
              <w:spacing w:line="275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Шахмина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 w14:paraId="79EED090">
            <w:pPr>
              <w:pStyle w:val="8"/>
              <w:spacing w:before="17" w:after="1"/>
              <w:ind w:left="0"/>
              <w:rPr>
                <w:sz w:val="20"/>
              </w:rPr>
            </w:pPr>
          </w:p>
          <w:p w14:paraId="3F40B8A7">
            <w:pPr>
              <w:pStyle w:val="8"/>
              <w:spacing w:line="20" w:lineRule="exact"/>
              <w:ind w:left="1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28600" cy="10795"/>
                      <wp:effectExtent l="9525" t="0" r="0" b="8255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10795"/>
                                <a:chOff x="0" y="0"/>
                                <a:chExt cx="228600" cy="107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33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o:spt="203" style="height:0.85pt;width:18pt;" coordsize="228600,10795" o:gfxdata="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9&#10;G+TC0gAAAAIBAAAPAAAAAAAAAAEAIAAAACIAAABkcnMvZG93bnJldi54bWxQSwECFAAUAAAACACH&#10;TuJArhAu8GMCAAClBQAADgAAAAAAAAABACAAAAAhAQAAZHJzL2Uyb0RvYy54bWxQSwUGAAAAAAYA&#10;BgBZAQAA9gUAAAAA&#10;">
                      <o:lock v:ext="edit" aspectratio="f"/>
                      <v:shape id="Graphic 8" o:spid="_x0000_s1026" o:spt="100" style="position:absolute;left:0;top:5333;height:1270;width:228600;" filled="f" stroked="t" coordsize="228600,1" o:gfxdata="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LS1jugAAANoA&#10;AAAPAAAAAAAAAAEAIAAAACIAAABkcnMvZG93bnJldi54bWxQSwECFAAUAAAACACHTuJAMy8FnjsA&#10;AAA5AAAAEAAAAAAAAAABACAAAAAJAQAAZHJzL3NoYXBleG1sLnhtbFBLBQYAAAAABgAGAFsBAACz&#10;AwAAAAA=&#10;" path="m0,0l228600,0e">
                        <v:fill on="f" focussize="0,0"/>
                        <v:stroke weight="0.8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440EA878">
            <w:pPr>
              <w:pStyle w:val="8"/>
              <w:spacing w:line="270" w:lineRule="atLeast"/>
              <w:ind w:left="116" w:right="178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білдіретін сөздерді атайды</w:t>
            </w:r>
          </w:p>
        </w:tc>
      </w:tr>
      <w:tr w14:paraId="3624A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568" w:type="dxa"/>
          </w:tcPr>
          <w:p w14:paraId="27245B94">
            <w:pPr>
              <w:pStyle w:val="8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05" w:type="dxa"/>
            <w:gridSpan w:val="7"/>
          </w:tcPr>
          <w:p w14:paraId="5B20CED6">
            <w:pPr>
              <w:pStyle w:val="8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E929FE7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7876D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68" w:type="dxa"/>
          </w:tcPr>
          <w:p w14:paraId="793CD425">
            <w:pPr>
              <w:pStyle w:val="8"/>
              <w:spacing w:line="25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2" w:type="dxa"/>
          </w:tcPr>
          <w:p w14:paraId="7D9EB55E">
            <w:pPr>
              <w:pStyle w:val="8"/>
              <w:spacing w:line="258" w:lineRule="exact"/>
              <w:ind w:left="36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756" w:type="dxa"/>
          </w:tcPr>
          <w:p w14:paraId="63E935BC">
            <w:pPr>
              <w:pStyle w:val="8"/>
              <w:spacing w:line="258" w:lineRule="exact"/>
              <w:ind w:left="36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499" w:type="dxa"/>
          </w:tcPr>
          <w:p w14:paraId="4E130D55">
            <w:pPr>
              <w:pStyle w:val="8"/>
              <w:spacing w:line="258" w:lineRule="exact"/>
              <w:ind w:left="31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24" w:type="dxa"/>
            <w:gridSpan w:val="3"/>
          </w:tcPr>
          <w:p w14:paraId="71B6B92D">
            <w:pPr>
              <w:pStyle w:val="8"/>
              <w:spacing w:line="258" w:lineRule="exact"/>
              <w:ind w:left="357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0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794" w:type="dxa"/>
          </w:tcPr>
          <w:p w14:paraId="52379E1B">
            <w:pPr>
              <w:pStyle w:val="8"/>
              <w:spacing w:line="258" w:lineRule="exact"/>
              <w:ind w:left="35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Картотека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№15</w:t>
            </w:r>
          </w:p>
        </w:tc>
      </w:tr>
      <w:tr w14:paraId="2BF0C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68" w:type="dxa"/>
          </w:tcPr>
          <w:p w14:paraId="1394EA32">
            <w:pPr>
              <w:pStyle w:val="8"/>
              <w:spacing w:line="242" w:lineRule="auto"/>
              <w:ind w:left="230" w:right="1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705" w:type="dxa"/>
            <w:gridSpan w:val="7"/>
          </w:tcPr>
          <w:p w14:paraId="320FF57C">
            <w:pPr>
              <w:pStyle w:val="8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1F241A60">
            <w:pPr>
              <w:pStyle w:val="8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242774B6">
      <w:pPr>
        <w:pStyle w:val="8"/>
        <w:spacing w:after="0" w:line="261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0B71B89">
      <w:pPr>
        <w:pStyle w:val="5"/>
        <w:spacing w:before="0"/>
      </w:pPr>
    </w:p>
    <w:p w14:paraId="35111132">
      <w:pPr>
        <w:pStyle w:val="5"/>
        <w:spacing w:before="40"/>
      </w:pPr>
    </w:p>
    <w:p w14:paraId="5E457BF4">
      <w:pPr>
        <w:pStyle w:val="5"/>
        <w:spacing w:before="0" w:line="237" w:lineRule="auto"/>
        <w:ind w:left="991" w:right="3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7E495C92">
      <w:pPr>
        <w:spacing w:before="73" w:line="252" w:lineRule="exact"/>
        <w:ind w:left="0" w:right="3815" w:firstLine="0"/>
        <w:jc w:val="center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6F8EF39B">
      <w:pPr>
        <w:pStyle w:val="5"/>
        <w:spacing w:before="0" w:line="275" w:lineRule="exact"/>
        <w:ind w:left="15" w:right="3815"/>
        <w:jc w:val="center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6587FF2C">
      <w:pPr>
        <w:pStyle w:val="5"/>
        <w:spacing w:after="0" w:line="275" w:lineRule="exact"/>
        <w:jc w:val="center"/>
        <w:sectPr>
          <w:pgSz w:w="16860" w:h="11930" w:orient="landscape"/>
          <w:pgMar w:top="580" w:right="141" w:bottom="0" w:left="141" w:header="720" w:footer="720" w:gutter="0"/>
          <w:cols w:equalWidth="0" w:num="2">
            <w:col w:w="4151" w:space="348"/>
            <w:col w:w="12079"/>
          </w:cols>
        </w:sectPr>
      </w:pPr>
    </w:p>
    <w:p w14:paraId="5722BDFB">
      <w:pPr>
        <w:spacing w:before="9" w:after="18"/>
        <w:ind w:left="991" w:right="0" w:firstLine="0"/>
        <w:jc w:val="left"/>
        <w:rPr>
          <w:sz w:val="24"/>
        </w:rPr>
      </w:pPr>
      <w:r>
        <w:t>Жоспардың</w:t>
      </w:r>
      <w:r>
        <w:rPr>
          <w:spacing w:val="28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1"/>
        </w:rPr>
        <w:t xml:space="preserve"> </w:t>
      </w:r>
      <w:r>
        <w:rPr>
          <w:b/>
        </w:rPr>
        <w:t>:</w:t>
      </w:r>
      <w:r>
        <w:rPr>
          <w:b/>
          <w:spacing w:val="28"/>
        </w:rPr>
        <w:t xml:space="preserve"> </w:t>
      </w:r>
      <w:r>
        <w:t>25.11-29</w:t>
      </w:r>
      <w:r>
        <w:rPr>
          <w:spacing w:val="-14"/>
        </w:rPr>
        <w:t xml:space="preserve"> </w:t>
      </w:r>
      <w:r>
        <w:t>.11.2024ж Тәрбиеші:</w:t>
      </w:r>
      <w:r>
        <w:rPr>
          <w:spacing w:val="-2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«Әділетте</w:t>
      </w:r>
      <w:r>
        <w:rPr>
          <w:spacing w:val="-9"/>
          <w:sz w:val="24"/>
        </w:rPr>
        <w:t xml:space="preserve"> </w:t>
      </w:r>
      <w:r>
        <w:rPr>
          <w:sz w:val="24"/>
        </w:rPr>
        <w:t>берік</w:t>
      </w:r>
      <w:r>
        <w:rPr>
          <w:spacing w:val="-8"/>
          <w:sz w:val="24"/>
        </w:rPr>
        <w:t xml:space="preserve"> </w:t>
      </w:r>
      <w:r>
        <w:rPr>
          <w:sz w:val="24"/>
        </w:rPr>
        <w:t>болсаң,</w:t>
      </w:r>
      <w:r>
        <w:rPr>
          <w:spacing w:val="-8"/>
          <w:sz w:val="24"/>
        </w:rPr>
        <w:t xml:space="preserve"> </w:t>
      </w:r>
      <w:r>
        <w:rPr>
          <w:sz w:val="24"/>
        </w:rPr>
        <w:t>аяғың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таймайды»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106B7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6D794E4D">
            <w:pPr>
              <w:pStyle w:val="8"/>
              <w:spacing w:line="242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5" w:type="dxa"/>
          </w:tcPr>
          <w:p w14:paraId="6F981616">
            <w:pPr>
              <w:pStyle w:val="8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9" w:type="dxa"/>
          </w:tcPr>
          <w:p w14:paraId="6551C298">
            <w:pPr>
              <w:pStyle w:val="8"/>
              <w:spacing w:line="264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0A076330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9" w:type="dxa"/>
          </w:tcPr>
          <w:p w14:paraId="4940F742">
            <w:pPr>
              <w:pStyle w:val="8"/>
              <w:spacing w:line="26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2" w:type="dxa"/>
          </w:tcPr>
          <w:p w14:paraId="28616B5D">
            <w:pPr>
              <w:pStyle w:val="8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9" w:type="dxa"/>
          </w:tcPr>
          <w:p w14:paraId="120A7D9B">
            <w:pPr>
              <w:pStyle w:val="8"/>
              <w:spacing w:line="265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4218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2CCD1B2D">
            <w:pPr>
              <w:pStyle w:val="8"/>
              <w:spacing w:line="235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4" w:type="dxa"/>
            <w:gridSpan w:val="5"/>
          </w:tcPr>
          <w:p w14:paraId="4DD89B36">
            <w:pPr>
              <w:pStyle w:val="8"/>
              <w:spacing w:line="235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3516D146">
            <w:pPr>
              <w:pStyle w:val="8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751BB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0F847A30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E8A2DB3">
            <w:pPr>
              <w:pStyle w:val="8"/>
              <w:spacing w:line="232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44" w:type="dxa"/>
            <w:gridSpan w:val="5"/>
          </w:tcPr>
          <w:p w14:paraId="53F8B44A">
            <w:pPr>
              <w:pStyle w:val="8"/>
              <w:ind w:left="110" w:right="14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76A4FC1">
            <w:pPr>
              <w:pStyle w:val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«Ата-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үлгі»</w:t>
            </w:r>
          </w:p>
        </w:tc>
      </w:tr>
      <w:tr w14:paraId="57B3E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506" w:type="dxa"/>
          </w:tcPr>
          <w:p w14:paraId="5BDCA6F1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132681B0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5" w:type="dxa"/>
          </w:tcPr>
          <w:p w14:paraId="0C3ADA80">
            <w:pPr>
              <w:pStyle w:val="8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00A6601D">
            <w:pPr>
              <w:pStyle w:val="8"/>
              <w:ind w:left="110" w:right="332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ережесі бойынша ойнайды.</w:t>
            </w:r>
          </w:p>
        </w:tc>
        <w:tc>
          <w:tcPr>
            <w:tcW w:w="2769" w:type="dxa"/>
            <w:tcBorders>
              <w:right w:val="single" w:color="000000" w:sz="8" w:space="0"/>
            </w:tcBorders>
          </w:tcPr>
          <w:p w14:paraId="7768A5A3">
            <w:pPr>
              <w:pStyle w:val="8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F84F9A7">
            <w:pPr>
              <w:pStyle w:val="8"/>
              <w:ind w:left="117" w:right="101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көңілді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балдырған, </w:t>
            </w:r>
            <w:r>
              <w:rPr>
                <w:spacing w:val="-2"/>
                <w:sz w:val="24"/>
              </w:rPr>
              <w:t>Қорықпаймыз жаңбырдан.</w:t>
            </w:r>
          </w:p>
          <w:p w14:paraId="699E3CA9">
            <w:pPr>
              <w:pStyle w:val="8"/>
              <w:ind w:left="117" w:right="101"/>
              <w:rPr>
                <w:i/>
                <w:sz w:val="24"/>
              </w:rPr>
            </w:pPr>
            <w:r>
              <w:rPr>
                <w:sz w:val="24"/>
              </w:rPr>
              <w:t xml:space="preserve">Қолымызда қолшатыр, Алдымызда жол жатыр.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жауын, </w:t>
            </w:r>
            <w:r>
              <w:rPr>
                <w:i/>
                <w:sz w:val="24"/>
              </w:rPr>
              <w:t xml:space="preserve">жол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69" w:type="dxa"/>
            <w:tcBorders>
              <w:left w:val="single" w:color="000000" w:sz="8" w:space="0"/>
            </w:tcBorders>
          </w:tcPr>
          <w:p w14:paraId="16D9F2EA">
            <w:pPr>
              <w:pStyle w:val="8"/>
              <w:spacing w:line="237" w:lineRule="auto"/>
              <w:ind w:left="113" w:right="44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4465E6A7">
            <w:pPr>
              <w:pStyle w:val="8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 xml:space="preserve">өздігінен орындауға, қолданып болған соң </w:t>
            </w: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72" w:type="dxa"/>
          </w:tcPr>
          <w:p w14:paraId="5FAEEDEE">
            <w:pPr>
              <w:pStyle w:val="8"/>
              <w:spacing w:line="237" w:lineRule="auto"/>
              <w:ind w:left="119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591F588">
            <w:pPr>
              <w:pStyle w:val="8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0D56313F">
            <w:pPr>
              <w:pStyle w:val="8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үшбұрыш, шаршы, </w:t>
            </w:r>
            <w:r>
              <w:rPr>
                <w:i/>
                <w:spacing w:val="-4"/>
                <w:sz w:val="24"/>
              </w:rPr>
              <w:t>дөңгелек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тілі***</w:t>
            </w:r>
          </w:p>
          <w:p w14:paraId="0A6F1CA9">
            <w:pPr>
              <w:pStyle w:val="8"/>
              <w:ind w:left="11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69" w:type="dxa"/>
          </w:tcPr>
          <w:p w14:paraId="3E22331E">
            <w:pPr>
              <w:pStyle w:val="8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2C4834DB">
            <w:pPr>
              <w:pStyle w:val="8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55E62DD9">
            <w:pPr>
              <w:pStyle w:val="8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01597A73">
            <w:pPr>
              <w:pStyle w:val="8"/>
              <w:spacing w:line="242" w:lineRule="auto"/>
              <w:ind w:left="120" w:right="233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14:paraId="6C246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3E204E02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4" w:type="dxa"/>
            <w:gridSpan w:val="5"/>
          </w:tcPr>
          <w:p w14:paraId="5C071A4D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  <w:p w14:paraId="0BD324B2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E8F1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2871010B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44" w:type="dxa"/>
            <w:gridSpan w:val="5"/>
          </w:tcPr>
          <w:p w14:paraId="4AC8853C">
            <w:pPr>
              <w:pStyle w:val="8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B8C17AF">
            <w:pPr>
              <w:pStyle w:val="8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11CAB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06" w:type="dxa"/>
          </w:tcPr>
          <w:p w14:paraId="262A6170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4" w:type="dxa"/>
            <w:gridSpan w:val="5"/>
          </w:tcPr>
          <w:p w14:paraId="01978109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0CCE6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506" w:type="dxa"/>
          </w:tcPr>
          <w:p w14:paraId="4CE1357E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3775E17E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5" w:type="dxa"/>
          </w:tcPr>
          <w:p w14:paraId="1E3F569D">
            <w:pPr>
              <w:pStyle w:val="8"/>
              <w:spacing w:line="262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3DD81E4E">
            <w:pPr>
              <w:pStyle w:val="8"/>
              <w:spacing w:line="278" w:lineRule="auto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1"/>
                <w:sz w:val="22"/>
              </w:rPr>
              <w:t xml:space="preserve"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 xml:space="preserve">Дауыс </w:t>
            </w:r>
            <w:r>
              <w:rPr>
                <w:spacing w:val="-2"/>
                <w:sz w:val="22"/>
              </w:rPr>
              <w:t>жаттықтыру.</w:t>
            </w:r>
          </w:p>
          <w:p w14:paraId="42AD4AC0">
            <w:pPr>
              <w:pStyle w:val="8"/>
              <w:spacing w:line="266" w:lineRule="auto"/>
              <w:ind w:left="110" w:right="339"/>
              <w:rPr>
                <w:sz w:val="22"/>
              </w:rPr>
            </w:pPr>
            <w:r>
              <w:rPr>
                <w:b/>
                <w:sz w:val="22"/>
              </w:rPr>
              <w:t xml:space="preserve">Музыка тыңдау: </w:t>
            </w:r>
            <w:r>
              <w:rPr>
                <w:sz w:val="22"/>
              </w:rPr>
              <w:t xml:space="preserve">«Сұр </w:t>
            </w:r>
            <w:r>
              <w:rPr>
                <w:spacing w:val="-2"/>
                <w:sz w:val="22"/>
              </w:rPr>
              <w:t>көжек»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Г.Абдрахманова.</w:t>
            </w:r>
          </w:p>
        </w:tc>
        <w:tc>
          <w:tcPr>
            <w:tcW w:w="2769" w:type="dxa"/>
          </w:tcPr>
          <w:p w14:paraId="49FEBAE0">
            <w:pPr>
              <w:pStyle w:val="8"/>
              <w:ind w:left="117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  <w:tc>
          <w:tcPr>
            <w:tcW w:w="2769" w:type="dxa"/>
          </w:tcPr>
          <w:p w14:paraId="2D4B325E">
            <w:pPr>
              <w:pStyle w:val="8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5AA27D36">
            <w:pPr>
              <w:pStyle w:val="8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«Үй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құстары»</w:t>
            </w:r>
          </w:p>
          <w:p w14:paraId="3376357D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қолымыздан </w:t>
            </w:r>
            <w:r>
              <w:rPr>
                <w:sz w:val="24"/>
              </w:rPr>
              <w:t>ұстап «Қуаныш</w:t>
            </w:r>
          </w:p>
          <w:p w14:paraId="0F26F0FE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шеңберін»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құрып,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772" w:type="dxa"/>
          </w:tcPr>
          <w:p w14:paraId="6D199AE4">
            <w:pPr>
              <w:pStyle w:val="8"/>
              <w:ind w:left="119" w:right="175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  <w:tc>
          <w:tcPr>
            <w:tcW w:w="2769" w:type="dxa"/>
          </w:tcPr>
          <w:p w14:paraId="4CDD5A0F">
            <w:pPr>
              <w:pStyle w:val="8"/>
              <w:ind w:left="120" w:right="17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</w:tr>
    </w:tbl>
    <w:p w14:paraId="6385BB7B">
      <w:pPr>
        <w:pStyle w:val="8"/>
        <w:spacing w:after="0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1340BD5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3B9C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10048E7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1D828468">
            <w:pPr>
              <w:pStyle w:val="8"/>
              <w:spacing w:line="276" w:lineRule="auto"/>
              <w:ind w:left="110" w:right="33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жауып </w:t>
            </w:r>
            <w:r>
              <w:rPr>
                <w:sz w:val="24"/>
              </w:rPr>
              <w:t>тұр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далада» </w:t>
            </w:r>
            <w:r>
              <w:rPr>
                <w:spacing w:val="-2"/>
                <w:sz w:val="24"/>
              </w:rPr>
              <w:t>Ә.Қонысбеков.</w:t>
            </w:r>
          </w:p>
          <w:p w14:paraId="1374431F">
            <w:pPr>
              <w:pStyle w:val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қимыл:</w:t>
            </w:r>
          </w:p>
          <w:p w14:paraId="4845956D">
            <w:pPr>
              <w:pStyle w:val="8"/>
              <w:spacing w:before="21" w:line="276" w:lineRule="auto"/>
              <w:ind w:left="110" w:right="1205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биі» </w:t>
            </w:r>
            <w:r>
              <w:rPr>
                <w:spacing w:val="-2"/>
                <w:sz w:val="24"/>
              </w:rPr>
              <w:t>А.Майкапар.</w:t>
            </w:r>
          </w:p>
          <w:p w14:paraId="1F70D6E1">
            <w:pPr>
              <w:pStyle w:val="8"/>
              <w:spacing w:before="1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15EC5C3C">
            <w:pPr>
              <w:pStyle w:val="8"/>
              <w:spacing w:before="31" w:line="276" w:lineRule="auto"/>
              <w:ind w:left="110" w:right="478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 әуені.</w:t>
            </w:r>
          </w:p>
          <w:p w14:paraId="30AD3B3C">
            <w:pPr>
              <w:pStyle w:val="8"/>
              <w:spacing w:before="9" w:line="271" w:lineRule="auto"/>
              <w:ind w:left="110" w:right="497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68840554">
            <w:pPr>
              <w:pStyle w:val="8"/>
              <w:spacing w:before="17" w:line="235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ырғақты </w:t>
            </w:r>
            <w:r>
              <w:rPr>
                <w:sz w:val="24"/>
              </w:rPr>
              <w:t>қимылды ойын:</w:t>
            </w:r>
          </w:p>
          <w:p w14:paraId="32DC247C">
            <w:pPr>
              <w:pStyle w:val="8"/>
              <w:spacing w:before="5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«Жүреміз,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жүгіреміз». </w:t>
            </w:r>
            <w:r>
              <w:rPr>
                <w:sz w:val="24"/>
              </w:rPr>
              <w:t>Мақсаты: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Әуенді сезініп, сӛздерді</w:t>
            </w:r>
          </w:p>
          <w:p w14:paraId="35B70F59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531CF78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Ойын-қимыл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ырғақты сезіндіру.</w:t>
            </w:r>
          </w:p>
          <w:p w14:paraId="6D273501">
            <w:pPr>
              <w:pStyle w:val="8"/>
              <w:spacing w:before="10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E4C843F">
            <w:pPr>
              <w:pStyle w:val="8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5E3C06A8">
            <w:pPr>
              <w:pStyle w:val="8"/>
              <w:tabs>
                <w:tab w:val="left" w:pos="1286"/>
                <w:tab w:val="left" w:pos="1622"/>
                <w:tab w:val="left" w:pos="2154"/>
              </w:tabs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Д/қ ойын: «Пішіндер»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ұстау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аталған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фигураларды </w:t>
            </w:r>
            <w:r>
              <w:rPr>
                <w:spacing w:val="-2"/>
                <w:sz w:val="24"/>
              </w:rPr>
              <w:t>зерттеуге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6CB9B9AB">
            <w:pPr>
              <w:pStyle w:val="8"/>
              <w:ind w:left="1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14732B3">
            <w:pPr>
              <w:pStyle w:val="8"/>
              <w:spacing w:before="6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 w14:paraId="552EAF3D">
            <w:pPr>
              <w:pStyle w:val="8"/>
              <w:ind w:left="110" w:right="478"/>
              <w:rPr>
                <w:sz w:val="24"/>
              </w:rPr>
            </w:pPr>
            <w:r>
              <w:rPr>
                <w:sz w:val="24"/>
              </w:rPr>
              <w:t xml:space="preserve">Күнді жабады, </w:t>
            </w:r>
            <w:r>
              <w:rPr>
                <w:spacing w:val="-4"/>
                <w:sz w:val="24"/>
              </w:rPr>
              <w:t>Жауын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жауады? </w:t>
            </w:r>
            <w:r>
              <w:rPr>
                <w:spacing w:val="-2"/>
                <w:sz w:val="24"/>
              </w:rPr>
              <w:t>(бұлт)</w:t>
            </w:r>
          </w:p>
          <w:p w14:paraId="4C5F6256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769" w:type="dxa"/>
          </w:tcPr>
          <w:p w14:paraId="422B5238">
            <w:pPr>
              <w:pStyle w:val="8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42C72AE0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8598CCB">
            <w:pPr>
              <w:pStyle w:val="8"/>
              <w:numPr>
                <w:ilvl w:val="0"/>
                <w:numId w:val="56"/>
              </w:numPr>
              <w:tabs>
                <w:tab w:val="left" w:pos="359"/>
              </w:tabs>
              <w:spacing w:before="1" w:after="0" w:line="237" w:lineRule="auto"/>
              <w:ind w:left="117" w:right="12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25F6822B">
            <w:pPr>
              <w:pStyle w:val="8"/>
              <w:numPr>
                <w:ilvl w:val="0"/>
                <w:numId w:val="56"/>
              </w:numPr>
              <w:tabs>
                <w:tab w:val="left" w:pos="361"/>
              </w:tabs>
              <w:spacing w:before="0" w:after="0" w:line="240" w:lineRule="auto"/>
              <w:ind w:left="117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31F6B74D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11F7787F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0,5-</w:t>
            </w:r>
          </w:p>
          <w:p w14:paraId="4B25EED9">
            <w:pPr>
              <w:pStyle w:val="8"/>
              <w:spacing w:before="3"/>
              <w:ind w:left="117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 w14:paraId="470890C6">
            <w:pPr>
              <w:pStyle w:val="8"/>
              <w:ind w:left="117" w:right="233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жаттығулар: </w:t>
            </w:r>
            <w:r>
              <w:rPr>
                <w:sz w:val="24"/>
              </w:rPr>
              <w:t>үш дөңгелекті</w:t>
            </w:r>
          </w:p>
          <w:p w14:paraId="0B48DC72">
            <w:pPr>
              <w:pStyle w:val="8"/>
              <w:ind w:left="117" w:right="233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38518B52">
            <w:pPr>
              <w:pStyle w:val="8"/>
              <w:ind w:left="117" w:right="674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</w:t>
            </w:r>
          </w:p>
          <w:p w14:paraId="25D7624C">
            <w:pPr>
              <w:pStyle w:val="8"/>
              <w:ind w:left="117" w:right="31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ересектердің көмегімен </w:t>
            </w:r>
            <w:r>
              <w:rPr>
                <w:sz w:val="24"/>
              </w:rPr>
              <w:t>және өз бетінше рөлді басқаруға үйрету.</w:t>
            </w:r>
          </w:p>
          <w:p w14:paraId="175F9F60">
            <w:pPr>
              <w:pStyle w:val="8"/>
              <w:numPr>
                <w:ilvl w:val="0"/>
                <w:numId w:val="56"/>
              </w:numPr>
              <w:tabs>
                <w:tab w:val="left" w:pos="359"/>
              </w:tabs>
              <w:spacing w:before="6" w:after="0" w:line="275" w:lineRule="exact"/>
              <w:ind w:left="359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3039EF7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7435772C">
            <w:pPr>
              <w:pStyle w:val="8"/>
              <w:spacing w:line="242" w:lineRule="auto"/>
              <w:ind w:left="117" w:right="190"/>
              <w:rPr>
                <w:b/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29B912E">
            <w:pPr>
              <w:pStyle w:val="8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«Салыстыр»</w:t>
            </w:r>
          </w:p>
          <w:p w14:paraId="0F1C6002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затты</w:t>
            </w:r>
          </w:p>
          <w:p w14:paraId="26C4E5FF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өлшемі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(ұзын- </w:t>
            </w:r>
            <w:r>
              <w:rPr>
                <w:sz w:val="24"/>
              </w:rPr>
              <w:t>қысқа, биік-аласа,</w:t>
            </w:r>
          </w:p>
          <w:p w14:paraId="44F59A64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артық-кем) салыстыру. </w:t>
            </w: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матеиалмен </w:t>
            </w:r>
            <w:r>
              <w:rPr>
                <w:spacing w:val="-2"/>
                <w:sz w:val="24"/>
              </w:rPr>
              <w:t>жұмыс.</w:t>
            </w:r>
          </w:p>
          <w:p w14:paraId="0891B366">
            <w:pPr>
              <w:pStyle w:val="8"/>
              <w:spacing w:before="7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571146D4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«Әңгімеле...»</w:t>
            </w:r>
          </w:p>
        </w:tc>
        <w:tc>
          <w:tcPr>
            <w:tcW w:w="2769" w:type="dxa"/>
          </w:tcPr>
          <w:p w14:paraId="5EA6ED85">
            <w:pPr>
              <w:pStyle w:val="8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бірімізге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жылуымызды </w:t>
            </w:r>
            <w:r>
              <w:rPr>
                <w:spacing w:val="-2"/>
                <w:sz w:val="24"/>
              </w:rPr>
              <w:t>білдірейік.</w:t>
            </w:r>
          </w:p>
          <w:p w14:paraId="29D4092A">
            <w:pPr>
              <w:pStyle w:val="8"/>
              <w:ind w:left="118" w:right="456"/>
              <w:rPr>
                <w:sz w:val="24"/>
              </w:rPr>
            </w:pPr>
            <w:r>
              <w:rPr>
                <w:sz w:val="24"/>
              </w:rPr>
              <w:t>Қуанаман мен де, Қуанасың сен де. Қуанайық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достарым, </w:t>
            </w:r>
            <w:r>
              <w:rPr>
                <w:spacing w:val="-2"/>
                <w:sz w:val="24"/>
              </w:rPr>
              <w:t>Арайлап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атқан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күнге!</w:t>
            </w:r>
          </w:p>
          <w:p w14:paraId="28C31123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құстары»</w:t>
            </w:r>
          </w:p>
          <w:p w14:paraId="540E03AE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оқу </w:t>
            </w:r>
            <w:r>
              <w:rPr>
                <w:sz w:val="24"/>
              </w:rPr>
              <w:t>қызметін өтеміз.</w:t>
            </w:r>
          </w:p>
          <w:p w14:paraId="6071A8F2">
            <w:pPr>
              <w:pStyle w:val="8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құстар </w:t>
            </w:r>
            <w:r>
              <w:rPr>
                <w:sz w:val="24"/>
              </w:rPr>
              <w:t>2-ге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бөлінеді. Үй</w:t>
            </w:r>
          </w:p>
          <w:p w14:paraId="32A2550D">
            <w:pPr>
              <w:pStyle w:val="8"/>
              <w:ind w:left="118" w:right="233"/>
              <w:rPr>
                <w:sz w:val="24"/>
              </w:rPr>
            </w:pPr>
            <w:r>
              <w:rPr>
                <w:sz w:val="24"/>
              </w:rPr>
              <w:t>құстары және дала құстары.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Құстардың бізге пайдасы өте </w:t>
            </w:r>
            <w:r>
              <w:rPr>
                <w:spacing w:val="-2"/>
                <w:sz w:val="24"/>
              </w:rPr>
              <w:t>көп.Олар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табиғатты, </w:t>
            </w:r>
            <w:r>
              <w:rPr>
                <w:sz w:val="24"/>
              </w:rPr>
              <w:t>өсімдіктерді құрт</w:t>
            </w:r>
          </w:p>
          <w:p w14:paraId="4E3C1A13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құмырсқа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жәндіктерден </w:t>
            </w:r>
            <w:r>
              <w:rPr>
                <w:spacing w:val="-2"/>
                <w:sz w:val="24"/>
              </w:rPr>
              <w:t>құтқарады.</w:t>
            </w:r>
          </w:p>
          <w:p w14:paraId="2F90622A">
            <w:pPr>
              <w:pStyle w:val="8"/>
              <w:numPr>
                <w:ilvl w:val="0"/>
                <w:numId w:val="57"/>
              </w:numPr>
              <w:tabs>
                <w:tab w:val="left" w:pos="420"/>
              </w:tabs>
              <w:spacing w:before="0" w:after="0" w:line="240" w:lineRule="auto"/>
              <w:ind w:left="118" w:right="21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торғай, </w:t>
            </w:r>
            <w:r>
              <w:rPr>
                <w:sz w:val="24"/>
              </w:rPr>
              <w:t>қара торғай, көгершін, қарға, қарлығаш т.б.</w:t>
            </w:r>
          </w:p>
          <w:p w14:paraId="4D6AD202">
            <w:pPr>
              <w:pStyle w:val="8"/>
              <w:numPr>
                <w:ilvl w:val="0"/>
                <w:numId w:val="57"/>
              </w:numPr>
              <w:tabs>
                <w:tab w:val="left" w:pos="420"/>
              </w:tabs>
              <w:spacing w:before="0" w:after="0" w:line="240" w:lineRule="auto"/>
              <w:ind w:left="420" w:right="0" w:hanging="302"/>
              <w:jc w:val="left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құстары</w:t>
            </w:r>
          </w:p>
          <w:p w14:paraId="36C00402">
            <w:pPr>
              <w:pStyle w:val="8"/>
              <w:ind w:left="118" w:right="86"/>
              <w:rPr>
                <w:sz w:val="24"/>
              </w:rPr>
            </w:pPr>
            <w:r>
              <w:rPr>
                <w:spacing w:val="-2"/>
                <w:sz w:val="24"/>
              </w:rPr>
              <w:t>әтеш,тауық,балапан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қаз, </w:t>
            </w:r>
            <w:r>
              <w:rPr>
                <w:sz w:val="24"/>
              </w:rPr>
              <w:t>үйрек т.б</w:t>
            </w:r>
          </w:p>
          <w:p w14:paraId="5636C026">
            <w:pPr>
              <w:pStyle w:val="8"/>
              <w:numPr>
                <w:ilvl w:val="0"/>
                <w:numId w:val="57"/>
              </w:numPr>
              <w:tabs>
                <w:tab w:val="left" w:pos="420"/>
              </w:tabs>
              <w:spacing w:before="0" w:after="0" w:line="240" w:lineRule="auto"/>
              <w:ind w:left="118" w:right="24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дала </w:t>
            </w:r>
            <w:r>
              <w:rPr>
                <w:spacing w:val="-2"/>
                <w:sz w:val="24"/>
              </w:rPr>
              <w:t>құстарының</w:t>
            </w:r>
          </w:p>
          <w:p w14:paraId="714840A0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айырмашылығы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неде?</w:t>
            </w:r>
          </w:p>
          <w:p w14:paraId="48F1D772">
            <w:pPr>
              <w:pStyle w:val="8"/>
              <w:numPr>
                <w:ilvl w:val="0"/>
                <w:numId w:val="57"/>
              </w:numPr>
              <w:tabs>
                <w:tab w:val="left" w:pos="420"/>
              </w:tabs>
              <w:spacing w:before="0" w:after="0" w:line="240" w:lineRule="auto"/>
              <w:ind w:left="118" w:right="317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өздері </w:t>
            </w:r>
            <w:r>
              <w:rPr>
                <w:sz w:val="24"/>
              </w:rPr>
              <w:t xml:space="preserve">мекендейді,өз бетімен </w:t>
            </w:r>
            <w:r>
              <w:rPr>
                <w:spacing w:val="-2"/>
                <w:sz w:val="24"/>
              </w:rPr>
              <w:t>қоректінеді.</w:t>
            </w:r>
          </w:p>
          <w:p w14:paraId="5D7AEAB4">
            <w:pPr>
              <w:pStyle w:val="8"/>
              <w:numPr>
                <w:ilvl w:val="0"/>
                <w:numId w:val="57"/>
              </w:numPr>
              <w:tabs>
                <w:tab w:val="left" w:pos="420"/>
              </w:tabs>
              <w:spacing w:before="0" w:after="0" w:line="237" w:lineRule="auto"/>
              <w:ind w:left="118"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үйдің </w:t>
            </w:r>
            <w:r>
              <w:rPr>
                <w:spacing w:val="-2"/>
                <w:sz w:val="24"/>
              </w:rPr>
              <w:t>қасында</w:t>
            </w:r>
          </w:p>
          <w:p w14:paraId="64251FE0">
            <w:pPr>
              <w:pStyle w:val="8"/>
              <w:spacing w:before="1" w:line="237" w:lineRule="auto"/>
              <w:ind w:left="11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мекендейді,адамдар көмегімен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етеді.</w:t>
            </w:r>
          </w:p>
          <w:p w14:paraId="204412F4">
            <w:pPr>
              <w:pStyle w:val="8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жеммен </w:t>
            </w:r>
            <w:r>
              <w:rPr>
                <w:sz w:val="24"/>
              </w:rPr>
              <w:t>қоректенеді. Олар көктемде балапан</w:t>
            </w:r>
          </w:p>
          <w:p w14:paraId="02F5043E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туады.Үй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құстарының </w:t>
            </w:r>
            <w:r>
              <w:rPr>
                <w:sz w:val="24"/>
              </w:rPr>
              <w:t>пайдасы көп:</w:t>
            </w:r>
          </w:p>
          <w:p w14:paraId="5E5DA731">
            <w:pPr>
              <w:pStyle w:val="8"/>
              <w:spacing w:before="5"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жұмыртқасын,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етін</w:t>
            </w:r>
          </w:p>
          <w:p w14:paraId="0B757175">
            <w:pPr>
              <w:pStyle w:val="8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адамдар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тағам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ретінде</w:t>
            </w:r>
          </w:p>
        </w:tc>
        <w:tc>
          <w:tcPr>
            <w:tcW w:w="2772" w:type="dxa"/>
          </w:tcPr>
          <w:p w14:paraId="61F59758">
            <w:pPr>
              <w:pStyle w:val="8"/>
              <w:spacing w:line="25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2CAD15C8">
            <w:pPr>
              <w:pStyle w:val="8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3348F4C">
            <w:pPr>
              <w:pStyle w:val="8"/>
              <w:numPr>
                <w:ilvl w:val="0"/>
                <w:numId w:val="58"/>
              </w:numPr>
              <w:tabs>
                <w:tab w:val="left" w:pos="363"/>
              </w:tabs>
              <w:spacing w:before="1" w:after="0" w:line="237" w:lineRule="auto"/>
              <w:ind w:left="119" w:right="12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5F086FFC">
            <w:pPr>
              <w:pStyle w:val="8"/>
              <w:numPr>
                <w:ilvl w:val="0"/>
                <w:numId w:val="58"/>
              </w:numPr>
              <w:tabs>
                <w:tab w:val="left" w:pos="363"/>
              </w:tabs>
              <w:spacing w:before="0" w:after="0" w:line="240" w:lineRule="auto"/>
              <w:ind w:left="119" w:right="39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771384D2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37364269">
            <w:pPr>
              <w:pStyle w:val="8"/>
              <w:spacing w:before="2" w:line="237" w:lineRule="auto"/>
              <w:ind w:left="119" w:right="407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1BE96031">
            <w:pPr>
              <w:pStyle w:val="8"/>
              <w:numPr>
                <w:ilvl w:val="0"/>
                <w:numId w:val="58"/>
              </w:numPr>
              <w:tabs>
                <w:tab w:val="left" w:pos="363"/>
              </w:tabs>
              <w:spacing w:before="8" w:after="0" w:line="275" w:lineRule="exact"/>
              <w:ind w:left="363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1FDF725">
            <w:pPr>
              <w:pStyle w:val="8"/>
              <w:ind w:left="119" w:right="240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2D9F913">
            <w:pPr>
              <w:pStyle w:val="8"/>
              <w:spacing w:before="9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CCFBC28">
            <w:pPr>
              <w:pStyle w:val="8"/>
              <w:spacing w:line="27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65190A53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06FBB904">
            <w:pPr>
              <w:pStyle w:val="8"/>
              <w:ind w:left="119" w:right="175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 xml:space="preserve">сипаттау: алдында, артында, оң және сол.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z w:val="24"/>
              </w:rPr>
              <w:t>Әңгіме:«Әжесін кім қатты жақсы көреді?» Жаңа әңгімелерді,</w:t>
            </w:r>
          </w:p>
          <w:p w14:paraId="14124894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 мазмұнындағы</w:t>
            </w:r>
          </w:p>
          <w:p w14:paraId="2EC51F92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әрекеттердің дамуын </w:t>
            </w:r>
            <w:r>
              <w:rPr>
                <w:spacing w:val="-4"/>
                <w:sz w:val="24"/>
              </w:rPr>
              <w:t>бақылауға,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шығарманың </w:t>
            </w:r>
            <w:r>
              <w:rPr>
                <w:spacing w:val="-2"/>
                <w:sz w:val="24"/>
              </w:rPr>
              <w:t>кейіпкерлеріне</w:t>
            </w:r>
          </w:p>
          <w:p w14:paraId="11FDDD7F">
            <w:pPr>
              <w:pStyle w:val="8"/>
              <w:spacing w:line="280" w:lineRule="atLeast"/>
              <w:ind w:left="119" w:right="313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Балалармен</w:t>
            </w:r>
          </w:p>
        </w:tc>
        <w:tc>
          <w:tcPr>
            <w:tcW w:w="2769" w:type="dxa"/>
          </w:tcPr>
          <w:p w14:paraId="1AA13D71">
            <w:pPr>
              <w:pStyle w:val="8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6CB0AD86">
            <w:pPr>
              <w:pStyle w:val="8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79DED4A">
            <w:pPr>
              <w:pStyle w:val="8"/>
              <w:numPr>
                <w:ilvl w:val="0"/>
                <w:numId w:val="59"/>
              </w:numPr>
              <w:tabs>
                <w:tab w:val="left" w:pos="362"/>
              </w:tabs>
              <w:spacing w:before="1" w:after="0" w:line="237" w:lineRule="auto"/>
              <w:ind w:left="120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02B12737">
            <w:pPr>
              <w:pStyle w:val="8"/>
              <w:numPr>
                <w:ilvl w:val="0"/>
                <w:numId w:val="59"/>
              </w:numPr>
              <w:tabs>
                <w:tab w:val="left" w:pos="362"/>
              </w:tabs>
              <w:spacing w:before="0" w:after="0" w:line="240" w:lineRule="auto"/>
              <w:ind w:left="120" w:right="39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6E337C0A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01170CE6">
            <w:pPr>
              <w:pStyle w:val="8"/>
              <w:spacing w:before="2" w:line="237" w:lineRule="auto"/>
              <w:ind w:left="120" w:right="403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12975728">
            <w:pPr>
              <w:pStyle w:val="8"/>
              <w:numPr>
                <w:ilvl w:val="0"/>
                <w:numId w:val="59"/>
              </w:numPr>
              <w:tabs>
                <w:tab w:val="left" w:pos="362"/>
              </w:tabs>
              <w:spacing w:before="8" w:after="0" w:line="275" w:lineRule="exact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304DED0">
            <w:pPr>
              <w:pStyle w:val="8"/>
              <w:ind w:left="120" w:right="239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4DB5E06">
            <w:pPr>
              <w:pStyle w:val="8"/>
              <w:spacing w:before="20" w:line="230" w:lineRule="auto"/>
              <w:ind w:left="120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6515214C">
            <w:pPr>
              <w:pStyle w:val="8"/>
              <w:spacing w:before="12"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  <w:p w14:paraId="4D418014">
            <w:pPr>
              <w:pStyle w:val="8"/>
              <w:spacing w:before="4"/>
              <w:ind w:left="120" w:right="1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6975B4DE">
            <w:pPr>
              <w:pStyle w:val="8"/>
              <w:spacing w:before="13" w:line="237" w:lineRule="auto"/>
              <w:ind w:left="120" w:right="6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Д/қ ойын: «Жыл </w:t>
            </w:r>
            <w:r>
              <w:rPr>
                <w:spacing w:val="-2"/>
                <w:sz w:val="24"/>
              </w:rPr>
              <w:t>мезгілі»</w:t>
            </w:r>
          </w:p>
          <w:p w14:paraId="6BBDEE03">
            <w:pPr>
              <w:pStyle w:val="8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табиғатқа</w:t>
            </w:r>
          </w:p>
          <w:p w14:paraId="35D10582">
            <w:pPr>
              <w:pStyle w:val="8"/>
              <w:spacing w:line="244" w:lineRule="auto"/>
              <w:ind w:left="120" w:right="438"/>
              <w:rPr>
                <w:b/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көмегімен жыл </w:t>
            </w:r>
            <w:r>
              <w:rPr>
                <w:spacing w:val="-2"/>
                <w:sz w:val="24"/>
              </w:rPr>
              <w:t>мезгілдерін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сипаттау. </w:t>
            </w:r>
            <w:r>
              <w:rPr>
                <w:b/>
                <w:sz w:val="24"/>
              </w:rPr>
              <w:t>(көркем әдебиет)</w:t>
            </w:r>
          </w:p>
          <w:p w14:paraId="60B0389A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Табиғат ол-анамыз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баламыз.</w:t>
            </w:r>
          </w:p>
          <w:p w14:paraId="069080E4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Құшағында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ойлаймыз</w:t>
            </w:r>
          </w:p>
          <w:p w14:paraId="0D4EE4D9">
            <w:pPr>
              <w:pStyle w:val="8"/>
              <w:spacing w:line="280" w:lineRule="atLeas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әнге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саламыз. </w:t>
            </w:r>
            <w:r>
              <w:rPr>
                <w:sz w:val="24"/>
              </w:rPr>
              <w:t>Оқылған шығарманы</w:t>
            </w:r>
          </w:p>
        </w:tc>
      </w:tr>
    </w:tbl>
    <w:p w14:paraId="2EB7A7F2">
      <w:pPr>
        <w:pStyle w:val="8"/>
        <w:spacing w:after="0" w:line="280" w:lineRule="atLeas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C4FEA0E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7C82E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22A395C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030786A8">
            <w:pPr>
              <w:pStyle w:val="8"/>
              <w:spacing w:line="235" w:lineRule="auto"/>
              <w:ind w:left="110" w:right="339"/>
              <w:rPr>
                <w:sz w:val="24"/>
              </w:rPr>
            </w:pPr>
            <w:r>
              <w:rPr>
                <w:spacing w:val="-4"/>
                <w:sz w:val="24"/>
              </w:rPr>
              <w:t>Ақсың,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сұрсың, </w:t>
            </w:r>
            <w:r>
              <w:rPr>
                <w:spacing w:val="-2"/>
                <w:sz w:val="24"/>
              </w:rPr>
              <w:t>қарасың.</w:t>
            </w:r>
          </w:p>
          <w:p w14:paraId="03FB5FC5">
            <w:pPr>
              <w:pStyle w:val="8"/>
              <w:ind w:left="110" w:right="174"/>
              <w:rPr>
                <w:sz w:val="24"/>
              </w:rPr>
            </w:pPr>
            <w:r>
              <w:rPr>
                <w:spacing w:val="-4"/>
                <w:sz w:val="24"/>
              </w:rPr>
              <w:t>Қалқып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барасың? </w:t>
            </w:r>
            <w:r>
              <w:rPr>
                <w:sz w:val="24"/>
              </w:rPr>
              <w:t xml:space="preserve">Жерге нөсер төгілсін, Өссін гүлдер, көп егін. Гүл, гүл жайнап өсер </w:t>
            </w:r>
            <w:r>
              <w:rPr>
                <w:spacing w:val="-4"/>
                <w:sz w:val="24"/>
              </w:rPr>
              <w:t>көп</w:t>
            </w:r>
          </w:p>
          <w:p w14:paraId="1A7FB5F4">
            <w:pPr>
              <w:pStyle w:val="8"/>
              <w:ind w:left="110" w:right="174"/>
              <w:rPr>
                <w:b/>
                <w:sz w:val="24"/>
              </w:rPr>
            </w:pPr>
            <w:r>
              <w:rPr>
                <w:sz w:val="24"/>
              </w:rPr>
              <w:t>Нөсерлетсең нөсерлет! 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қайталайды.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6C2926BB">
            <w:pPr>
              <w:pStyle w:val="8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«Бұлттар әлемі»</w:t>
            </w:r>
          </w:p>
          <w:p w14:paraId="57B67513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Барысы:алдарына</w:t>
            </w:r>
          </w:p>
          <w:p w14:paraId="46218DF0">
            <w:pPr>
              <w:pStyle w:val="8"/>
              <w:ind w:left="110" w:right="476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бұлттардың топтастырып,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түсіне, көлеміне сай</w:t>
            </w:r>
          </w:p>
          <w:p w14:paraId="6B3E6893">
            <w:pPr>
              <w:pStyle w:val="8"/>
              <w:ind w:left="110" w:right="3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Кейбір </w:t>
            </w:r>
            <w:r>
              <w:rPr>
                <w:sz w:val="24"/>
              </w:rPr>
              <w:t>дауыссыз (к-қ)</w:t>
            </w:r>
          </w:p>
          <w:p w14:paraId="6F104F70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6C278A8B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нақтылау.Бұлт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білімін бекіту.</w:t>
            </w:r>
          </w:p>
          <w:p w14:paraId="3D802567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Топтағы</w:t>
            </w:r>
          </w:p>
          <w:p w14:paraId="184AA55C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конструктордан күшікке </w:t>
            </w:r>
            <w:r>
              <w:rPr>
                <w:sz w:val="24"/>
              </w:rPr>
              <w:t>үйшік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жасау: </w:t>
            </w:r>
            <w:r>
              <w:rPr>
                <w:spacing w:val="-2"/>
                <w:sz w:val="24"/>
              </w:rPr>
              <w:t>құрастырылатын</w:t>
            </w:r>
          </w:p>
          <w:p w14:paraId="211B57ED">
            <w:pPr>
              <w:pStyle w:val="8"/>
              <w:ind w:left="110" w:right="2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құрылысты 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 құрастыру.</w:t>
            </w:r>
          </w:p>
          <w:p w14:paraId="4F811A48">
            <w:pPr>
              <w:pStyle w:val="8"/>
              <w:spacing w:line="235" w:lineRule="auto"/>
              <w:ind w:left="110" w:right="33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444DC7C">
            <w:pPr>
              <w:pStyle w:val="8"/>
              <w:spacing w:before="17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2E8F2DCB">
            <w:pPr>
              <w:pStyle w:val="8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>арқылы бұлт бейнесін мүсіндей отырып,</w:t>
            </w:r>
          </w:p>
        </w:tc>
        <w:tc>
          <w:tcPr>
            <w:tcW w:w="2769" w:type="dxa"/>
          </w:tcPr>
          <w:p w14:paraId="133B4003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әңгімелейді: бұлт,</w:t>
            </w:r>
          </w:p>
          <w:p w14:paraId="5C168FB8">
            <w:pPr>
              <w:pStyle w:val="8"/>
              <w:ind w:left="117" w:right="174"/>
              <w:rPr>
                <w:sz w:val="24"/>
              </w:rPr>
            </w:pPr>
            <w:r>
              <w:rPr>
                <w:sz w:val="24"/>
              </w:rPr>
              <w:t xml:space="preserve">жауын, тамшылар.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z w:val="24"/>
              </w:rPr>
              <w:t>сапасы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қасиеттерін білдіретін сөздермен </w:t>
            </w:r>
            <w:r>
              <w:rPr>
                <w:spacing w:val="-2"/>
                <w:sz w:val="24"/>
              </w:rPr>
              <w:t>байыту.</w:t>
            </w:r>
          </w:p>
          <w:p w14:paraId="7E2D9719">
            <w:pPr>
              <w:pStyle w:val="8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1FF20347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«Шатыр»</w:t>
            </w:r>
          </w:p>
          <w:p w14:paraId="484E1A10">
            <w:pPr>
              <w:pStyle w:val="8"/>
              <w:ind w:left="117" w:right="288"/>
              <w:jc w:val="both"/>
              <w:rPr>
                <w:sz w:val="24"/>
              </w:rPr>
            </w:pPr>
            <w:r>
              <w:rPr>
                <w:sz w:val="24"/>
              </w:rPr>
              <w:t>тақтайшаларды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тігінен </w:t>
            </w:r>
            <w:r>
              <w:rPr>
                <w:spacing w:val="-2"/>
                <w:sz w:val="24"/>
              </w:rPr>
              <w:t>қатарға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орналастырып, </w:t>
            </w:r>
            <w:r>
              <w:rPr>
                <w:sz w:val="24"/>
              </w:rPr>
              <w:t>бір-бірімен мықтап</w:t>
            </w:r>
          </w:p>
          <w:p w14:paraId="280F2BCB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бекіту тәсілдерін қолданып, өз бетінше </w:t>
            </w:r>
            <w:r>
              <w:rPr>
                <w:spacing w:val="-4"/>
                <w:sz w:val="24"/>
              </w:rPr>
              <w:t>құрастыруға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мүмкіндік </w:t>
            </w:r>
            <w:r>
              <w:rPr>
                <w:sz w:val="24"/>
              </w:rPr>
              <w:t xml:space="preserve">беру, өзінің тұрғызған құрылысын талдауға </w:t>
            </w:r>
            <w:r>
              <w:rPr>
                <w:spacing w:val="-2"/>
                <w:sz w:val="24"/>
              </w:rPr>
              <w:t>баулу.</w:t>
            </w:r>
          </w:p>
          <w:p w14:paraId="57E2C933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200A8ED2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96FC9B2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ермексаздан </w:t>
            </w:r>
            <w:r>
              <w:rPr>
                <w:sz w:val="24"/>
              </w:rPr>
              <w:t xml:space="preserve">қолшатыр 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014A348C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  <w:p w14:paraId="46825E88">
            <w:pPr>
              <w:pStyle w:val="8"/>
              <w:spacing w:before="3" w:line="237" w:lineRule="auto"/>
              <w:ind w:left="117" w:right="358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салу) </w:t>
            </w: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қолшатыр бейнесін салу, бояу.</w:t>
            </w:r>
          </w:p>
        </w:tc>
        <w:tc>
          <w:tcPr>
            <w:tcW w:w="2769" w:type="dxa"/>
          </w:tcPr>
          <w:p w14:paraId="53802CD8">
            <w:pPr>
              <w:pStyle w:val="8"/>
              <w:ind w:left="118" w:right="160"/>
              <w:rPr>
                <w:sz w:val="24"/>
              </w:rPr>
            </w:pPr>
            <w:r>
              <w:rPr>
                <w:sz w:val="24"/>
              </w:rPr>
              <w:t>пайдаланады, жүнінен жастық,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  <w:p w14:paraId="1EC40339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себептен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 </w:t>
            </w:r>
            <w:r>
              <w:rPr>
                <w:sz w:val="24"/>
              </w:rPr>
              <w:t>құстарына қамқор</w:t>
            </w:r>
          </w:p>
          <w:p w14:paraId="214E63CB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асырайды.Ұя </w:t>
            </w:r>
            <w:r>
              <w:rPr>
                <w:sz w:val="24"/>
              </w:rPr>
              <w:t>салады, жем береді,</w:t>
            </w:r>
          </w:p>
          <w:p w14:paraId="1BCBDD4F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құйып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береді, </w:t>
            </w:r>
            <w:r>
              <w:rPr>
                <w:sz w:val="24"/>
              </w:rPr>
              <w:t>ұя маңын тазалайды,</w:t>
            </w:r>
          </w:p>
          <w:p w14:paraId="30E2B6D3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қорек </w:t>
            </w:r>
            <w:r>
              <w:rPr>
                <w:sz w:val="24"/>
              </w:rPr>
              <w:t>беріп, көмек көрсетед</w:t>
            </w:r>
          </w:p>
          <w:p w14:paraId="77B132E7">
            <w:pPr>
              <w:pStyle w:val="8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28E10DF3">
            <w:pPr>
              <w:pStyle w:val="8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 кейіпкері?»</w:t>
            </w:r>
          </w:p>
          <w:p w14:paraId="3B770506">
            <w:pPr>
              <w:pStyle w:val="8"/>
              <w:tabs>
                <w:tab w:val="left" w:pos="2072"/>
              </w:tabs>
              <w:ind w:left="118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ертегі </w:t>
            </w:r>
            <w:r>
              <w:rPr>
                <w:sz w:val="24"/>
              </w:rPr>
              <w:t xml:space="preserve">кейіпкерін атап, қай </w:t>
            </w:r>
            <w:r>
              <w:rPr>
                <w:spacing w:val="-2"/>
                <w:sz w:val="24"/>
              </w:rPr>
              <w:t>ертегілерде</w:t>
            </w:r>
          </w:p>
          <w:p w14:paraId="4C755274">
            <w:pPr>
              <w:pStyle w:val="8"/>
              <w:tabs>
                <w:tab w:val="left" w:pos="1928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 xml:space="preserve">кездесетіні туралы айтады. Ересектермен диалог құру,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тыңдау </w:t>
            </w:r>
            <w:r>
              <w:rPr>
                <w:spacing w:val="-4"/>
                <w:sz w:val="24"/>
              </w:rPr>
              <w:t>және</w:t>
            </w:r>
          </w:p>
          <w:p w14:paraId="17F06470">
            <w:pPr>
              <w:pStyle w:val="8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«Мақтаншақ </w:t>
            </w:r>
            <w:r>
              <w:rPr>
                <w:spacing w:val="-2"/>
                <w:sz w:val="24"/>
              </w:rPr>
              <w:t>қоян»</w:t>
            </w:r>
          </w:p>
          <w:p w14:paraId="27B311BC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ертегілерді</w:t>
            </w:r>
          </w:p>
          <w:p w14:paraId="705B389A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 мазмұнындағы</w:t>
            </w:r>
          </w:p>
          <w:p w14:paraId="7346029E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 xml:space="preserve">әрекеттердің дамуын </w:t>
            </w:r>
            <w:r>
              <w:rPr>
                <w:spacing w:val="-4"/>
                <w:sz w:val="24"/>
              </w:rPr>
              <w:t>бақылауға,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шығарманың </w:t>
            </w:r>
            <w:r>
              <w:rPr>
                <w:spacing w:val="-2"/>
                <w:sz w:val="24"/>
              </w:rPr>
              <w:t>кейіпкерлеріне</w:t>
            </w:r>
          </w:p>
          <w:p w14:paraId="4E82F349">
            <w:pPr>
              <w:pStyle w:val="8"/>
              <w:ind w:left="118" w:right="278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 w14:paraId="5F1A9938">
            <w:pPr>
              <w:pStyle w:val="8"/>
              <w:ind w:left="118" w:right="193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2E0012D1">
            <w:pPr>
              <w:pStyle w:val="8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89B2F6B">
            <w:pPr>
              <w:pStyle w:val="8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тәртібі»</w:t>
            </w:r>
          </w:p>
          <w:p w14:paraId="2BCC0780">
            <w:pPr>
              <w:pStyle w:val="8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</w:tc>
        <w:tc>
          <w:tcPr>
            <w:tcW w:w="2772" w:type="dxa"/>
          </w:tcPr>
          <w:p w14:paraId="4A8F4C0D">
            <w:pPr>
              <w:pStyle w:val="8"/>
              <w:ind w:left="119" w:right="11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 </w:t>
            </w:r>
            <w:r>
              <w:rPr>
                <w:sz w:val="24"/>
              </w:rPr>
              <w:t>мен олардың</w:t>
            </w:r>
          </w:p>
          <w:p w14:paraId="536CDC3A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салдарын </w:t>
            </w:r>
            <w:r>
              <w:rPr>
                <w:sz w:val="24"/>
              </w:rPr>
              <w:t>талқылау. Берілген</w:t>
            </w:r>
          </w:p>
          <w:p w14:paraId="0C8DFF28">
            <w:pPr>
              <w:pStyle w:val="8"/>
              <w:spacing w:line="237" w:lineRule="auto"/>
              <w:ind w:left="119"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7426BBB">
            <w:pPr>
              <w:pStyle w:val="8"/>
              <w:ind w:left="119" w:right="583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«Әжемнің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білезігі» </w:t>
            </w:r>
            <w:r>
              <w:rPr>
                <w:sz w:val="24"/>
              </w:rPr>
              <w:t xml:space="preserve"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 w14:paraId="2C5BCD15">
            <w:pPr>
              <w:pStyle w:val="8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«Кесе»:</w:t>
            </w:r>
          </w:p>
          <w:p w14:paraId="45A8C033">
            <w:pPr>
              <w:pStyle w:val="8"/>
              <w:ind w:left="119" w:right="274"/>
              <w:rPr>
                <w:sz w:val="24"/>
              </w:rPr>
            </w:pPr>
            <w:r>
              <w:rPr>
                <w:spacing w:val="-4"/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халқының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 xml:space="preserve">ыдыс-аяқтарымен, </w:t>
            </w:r>
            <w:r>
              <w:rPr>
                <w:sz w:val="24"/>
              </w:rPr>
              <w:t>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ою элементтерімен </w:t>
            </w:r>
            <w:r>
              <w:rPr>
                <w:spacing w:val="-2"/>
                <w:sz w:val="24"/>
              </w:rPr>
              <w:t>безендіру.</w:t>
            </w:r>
          </w:p>
          <w:p w14:paraId="56308A28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кесегін </w:t>
            </w:r>
            <w:r>
              <w:rPr>
                <w:sz w:val="24"/>
              </w:rPr>
              <w:t>жұмсартып алып,</w:t>
            </w:r>
          </w:p>
          <w:p w14:paraId="43CF6389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алақанға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салып,</w:t>
            </w:r>
          </w:p>
          <w:p w14:paraId="5F51DBA1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езу </w:t>
            </w:r>
            <w:r>
              <w:rPr>
                <w:sz w:val="24"/>
              </w:rPr>
              <w:t>арқылы мүсіндейді.</w:t>
            </w:r>
          </w:p>
          <w:p w14:paraId="465D4FDB">
            <w:pPr>
              <w:pStyle w:val="8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z w:val="24"/>
              </w:rPr>
              <w:t>ережелерін сақтау.</w:t>
            </w:r>
          </w:p>
          <w:p w14:paraId="11446F3A">
            <w:pPr>
              <w:pStyle w:val="8"/>
              <w:spacing w:before="11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86C893E">
            <w:pPr>
              <w:pStyle w:val="8"/>
              <w:ind w:left="119" w:right="426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9" w:type="dxa"/>
          </w:tcPr>
          <w:p w14:paraId="6DE16BE1">
            <w:pPr>
              <w:pStyle w:val="8"/>
              <w:ind w:left="120" w:right="174"/>
              <w:rPr>
                <w:b/>
                <w:sz w:val="24"/>
              </w:rPr>
            </w:pPr>
            <w:r>
              <w:rPr>
                <w:sz w:val="24"/>
              </w:rPr>
              <w:t xml:space="preserve">қайталау, балаларға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қайталап </w:t>
            </w:r>
            <w:r>
              <w:rPr>
                <w:sz w:val="24"/>
              </w:rPr>
              <w:t xml:space="preserve">айтуға мүмкіндік беру.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BF99C1F">
            <w:pPr>
              <w:pStyle w:val="8"/>
              <w:ind w:left="120" w:right="453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табиғатта қауіпсіз мінез-құлық ережелерін сақтау:</w:t>
            </w:r>
          </w:p>
          <w:p w14:paraId="31E205F4">
            <w:pPr>
              <w:pStyle w:val="8"/>
              <w:ind w:left="120" w:right="461"/>
              <w:jc w:val="both"/>
              <w:rPr>
                <w:sz w:val="24"/>
              </w:rPr>
            </w:pPr>
            <w:r>
              <w:rPr>
                <w:sz w:val="24"/>
              </w:rPr>
              <w:t>жануарларға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тиіспеу, қоқыс қалдырмау,</w:t>
            </w:r>
          </w:p>
          <w:p w14:paraId="31E4FA3A">
            <w:pPr>
              <w:pStyle w:val="8"/>
              <w:ind w:left="120" w:right="86"/>
              <w:rPr>
                <w:b/>
                <w:sz w:val="24"/>
              </w:rPr>
            </w:pPr>
            <w:r>
              <w:rPr>
                <w:sz w:val="24"/>
              </w:rPr>
              <w:t xml:space="preserve">қоқысты жинау, </w:t>
            </w:r>
            <w:r>
              <w:rPr>
                <w:spacing w:val="-2"/>
                <w:sz w:val="24"/>
              </w:rPr>
              <w:t>бұтақтарды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сындырмау. </w:t>
            </w:r>
            <w:r>
              <w:rPr>
                <w:sz w:val="24"/>
              </w:rPr>
              <w:t xml:space="preserve">Балаларда "дұрыс" немесе "дұрыс емес", </w:t>
            </w:r>
            <w:r>
              <w:rPr>
                <w:spacing w:val="-4"/>
                <w:sz w:val="24"/>
              </w:rPr>
              <w:t>"жақсы"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"жаман" </w:t>
            </w:r>
            <w:r>
              <w:rPr>
                <w:sz w:val="24"/>
              </w:rPr>
              <w:t xml:space="preserve">әрекеттер (қылықтар) туралы қарапайым түсініктерді дамыту </w:t>
            </w:r>
            <w:r>
              <w:rPr>
                <w:b/>
                <w:sz w:val="24"/>
              </w:rPr>
              <w:t xml:space="preserve"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57B71030">
            <w:pPr>
              <w:pStyle w:val="8"/>
              <w:ind w:left="120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471F638">
            <w:pPr>
              <w:pStyle w:val="8"/>
              <w:ind w:left="120" w:right="21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жапырақ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 </w:t>
            </w:r>
            <w:r>
              <w:rPr>
                <w:sz w:val="24"/>
              </w:rPr>
              <w:t xml:space="preserve">мен алма 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7C9B84DB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6C7970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74E2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4" w:hRule="atLeast"/>
        </w:trPr>
        <w:tc>
          <w:tcPr>
            <w:tcW w:w="2506" w:type="dxa"/>
          </w:tcPr>
          <w:p w14:paraId="0468ED4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5" w:type="dxa"/>
          </w:tcPr>
          <w:p w14:paraId="3ED4045E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жауын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тамшыларын </w:t>
            </w:r>
            <w:r>
              <w:rPr>
                <w:spacing w:val="-2"/>
                <w:sz w:val="24"/>
              </w:rPr>
              <w:t>жапсырады.</w:t>
            </w:r>
          </w:p>
          <w:p w14:paraId="513B2270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Бұлт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салып, бояйды.</w:t>
            </w:r>
          </w:p>
        </w:tc>
        <w:tc>
          <w:tcPr>
            <w:tcW w:w="2769" w:type="dxa"/>
          </w:tcPr>
          <w:p w14:paraId="30E5B3D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 w14:paraId="44604BF3">
            <w:pPr>
              <w:pStyle w:val="8"/>
              <w:spacing w:line="235" w:lineRule="auto"/>
              <w:ind w:left="118" w:right="1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0BA6177B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2C70CCF0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 xml:space="preserve">осы ұғымдар 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5CEF4497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10F9F246">
            <w:pPr>
              <w:pStyle w:val="8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4D2799F3">
            <w:pPr>
              <w:pStyle w:val="8"/>
              <w:spacing w:line="232" w:lineRule="auto"/>
              <w:ind w:left="118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1DE7B2E3">
            <w:pPr>
              <w:pStyle w:val="8"/>
              <w:spacing w:before="6"/>
              <w:ind w:left="118" w:right="674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«Ертегілер» тақырыбында сызықтарды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</w:p>
          <w:p w14:paraId="0BA9B5E5">
            <w:pPr>
              <w:pStyle w:val="8"/>
              <w:ind w:left="118" w:right="146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салады. Ермексаздан үзіп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домалату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әдісі бойынша сәбіз </w:t>
            </w:r>
            <w:r>
              <w:rPr>
                <w:spacing w:val="-2"/>
                <w:sz w:val="24"/>
              </w:rPr>
              <w:t>мүсіндейді.</w:t>
            </w:r>
          </w:p>
          <w:p w14:paraId="2B1D1DAE">
            <w:pPr>
              <w:pStyle w:val="8"/>
              <w:spacing w:before="20" w:line="232" w:lineRule="auto"/>
              <w:ind w:left="118" w:firstLine="62"/>
              <w:rPr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құрастыру) </w:t>
            </w:r>
            <w:r>
              <w:rPr>
                <w:sz w:val="24"/>
              </w:rPr>
              <w:t xml:space="preserve">Түлкі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53F75E83">
            <w:pPr>
              <w:pStyle w:val="8"/>
              <w:ind w:left="118" w:right="674"/>
              <w:rPr>
                <w:sz w:val="24"/>
              </w:rPr>
            </w:pPr>
            <w:r>
              <w:rPr>
                <w:sz w:val="24"/>
              </w:rPr>
              <w:t xml:space="preserve">Қалдық қатты </w:t>
            </w:r>
            <w:r>
              <w:rPr>
                <w:spacing w:val="-4"/>
                <w:sz w:val="24"/>
              </w:rPr>
              <w:t>картоннан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ертегі </w:t>
            </w:r>
            <w:r>
              <w:rPr>
                <w:spacing w:val="-2"/>
                <w:sz w:val="24"/>
              </w:rPr>
              <w:t>кейіпкерлерін құрастыру.</w:t>
            </w:r>
          </w:p>
          <w:p w14:paraId="54458544">
            <w:pPr>
              <w:pStyle w:val="8"/>
              <w:spacing w:before="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529BDDD">
            <w:pPr>
              <w:pStyle w:val="8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72FC12A5">
            <w:pPr>
              <w:pStyle w:val="8"/>
              <w:spacing w:line="270" w:lineRule="atLeas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772" w:type="dxa"/>
          </w:tcPr>
          <w:p w14:paraId="2310AFA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 w14:paraId="2AB37C96">
            <w:pPr>
              <w:pStyle w:val="8"/>
              <w:ind w:left="0"/>
              <w:rPr>
                <w:sz w:val="22"/>
              </w:rPr>
            </w:pPr>
          </w:p>
        </w:tc>
      </w:tr>
      <w:tr w14:paraId="34038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2A83BD46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44" w:type="dxa"/>
            <w:gridSpan w:val="5"/>
          </w:tcPr>
          <w:p w14:paraId="49149BFD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CD9B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3BDA5868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6384A82F">
            <w:pPr>
              <w:pStyle w:val="8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981222D">
            <w:pPr>
              <w:pStyle w:val="8"/>
              <w:spacing w:line="237" w:lineRule="auto"/>
              <w:ind w:left="110" w:right="78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27BEC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06" w:type="dxa"/>
          </w:tcPr>
          <w:p w14:paraId="7701D949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018299E4">
            <w:pPr>
              <w:pStyle w:val="8"/>
              <w:spacing w:line="259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BF92EC4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7B9A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06" w:type="dxa"/>
          </w:tcPr>
          <w:p w14:paraId="49A718AD">
            <w:pPr>
              <w:pStyle w:val="8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65" w:type="dxa"/>
          </w:tcPr>
          <w:p w14:paraId="0AEE4886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 w14:paraId="6A48A06E">
            <w:pPr>
              <w:pStyle w:val="8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  <w:p w14:paraId="156630D3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69" w:type="dxa"/>
          </w:tcPr>
          <w:p w14:paraId="534B3A29">
            <w:pPr>
              <w:pStyle w:val="8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72" w:type="dxa"/>
          </w:tcPr>
          <w:p w14:paraId="5D8E0BCC">
            <w:pPr>
              <w:pStyle w:val="8"/>
              <w:spacing w:line="261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№19</w:t>
            </w:r>
          </w:p>
          <w:p w14:paraId="77F10565">
            <w:pPr>
              <w:pStyle w:val="8"/>
              <w:spacing w:line="276" w:lineRule="exact"/>
              <w:ind w:left="119" w:right="426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9" w:type="dxa"/>
          </w:tcPr>
          <w:p w14:paraId="7F64576C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№20</w:t>
            </w:r>
          </w:p>
        </w:tc>
      </w:tr>
    </w:tbl>
    <w:p w14:paraId="5EDB5541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1DA52AB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53E9B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06" w:type="dxa"/>
            <w:vMerge w:val="restart"/>
          </w:tcPr>
          <w:p w14:paraId="008AFBDB">
            <w:pPr>
              <w:pStyle w:val="8"/>
              <w:ind w:left="0"/>
              <w:rPr>
                <w:sz w:val="24"/>
              </w:rPr>
            </w:pPr>
          </w:p>
          <w:p w14:paraId="7CB7E714">
            <w:pPr>
              <w:pStyle w:val="8"/>
              <w:ind w:left="0"/>
              <w:rPr>
                <w:sz w:val="24"/>
              </w:rPr>
            </w:pPr>
          </w:p>
          <w:p w14:paraId="448FE128">
            <w:pPr>
              <w:pStyle w:val="8"/>
              <w:ind w:left="0"/>
              <w:rPr>
                <w:sz w:val="24"/>
              </w:rPr>
            </w:pPr>
          </w:p>
          <w:p w14:paraId="321C0158">
            <w:pPr>
              <w:pStyle w:val="8"/>
              <w:ind w:left="0"/>
              <w:rPr>
                <w:sz w:val="24"/>
              </w:rPr>
            </w:pPr>
          </w:p>
          <w:p w14:paraId="34C89EF0">
            <w:pPr>
              <w:pStyle w:val="8"/>
              <w:ind w:left="0"/>
              <w:rPr>
                <w:sz w:val="24"/>
              </w:rPr>
            </w:pPr>
          </w:p>
          <w:p w14:paraId="15D3DF8B">
            <w:pPr>
              <w:pStyle w:val="8"/>
              <w:ind w:left="0"/>
              <w:rPr>
                <w:sz w:val="24"/>
              </w:rPr>
            </w:pPr>
          </w:p>
          <w:p w14:paraId="6695F13A">
            <w:pPr>
              <w:pStyle w:val="8"/>
              <w:spacing w:before="253"/>
              <w:ind w:left="0"/>
              <w:rPr>
                <w:sz w:val="24"/>
              </w:rPr>
            </w:pPr>
          </w:p>
          <w:p w14:paraId="369447FE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5" w:type="dxa"/>
          </w:tcPr>
          <w:p w14:paraId="6DE46D8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 w14:paraId="454C246E">
            <w:pPr>
              <w:pStyle w:val="8"/>
              <w:ind w:left="117" w:right="136"/>
              <w:jc w:val="both"/>
              <w:rPr>
                <w:sz w:val="24"/>
              </w:rPr>
            </w:pPr>
            <w:r>
              <w:rPr>
                <w:sz w:val="24"/>
              </w:rPr>
              <w:t>Ауа-райының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жағдайын анықтау (суық), табиғат құбылыстарын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69" w:type="dxa"/>
          </w:tcPr>
          <w:p w14:paraId="5A15346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72" w:type="dxa"/>
          </w:tcPr>
          <w:p w14:paraId="3C91EBD6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pacing w:val="-6"/>
                <w:sz w:val="24"/>
              </w:rPr>
              <w:t>тапсырмаларды</w:t>
            </w:r>
          </w:p>
          <w:p w14:paraId="6C05739D">
            <w:pPr>
              <w:pStyle w:val="8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</w:p>
          <w:p w14:paraId="44E7256F">
            <w:pPr>
              <w:pStyle w:val="8"/>
              <w:spacing w:line="268" w:lineRule="exact"/>
              <w:ind w:left="119" w:right="242"/>
              <w:rPr>
                <w:sz w:val="24"/>
              </w:rPr>
            </w:pPr>
            <w:r>
              <w:rPr>
                <w:spacing w:val="-2"/>
                <w:sz w:val="24"/>
              </w:rPr>
              <w:t>баулу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алаңқайын жинастыру</w:t>
            </w:r>
          </w:p>
        </w:tc>
        <w:tc>
          <w:tcPr>
            <w:tcW w:w="2769" w:type="dxa"/>
          </w:tcPr>
          <w:p w14:paraId="25672284">
            <w:pPr>
              <w:pStyle w:val="8"/>
              <w:ind w:left="0"/>
              <w:rPr>
                <w:sz w:val="22"/>
              </w:rPr>
            </w:pPr>
          </w:p>
        </w:tc>
      </w:tr>
      <w:tr w14:paraId="1571E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517E7B06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2BEADE21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0AC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6DCACE7C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55796943">
            <w:pPr>
              <w:pStyle w:val="8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05FBD4FF">
            <w:pPr>
              <w:pStyle w:val="8"/>
              <w:spacing w:before="2" w:line="264" w:lineRule="exact"/>
              <w:ind w:left="110" w:right="144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14:paraId="2A8AB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60ACA71F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67E35D7C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71BECDFF">
            <w:pPr>
              <w:pStyle w:val="8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4400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1293EF4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5" w:type="dxa"/>
          </w:tcPr>
          <w:p w14:paraId="2A641C76">
            <w:pPr>
              <w:pStyle w:val="8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E4EC77D">
            <w:pPr>
              <w:pStyle w:val="8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9" w:type="dxa"/>
          </w:tcPr>
          <w:p w14:paraId="50F8DD48">
            <w:pPr>
              <w:pStyle w:val="8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 Маша»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6E95BAB8">
            <w:pPr>
              <w:pStyle w:val="8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9D3AE5F">
            <w:pPr>
              <w:pStyle w:val="8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72" w:type="dxa"/>
          </w:tcPr>
          <w:p w14:paraId="4C2A8FC5">
            <w:pPr>
              <w:pStyle w:val="8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«Алдар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көсе»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3B428BDC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5DE58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  <w:vMerge w:val="restart"/>
          </w:tcPr>
          <w:p w14:paraId="6B66E4B0">
            <w:pPr>
              <w:pStyle w:val="8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3281E89F">
            <w:pPr>
              <w:pStyle w:val="8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44" w:type="dxa"/>
            <w:gridSpan w:val="5"/>
          </w:tcPr>
          <w:p w14:paraId="1725A368">
            <w:pPr>
              <w:pStyle w:val="8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092C7A9">
            <w:pPr>
              <w:pStyle w:val="8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D4BD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59C1E785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387BDC4E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455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669A1DE9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22904933">
            <w:pPr>
              <w:pStyle w:val="8"/>
              <w:spacing w:line="242" w:lineRule="auto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35293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506" w:type="dxa"/>
          </w:tcPr>
          <w:p w14:paraId="4AE00034">
            <w:pPr>
              <w:pStyle w:val="8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5" w:type="dxa"/>
          </w:tcPr>
          <w:p w14:paraId="262AAB0C">
            <w:pPr>
              <w:pStyle w:val="8"/>
              <w:spacing w:before="1" w:line="232" w:lineRule="auto"/>
              <w:ind w:left="110" w:right="10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72A64049">
            <w:pPr>
              <w:pStyle w:val="8"/>
              <w:spacing w:before="19"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60D8456C">
            <w:pPr>
              <w:pStyle w:val="8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3695C349">
            <w:pPr>
              <w:pStyle w:val="8"/>
              <w:ind w:left="117" w:right="674" w:firstLine="62"/>
              <w:rPr>
                <w:sz w:val="24"/>
              </w:rPr>
            </w:pPr>
            <w:r>
              <w:rPr>
                <w:sz w:val="24"/>
              </w:rPr>
              <w:t xml:space="preserve">«Түрлі - түсті </w:t>
            </w:r>
            <w:r>
              <w:rPr>
                <w:spacing w:val="-2"/>
                <w:sz w:val="24"/>
              </w:rPr>
              <w:t>тамшылар»</w:t>
            </w:r>
          </w:p>
          <w:p w14:paraId="6400C5E1">
            <w:pPr>
              <w:pStyle w:val="8"/>
              <w:ind w:left="117" w:right="233"/>
              <w:rPr>
                <w:sz w:val="24"/>
              </w:rPr>
            </w:pPr>
            <w:r>
              <w:rPr>
                <w:sz w:val="24"/>
              </w:rPr>
              <w:t xml:space="preserve">Жаңбырдың қалай </w:t>
            </w:r>
            <w:r>
              <w:rPr>
                <w:spacing w:val="-4"/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болатыны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АКТ 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ақпарат </w:t>
            </w:r>
            <w:r>
              <w:rPr>
                <w:spacing w:val="-4"/>
                <w:sz w:val="24"/>
              </w:rPr>
              <w:t>беру</w:t>
            </w:r>
          </w:p>
          <w:p w14:paraId="4738807F">
            <w:pPr>
              <w:pStyle w:val="8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644442A">
            <w:pPr>
              <w:pStyle w:val="8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6B8F4BD9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2750953B">
            <w:pPr>
              <w:pStyle w:val="8"/>
              <w:spacing w:before="1" w:line="232" w:lineRule="auto"/>
              <w:ind w:left="118" w:right="2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322E5FAC">
            <w:pPr>
              <w:pStyle w:val="8"/>
              <w:spacing w:before="9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72" w:type="dxa"/>
          </w:tcPr>
          <w:p w14:paraId="04B093E6">
            <w:pPr>
              <w:pStyle w:val="8"/>
              <w:ind w:left="119" w:right="17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 тамшылар»</w:t>
            </w:r>
          </w:p>
          <w:p w14:paraId="5E0F7231">
            <w:pPr>
              <w:pStyle w:val="8"/>
              <w:ind w:left="119" w:right="175"/>
              <w:rPr>
                <w:sz w:val="24"/>
              </w:rPr>
            </w:pPr>
            <w:r>
              <w:rPr>
                <w:spacing w:val="-4"/>
                <w:sz w:val="24"/>
              </w:rPr>
              <w:t>Зертханалық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банка,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қырынуға арналған көпіршік, </w:t>
            </w:r>
            <w:r>
              <w:rPr>
                <w:spacing w:val="-2"/>
                <w:sz w:val="24"/>
              </w:rPr>
              <w:t>гуашь</w:t>
            </w:r>
          </w:p>
        </w:tc>
        <w:tc>
          <w:tcPr>
            <w:tcW w:w="2769" w:type="dxa"/>
          </w:tcPr>
          <w:p w14:paraId="0A7E4D09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539D1498">
            <w:pPr>
              <w:pStyle w:val="8"/>
              <w:spacing w:before="6"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4E0DB5E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50857ABC">
            <w:pPr>
              <w:pStyle w:val="8"/>
              <w:spacing w:line="237" w:lineRule="auto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29C281E1">
            <w:pPr>
              <w:pStyle w:val="8"/>
              <w:spacing w:before="9"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5488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2506" w:type="dxa"/>
          </w:tcPr>
          <w:p w14:paraId="749BE660">
            <w:pPr>
              <w:pStyle w:val="8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5" w:type="dxa"/>
          </w:tcPr>
          <w:p w14:paraId="277D6DAE">
            <w:pPr>
              <w:pStyle w:val="8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895D484">
            <w:pPr>
              <w:pStyle w:val="8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2BE09BA5">
            <w:pPr>
              <w:pStyle w:val="8"/>
              <w:spacing w:line="242" w:lineRule="auto"/>
              <w:ind w:left="110" w:right="668"/>
              <w:rPr>
                <w:sz w:val="23"/>
              </w:rPr>
            </w:pPr>
            <w:r>
              <w:rPr>
                <w:sz w:val="23"/>
              </w:rPr>
              <w:t>тұрған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орнында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қос </w:t>
            </w:r>
            <w:r>
              <w:rPr>
                <w:spacing w:val="-2"/>
                <w:sz w:val="23"/>
              </w:rPr>
              <w:t>аяқпен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секіре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алады.</w:t>
            </w:r>
          </w:p>
        </w:tc>
        <w:tc>
          <w:tcPr>
            <w:tcW w:w="2769" w:type="dxa"/>
          </w:tcPr>
          <w:p w14:paraId="55044D21">
            <w:pPr>
              <w:pStyle w:val="8"/>
              <w:spacing w:line="232" w:lineRule="auto"/>
              <w:ind w:left="117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5072430F">
            <w:pPr>
              <w:pStyle w:val="8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1A23924F">
            <w:pPr>
              <w:pStyle w:val="8"/>
              <w:ind w:left="117"/>
              <w:rPr>
                <w:sz w:val="23"/>
              </w:rPr>
            </w:pPr>
            <w:r>
              <w:rPr>
                <w:spacing w:val="-4"/>
                <w:sz w:val="23"/>
              </w:rPr>
              <w:t>еркін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ойындарда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таныс </w:t>
            </w:r>
            <w:r>
              <w:rPr>
                <w:sz w:val="23"/>
              </w:rPr>
              <w:t xml:space="preserve">кейіпкерлердің рөлін </w:t>
            </w:r>
            <w:r>
              <w:rPr>
                <w:spacing w:val="-2"/>
                <w:sz w:val="23"/>
              </w:rPr>
              <w:t>сомдайды</w:t>
            </w:r>
          </w:p>
        </w:tc>
        <w:tc>
          <w:tcPr>
            <w:tcW w:w="2769" w:type="dxa"/>
          </w:tcPr>
          <w:p w14:paraId="344FF60E">
            <w:pPr>
              <w:pStyle w:val="8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19DC529">
            <w:pPr>
              <w:pStyle w:val="8"/>
              <w:spacing w:line="273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38C848A6">
            <w:pPr>
              <w:pStyle w:val="8"/>
              <w:spacing w:line="242" w:lineRule="auto"/>
              <w:ind w:left="118" w:right="308"/>
              <w:rPr>
                <w:sz w:val="23"/>
              </w:rPr>
            </w:pPr>
            <w:r>
              <w:rPr>
                <w:sz w:val="23"/>
              </w:rPr>
              <w:t xml:space="preserve">өзіне қатысты кеңістік </w:t>
            </w:r>
            <w:r>
              <w:rPr>
                <w:spacing w:val="-2"/>
                <w:sz w:val="23"/>
              </w:rPr>
              <w:t>бағыттарын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анықтайды:</w:t>
            </w:r>
          </w:p>
        </w:tc>
        <w:tc>
          <w:tcPr>
            <w:tcW w:w="2772" w:type="dxa"/>
          </w:tcPr>
          <w:p w14:paraId="325F444C">
            <w:pPr>
              <w:pStyle w:val="8"/>
              <w:ind w:left="119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Әлеуметтік-эмоционалды </w:t>
            </w:r>
            <w:r>
              <w:rPr>
                <w:spacing w:val="-2"/>
                <w:sz w:val="23"/>
              </w:rPr>
              <w:t>дағды:</w:t>
            </w:r>
          </w:p>
          <w:p w14:paraId="0ABE6B0E">
            <w:pPr>
              <w:pStyle w:val="8"/>
              <w:spacing w:line="263" w:lineRule="exact"/>
              <w:ind w:left="119"/>
              <w:rPr>
                <w:i/>
                <w:sz w:val="23"/>
              </w:rPr>
            </w:pPr>
            <w:r>
              <w:rPr>
                <w:i/>
                <w:color w:val="001F5F"/>
                <w:spacing w:val="-2"/>
                <w:sz w:val="23"/>
              </w:rPr>
              <w:t>Нүркен</w:t>
            </w:r>
          </w:p>
          <w:p w14:paraId="6E5C718A">
            <w:pPr>
              <w:pStyle w:val="8"/>
              <w:spacing w:line="264" w:lineRule="exact"/>
              <w:ind w:left="119" w:right="264" w:firstLine="57"/>
              <w:rPr>
                <w:sz w:val="23"/>
              </w:rPr>
            </w:pPr>
            <w:r>
              <w:rPr>
                <w:sz w:val="23"/>
              </w:rPr>
              <w:t xml:space="preserve">топта, серуенде және </w:t>
            </w:r>
            <w:r>
              <w:rPr>
                <w:spacing w:val="-2"/>
                <w:sz w:val="23"/>
              </w:rPr>
              <w:t>табиғатта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қауіпсіз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мінез- </w:t>
            </w:r>
            <w:r>
              <w:rPr>
                <w:sz w:val="23"/>
              </w:rPr>
              <w:t>құлық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ережелерін </w:t>
            </w:r>
            <w:r>
              <w:rPr>
                <w:spacing w:val="-2"/>
                <w:sz w:val="23"/>
              </w:rPr>
              <w:t>сақтайды</w:t>
            </w:r>
          </w:p>
        </w:tc>
        <w:tc>
          <w:tcPr>
            <w:tcW w:w="2769" w:type="dxa"/>
          </w:tcPr>
          <w:p w14:paraId="31F2966F">
            <w:pPr>
              <w:pStyle w:val="8"/>
              <w:spacing w:line="247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дағды</w:t>
            </w:r>
          </w:p>
          <w:p w14:paraId="5DBF0034">
            <w:pPr>
              <w:pStyle w:val="8"/>
              <w:spacing w:line="262" w:lineRule="exact"/>
              <w:ind w:left="120"/>
              <w:rPr>
                <w:i/>
                <w:sz w:val="23"/>
              </w:rPr>
            </w:pPr>
            <w:r>
              <w:rPr>
                <w:i/>
                <w:color w:val="001F5F"/>
                <w:spacing w:val="-2"/>
                <w:sz w:val="23"/>
              </w:rPr>
              <w:t>Хадиша</w:t>
            </w:r>
          </w:p>
          <w:p w14:paraId="4E61BC1F">
            <w:pPr>
              <w:pStyle w:val="8"/>
              <w:ind w:left="120" w:right="400"/>
              <w:jc w:val="both"/>
              <w:rPr>
                <w:sz w:val="23"/>
              </w:rPr>
            </w:pPr>
            <w:r>
              <w:rPr>
                <w:sz w:val="23"/>
              </w:rPr>
              <w:t>ірі 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ұсақ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құрылыс </w:t>
            </w:r>
            <w:r>
              <w:rPr>
                <w:spacing w:val="-2"/>
                <w:sz w:val="23"/>
              </w:rPr>
              <w:t>материалдарынан,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үлгі </w:t>
            </w:r>
            <w:r>
              <w:rPr>
                <w:sz w:val="23"/>
              </w:rPr>
              <w:t>бойынша, ойдан</w:t>
            </w:r>
          </w:p>
          <w:p w14:paraId="286E52A0">
            <w:pPr>
              <w:pStyle w:val="8"/>
              <w:spacing w:line="264" w:lineRule="exact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құрастыра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алады</w:t>
            </w:r>
          </w:p>
        </w:tc>
      </w:tr>
      <w:tr w14:paraId="09804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506" w:type="dxa"/>
          </w:tcPr>
          <w:p w14:paraId="0E9DD88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33C26CB5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072EEABB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81A6846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0FC30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288BF761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5" w:type="dxa"/>
          </w:tcPr>
          <w:p w14:paraId="18A673E5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 w14:paraId="3023F53F">
            <w:pPr>
              <w:pStyle w:val="8"/>
              <w:spacing w:line="253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69" w:type="dxa"/>
          </w:tcPr>
          <w:p w14:paraId="0E22000B">
            <w:pPr>
              <w:pStyle w:val="8"/>
              <w:spacing w:line="253" w:lineRule="exact"/>
              <w:ind w:left="36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72" w:type="dxa"/>
          </w:tcPr>
          <w:p w14:paraId="5E6998B2">
            <w:pPr>
              <w:pStyle w:val="8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№19</w:t>
            </w:r>
          </w:p>
        </w:tc>
        <w:tc>
          <w:tcPr>
            <w:tcW w:w="2769" w:type="dxa"/>
          </w:tcPr>
          <w:p w14:paraId="27FF4C5F">
            <w:pPr>
              <w:pStyle w:val="8"/>
              <w:spacing w:line="253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14:paraId="7E94F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0295834F">
            <w:pPr>
              <w:pStyle w:val="8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44" w:type="dxa"/>
            <w:gridSpan w:val="5"/>
          </w:tcPr>
          <w:p w14:paraId="33207611">
            <w:pPr>
              <w:pStyle w:val="8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«Екпенің маңызы!»</w:t>
            </w:r>
          </w:p>
        </w:tc>
      </w:tr>
    </w:tbl>
    <w:p w14:paraId="32051EE9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FD06598">
      <w:pPr>
        <w:pStyle w:val="5"/>
        <w:spacing w:before="0"/>
      </w:pPr>
    </w:p>
    <w:p w14:paraId="65EAAE5C">
      <w:pPr>
        <w:pStyle w:val="5"/>
        <w:spacing w:before="40"/>
      </w:pPr>
    </w:p>
    <w:p w14:paraId="45662256">
      <w:pPr>
        <w:pStyle w:val="5"/>
        <w:spacing w:before="0" w:line="237" w:lineRule="auto"/>
        <w:ind w:left="991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3A0626F9">
      <w:pPr>
        <w:spacing w:before="73" w:line="252" w:lineRule="exact"/>
        <w:ind w:left="855" w:right="0" w:firstLine="0"/>
        <w:jc w:val="left"/>
        <w:rPr>
          <w:b/>
          <w:sz w:val="22"/>
        </w:rPr>
      </w:pPr>
      <w:r>
        <w:t>Жоспардың</w:t>
      </w:r>
      <w:r>
        <w:rPr>
          <w:spacing w:val="4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16"/>
        </w:rPr>
        <w:t xml:space="preserve"> </w:t>
      </w:r>
      <w:r>
        <w:t xml:space="preserve">2-6.12.2024ж Тәрбиеші: </w:t>
      </w:r>
      <w:r>
        <w:rPr>
          <w:lang w:val="kk-KZ"/>
        </w:rPr>
        <w:t>Конкаева А, Жумабаева Н</w:t>
      </w: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2DBE3C07">
      <w:pPr>
        <w:pStyle w:val="5"/>
        <w:spacing w:before="0" w:line="275" w:lineRule="exact"/>
        <w:ind w:left="548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323533F3">
      <w:pPr>
        <w:pStyle w:val="5"/>
        <w:spacing w:after="0" w:line="275" w:lineRule="exact"/>
        <w:sectPr>
          <w:pgSz w:w="16860" w:h="11930" w:orient="landscape"/>
          <w:pgMar w:top="580" w:right="141" w:bottom="0" w:left="141" w:header="720" w:footer="720" w:gutter="0"/>
          <w:cols w:equalWidth="0" w:num="2">
            <w:col w:w="5244" w:space="40"/>
            <w:col w:w="11294"/>
          </w:cols>
        </w:sectPr>
      </w:pPr>
    </w:p>
    <w:p w14:paraId="335B6C3C">
      <w:pPr>
        <w:spacing w:before="8" w:after="18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«Бірлік</w:t>
      </w:r>
      <w:r>
        <w:rPr>
          <w:spacing w:val="-8"/>
          <w:sz w:val="24"/>
        </w:rPr>
        <w:t xml:space="preserve"> </w:t>
      </w:r>
      <w:r>
        <w:rPr>
          <w:sz w:val="24"/>
        </w:rPr>
        <w:t>болмай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тірлік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болмас»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428"/>
        <w:gridCol w:w="125"/>
        <w:gridCol w:w="2280"/>
        <w:gridCol w:w="288"/>
        <w:gridCol w:w="2302"/>
        <w:gridCol w:w="389"/>
        <w:gridCol w:w="149"/>
        <w:gridCol w:w="2300"/>
        <w:gridCol w:w="545"/>
        <w:gridCol w:w="142"/>
        <w:gridCol w:w="2602"/>
      </w:tblGrid>
      <w:tr w14:paraId="745B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4E3BB95C">
            <w:pPr>
              <w:pStyle w:val="8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3C3EC99F">
            <w:pPr>
              <w:pStyle w:val="8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3"/>
          </w:tcPr>
          <w:p w14:paraId="491370FD">
            <w:pPr>
              <w:pStyle w:val="8"/>
              <w:spacing w:line="267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1280E6F4">
            <w:pPr>
              <w:pStyle w:val="8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90" w:type="dxa"/>
            <w:gridSpan w:val="2"/>
          </w:tcPr>
          <w:p w14:paraId="1B25BF11">
            <w:pPr>
              <w:pStyle w:val="8"/>
              <w:spacing w:line="268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8" w:type="dxa"/>
            <w:gridSpan w:val="3"/>
          </w:tcPr>
          <w:p w14:paraId="0F0E6B97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89" w:type="dxa"/>
            <w:gridSpan w:val="3"/>
          </w:tcPr>
          <w:p w14:paraId="4E060EF2">
            <w:pPr>
              <w:pStyle w:val="8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0380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23C16FAB">
            <w:pPr>
              <w:pStyle w:val="8"/>
              <w:spacing w:line="23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4" w:type="dxa"/>
            <w:gridSpan w:val="12"/>
          </w:tcPr>
          <w:p w14:paraId="2923A52A">
            <w:pPr>
              <w:pStyle w:val="8"/>
              <w:spacing w:line="232" w:lineRule="auto"/>
              <w:ind w:left="110" w:right="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5DB6BCA0">
            <w:pPr>
              <w:pStyle w:val="8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02049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6" w:type="dxa"/>
          </w:tcPr>
          <w:p w14:paraId="56883BAC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434DD50E">
            <w:pPr>
              <w:pStyle w:val="8"/>
              <w:spacing w:line="232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64" w:type="dxa"/>
            <w:gridSpan w:val="12"/>
          </w:tcPr>
          <w:p w14:paraId="7A58E77D">
            <w:pPr>
              <w:pStyle w:val="8"/>
              <w:ind w:left="110" w:right="92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32555F3B">
            <w:pPr>
              <w:pStyle w:val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«Ата-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үлгі»</w:t>
            </w:r>
          </w:p>
        </w:tc>
      </w:tr>
      <w:tr w14:paraId="546C3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2506" w:type="dxa"/>
          </w:tcPr>
          <w:p w14:paraId="3F766F18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7C7CC029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61EC3322">
            <w:pPr>
              <w:pStyle w:val="8"/>
              <w:spacing w:line="232" w:lineRule="auto"/>
              <w:ind w:left="110" w:right="27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i/>
                <w:spacing w:val="-4"/>
                <w:sz w:val="24"/>
              </w:rPr>
              <w:t>Төрт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бұрышты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шыны ыдыс</w:t>
            </w:r>
          </w:p>
          <w:p w14:paraId="7961DE3B">
            <w:pPr>
              <w:pStyle w:val="8"/>
              <w:spacing w:before="5"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Іші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толы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ыдыс</w:t>
            </w:r>
          </w:p>
          <w:p w14:paraId="6B49CD81">
            <w:pPr>
              <w:pStyle w:val="8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Осы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үйдің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тұрғындары, </w:t>
            </w:r>
            <w:r>
              <w:rPr>
                <w:i/>
                <w:sz w:val="24"/>
              </w:rPr>
              <w:t xml:space="preserve">Шетінен шебер бір </w:t>
            </w:r>
            <w:r>
              <w:rPr>
                <w:i/>
                <w:spacing w:val="-2"/>
                <w:sz w:val="24"/>
              </w:rPr>
              <w:t>жүзгіш.</w:t>
            </w:r>
          </w:p>
          <w:p w14:paraId="40DE9C1C">
            <w:pPr>
              <w:pStyle w:val="8"/>
              <w:spacing w:before="7" w:line="235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балық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color="000000" w:sz="8" w:space="0"/>
            </w:tcBorders>
          </w:tcPr>
          <w:p w14:paraId="7B812F21">
            <w:pPr>
              <w:pStyle w:val="8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7CA1E6CB">
            <w:pPr>
              <w:pStyle w:val="8"/>
              <w:ind w:left="112" w:right="253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ережесі бойынша ойнайды.</w:t>
            </w:r>
          </w:p>
        </w:tc>
        <w:tc>
          <w:tcPr>
            <w:tcW w:w="2691" w:type="dxa"/>
            <w:gridSpan w:val="2"/>
            <w:tcBorders>
              <w:left w:val="single" w:color="000000" w:sz="8" w:space="0"/>
            </w:tcBorders>
          </w:tcPr>
          <w:p w14:paraId="6CF27510">
            <w:pPr>
              <w:pStyle w:val="8"/>
              <w:spacing w:line="237" w:lineRule="auto"/>
              <w:ind w:left="10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616030CF">
            <w:pPr>
              <w:pStyle w:val="8"/>
              <w:ind w:left="102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4"/>
                <w:sz w:val="24"/>
              </w:rPr>
              <w:t>үшбұрыш,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шаршы, </w:t>
            </w:r>
            <w:r>
              <w:rPr>
                <w:i/>
                <w:spacing w:val="-2"/>
                <w:sz w:val="24"/>
              </w:rPr>
              <w:t>дөңгелек</w:t>
            </w:r>
          </w:p>
          <w:p w14:paraId="765AB0CF">
            <w:pPr>
              <w:pStyle w:val="8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994" w:type="dxa"/>
            <w:gridSpan w:val="3"/>
          </w:tcPr>
          <w:p w14:paraId="246F65CC">
            <w:pPr>
              <w:pStyle w:val="8"/>
              <w:spacing w:line="242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7C9996FE">
            <w:pPr>
              <w:pStyle w:val="8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5076D1CA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>орындауға, қолданып болған соң</w:t>
            </w:r>
          </w:p>
          <w:p w14:paraId="5CFB7C87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44" w:type="dxa"/>
            <w:gridSpan w:val="2"/>
          </w:tcPr>
          <w:p w14:paraId="2A92D3CA">
            <w:pPr>
              <w:pStyle w:val="8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608FE2E0">
            <w:pPr>
              <w:pStyle w:val="8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2FFCB871">
            <w:pPr>
              <w:pStyle w:val="8"/>
              <w:ind w:left="106" w:right="663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6CA0045E">
            <w:pPr>
              <w:pStyle w:val="8"/>
              <w:spacing w:line="242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14:paraId="10073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56900D4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4" w:type="dxa"/>
            <w:gridSpan w:val="12"/>
          </w:tcPr>
          <w:p w14:paraId="4E3EAE4F">
            <w:pPr>
              <w:pStyle w:val="8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  <w:p w14:paraId="504D21F9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C48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025877AC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64" w:type="dxa"/>
            <w:gridSpan w:val="12"/>
          </w:tcPr>
          <w:p w14:paraId="1A55FD1A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6922BC42">
            <w:pPr>
              <w:pStyle w:val="8"/>
              <w:spacing w:line="274" w:lineRule="exact"/>
              <w:ind w:left="110" w:right="92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7EEB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6" w:type="dxa"/>
          </w:tcPr>
          <w:p w14:paraId="3A1D680A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4" w:type="dxa"/>
            <w:gridSpan w:val="12"/>
          </w:tcPr>
          <w:p w14:paraId="58CBC37E">
            <w:pPr>
              <w:pStyle w:val="8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35205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506" w:type="dxa"/>
          </w:tcPr>
          <w:p w14:paraId="35F50DD0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A7BE25B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7" w:type="dxa"/>
            <w:gridSpan w:val="3"/>
          </w:tcPr>
          <w:p w14:paraId="4BB78E0F">
            <w:pPr>
              <w:pStyle w:val="8"/>
              <w:spacing w:line="26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23D55BF6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70B8296C">
            <w:pPr>
              <w:pStyle w:val="8"/>
              <w:spacing w:line="237" w:lineRule="auto"/>
              <w:ind w:left="110" w:right="491"/>
              <w:rPr>
                <w:sz w:val="24"/>
              </w:rPr>
            </w:pPr>
            <w:r>
              <w:rPr>
                <w:sz w:val="24"/>
              </w:rPr>
              <w:t xml:space="preserve">Музыка тыңдау: «Ақ </w:t>
            </w:r>
            <w:r>
              <w:rPr>
                <w:spacing w:val="-2"/>
                <w:sz w:val="24"/>
              </w:rPr>
              <w:t>тиін»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Бейсеуов, </w:t>
            </w:r>
            <w:r>
              <w:rPr>
                <w:sz w:val="24"/>
              </w:rPr>
              <w:t>сөзі: Нұрхан Жанаев. Ән айту: «Торғайлар,</w:t>
            </w:r>
          </w:p>
        </w:tc>
        <w:tc>
          <w:tcPr>
            <w:tcW w:w="2568" w:type="dxa"/>
            <w:gridSpan w:val="2"/>
          </w:tcPr>
          <w:p w14:paraId="19E079BA">
            <w:pPr>
              <w:pStyle w:val="8"/>
              <w:spacing w:line="237" w:lineRule="auto"/>
              <w:ind w:left="116" w:right="235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</w:tc>
        <w:tc>
          <w:tcPr>
            <w:tcW w:w="2840" w:type="dxa"/>
            <w:gridSpan w:val="3"/>
          </w:tcPr>
          <w:p w14:paraId="749D5A19">
            <w:pPr>
              <w:pStyle w:val="8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17A5ACF3">
            <w:pPr>
              <w:pStyle w:val="8"/>
              <w:ind w:left="73" w:right="219"/>
              <w:rPr>
                <w:sz w:val="24"/>
              </w:rPr>
            </w:pPr>
            <w:r>
              <w:rPr>
                <w:sz w:val="24"/>
              </w:rPr>
              <w:t xml:space="preserve">Тақырыбы: «Қыс» </w:t>
            </w:r>
            <w:r>
              <w:rPr>
                <w:spacing w:val="-4"/>
                <w:sz w:val="24"/>
              </w:rPr>
              <w:t>Сөйлеудің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дыбыстық </w:t>
            </w:r>
            <w:r>
              <w:rPr>
                <w:spacing w:val="-2"/>
                <w:sz w:val="24"/>
              </w:rPr>
              <w:t>мәдениеті:«Ү»</w:t>
            </w:r>
          </w:p>
          <w:p w14:paraId="305586EE">
            <w:pPr>
              <w:pStyle w:val="8"/>
              <w:spacing w:before="3" w:line="232" w:lineRule="auto"/>
              <w:ind w:left="116" w:right="181" w:hanging="44"/>
              <w:rPr>
                <w:sz w:val="24"/>
              </w:rPr>
            </w:pPr>
            <w:r>
              <w:rPr>
                <w:sz w:val="24"/>
              </w:rPr>
              <w:t xml:space="preserve">дыбысының дұрыс </w:t>
            </w:r>
            <w:r>
              <w:rPr>
                <w:spacing w:val="-4"/>
                <w:sz w:val="24"/>
              </w:rPr>
              <w:t>айтылуын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қалыптастыру.</w:t>
            </w:r>
          </w:p>
        </w:tc>
        <w:tc>
          <w:tcPr>
            <w:tcW w:w="2987" w:type="dxa"/>
            <w:gridSpan w:val="3"/>
          </w:tcPr>
          <w:p w14:paraId="16E99CBB">
            <w:pPr>
              <w:pStyle w:val="8"/>
              <w:spacing w:line="237" w:lineRule="auto"/>
              <w:ind w:left="108" w:right="400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бірқалыпты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02" w:type="dxa"/>
          </w:tcPr>
          <w:p w14:paraId="15505D1B">
            <w:pPr>
              <w:pStyle w:val="8"/>
              <w:spacing w:line="237" w:lineRule="auto"/>
              <w:ind w:left="108" w:right="27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</w:tc>
      </w:tr>
    </w:tbl>
    <w:p w14:paraId="01C68C6C">
      <w:pPr>
        <w:pStyle w:val="8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12368263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2575"/>
        <w:gridCol w:w="2830"/>
        <w:gridCol w:w="2984"/>
        <w:gridCol w:w="2597"/>
      </w:tblGrid>
      <w:tr w14:paraId="7FAE5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0" w:hRule="atLeast"/>
        </w:trPr>
        <w:tc>
          <w:tcPr>
            <w:tcW w:w="2506" w:type="dxa"/>
          </w:tcPr>
          <w:p w14:paraId="78D0C170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59AAD6D6">
            <w:pPr>
              <w:pStyle w:val="8"/>
              <w:ind w:left="110" w:right="579"/>
              <w:rPr>
                <w:sz w:val="24"/>
              </w:rPr>
            </w:pPr>
            <w:r>
              <w:rPr>
                <w:sz w:val="24"/>
              </w:rPr>
              <w:t xml:space="preserve">келіңдер» Н.Айтов, </w:t>
            </w: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ойнау:</w:t>
            </w:r>
          </w:p>
          <w:p w14:paraId="4BBCB05D">
            <w:pPr>
              <w:pStyle w:val="8"/>
              <w:ind w:left="110" w:right="317"/>
              <w:rPr>
                <w:sz w:val="24"/>
              </w:rPr>
            </w:pPr>
            <w:r>
              <w:rPr>
                <w:sz w:val="24"/>
              </w:rPr>
              <w:t xml:space="preserve">«Күн» Г.Абдарманова музыкалық және шулы </w:t>
            </w:r>
            <w:r>
              <w:rPr>
                <w:spacing w:val="-2"/>
                <w:sz w:val="24"/>
              </w:rPr>
              <w:t>ойыншықтармен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ойнау. </w:t>
            </w:r>
            <w:r>
              <w:rPr>
                <w:sz w:val="24"/>
              </w:rPr>
              <w:t>Музыкалық- ырғақты қимыл: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«Күзгі</w:t>
            </w:r>
          </w:p>
          <w:p w14:paraId="1B4CD8C2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жапырақтар биі» Қорытынды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Д\о:</w:t>
            </w:r>
          </w:p>
          <w:p w14:paraId="4F1B8550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«Жай және жылдам»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Әуеннің ырғағына сай </w:t>
            </w:r>
            <w:r>
              <w:rPr>
                <w:spacing w:val="-2"/>
                <w:sz w:val="24"/>
              </w:rPr>
              <w:t>балға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аспабымен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соғып, орындату.</w:t>
            </w:r>
          </w:p>
          <w:p w14:paraId="340A69DC">
            <w:pPr>
              <w:pStyle w:val="8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45A64F2">
            <w:pPr>
              <w:pStyle w:val="8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3C59FE06">
            <w:pPr>
              <w:pStyle w:val="8"/>
              <w:tabs>
                <w:tab w:val="left" w:pos="1797"/>
              </w:tabs>
              <w:ind w:left="110" w:right="126"/>
              <w:rPr>
                <w:sz w:val="24"/>
              </w:rPr>
            </w:pPr>
            <w:r>
              <w:rPr>
                <w:sz w:val="24"/>
              </w:rPr>
              <w:t>Д/қ ойын: «Пішіндер» Барысы: 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 көру тәсілдері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аталған </w:t>
            </w: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зерттеуге </w:t>
            </w:r>
            <w:r>
              <w:rPr>
                <w:sz w:val="24"/>
              </w:rPr>
              <w:t>мүмкіндік беру.</w:t>
            </w:r>
          </w:p>
          <w:p w14:paraId="0FAF60F2"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танысыру)</w:t>
            </w:r>
          </w:p>
          <w:p w14:paraId="384A98ED">
            <w:pPr>
              <w:pStyle w:val="8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«Балықтар әлемі»</w:t>
            </w:r>
          </w:p>
          <w:p w14:paraId="1BE62064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Барысы:алдарына</w:t>
            </w:r>
          </w:p>
          <w:p w14:paraId="151EED66">
            <w:pPr>
              <w:pStyle w:val="8"/>
              <w:ind w:left="110" w:right="569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балықтарды топтастырып,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түсіне, көлеміне сай</w:t>
            </w:r>
          </w:p>
          <w:p w14:paraId="1761A91D">
            <w:pPr>
              <w:pStyle w:val="8"/>
              <w:ind w:left="110" w:right="4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Кейбір </w:t>
            </w:r>
            <w:r>
              <w:rPr>
                <w:sz w:val="24"/>
              </w:rPr>
              <w:t>дауыссыз (к-қ)</w:t>
            </w:r>
          </w:p>
          <w:p w14:paraId="5667524E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7D5343F8">
            <w:pPr>
              <w:pStyle w:val="8"/>
              <w:ind w:left="110" w:right="237"/>
              <w:rPr>
                <w:sz w:val="24"/>
              </w:rPr>
            </w:pPr>
            <w:r>
              <w:rPr>
                <w:sz w:val="24"/>
              </w:rPr>
              <w:t>нақтылау.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білімін бекіту.</w:t>
            </w:r>
          </w:p>
          <w:p w14:paraId="1EFF6F78">
            <w:pPr>
              <w:pStyle w:val="8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6B9C9F68">
            <w:pPr>
              <w:pStyle w:val="8"/>
              <w:spacing w:line="280" w:lineRule="atLeast"/>
              <w:ind w:left="110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сурет салу)</w:t>
            </w:r>
          </w:p>
        </w:tc>
        <w:tc>
          <w:tcPr>
            <w:tcW w:w="2575" w:type="dxa"/>
          </w:tcPr>
          <w:p w14:paraId="7E3697DC">
            <w:pPr>
              <w:pStyle w:val="8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659C97F">
            <w:pPr>
              <w:pStyle w:val="8"/>
              <w:numPr>
                <w:ilvl w:val="0"/>
                <w:numId w:val="60"/>
              </w:numPr>
              <w:tabs>
                <w:tab w:val="left" w:pos="359"/>
              </w:tabs>
              <w:spacing w:before="0" w:after="0" w:line="270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E09287C">
            <w:pPr>
              <w:pStyle w:val="8"/>
              <w:spacing w:before="3" w:line="232" w:lineRule="auto"/>
              <w:ind w:left="117" w:right="19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51F0077E">
            <w:pPr>
              <w:pStyle w:val="8"/>
              <w:numPr>
                <w:ilvl w:val="0"/>
                <w:numId w:val="60"/>
              </w:numPr>
              <w:tabs>
                <w:tab w:val="left" w:pos="361"/>
              </w:tabs>
              <w:spacing w:before="10" w:after="0" w:line="240" w:lineRule="auto"/>
              <w:ind w:left="117" w:right="35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0B155D55">
            <w:pPr>
              <w:pStyle w:val="8"/>
              <w:ind w:left="117" w:right="463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58C31CD7">
            <w:pPr>
              <w:pStyle w:val="8"/>
              <w:ind w:left="117" w:right="195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4F76BE41">
            <w:pPr>
              <w:pStyle w:val="8"/>
              <w:ind w:left="117" w:right="556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 w14:paraId="5B2E14C4">
            <w:pPr>
              <w:pStyle w:val="8"/>
              <w:spacing w:before="5" w:line="274" w:lineRule="exact"/>
              <w:ind w:left="30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5C787B43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3661EA0F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75C167C3">
            <w:pPr>
              <w:pStyle w:val="8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71EEB6DD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2BFB9C1F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B275364">
            <w:pPr>
              <w:pStyle w:val="8"/>
              <w:numPr>
                <w:ilvl w:val="0"/>
                <w:numId w:val="60"/>
              </w:numPr>
              <w:tabs>
                <w:tab w:val="left" w:pos="359"/>
              </w:tabs>
              <w:spacing w:before="7" w:after="0" w:line="272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BE6B60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0899DC64">
            <w:pPr>
              <w:pStyle w:val="8"/>
              <w:ind w:left="117" w:right="145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BBA01EE">
            <w:pPr>
              <w:pStyle w:val="8"/>
              <w:spacing w:before="14" w:line="237" w:lineRule="auto"/>
              <w:ind w:left="117" w:right="195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E76FEA0">
            <w:pPr>
              <w:pStyle w:val="8"/>
              <w:ind w:left="117" w:right="14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«Салыстыр» </w:t>
            </w:r>
            <w:r>
              <w:rPr>
                <w:sz w:val="24"/>
              </w:rPr>
              <w:t>Барысы: балықтарды өлшемі бойынша (үлкен кіші, артық- кем) салыстыру.</w:t>
            </w:r>
          </w:p>
        </w:tc>
        <w:tc>
          <w:tcPr>
            <w:tcW w:w="2830" w:type="dxa"/>
          </w:tcPr>
          <w:p w14:paraId="1AF27E26">
            <w:pPr>
              <w:pStyle w:val="8"/>
              <w:ind w:left="110" w:right="210"/>
              <w:rPr>
                <w:sz w:val="24"/>
              </w:rPr>
            </w:pPr>
            <w:r>
              <w:rPr>
                <w:sz w:val="24"/>
              </w:rPr>
              <w:t>Данышпан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 туралы әңгімелеп,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  <w:p w14:paraId="00AB084B">
            <w:pPr>
              <w:pStyle w:val="8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жасатады.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Ү-ү-ү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–үкі,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тү- тү-тү-түлкі.</w:t>
            </w:r>
          </w:p>
          <w:p w14:paraId="0D9A404B">
            <w:pPr>
              <w:pStyle w:val="8"/>
              <w:spacing w:line="247" w:lineRule="auto"/>
              <w:ind w:left="11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Сөздік қор: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қыс,қар,аққала,шана </w:t>
            </w: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75091293">
            <w:pPr>
              <w:pStyle w:val="8"/>
              <w:ind w:left="110" w:right="14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аулау»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аулаған </w:t>
            </w:r>
            <w:r>
              <w:rPr>
                <w:spacing w:val="-2"/>
                <w:sz w:val="24"/>
              </w:rPr>
              <w:t>балықтарын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сипаттайды. </w:t>
            </w:r>
            <w:r>
              <w:rPr>
                <w:sz w:val="24"/>
              </w:rPr>
              <w:t xml:space="preserve">Балықтар 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1012CBA3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Ересектермен</w:t>
            </w:r>
          </w:p>
          <w:p w14:paraId="396456CC">
            <w:pPr>
              <w:pStyle w:val="8"/>
              <w:spacing w:line="242" w:lineRule="auto"/>
              <w:ind w:left="110" w:right="210" w:firstLine="60"/>
              <w:rPr>
                <w:b/>
                <w:sz w:val="24"/>
              </w:rPr>
            </w:pPr>
            <w:r>
              <w:rPr>
                <w:sz w:val="24"/>
              </w:rPr>
              <w:t xml:space="preserve">диалог құру,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>(көркем әдебиет)</w:t>
            </w:r>
          </w:p>
          <w:p w14:paraId="7B9EA66B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Ертегі: «Алтын балық» </w:t>
            </w:r>
            <w:r>
              <w:rPr>
                <w:spacing w:val="-4"/>
                <w:sz w:val="24"/>
              </w:rPr>
              <w:t>Жаңа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ертегілерді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тыңдай </w:t>
            </w:r>
            <w:r>
              <w:rPr>
                <w:sz w:val="24"/>
              </w:rPr>
              <w:t xml:space="preserve">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 w14:paraId="19E9D57F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</w:t>
            </w:r>
          </w:p>
          <w:p w14:paraId="4F519B7A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57D55E13">
            <w:pPr>
              <w:pStyle w:val="8"/>
              <w:ind w:left="110" w:right="345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 w14:paraId="41E28D8D">
            <w:pPr>
              <w:pStyle w:val="8"/>
              <w:ind w:left="110" w:right="262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49273054">
            <w:pPr>
              <w:pStyle w:val="8"/>
              <w:spacing w:line="232" w:lineRule="auto"/>
              <w:ind w:left="110" w:firstLine="6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«Акула мен </w:t>
            </w:r>
            <w:r>
              <w:rPr>
                <w:spacing w:val="-2"/>
                <w:sz w:val="24"/>
              </w:rPr>
              <w:t>балықтар»</w:t>
            </w:r>
          </w:p>
          <w:p w14:paraId="6985F9EA">
            <w:pPr>
              <w:pStyle w:val="8"/>
              <w:ind w:left="110" w:right="792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акула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 балықтарды</w:t>
            </w:r>
          </w:p>
          <w:p w14:paraId="2C89342C">
            <w:pPr>
              <w:pStyle w:val="8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салыстырып, топтастырады.. </w:t>
            </w: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осы ұғымдар</w:t>
            </w:r>
          </w:p>
        </w:tc>
        <w:tc>
          <w:tcPr>
            <w:tcW w:w="2984" w:type="dxa"/>
          </w:tcPr>
          <w:p w14:paraId="30D03949">
            <w:pPr>
              <w:pStyle w:val="8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E4D041C">
            <w:pPr>
              <w:pStyle w:val="8"/>
              <w:numPr>
                <w:ilvl w:val="0"/>
                <w:numId w:val="61"/>
              </w:numPr>
              <w:tabs>
                <w:tab w:val="left" w:pos="357"/>
              </w:tabs>
              <w:spacing w:before="0" w:after="0" w:line="240" w:lineRule="auto"/>
              <w:ind w:left="115" w:right="33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0EEEECA7">
            <w:pPr>
              <w:pStyle w:val="8"/>
              <w:numPr>
                <w:ilvl w:val="0"/>
                <w:numId w:val="61"/>
              </w:numPr>
              <w:tabs>
                <w:tab w:val="left" w:pos="357"/>
              </w:tabs>
              <w:spacing w:before="0" w:after="0" w:line="240" w:lineRule="auto"/>
              <w:ind w:left="115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1FB29E4A">
            <w:pPr>
              <w:pStyle w:val="8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656349C9">
            <w:pPr>
              <w:pStyle w:val="8"/>
              <w:rPr>
                <w:sz w:val="28"/>
              </w:rPr>
            </w:pPr>
            <w:r>
              <w:rPr>
                <w:spacing w:val="-4"/>
                <w:sz w:val="24"/>
              </w:rPr>
              <w:t>бастапқы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 w14:paraId="34C271AB">
            <w:pPr>
              <w:pStyle w:val="8"/>
              <w:ind w:right="144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жаттығулар: </w:t>
            </w:r>
            <w:r>
              <w:rPr>
                <w:sz w:val="24"/>
              </w:rPr>
              <w:t>үш дөңгелекті</w:t>
            </w:r>
          </w:p>
          <w:p w14:paraId="22AAF8C7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отыруға,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одан </w:t>
            </w:r>
            <w:r>
              <w:rPr>
                <w:sz w:val="24"/>
              </w:rPr>
              <w:t>ересектердің көмегімен</w:t>
            </w:r>
          </w:p>
          <w:p w14:paraId="786AC6DC">
            <w:pPr>
              <w:pStyle w:val="8"/>
              <w:ind w:right="391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көмегінсіз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түсуге, </w:t>
            </w: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және өз бетінше рөлді басқаруға үйрету.</w:t>
            </w:r>
          </w:p>
          <w:p w14:paraId="5B09F1EA">
            <w:pPr>
              <w:pStyle w:val="8"/>
              <w:numPr>
                <w:ilvl w:val="0"/>
                <w:numId w:val="61"/>
              </w:numPr>
              <w:tabs>
                <w:tab w:val="left" w:pos="357"/>
              </w:tabs>
              <w:spacing w:before="7" w:after="0" w:line="275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AA727AE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жаңбыр».</w:t>
            </w:r>
          </w:p>
          <w:p w14:paraId="3E25E574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</w:p>
          <w:p w14:paraId="2A3AF4F8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2DA1F5F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22E93843">
            <w:pPr>
              <w:pStyle w:val="8"/>
              <w:spacing w:before="1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ED12709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2C329125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137320FE">
            <w:pPr>
              <w:pStyle w:val="8"/>
              <w:ind w:right="39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6"/>
                <w:sz w:val="24"/>
              </w:rPr>
              <w:t xml:space="preserve"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сол.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z w:val="24"/>
              </w:rPr>
              <w:t>Әңгіме: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</w:p>
          <w:p w14:paraId="32DC1436">
            <w:pPr>
              <w:pStyle w:val="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</w:tc>
        <w:tc>
          <w:tcPr>
            <w:tcW w:w="2597" w:type="dxa"/>
          </w:tcPr>
          <w:p w14:paraId="53F33FFE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F85D5B3">
            <w:pPr>
              <w:pStyle w:val="8"/>
              <w:numPr>
                <w:ilvl w:val="0"/>
                <w:numId w:val="62"/>
              </w:numPr>
              <w:tabs>
                <w:tab w:val="left" w:pos="357"/>
              </w:tabs>
              <w:spacing w:before="0" w:after="0" w:line="270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836BD19">
            <w:pPr>
              <w:pStyle w:val="8"/>
              <w:spacing w:before="3" w:line="232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03C56600">
            <w:pPr>
              <w:pStyle w:val="8"/>
              <w:numPr>
                <w:ilvl w:val="0"/>
                <w:numId w:val="62"/>
              </w:numPr>
              <w:tabs>
                <w:tab w:val="left" w:pos="359"/>
              </w:tabs>
              <w:spacing w:before="10" w:after="0" w:line="240" w:lineRule="auto"/>
              <w:ind w:left="115" w:right="38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4852512D">
            <w:pPr>
              <w:pStyle w:val="8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730667A6">
            <w:pPr>
              <w:pStyle w:val="8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5FEA36E3">
            <w:pPr>
              <w:pStyle w:val="8"/>
              <w:ind w:right="580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 w14:paraId="0756C4EC">
            <w:pPr>
              <w:pStyle w:val="8"/>
              <w:spacing w:before="5" w:line="274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2FED89C5">
            <w:pPr>
              <w:pStyle w:val="8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4E2235CA">
            <w:pPr>
              <w:pStyle w:val="8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191C2730">
            <w:pPr>
              <w:pStyle w:val="8"/>
              <w:spacing w:before="1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0788BC5E">
            <w:pPr>
              <w:pStyle w:val="8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09026C05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668C09D">
            <w:pPr>
              <w:pStyle w:val="8"/>
              <w:numPr>
                <w:ilvl w:val="0"/>
                <w:numId w:val="62"/>
              </w:numPr>
              <w:tabs>
                <w:tab w:val="left" w:pos="357"/>
              </w:tabs>
              <w:spacing w:before="7" w:after="0" w:line="272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234D9C">
            <w:pPr>
              <w:pStyle w:val="8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1BA14517">
            <w:pPr>
              <w:pStyle w:val="8"/>
              <w:ind w:right="169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2C1833E">
            <w:pPr>
              <w:pStyle w:val="8"/>
              <w:spacing w:before="14" w:line="237" w:lineRule="auto"/>
              <w:ind w:right="26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DE33B52">
            <w:pPr>
              <w:pStyle w:val="8"/>
              <w:spacing w:line="237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3A90E652">
            <w:pPr>
              <w:pStyle w:val="8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  <w:p w14:paraId="62CE3F45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бағдарлау: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күндіз-</w:t>
            </w:r>
          </w:p>
        </w:tc>
      </w:tr>
    </w:tbl>
    <w:p w14:paraId="38B9D038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0CF377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2575"/>
        <w:gridCol w:w="2830"/>
        <w:gridCol w:w="2984"/>
        <w:gridCol w:w="2597"/>
      </w:tblGrid>
      <w:tr w14:paraId="1BF1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0" w:hRule="atLeast"/>
        </w:trPr>
        <w:tc>
          <w:tcPr>
            <w:tcW w:w="2506" w:type="dxa"/>
          </w:tcPr>
          <w:p w14:paraId="27B9C23E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66" w:type="dxa"/>
          </w:tcPr>
          <w:p w14:paraId="4BF5CC9F">
            <w:pPr>
              <w:pStyle w:val="8"/>
              <w:ind w:left="110" w:right="2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балық бейнесін мүсіндей отырып,</w:t>
            </w:r>
          </w:p>
          <w:p w14:paraId="0C054AAA">
            <w:pPr>
              <w:pStyle w:val="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балдыр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3129592D">
            <w:pPr>
              <w:pStyle w:val="8"/>
              <w:ind w:left="110" w:right="1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салып, бояйды.</w:t>
            </w:r>
          </w:p>
        </w:tc>
        <w:tc>
          <w:tcPr>
            <w:tcW w:w="2575" w:type="dxa"/>
          </w:tcPr>
          <w:p w14:paraId="586A794B">
            <w:pPr>
              <w:pStyle w:val="8"/>
              <w:ind w:left="117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z w:val="24"/>
              </w:rPr>
              <w:t>Д/қ ойын:</w:t>
            </w:r>
          </w:p>
          <w:p w14:paraId="5AA01DD0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«Әңгімеле...»</w:t>
            </w:r>
          </w:p>
          <w:p w14:paraId="4EDB3532">
            <w:pPr>
              <w:pStyle w:val="8"/>
              <w:ind w:left="117" w:right="195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әңгімелейді: </w:t>
            </w:r>
            <w:r>
              <w:rPr>
                <w:sz w:val="24"/>
              </w:rPr>
              <w:t xml:space="preserve">су асты әлемі. Сөздік қорды заттардың сапасы мен </w:t>
            </w:r>
            <w:r>
              <w:rPr>
                <w:spacing w:val="-4"/>
                <w:sz w:val="24"/>
              </w:rPr>
              <w:t>қасиеттерін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 xml:space="preserve">сөздермен байыту.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  <w:p w14:paraId="4F71FDE1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«Балық»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фетр</w:t>
            </w:r>
          </w:p>
          <w:p w14:paraId="759AEC05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матасын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бір-бірімен </w:t>
            </w:r>
            <w:r>
              <w:rPr>
                <w:sz w:val="24"/>
              </w:rPr>
              <w:t>мықтап бекіту</w:t>
            </w:r>
          </w:p>
          <w:p w14:paraId="1BBE5681">
            <w:pPr>
              <w:pStyle w:val="8"/>
              <w:ind w:left="117" w:right="210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қолданып, өз бетінше </w:t>
            </w: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өзінің </w:t>
            </w:r>
            <w:r>
              <w:rPr>
                <w:sz w:val="24"/>
              </w:rPr>
              <w:t>жасаған жұмысын</w:t>
            </w:r>
          </w:p>
          <w:p w14:paraId="0E8A013A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43CF9BE2">
            <w:pPr>
              <w:pStyle w:val="8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33B5A5AD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CB174E6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ермексаздан </w:t>
            </w:r>
            <w:r>
              <w:rPr>
                <w:sz w:val="24"/>
              </w:rPr>
              <w:t>балық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51EAA33B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</w:p>
          <w:p w14:paraId="7854A459">
            <w:pPr>
              <w:pStyle w:val="8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қабыршақтарын </w:t>
            </w:r>
            <w:r>
              <w:rPr>
                <w:spacing w:val="-6"/>
                <w:sz w:val="24"/>
              </w:rPr>
              <w:t>пайдаланып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(сурет салу)</w:t>
            </w:r>
          </w:p>
          <w:p w14:paraId="482281C2">
            <w:pPr>
              <w:pStyle w:val="8"/>
              <w:spacing w:line="237" w:lineRule="auto"/>
              <w:ind w:left="117" w:right="119"/>
              <w:rPr>
                <w:sz w:val="24"/>
              </w:rPr>
            </w:pPr>
            <w:r>
              <w:rPr>
                <w:sz w:val="24"/>
              </w:rPr>
              <w:t>Үзіктерді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 балық бейнесін салу,</w:t>
            </w:r>
          </w:p>
          <w:p w14:paraId="186F4641">
            <w:pPr>
              <w:pStyle w:val="8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830" w:type="dxa"/>
          </w:tcPr>
          <w:p w14:paraId="17550AEB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65C562B">
            <w:pPr>
              <w:pStyle w:val="8"/>
              <w:spacing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35EE873D">
            <w:pPr>
              <w:pStyle w:val="8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7ACACA4">
            <w:pPr>
              <w:pStyle w:val="8"/>
              <w:spacing w:line="235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Аквариум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салады, бояйды.</w:t>
            </w:r>
          </w:p>
          <w:p w14:paraId="5702D015">
            <w:pPr>
              <w:pStyle w:val="8"/>
              <w:spacing w:before="7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Ермексаздан үзіп алып домалату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>аквариумды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безендіреді: </w:t>
            </w:r>
            <w:r>
              <w:rPr>
                <w:sz w:val="24"/>
              </w:rPr>
              <w:t xml:space="preserve">тастар мүсіндейді.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7C624322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0C23BB70">
            <w:pPr>
              <w:pStyle w:val="8"/>
              <w:spacing w:before="2"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493D94A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116A113A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984" w:type="dxa"/>
          </w:tcPr>
          <w:p w14:paraId="52E0BB4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</w:t>
            </w:r>
          </w:p>
          <w:p w14:paraId="467130AF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6D5B70B9">
            <w:pPr>
              <w:pStyle w:val="8"/>
              <w:ind w:right="144"/>
              <w:rPr>
                <w:sz w:val="24"/>
              </w:rPr>
            </w:pPr>
            <w:r>
              <w:rPr>
                <w:sz w:val="24"/>
              </w:rPr>
              <w:t>жанашырлық танытуға тәрбиелеу. Балалармен 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әрекеттерінің </w:t>
            </w:r>
            <w:r>
              <w:rPr>
                <w:sz w:val="24"/>
              </w:rPr>
              <w:t>салдарын талқылау.</w:t>
            </w:r>
          </w:p>
          <w:p w14:paraId="1DBC2355">
            <w:pPr>
              <w:pStyle w:val="8"/>
              <w:ind w:right="251"/>
              <w:rPr>
                <w:sz w:val="24"/>
              </w:rPr>
            </w:pPr>
            <w:r>
              <w:rPr>
                <w:sz w:val="24"/>
              </w:rPr>
              <w:t xml:space="preserve">Берілген сұрақтарды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 беру.</w:t>
            </w:r>
          </w:p>
          <w:p w14:paraId="4A350110">
            <w:pPr>
              <w:pStyle w:val="8"/>
              <w:spacing w:before="11"/>
              <w:ind w:righ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A310C04">
            <w:pPr>
              <w:pStyle w:val="8"/>
              <w:spacing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! «балдырлар»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бейнелейді.</w:t>
            </w:r>
          </w:p>
          <w:p w14:paraId="6E9A6D97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«аквариум»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</w:t>
            </w:r>
          </w:p>
          <w:p w14:paraId="76211293">
            <w:pPr>
              <w:pStyle w:val="8"/>
              <w:spacing w:line="237" w:lineRule="auto"/>
              <w:ind w:right="391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теңіз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жұлдызын </w:t>
            </w:r>
            <w:r>
              <w:rPr>
                <w:sz w:val="24"/>
              </w:rPr>
              <w:t>ермексаз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кесегін</w:t>
            </w:r>
          </w:p>
          <w:p w14:paraId="5EEC9152">
            <w:pPr>
              <w:pStyle w:val="8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алақанға </w:t>
            </w:r>
            <w:r>
              <w:rPr>
                <w:sz w:val="24"/>
              </w:rPr>
              <w:t>салып, басбармақ</w:t>
            </w:r>
          </w:p>
          <w:p w14:paraId="17826158">
            <w:pPr>
              <w:pStyle w:val="8"/>
              <w:ind w:right="39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Мүсіндеуде </w:t>
            </w:r>
            <w:r>
              <w:rPr>
                <w:sz w:val="24"/>
              </w:rPr>
              <w:t xml:space="preserve">қауіпсіздік ережелерін </w:t>
            </w:r>
            <w:r>
              <w:rPr>
                <w:spacing w:val="-2"/>
                <w:sz w:val="24"/>
              </w:rPr>
              <w:t>сақтау.</w:t>
            </w:r>
          </w:p>
          <w:p w14:paraId="0B4F689F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1D5F8DE">
            <w:pPr>
              <w:pStyle w:val="8"/>
              <w:spacing w:before="1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597" w:type="dxa"/>
          </w:tcPr>
          <w:p w14:paraId="2EBF3D8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түнде,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151549B5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269B6271">
            <w:pPr>
              <w:pStyle w:val="8"/>
              <w:spacing w:before="1"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«Балықтар» Барысы: суреттер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балықтарды </w:t>
            </w:r>
            <w:r>
              <w:rPr>
                <w:spacing w:val="-2"/>
                <w:sz w:val="24"/>
              </w:rPr>
              <w:t>сипаттау.</w:t>
            </w:r>
          </w:p>
          <w:p w14:paraId="52880B72">
            <w:pPr>
              <w:pStyle w:val="8"/>
              <w:spacing w:before="16"/>
              <w:ind w:right="170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i/>
                <w:spacing w:val="-4"/>
                <w:sz w:val="24"/>
              </w:rPr>
              <w:t>Кәне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балалар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тұрамыз </w:t>
            </w:r>
            <w:r>
              <w:rPr>
                <w:i/>
                <w:sz w:val="24"/>
              </w:rPr>
              <w:t>Бойымызды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жазамыз Балықтарға ұқсап біз Жүзіп- жүзіп аламыз. </w:t>
            </w:r>
            <w:r>
              <w:rPr>
                <w:sz w:val="24"/>
              </w:rPr>
              <w:t>Оқылған шығарманы қайталау, балаларға 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сөз тіркестерін</w:t>
            </w:r>
          </w:p>
          <w:p w14:paraId="18884425">
            <w:pPr>
              <w:pStyle w:val="8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айтуға </w:t>
            </w:r>
            <w:r>
              <w:rPr>
                <w:sz w:val="24"/>
              </w:rPr>
              <w:t>мүмкіндік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  <w:p w14:paraId="0014A122">
            <w:pPr>
              <w:pStyle w:val="8"/>
              <w:spacing w:before="1"/>
              <w:ind w:righ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  <w:p w14:paraId="33461AC1">
            <w:pPr>
              <w:pStyle w:val="8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астында және аквариумда өмір сүретін балықтар</w:t>
            </w:r>
          </w:p>
          <w:p w14:paraId="38705173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7614C751">
            <w:pPr>
              <w:pStyle w:val="8"/>
              <w:spacing w:before="3" w:line="237" w:lineRule="auto"/>
              <w:ind w:right="25"/>
              <w:rPr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03F861F4">
            <w:pPr>
              <w:pStyle w:val="8"/>
              <w:spacing w:before="4"/>
              <w:ind w:right="266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әдісімен балық бейнесін </w:t>
            </w:r>
            <w:r>
              <w:rPr>
                <w:spacing w:val="-2"/>
                <w:sz w:val="24"/>
              </w:rPr>
              <w:t>мүсіндеу.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асты</w:t>
            </w:r>
          </w:p>
          <w:p w14:paraId="7FF3635A">
            <w:pPr>
              <w:pStyle w:val="8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әлемі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боямағын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бояу. </w:t>
            </w:r>
            <w:r>
              <w:rPr>
                <w:sz w:val="24"/>
              </w:rPr>
              <w:t>Пайетка көмегімен</w:t>
            </w:r>
          </w:p>
          <w:p w14:paraId="539845A4">
            <w:pPr>
              <w:pStyle w:val="8"/>
              <w:spacing w:line="270" w:lineRule="atLeast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балық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14:paraId="42C3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6" w:type="dxa"/>
          </w:tcPr>
          <w:p w14:paraId="5F1B36B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5"/>
          </w:tcPr>
          <w:p w14:paraId="47943199">
            <w:pPr>
              <w:pStyle w:val="8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F30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6" w:type="dxa"/>
          </w:tcPr>
          <w:p w14:paraId="10860BB6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5"/>
          </w:tcPr>
          <w:p w14:paraId="4CA3DC55">
            <w:pPr>
              <w:pStyle w:val="8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313F68A">
            <w:pPr>
              <w:pStyle w:val="8"/>
              <w:ind w:left="110" w:right="15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4056BE5C">
            <w:pPr>
              <w:pStyle w:val="8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14:paraId="37371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06" w:type="dxa"/>
          </w:tcPr>
          <w:p w14:paraId="2FF84D7F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2" w:type="dxa"/>
            <w:gridSpan w:val="5"/>
          </w:tcPr>
          <w:p w14:paraId="30B1CA01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14:paraId="38FBD497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4061020C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365"/>
        <w:gridCol w:w="2465"/>
        <w:gridCol w:w="151"/>
        <w:gridCol w:w="2693"/>
        <w:gridCol w:w="81"/>
        <w:gridCol w:w="196"/>
        <w:gridCol w:w="2678"/>
        <w:gridCol w:w="160"/>
        <w:gridCol w:w="2736"/>
      </w:tblGrid>
      <w:tr w14:paraId="39B88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506" w:type="dxa"/>
          </w:tcPr>
          <w:p w14:paraId="2625A1F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3839" w:type="dxa"/>
            <w:gridSpan w:val="10"/>
          </w:tcPr>
          <w:p w14:paraId="121CD120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08B24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506" w:type="dxa"/>
            <w:vMerge w:val="restart"/>
          </w:tcPr>
          <w:p w14:paraId="3061F547">
            <w:pPr>
              <w:pStyle w:val="8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01198CC8">
            <w:pPr>
              <w:pStyle w:val="8"/>
              <w:ind w:left="0"/>
              <w:rPr>
                <w:sz w:val="24"/>
              </w:rPr>
            </w:pPr>
          </w:p>
          <w:p w14:paraId="5770E9D2">
            <w:pPr>
              <w:pStyle w:val="8"/>
              <w:ind w:left="0"/>
              <w:rPr>
                <w:sz w:val="24"/>
              </w:rPr>
            </w:pPr>
          </w:p>
          <w:p w14:paraId="0CA2E2BA">
            <w:pPr>
              <w:pStyle w:val="8"/>
              <w:ind w:left="0"/>
              <w:rPr>
                <w:sz w:val="24"/>
              </w:rPr>
            </w:pPr>
          </w:p>
          <w:p w14:paraId="705EC54A">
            <w:pPr>
              <w:pStyle w:val="8"/>
              <w:ind w:left="0"/>
              <w:rPr>
                <w:sz w:val="24"/>
              </w:rPr>
            </w:pPr>
          </w:p>
          <w:p w14:paraId="3FAED919">
            <w:pPr>
              <w:pStyle w:val="8"/>
              <w:ind w:left="0"/>
              <w:rPr>
                <w:sz w:val="24"/>
              </w:rPr>
            </w:pPr>
          </w:p>
          <w:p w14:paraId="4C0301C1">
            <w:pPr>
              <w:pStyle w:val="8"/>
              <w:ind w:left="0"/>
              <w:rPr>
                <w:sz w:val="24"/>
              </w:rPr>
            </w:pPr>
          </w:p>
          <w:p w14:paraId="10CD171F">
            <w:pPr>
              <w:pStyle w:val="8"/>
              <w:ind w:left="0"/>
              <w:rPr>
                <w:sz w:val="24"/>
              </w:rPr>
            </w:pPr>
          </w:p>
          <w:p w14:paraId="5BC3119F">
            <w:pPr>
              <w:pStyle w:val="8"/>
              <w:spacing w:before="249"/>
              <w:ind w:left="0"/>
              <w:rPr>
                <w:sz w:val="24"/>
              </w:rPr>
            </w:pPr>
          </w:p>
          <w:p w14:paraId="7F4E195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 w14:paraId="650A340A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5" w:type="dxa"/>
          </w:tcPr>
          <w:p w14:paraId="0E561BD7">
            <w:pPr>
              <w:pStyle w:val="8"/>
              <w:spacing w:line="247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>Картотека 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A610974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Ауа-райының </w:t>
            </w:r>
            <w:r>
              <w:rPr>
                <w:spacing w:val="-4"/>
                <w:sz w:val="24"/>
              </w:rPr>
              <w:t>жағдайын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 </w:t>
            </w:r>
            <w:r>
              <w:rPr>
                <w:sz w:val="24"/>
              </w:rPr>
              <w:t xml:space="preserve">(суық), табиғат </w:t>
            </w:r>
            <w:r>
              <w:rPr>
                <w:spacing w:val="-2"/>
                <w:sz w:val="24"/>
              </w:rPr>
              <w:t>құбылыстарын</w:t>
            </w:r>
          </w:p>
          <w:p w14:paraId="16E0B2EC">
            <w:pPr>
              <w:pStyle w:val="8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3121" w:type="dxa"/>
            <w:gridSpan w:val="4"/>
          </w:tcPr>
          <w:p w14:paraId="0298239C">
            <w:pPr>
              <w:pStyle w:val="8"/>
              <w:spacing w:line="247" w:lineRule="auto"/>
              <w:ind w:left="114" w:right="396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№3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4C78150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тапсырмаларды </w:t>
            </w:r>
            <w:r>
              <w:rPr>
                <w:sz w:val="24"/>
              </w:rPr>
              <w:t>өздігінен орындауға баулу мақсатында ойын</w:t>
            </w:r>
          </w:p>
          <w:p w14:paraId="0DFF1B09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алаңқайын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жинастыру</w:t>
            </w:r>
          </w:p>
        </w:tc>
        <w:tc>
          <w:tcPr>
            <w:tcW w:w="2838" w:type="dxa"/>
            <w:gridSpan w:val="2"/>
          </w:tcPr>
          <w:p w14:paraId="0BE09400">
            <w:pPr>
              <w:pStyle w:val="8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2736" w:type="dxa"/>
          </w:tcPr>
          <w:p w14:paraId="4BE9395D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14:paraId="7777E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744FFC6A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55B9CDD2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14EA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7BCD20D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2030FEB8">
            <w:pPr>
              <w:pStyle w:val="8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66A2F640">
            <w:pPr>
              <w:pStyle w:val="8"/>
              <w:spacing w:line="228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14:paraId="578A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442CBC7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4B09A8D6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67EF544">
            <w:pPr>
              <w:pStyle w:val="8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26344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06" w:type="dxa"/>
          </w:tcPr>
          <w:p w14:paraId="7F6DBC45">
            <w:pPr>
              <w:pStyle w:val="8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221BE450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C003E64">
            <w:pPr>
              <w:pStyle w:val="8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30" w:type="dxa"/>
            <w:gridSpan w:val="2"/>
          </w:tcPr>
          <w:p w14:paraId="03E7D8E8">
            <w:pPr>
              <w:pStyle w:val="8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5" w:type="dxa"/>
            <w:gridSpan w:val="3"/>
          </w:tcPr>
          <w:p w14:paraId="1C1C5CC5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2CC3AB50">
            <w:pPr>
              <w:pStyle w:val="8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74" w:type="dxa"/>
            <w:gridSpan w:val="2"/>
          </w:tcPr>
          <w:p w14:paraId="5028411E">
            <w:pPr>
              <w:pStyle w:val="8"/>
              <w:spacing w:line="265" w:lineRule="exact"/>
              <w:ind w:left="178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6" w:type="dxa"/>
            <w:gridSpan w:val="2"/>
          </w:tcPr>
          <w:p w14:paraId="54E70469">
            <w:pPr>
              <w:pStyle w:val="8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291B8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  <w:vMerge w:val="restart"/>
          </w:tcPr>
          <w:p w14:paraId="75FC47E6">
            <w:pPr>
              <w:pStyle w:val="8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167A568D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39" w:type="dxa"/>
            <w:gridSpan w:val="10"/>
          </w:tcPr>
          <w:p w14:paraId="415C2839">
            <w:pPr>
              <w:pStyle w:val="8"/>
              <w:spacing w:line="255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2ED072D7">
            <w:pPr>
              <w:pStyle w:val="8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134C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4256D3A6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6E453AD1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4941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00A0038C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0AE9D9B3">
            <w:pPr>
              <w:pStyle w:val="8"/>
              <w:spacing w:line="235" w:lineRule="auto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1AE71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2506" w:type="dxa"/>
          </w:tcPr>
          <w:p w14:paraId="3E5335BE">
            <w:pPr>
              <w:pStyle w:val="8"/>
              <w:spacing w:line="237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16C93AF5">
            <w:pPr>
              <w:pStyle w:val="8"/>
              <w:spacing w:before="1" w:line="232" w:lineRule="auto"/>
              <w:ind w:left="110" w:right="5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642A5B5C">
            <w:pPr>
              <w:pStyle w:val="8"/>
              <w:spacing w:before="22" w:line="274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687F9495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0209E652">
            <w:pPr>
              <w:pStyle w:val="8"/>
              <w:ind w:left="110" w:right="243"/>
              <w:rPr>
                <w:sz w:val="24"/>
              </w:rPr>
            </w:pPr>
            <w:r>
              <w:rPr>
                <w:sz w:val="24"/>
              </w:rPr>
              <w:t xml:space="preserve">Ойын ережесін </w:t>
            </w:r>
            <w:r>
              <w:rPr>
                <w:spacing w:val="-2"/>
                <w:sz w:val="24"/>
              </w:rPr>
              <w:t>ұстана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981" w:type="dxa"/>
            <w:gridSpan w:val="3"/>
          </w:tcPr>
          <w:p w14:paraId="69509FC2">
            <w:pPr>
              <w:pStyle w:val="8"/>
              <w:ind w:left="117" w:right="662" w:firstLine="62"/>
              <w:jc w:val="both"/>
              <w:rPr>
                <w:sz w:val="24"/>
              </w:rPr>
            </w:pPr>
            <w:r>
              <w:rPr>
                <w:sz w:val="24"/>
              </w:rPr>
              <w:t>«Күн неге суытты?» 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өзгеруі туралы АКТ арқылы ақпарат беру</w:t>
            </w:r>
          </w:p>
          <w:p w14:paraId="13006849">
            <w:pPr>
              <w:pStyle w:val="8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73F444C">
            <w:pPr>
              <w:pStyle w:val="8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64331F2F">
            <w:pPr>
              <w:pStyle w:val="8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3" w:type="dxa"/>
          </w:tcPr>
          <w:p w14:paraId="168AD234">
            <w:pPr>
              <w:pStyle w:val="8"/>
              <w:spacing w:before="1" w:line="232" w:lineRule="auto"/>
              <w:ind w:left="112" w:right="1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41E26CD5">
            <w:pPr>
              <w:pStyle w:val="8"/>
              <w:spacing w:before="15"/>
              <w:ind w:left="112" w:right="165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15" w:type="dxa"/>
            <w:gridSpan w:val="4"/>
          </w:tcPr>
          <w:p w14:paraId="480FDA9E">
            <w:pPr>
              <w:pStyle w:val="8"/>
              <w:spacing w:line="235" w:lineRule="auto"/>
              <w:ind w:left="112" w:right="201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бейнелер </w:t>
            </w:r>
            <w:r>
              <w:rPr>
                <w:sz w:val="24"/>
              </w:rPr>
              <w:t>құрап, сипаттайды.</w:t>
            </w:r>
          </w:p>
          <w:p w14:paraId="25789EF7">
            <w:pPr>
              <w:pStyle w:val="8"/>
              <w:spacing w:before="273"/>
              <w:ind w:left="112" w:right="349"/>
              <w:rPr>
                <w:sz w:val="24"/>
              </w:rPr>
            </w:pPr>
            <w:r>
              <w:rPr>
                <w:sz w:val="24"/>
              </w:rPr>
              <w:t>«Күн неге суытты?» Бақылау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жұмысы: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серуен кезінде ауа райының </w:t>
            </w:r>
            <w:r>
              <w:rPr>
                <w:spacing w:val="-2"/>
                <w:sz w:val="24"/>
              </w:rPr>
              <w:t>суығын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бақылайды: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үрлеу арқылы.</w:t>
            </w:r>
          </w:p>
        </w:tc>
        <w:tc>
          <w:tcPr>
            <w:tcW w:w="2736" w:type="dxa"/>
          </w:tcPr>
          <w:p w14:paraId="16BBB9EE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828CAD5">
            <w:pPr>
              <w:pStyle w:val="8"/>
              <w:spacing w:before="12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2542648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6C26B048">
            <w:pPr>
              <w:pStyle w:val="8"/>
              <w:spacing w:line="237" w:lineRule="auto"/>
              <w:ind w:left="120" w:right="248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42703B51">
            <w:pPr>
              <w:pStyle w:val="8"/>
              <w:spacing w:before="1" w:line="235" w:lineRule="auto"/>
              <w:ind w:left="120" w:right="266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14:paraId="28EFF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76719157">
            <w:pPr>
              <w:pStyle w:val="8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63029207">
            <w:pPr>
              <w:pStyle w:val="8"/>
              <w:spacing w:line="235" w:lineRule="auto"/>
              <w:ind w:left="110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7702FB5A">
            <w:pPr>
              <w:pStyle w:val="8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7FE18642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қос</w:t>
            </w:r>
          </w:p>
        </w:tc>
        <w:tc>
          <w:tcPr>
            <w:tcW w:w="2981" w:type="dxa"/>
            <w:gridSpan w:val="3"/>
          </w:tcPr>
          <w:p w14:paraId="3A7935AE">
            <w:pPr>
              <w:pStyle w:val="8"/>
              <w:spacing w:before="5" w:line="225" w:lineRule="auto"/>
              <w:ind w:left="117" w:right="28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1E640652">
            <w:pPr>
              <w:pStyle w:val="8"/>
              <w:spacing w:before="5"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30ED5FEE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таныс</w:t>
            </w:r>
          </w:p>
        </w:tc>
        <w:tc>
          <w:tcPr>
            <w:tcW w:w="2693" w:type="dxa"/>
          </w:tcPr>
          <w:p w14:paraId="5A107B06">
            <w:pPr>
              <w:pStyle w:val="8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18544A38">
            <w:pPr>
              <w:pStyle w:val="8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6A5C5BA4">
            <w:pPr>
              <w:pStyle w:val="8"/>
              <w:spacing w:before="1" w:line="237" w:lineRule="auto"/>
              <w:ind w:left="112" w:right="312"/>
              <w:rPr>
                <w:sz w:val="24"/>
              </w:rPr>
            </w:pPr>
            <w:r>
              <w:rPr>
                <w:spacing w:val="-2"/>
                <w:sz w:val="24"/>
              </w:rPr>
              <w:t>өзіне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 бағыттарын</w:t>
            </w:r>
          </w:p>
        </w:tc>
        <w:tc>
          <w:tcPr>
            <w:tcW w:w="3115" w:type="dxa"/>
            <w:gridSpan w:val="4"/>
          </w:tcPr>
          <w:p w14:paraId="3E3C3BC0">
            <w:pPr>
              <w:pStyle w:val="8"/>
              <w:spacing w:line="235" w:lineRule="auto"/>
              <w:ind w:left="112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Әлеуметтік-эмоционалды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095619C5">
            <w:pPr>
              <w:pStyle w:val="8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7E6A6C8C">
            <w:pPr>
              <w:pStyle w:val="8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36" w:type="dxa"/>
          </w:tcPr>
          <w:p w14:paraId="4B0D54B4">
            <w:pPr>
              <w:pStyle w:val="8"/>
              <w:spacing w:line="235" w:lineRule="auto"/>
              <w:ind w:left="120" w:right="2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0F2331D6">
            <w:pPr>
              <w:pStyle w:val="8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168E4DD5">
            <w:pPr>
              <w:pStyle w:val="8"/>
              <w:spacing w:line="274" w:lineRule="exact"/>
              <w:ind w:left="183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</w:t>
            </w:r>
          </w:p>
        </w:tc>
      </w:tr>
    </w:tbl>
    <w:p w14:paraId="739E3C7D">
      <w:pPr>
        <w:pStyle w:val="8"/>
        <w:spacing w:after="0" w:line="274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7AECBAD7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2617"/>
        <w:gridCol w:w="365"/>
        <w:gridCol w:w="2177"/>
        <w:gridCol w:w="518"/>
        <w:gridCol w:w="2578"/>
        <w:gridCol w:w="545"/>
        <w:gridCol w:w="2741"/>
      </w:tblGrid>
      <w:tr w14:paraId="32468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77E61F5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14:paraId="1E08607E">
            <w:pPr>
              <w:pStyle w:val="8"/>
              <w:spacing w:line="235" w:lineRule="auto"/>
              <w:ind w:left="110" w:right="259"/>
              <w:rPr>
                <w:sz w:val="24"/>
              </w:rPr>
            </w:pPr>
            <w:r>
              <w:rPr>
                <w:spacing w:val="-4"/>
                <w:sz w:val="24"/>
              </w:rPr>
              <w:t>аяқпен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секіре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82" w:type="dxa"/>
            <w:gridSpan w:val="2"/>
          </w:tcPr>
          <w:p w14:paraId="46EF9158">
            <w:pPr>
              <w:pStyle w:val="8"/>
              <w:spacing w:line="235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кейіпкерлердің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рөлін 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2695" w:type="dxa"/>
            <w:gridSpan w:val="2"/>
          </w:tcPr>
          <w:p w14:paraId="07C54480">
            <w:pPr>
              <w:pStyle w:val="8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3123" w:type="dxa"/>
            <w:gridSpan w:val="2"/>
          </w:tcPr>
          <w:p w14:paraId="68455EE8">
            <w:pPr>
              <w:pStyle w:val="8"/>
              <w:spacing w:line="235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 xml:space="preserve">табиғатта қауіпсіз мінез- </w:t>
            </w:r>
            <w:r>
              <w:rPr>
                <w:spacing w:val="-2"/>
                <w:sz w:val="24"/>
              </w:rPr>
              <w:t>құлық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741" w:type="dxa"/>
          </w:tcPr>
          <w:p w14:paraId="5992F018">
            <w:pPr>
              <w:pStyle w:val="8"/>
              <w:spacing w:line="235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материалдарынан,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үлгі </w:t>
            </w:r>
            <w:r>
              <w:rPr>
                <w:sz w:val="24"/>
              </w:rPr>
              <w:t>бойынша, ойдан</w:t>
            </w:r>
          </w:p>
          <w:p w14:paraId="71D37DF5">
            <w:pPr>
              <w:pStyle w:val="8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алады</w:t>
            </w:r>
          </w:p>
        </w:tc>
      </w:tr>
      <w:tr w14:paraId="2781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6" w:type="dxa"/>
          </w:tcPr>
          <w:p w14:paraId="1A6240D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5" w:type="dxa"/>
            <w:gridSpan w:val="8"/>
          </w:tcPr>
          <w:p w14:paraId="666F7C55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4292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</w:tcPr>
          <w:p w14:paraId="5FD26D5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4E4FD414">
            <w:pPr>
              <w:pStyle w:val="8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617" w:type="dxa"/>
          </w:tcPr>
          <w:p w14:paraId="32727A55">
            <w:pPr>
              <w:pStyle w:val="8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2" w:type="dxa"/>
            <w:gridSpan w:val="2"/>
          </w:tcPr>
          <w:p w14:paraId="3A1500B4">
            <w:pPr>
              <w:pStyle w:val="8"/>
              <w:spacing w:line="258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3096" w:type="dxa"/>
            <w:gridSpan w:val="2"/>
          </w:tcPr>
          <w:p w14:paraId="78F5C0B4">
            <w:pPr>
              <w:pStyle w:val="8"/>
              <w:spacing w:line="258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3286" w:type="dxa"/>
            <w:gridSpan w:val="2"/>
          </w:tcPr>
          <w:p w14:paraId="6FDFA251">
            <w:pPr>
              <w:pStyle w:val="8"/>
              <w:spacing w:line="258" w:lineRule="exact"/>
              <w:ind w:left="59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</w:tr>
      <w:tr w14:paraId="0A2C1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12809B32">
            <w:pPr>
              <w:pStyle w:val="8"/>
              <w:spacing w:line="23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5" w:type="dxa"/>
            <w:gridSpan w:val="8"/>
          </w:tcPr>
          <w:p w14:paraId="1B376B97">
            <w:pPr>
              <w:pStyle w:val="8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276CC970">
      <w:pPr>
        <w:pStyle w:val="8"/>
        <w:spacing w:after="0" w:line="23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77686505">
      <w:pPr>
        <w:pStyle w:val="5"/>
        <w:spacing w:before="0"/>
      </w:pPr>
    </w:p>
    <w:p w14:paraId="19883761">
      <w:pPr>
        <w:pStyle w:val="5"/>
        <w:spacing w:before="48"/>
      </w:pPr>
    </w:p>
    <w:p w14:paraId="281E8DBB">
      <w:pPr>
        <w:pStyle w:val="5"/>
        <w:spacing w:before="0" w:line="235" w:lineRule="auto"/>
        <w:ind w:left="991" w:right="200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2ADEB5CD">
      <w:pPr>
        <w:pStyle w:val="5"/>
        <w:spacing w:before="6" w:line="274" w:lineRule="exact"/>
        <w:ind w:left="991"/>
      </w:pPr>
      <w:r>
        <w:t>Жоспардың</w:t>
      </w:r>
      <w:r>
        <w:rPr>
          <w:spacing w:val="26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27"/>
        </w:rPr>
        <w:t xml:space="preserve"> </w:t>
      </w:r>
      <w:r>
        <w:t>9-</w:t>
      </w:r>
      <w:r>
        <w:rPr>
          <w:spacing w:val="-2"/>
        </w:rPr>
        <w:t>13.12.2024ж</w:t>
      </w:r>
    </w:p>
    <w:p w14:paraId="0B9E9702">
      <w:pPr>
        <w:spacing w:before="3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2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«Ынтымақтың</w:t>
      </w:r>
      <w:r>
        <w:rPr>
          <w:spacing w:val="-5"/>
          <w:sz w:val="24"/>
        </w:rPr>
        <w:t xml:space="preserve"> </w:t>
      </w:r>
      <w:r>
        <w:rPr>
          <w:sz w:val="24"/>
        </w:rPr>
        <w:t>түбі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игілік»</w:t>
      </w:r>
    </w:p>
    <w:p w14:paraId="3A496716">
      <w:pPr>
        <w:spacing w:before="82" w:line="235" w:lineRule="auto"/>
        <w:ind w:left="20" w:right="5448" w:firstLine="0"/>
        <w:jc w:val="center"/>
        <w:rPr>
          <w:sz w:val="24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циклограммасы </w:t>
      </w:r>
      <w:r>
        <w:rPr>
          <w:sz w:val="24"/>
        </w:rPr>
        <w:t>Мектепке дейінгі ұйым: «Жұлдыз»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жекеменшік </w:t>
      </w:r>
      <w:r>
        <w:rPr>
          <w:spacing w:val="-2"/>
          <w:sz w:val="24"/>
        </w:rPr>
        <w:t>балабақшасы</w:t>
      </w:r>
    </w:p>
    <w:p w14:paraId="03124E92">
      <w:pPr>
        <w:spacing w:after="0" w:line="235" w:lineRule="auto"/>
        <w:jc w:val="center"/>
        <w:rPr>
          <w:sz w:val="24"/>
        </w:rPr>
        <w:sectPr>
          <w:pgSz w:w="16860" w:h="11930" w:orient="landscape"/>
          <w:pgMar w:top="320" w:right="141" w:bottom="0" w:left="141" w:header="720" w:footer="720" w:gutter="0"/>
          <w:cols w:equalWidth="0" w:num="2">
            <w:col w:w="6119" w:space="40"/>
            <w:col w:w="10419"/>
          </w:cols>
        </w:sect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428"/>
        <w:gridCol w:w="125"/>
        <w:gridCol w:w="2280"/>
        <w:gridCol w:w="288"/>
        <w:gridCol w:w="2302"/>
        <w:gridCol w:w="389"/>
        <w:gridCol w:w="149"/>
        <w:gridCol w:w="2300"/>
        <w:gridCol w:w="118"/>
        <w:gridCol w:w="430"/>
        <w:gridCol w:w="2742"/>
      </w:tblGrid>
      <w:tr w14:paraId="1A32D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56068ABA">
            <w:pPr>
              <w:pStyle w:val="8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5E40A4F4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3"/>
          </w:tcPr>
          <w:p w14:paraId="3EADAFDC">
            <w:pPr>
              <w:pStyle w:val="8"/>
              <w:spacing w:line="268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AD5FE60">
            <w:pPr>
              <w:pStyle w:val="8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90" w:type="dxa"/>
            <w:gridSpan w:val="2"/>
          </w:tcPr>
          <w:p w14:paraId="2FB84BC7">
            <w:pPr>
              <w:pStyle w:val="8"/>
              <w:spacing w:line="270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8" w:type="dxa"/>
            <w:gridSpan w:val="3"/>
          </w:tcPr>
          <w:p w14:paraId="74A3CDE7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90" w:type="dxa"/>
            <w:gridSpan w:val="3"/>
          </w:tcPr>
          <w:p w14:paraId="62AFB2BA">
            <w:pPr>
              <w:pStyle w:val="8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0D80F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11DEAE61">
            <w:pPr>
              <w:pStyle w:val="8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5" w:type="dxa"/>
            <w:gridSpan w:val="12"/>
          </w:tcPr>
          <w:p w14:paraId="34A13808">
            <w:pPr>
              <w:pStyle w:val="8"/>
              <w:spacing w:line="242" w:lineRule="auto"/>
              <w:ind w:left="110" w:right="93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221C7EB0">
            <w:pPr>
              <w:pStyle w:val="8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04484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06" w:type="dxa"/>
          </w:tcPr>
          <w:p w14:paraId="760E430A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өкілдерімен</w:t>
            </w:r>
          </w:p>
          <w:p w14:paraId="32BDA68A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65" w:type="dxa"/>
            <w:gridSpan w:val="12"/>
          </w:tcPr>
          <w:p w14:paraId="0D3A530A">
            <w:pPr>
              <w:pStyle w:val="8"/>
              <w:spacing w:line="235" w:lineRule="auto"/>
              <w:ind w:left="110" w:right="93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5B33B357">
            <w:pPr>
              <w:pStyle w:val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«Адамгершілік»</w:t>
            </w:r>
          </w:p>
        </w:tc>
      </w:tr>
      <w:tr w14:paraId="5D1F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2506" w:type="dxa"/>
          </w:tcPr>
          <w:p w14:paraId="3B8FB786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68F8A206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46154127">
            <w:pPr>
              <w:pStyle w:val="8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B78795E">
            <w:pPr>
              <w:pStyle w:val="8"/>
              <w:spacing w:line="251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«Менің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Отаным»</w:t>
            </w:r>
          </w:p>
          <w:p w14:paraId="2009C59B">
            <w:pPr>
              <w:pStyle w:val="8"/>
              <w:ind w:left="110" w:right="473" w:firstLine="57"/>
              <w:rPr>
                <w:sz w:val="22"/>
              </w:rPr>
            </w:pPr>
            <w:r>
              <w:rPr>
                <w:sz w:val="22"/>
              </w:rPr>
              <w:t>Отан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менің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ата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 xml:space="preserve">анам, </w:t>
            </w:r>
            <w:r>
              <w:rPr>
                <w:spacing w:val="-2"/>
                <w:sz w:val="22"/>
              </w:rPr>
              <w:t>Отан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досым,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бауырым. </w:t>
            </w:r>
            <w:r>
              <w:rPr>
                <w:sz w:val="22"/>
              </w:rPr>
              <w:t xml:space="preserve">Отан өлкем, астанам, Отан туған ауылым. </w:t>
            </w:r>
            <w:r>
              <w:rPr>
                <w:spacing w:val="-2"/>
                <w:sz w:val="22"/>
              </w:rPr>
              <w:t>(Б.Ысқақов)</w:t>
            </w:r>
          </w:p>
          <w:p w14:paraId="523C5285">
            <w:pPr>
              <w:pStyle w:val="8"/>
              <w:spacing w:line="242" w:lineRule="auto"/>
              <w:ind w:left="110" w:right="47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2"/>
                <w:sz w:val="24"/>
              </w:rPr>
              <w:t>Отан(қазақ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color="000000" w:sz="8" w:space="0"/>
            </w:tcBorders>
          </w:tcPr>
          <w:p w14:paraId="5316167D">
            <w:pPr>
              <w:pStyle w:val="8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3854CC7E">
            <w:pPr>
              <w:pStyle w:val="8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«Оюлар»</w:t>
            </w:r>
          </w:p>
          <w:p w14:paraId="1748E0C5">
            <w:pPr>
              <w:pStyle w:val="8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 </w:t>
            </w:r>
            <w:r>
              <w:rPr>
                <w:sz w:val="24"/>
              </w:rPr>
              <w:t>бойынша ойнайды.</w:t>
            </w:r>
          </w:p>
        </w:tc>
        <w:tc>
          <w:tcPr>
            <w:tcW w:w="2691" w:type="dxa"/>
            <w:gridSpan w:val="2"/>
            <w:tcBorders>
              <w:left w:val="single" w:color="000000" w:sz="8" w:space="0"/>
            </w:tcBorders>
          </w:tcPr>
          <w:p w14:paraId="6E75C478">
            <w:pPr>
              <w:pStyle w:val="8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B4DE712">
            <w:pPr>
              <w:pStyle w:val="8"/>
              <w:ind w:left="102" w:right="539"/>
              <w:rPr>
                <w:i/>
                <w:sz w:val="24"/>
              </w:rPr>
            </w:pPr>
            <w:r>
              <w:rPr>
                <w:sz w:val="22"/>
              </w:rPr>
              <w:t xml:space="preserve">Бала-бала баламыз, </w:t>
            </w:r>
            <w:r>
              <w:rPr>
                <w:spacing w:val="-2"/>
                <w:sz w:val="22"/>
              </w:rPr>
              <w:t>Бақшамызға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барамыз, </w:t>
            </w:r>
            <w:r>
              <w:rPr>
                <w:sz w:val="22"/>
              </w:rPr>
              <w:t xml:space="preserve">Күні-бойы қызыққа, </w:t>
            </w:r>
            <w:r>
              <w:rPr>
                <w:spacing w:val="-2"/>
                <w:sz w:val="22"/>
              </w:rPr>
              <w:t>Батамыз-да,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қаламыз!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2"/>
                <w:sz w:val="24"/>
              </w:rPr>
              <w:t>балабақша</w:t>
            </w:r>
          </w:p>
          <w:p w14:paraId="29BF520F">
            <w:pPr>
              <w:pStyle w:val="8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997" w:type="dxa"/>
            <w:gridSpan w:val="4"/>
          </w:tcPr>
          <w:p w14:paraId="1F2E3BE1">
            <w:pPr>
              <w:pStyle w:val="8"/>
              <w:spacing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4394187C">
            <w:pPr>
              <w:pStyle w:val="8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3C189E6A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>орындауға, қолданып болған соң</w:t>
            </w:r>
          </w:p>
          <w:p w14:paraId="3CB9D878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42" w:type="dxa"/>
          </w:tcPr>
          <w:p w14:paraId="7EE2C0A2">
            <w:pPr>
              <w:pStyle w:val="8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F3918BA">
            <w:pPr>
              <w:pStyle w:val="8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38D13B6C">
            <w:pPr>
              <w:pStyle w:val="8"/>
              <w:ind w:left="103" w:right="664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4BC9C23F">
            <w:pPr>
              <w:pStyle w:val="8"/>
              <w:spacing w:before="1"/>
              <w:ind w:left="103" w:right="152"/>
              <w:rPr>
                <w:i/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4"/>
                <w:sz w:val="24"/>
              </w:rPr>
              <w:t>шығарады,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сипаттайды. </w:t>
            </w:r>
            <w:r>
              <w:rPr>
                <w:i/>
                <w:sz w:val="24"/>
              </w:rPr>
              <w:t>Сөздік минимум: сақина, ою</w:t>
            </w:r>
          </w:p>
          <w:p w14:paraId="62B59442">
            <w:pPr>
              <w:pStyle w:val="8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</w:tr>
      <w:tr w14:paraId="5BB3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06" w:type="dxa"/>
          </w:tcPr>
          <w:p w14:paraId="743C46C8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5" w:type="dxa"/>
            <w:gridSpan w:val="12"/>
          </w:tcPr>
          <w:p w14:paraId="664B6123">
            <w:pPr>
              <w:pStyle w:val="8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  <w:p w14:paraId="5F847899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1D364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085258BC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65" w:type="dxa"/>
            <w:gridSpan w:val="12"/>
          </w:tcPr>
          <w:p w14:paraId="2EDF20A9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62BA73C9">
            <w:pPr>
              <w:pStyle w:val="8"/>
              <w:spacing w:before="2" w:line="232" w:lineRule="auto"/>
              <w:ind w:left="110" w:right="93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45482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06" w:type="dxa"/>
          </w:tcPr>
          <w:p w14:paraId="7AAA6A6A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5" w:type="dxa"/>
            <w:gridSpan w:val="12"/>
          </w:tcPr>
          <w:p w14:paraId="4C070FA1">
            <w:pPr>
              <w:pStyle w:val="8"/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75C31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506" w:type="dxa"/>
          </w:tcPr>
          <w:p w14:paraId="740D673D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AD03F00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7" w:type="dxa"/>
            <w:gridSpan w:val="3"/>
          </w:tcPr>
          <w:p w14:paraId="19529867">
            <w:pPr>
              <w:pStyle w:val="8"/>
              <w:spacing w:line="264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68352506">
            <w:pPr>
              <w:pStyle w:val="8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бөлімі:</w:t>
            </w:r>
          </w:p>
          <w:p w14:paraId="228FB478">
            <w:pPr>
              <w:pStyle w:val="8"/>
              <w:spacing w:before="2"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ортақ үйіміз» әні</w:t>
            </w:r>
          </w:p>
          <w:p w14:paraId="1E8536C5">
            <w:pPr>
              <w:pStyle w:val="8"/>
              <w:spacing w:before="2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Д.Ботабаев.</w:t>
            </w:r>
          </w:p>
          <w:p w14:paraId="55437402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</w:tc>
        <w:tc>
          <w:tcPr>
            <w:tcW w:w="2568" w:type="dxa"/>
            <w:gridSpan w:val="2"/>
          </w:tcPr>
          <w:p w14:paraId="6344EF87">
            <w:pPr>
              <w:pStyle w:val="8"/>
              <w:spacing w:before="1" w:line="235" w:lineRule="auto"/>
              <w:ind w:left="116" w:right="235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</w:tc>
        <w:tc>
          <w:tcPr>
            <w:tcW w:w="2840" w:type="dxa"/>
            <w:gridSpan w:val="3"/>
          </w:tcPr>
          <w:p w14:paraId="08EB3699">
            <w:pPr>
              <w:pStyle w:val="8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173383E1">
            <w:pPr>
              <w:pStyle w:val="8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4E34B11C">
            <w:pPr>
              <w:pStyle w:val="8"/>
              <w:ind w:left="116" w:right="546"/>
              <w:rPr>
                <w:sz w:val="24"/>
              </w:rPr>
            </w:pPr>
            <w:r>
              <w:rPr>
                <w:spacing w:val="-2"/>
                <w:sz w:val="24"/>
              </w:rPr>
              <w:t>«Тәуелсіз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Қазақстан» </w:t>
            </w:r>
            <w:r>
              <w:rPr>
                <w:sz w:val="24"/>
              </w:rPr>
              <w:t>Жаңа сөздер: Отан, Қазақстан,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</w:p>
          <w:p w14:paraId="4BBD61DD">
            <w:pPr>
              <w:pStyle w:val="8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жаттығулар:</w:t>
            </w:r>
          </w:p>
        </w:tc>
        <w:tc>
          <w:tcPr>
            <w:tcW w:w="2418" w:type="dxa"/>
            <w:gridSpan w:val="2"/>
          </w:tcPr>
          <w:p w14:paraId="27E95430">
            <w:pPr>
              <w:pStyle w:val="8"/>
              <w:spacing w:line="237" w:lineRule="auto"/>
              <w:ind w:left="108" w:right="614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(Дене шынықтыру) 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E40D1FE">
            <w:pPr>
              <w:pStyle w:val="8"/>
              <w:ind w:left="108" w:right="614"/>
              <w:rPr>
                <w:sz w:val="24"/>
              </w:rPr>
            </w:pPr>
            <w:r>
              <w:rPr>
                <w:spacing w:val="-4"/>
                <w:sz w:val="24"/>
              </w:rPr>
              <w:t>Сапта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бір-бірінің </w:t>
            </w:r>
            <w:r>
              <w:rPr>
                <w:sz w:val="24"/>
              </w:rPr>
              <w:t>жанына тұру, сәлемдесу. Бір-</w:t>
            </w:r>
          </w:p>
        </w:tc>
        <w:tc>
          <w:tcPr>
            <w:tcW w:w="3172" w:type="dxa"/>
            <w:gridSpan w:val="2"/>
          </w:tcPr>
          <w:p w14:paraId="7CAD370B">
            <w:pPr>
              <w:pStyle w:val="8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шынықтыру)</w:t>
            </w:r>
          </w:p>
          <w:p w14:paraId="79BD4F75">
            <w:pPr>
              <w:pStyle w:val="8"/>
              <w:ind w:left="108" w:right="36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 бірінің жанына тұру,</w:t>
            </w:r>
          </w:p>
          <w:p w14:paraId="01E1B024">
            <w:pPr>
              <w:pStyle w:val="8"/>
              <w:spacing w:line="237" w:lineRule="auto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 xml:space="preserve">сәлемдесу. Бір-бірінің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</w:tc>
      </w:tr>
    </w:tbl>
    <w:p w14:paraId="29FEEAE1">
      <w:pPr>
        <w:pStyle w:val="8"/>
        <w:spacing w:after="0" w:line="237" w:lineRule="auto"/>
        <w:rPr>
          <w:b/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365A8CCA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2575"/>
        <w:gridCol w:w="2830"/>
        <w:gridCol w:w="2417"/>
        <w:gridCol w:w="3166"/>
      </w:tblGrid>
      <w:tr w14:paraId="571FC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798F205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61036371">
            <w:pPr>
              <w:pStyle w:val="8"/>
              <w:spacing w:line="235" w:lineRule="auto"/>
              <w:ind w:left="110" w:right="313"/>
              <w:rPr>
                <w:sz w:val="24"/>
              </w:rPr>
            </w:pPr>
            <w:r>
              <w:rPr>
                <w:spacing w:val="-2"/>
                <w:sz w:val="24"/>
              </w:rPr>
              <w:t>Отаным»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Байділдаев, Б.Ысқақов.</w:t>
            </w:r>
          </w:p>
          <w:p w14:paraId="4F9CD381">
            <w:pPr>
              <w:pStyle w:val="8"/>
              <w:spacing w:line="235" w:lineRule="auto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ойнау:</w:t>
            </w:r>
          </w:p>
          <w:p w14:paraId="7D543054">
            <w:pPr>
              <w:pStyle w:val="8"/>
              <w:spacing w:before="2"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Отаным» </w:t>
            </w:r>
            <w:r>
              <w:rPr>
                <w:spacing w:val="-2"/>
                <w:sz w:val="24"/>
              </w:rPr>
              <w:t>И.Нүсіпбаев.</w:t>
            </w:r>
          </w:p>
          <w:p w14:paraId="559858A6">
            <w:pPr>
              <w:pStyle w:val="8"/>
              <w:spacing w:before="6"/>
              <w:ind w:left="110" w:right="490"/>
              <w:jc w:val="both"/>
              <w:rPr>
                <w:sz w:val="24"/>
              </w:rPr>
            </w:pPr>
            <w:r>
              <w:rPr>
                <w:sz w:val="24"/>
              </w:rPr>
              <w:t>Музыкалық-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ырғақты 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биі» </w:t>
            </w:r>
            <w:r>
              <w:rPr>
                <w:spacing w:val="-2"/>
                <w:sz w:val="24"/>
              </w:rPr>
              <w:t>А.Майкапар.</w:t>
            </w:r>
          </w:p>
          <w:p w14:paraId="4AFED561">
            <w:pPr>
              <w:pStyle w:val="8"/>
              <w:spacing w:before="8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бөлімі: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Д\о:</w:t>
            </w:r>
          </w:p>
          <w:p w14:paraId="72467A61">
            <w:pPr>
              <w:pStyle w:val="8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«Жалауша» ойыны. </w:t>
            </w:r>
            <w:r>
              <w:rPr>
                <w:spacing w:val="-4"/>
                <w:sz w:val="24"/>
              </w:rPr>
              <w:t>Музыкалық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ойын.</w:t>
            </w:r>
          </w:p>
          <w:p w14:paraId="5456422A">
            <w:pPr>
              <w:pStyle w:val="8"/>
              <w:spacing w:before="4" w:line="272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4E6878C">
            <w:pPr>
              <w:pStyle w:val="8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жұмыс. </w:t>
            </w:r>
            <w:r>
              <w:rPr>
                <w:sz w:val="24"/>
              </w:rPr>
              <w:t>Д/қ ойын: «Доптар»</w:t>
            </w:r>
          </w:p>
          <w:p w14:paraId="3DFFEE62">
            <w:pPr>
              <w:pStyle w:val="8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доптарды </w:t>
            </w:r>
            <w:r>
              <w:rPr>
                <w:sz w:val="24"/>
              </w:rPr>
              <w:t>түстері бойынша</w:t>
            </w:r>
          </w:p>
          <w:p w14:paraId="76C48FDE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салыстырады. Қай түсті доп көп не біреу екенін </w:t>
            </w:r>
            <w:r>
              <w:rPr>
                <w:spacing w:val="-2"/>
                <w:sz w:val="24"/>
              </w:rPr>
              <w:t>ажыратыды.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"бір" </w:t>
            </w:r>
            <w:r>
              <w:rPr>
                <w:sz w:val="24"/>
              </w:rPr>
              <w:t xml:space="preserve">ұғымдары 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2ECDF4F0">
            <w:pPr>
              <w:pStyle w:val="8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5CC9342C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Д/қ ойын: «Рәміздер»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рәміздер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суреті.</w:t>
            </w:r>
          </w:p>
          <w:p w14:paraId="769C7024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Сипаттау.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Пазл</w:t>
            </w:r>
          </w:p>
          <w:p w14:paraId="7A2F7784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құрау.</w:t>
            </w:r>
          </w:p>
          <w:p w14:paraId="7F77E98C">
            <w:pPr>
              <w:pStyle w:val="8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шығарып, оңға,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қозғалту. </w:t>
            </w:r>
            <w:r>
              <w:rPr>
                <w:sz w:val="24"/>
              </w:rPr>
              <w:t>15-20 рет қайталанады</w:t>
            </w:r>
          </w:p>
          <w:p w14:paraId="16C04F80">
            <w:pPr>
              <w:pStyle w:val="8"/>
              <w:spacing w:line="280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дауыссыз(к-қ,т-д,) </w:t>
            </w:r>
            <w:r>
              <w:rPr>
                <w:sz w:val="24"/>
              </w:rPr>
              <w:t>дыбыстарды анық айту,</w:t>
            </w:r>
          </w:p>
        </w:tc>
        <w:tc>
          <w:tcPr>
            <w:tcW w:w="2575" w:type="dxa"/>
          </w:tcPr>
          <w:p w14:paraId="53F1C35C">
            <w:pPr>
              <w:pStyle w:val="8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47430A8">
            <w:pPr>
              <w:pStyle w:val="8"/>
              <w:numPr>
                <w:ilvl w:val="0"/>
                <w:numId w:val="63"/>
              </w:numPr>
              <w:tabs>
                <w:tab w:val="left" w:pos="359"/>
              </w:tabs>
              <w:spacing w:before="0" w:after="0" w:line="270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C785A76">
            <w:pPr>
              <w:pStyle w:val="8"/>
              <w:spacing w:before="3" w:line="232" w:lineRule="auto"/>
              <w:ind w:left="117" w:right="19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67A7FF10">
            <w:pPr>
              <w:pStyle w:val="8"/>
              <w:numPr>
                <w:ilvl w:val="0"/>
                <w:numId w:val="63"/>
              </w:numPr>
              <w:tabs>
                <w:tab w:val="left" w:pos="361"/>
              </w:tabs>
              <w:spacing w:before="10" w:after="0" w:line="240" w:lineRule="auto"/>
              <w:ind w:left="117" w:right="23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астынан </w:t>
            </w:r>
            <w:r>
              <w:rPr>
                <w:sz w:val="24"/>
              </w:rPr>
              <w:t xml:space="preserve">өту; тура жолмен, </w:t>
            </w:r>
            <w:r>
              <w:rPr>
                <w:spacing w:val="-2"/>
                <w:sz w:val="24"/>
              </w:rPr>
              <w:t>сызықтармен</w:t>
            </w:r>
          </w:p>
          <w:p w14:paraId="7FF0E8E5">
            <w:pPr>
              <w:pStyle w:val="8"/>
              <w:ind w:left="117" w:right="232"/>
              <w:rPr>
                <w:sz w:val="24"/>
              </w:rPr>
            </w:pPr>
            <w:r>
              <w:rPr>
                <w:sz w:val="24"/>
              </w:rPr>
              <w:t xml:space="preserve">шектелген (ені 20-25 </w:t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ұзындығы </w:t>
            </w:r>
            <w:r>
              <w:rPr>
                <w:sz w:val="24"/>
              </w:rPr>
              <w:t>2-2,5 метр) жіптің бойымен жүру.</w:t>
            </w:r>
          </w:p>
          <w:p w14:paraId="21DE6B2E">
            <w:pPr>
              <w:pStyle w:val="8"/>
              <w:numPr>
                <w:ilvl w:val="0"/>
                <w:numId w:val="63"/>
              </w:numPr>
              <w:tabs>
                <w:tab w:val="left" w:pos="359"/>
              </w:tabs>
              <w:spacing w:before="3" w:after="0" w:line="275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1A0C844">
            <w:pPr>
              <w:pStyle w:val="8"/>
              <w:ind w:left="117" w:right="430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33AD7FB1">
            <w:pPr>
              <w:pStyle w:val="8"/>
              <w:spacing w:line="244" w:lineRule="auto"/>
              <w:ind w:left="117" w:right="1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30633F3D">
            <w:pPr>
              <w:pStyle w:val="8"/>
              <w:ind w:left="117" w:right="14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«Салыстыр» </w:t>
            </w:r>
            <w:r>
              <w:rPr>
                <w:sz w:val="24"/>
              </w:rPr>
              <w:t>Барысы: оюларды (үлкен кіші, артық- кем) салыстыру.</w:t>
            </w:r>
          </w:p>
          <w:p w14:paraId="515E83CB">
            <w:pPr>
              <w:pStyle w:val="8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717CF146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«Оюды сипатта..»</w:t>
            </w:r>
          </w:p>
          <w:p w14:paraId="55598450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Барысы: оюды сипаттайды. Сурет </w:t>
            </w:r>
            <w:r>
              <w:rPr>
                <w:spacing w:val="-6"/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әңгімелейді.</w:t>
            </w:r>
          </w:p>
          <w:p w14:paraId="75C7772F">
            <w:pPr>
              <w:pStyle w:val="8"/>
              <w:ind w:left="117" w:right="195"/>
              <w:rPr>
                <w:sz w:val="24"/>
              </w:rPr>
            </w:pPr>
            <w:r>
              <w:rPr>
                <w:spacing w:val="-2"/>
                <w:sz w:val="24"/>
              </w:rPr>
              <w:t>Тұсау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рәсімі </w:t>
            </w:r>
            <w:r>
              <w:rPr>
                <w:sz w:val="24"/>
              </w:rPr>
              <w:t>туралы айту,</w:t>
            </w:r>
          </w:p>
          <w:p w14:paraId="208FEE02">
            <w:pPr>
              <w:pStyle w:val="8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төсеніштегі оюларды </w:t>
            </w:r>
            <w:r>
              <w:rPr>
                <w:spacing w:val="-4"/>
                <w:sz w:val="24"/>
              </w:rPr>
              <w:t>сипаттайды.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Балаларға</w:t>
            </w:r>
          </w:p>
        </w:tc>
        <w:tc>
          <w:tcPr>
            <w:tcW w:w="2830" w:type="dxa"/>
          </w:tcPr>
          <w:p w14:paraId="569088BB">
            <w:pPr>
              <w:pStyle w:val="8"/>
              <w:ind w:left="110" w:right="226"/>
              <w:rPr>
                <w:sz w:val="24"/>
              </w:rPr>
            </w:pPr>
            <w:r>
              <w:rPr>
                <w:sz w:val="24"/>
              </w:rPr>
              <w:t>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Отан Д/қ ойын: «Дұрыс</w:t>
            </w:r>
          </w:p>
          <w:p w14:paraId="71545A95">
            <w:pPr>
              <w:pStyle w:val="8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көрсет» ойыны. Қима </w:t>
            </w: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>(сөйлеуді дамыту)</w:t>
            </w:r>
          </w:p>
          <w:p w14:paraId="5F74F4ED">
            <w:pPr>
              <w:pStyle w:val="8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0D0EF888">
            <w:pPr>
              <w:pStyle w:val="8"/>
              <w:ind w:left="110" w:right="77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суретті</w:t>
            </w:r>
          </w:p>
          <w:p w14:paraId="559A8A12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6DE02175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жіктелуіне</w:t>
            </w:r>
          </w:p>
          <w:p w14:paraId="5B482000">
            <w:pPr>
              <w:pStyle w:val="8"/>
              <w:ind w:left="110" w:right="181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 </w:t>
            </w:r>
            <w:r>
              <w:rPr>
                <w:sz w:val="24"/>
              </w:rPr>
              <w:t>есімдерді үстінде, астында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тәрізді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көмекші </w:t>
            </w: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қолдану. </w:t>
            </w:r>
            <w:r>
              <w:rPr>
                <w:sz w:val="24"/>
              </w:rPr>
              <w:t>А/ж: «Сағат» Орындалу әдісі: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тілді ауыз қуысынан</w:t>
            </w:r>
          </w:p>
          <w:p w14:paraId="6EEDC9AF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794E3D4C">
            <w:pPr>
              <w:pStyle w:val="8"/>
              <w:ind w:left="110" w:right="21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қозғалту.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 </w:t>
            </w:r>
            <w:r>
              <w:rPr>
                <w:spacing w:val="-2"/>
                <w:sz w:val="24"/>
              </w:rPr>
              <w:t xml:space="preserve">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«Түрлі-түсті </w:t>
            </w:r>
            <w:r>
              <w:rPr>
                <w:spacing w:val="-2"/>
                <w:sz w:val="24"/>
              </w:rPr>
              <w:t>доптар»</w:t>
            </w:r>
          </w:p>
          <w:p w14:paraId="36137FEE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154A6DF9">
            <w:pPr>
              <w:pStyle w:val="8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6678B3CD">
            <w:pPr>
              <w:pStyle w:val="8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</w:t>
            </w:r>
          </w:p>
          <w:p w14:paraId="7EEE0601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тобын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"Тең </w:t>
            </w:r>
            <w:r>
              <w:rPr>
                <w:sz w:val="24"/>
              </w:rPr>
              <w:t>бе?", "Қайсысы артық (кем)?"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сауалдарына</w:t>
            </w:r>
          </w:p>
          <w:p w14:paraId="0DCFF145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  <w:p w14:paraId="71C405CA">
            <w:pPr>
              <w:pStyle w:val="8"/>
              <w:spacing w:before="3" w:line="235" w:lineRule="auto"/>
              <w:ind w:left="110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салу, мүсіндеу)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Үзік сызықтарды қосу арқылы ойыншықтар</w:t>
            </w:r>
          </w:p>
          <w:p w14:paraId="6B02EA36">
            <w:pPr>
              <w:pStyle w:val="8"/>
              <w:spacing w:before="4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салады, бояйды.</w:t>
            </w:r>
          </w:p>
          <w:p w14:paraId="5B99B1F6">
            <w:pPr>
              <w:pStyle w:val="8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2417" w:type="dxa"/>
          </w:tcPr>
          <w:p w14:paraId="389B2937">
            <w:pPr>
              <w:pStyle w:val="8"/>
              <w:spacing w:line="247" w:lineRule="auto"/>
              <w:ind w:right="247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1B160DAE">
            <w:pPr>
              <w:pStyle w:val="8"/>
              <w:numPr>
                <w:ilvl w:val="0"/>
                <w:numId w:val="64"/>
              </w:numPr>
              <w:tabs>
                <w:tab w:val="left" w:pos="357"/>
              </w:tabs>
              <w:spacing w:before="0" w:after="0" w:line="253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36B5973">
            <w:pPr>
              <w:pStyle w:val="8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7C50529E">
            <w:pPr>
              <w:pStyle w:val="8"/>
              <w:numPr>
                <w:ilvl w:val="0"/>
                <w:numId w:val="64"/>
              </w:numPr>
              <w:tabs>
                <w:tab w:val="left" w:pos="357"/>
              </w:tabs>
              <w:spacing w:before="0" w:after="0" w:line="240" w:lineRule="auto"/>
              <w:ind w:left="115" w:right="23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бірқалыпты,</w:t>
            </w:r>
          </w:p>
          <w:p w14:paraId="1AB690BC">
            <w:pPr>
              <w:pStyle w:val="8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6E86159E">
            <w:pPr>
              <w:pStyle w:val="8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тәсілдермен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 xml:space="preserve">бастапқы қалыпта 0,5-1,5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 лақтыру.</w:t>
            </w:r>
          </w:p>
          <w:p w14:paraId="417FD41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522BEF7C">
            <w:pPr>
              <w:pStyle w:val="8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2A64A6A6">
            <w:pPr>
              <w:pStyle w:val="8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 отыруға,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одан ересектердің</w:t>
            </w:r>
          </w:p>
          <w:p w14:paraId="0D2B12A0">
            <w:pPr>
              <w:pStyle w:val="8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105B4061">
            <w:pPr>
              <w:pStyle w:val="8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36823570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68D87FA">
            <w:pPr>
              <w:pStyle w:val="8"/>
              <w:numPr>
                <w:ilvl w:val="0"/>
                <w:numId w:val="64"/>
              </w:numPr>
              <w:tabs>
                <w:tab w:val="left" w:pos="357"/>
              </w:tabs>
              <w:spacing w:before="0" w:after="0" w:line="275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5CA2A67">
            <w:pPr>
              <w:pStyle w:val="8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«Құстар мен </w:t>
            </w:r>
            <w:r>
              <w:rPr>
                <w:spacing w:val="-4"/>
                <w:sz w:val="24"/>
              </w:rPr>
              <w:t>жаңбыр».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Мақсаты: ойындарда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жетекші </w:t>
            </w:r>
            <w:r>
              <w:rPr>
                <w:sz w:val="24"/>
              </w:rPr>
              <w:t xml:space="preserve">рөлді орындауға үйрету 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90A7DCB">
            <w:pPr>
              <w:pStyle w:val="8"/>
              <w:spacing w:line="237" w:lineRule="auto"/>
              <w:ind w:right="24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</w:tc>
        <w:tc>
          <w:tcPr>
            <w:tcW w:w="3166" w:type="dxa"/>
          </w:tcPr>
          <w:p w14:paraId="10483B72">
            <w:pPr>
              <w:pStyle w:val="8"/>
              <w:numPr>
                <w:ilvl w:val="0"/>
                <w:numId w:val="65"/>
              </w:numPr>
              <w:tabs>
                <w:tab w:val="left" w:pos="357"/>
              </w:tabs>
              <w:spacing w:before="0" w:after="0" w:line="261" w:lineRule="exact"/>
              <w:ind w:left="357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0B772B0">
            <w:pPr>
              <w:pStyle w:val="8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кешен).</w:t>
            </w:r>
          </w:p>
          <w:p w14:paraId="5A592316">
            <w:pPr>
              <w:pStyle w:val="8"/>
              <w:numPr>
                <w:ilvl w:val="0"/>
                <w:numId w:val="65"/>
              </w:numPr>
              <w:tabs>
                <w:tab w:val="left" w:pos="357"/>
              </w:tabs>
              <w:spacing w:before="0" w:after="0" w:line="240" w:lineRule="auto"/>
              <w:ind w:left="113" w:right="18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қарқынмен, заттардың</w:t>
            </w:r>
          </w:p>
          <w:p w14:paraId="4D74F0C4">
            <w:pPr>
              <w:pStyle w:val="8"/>
              <w:ind w:left="113" w:right="195"/>
              <w:rPr>
                <w:sz w:val="24"/>
              </w:rPr>
            </w:pPr>
            <w:r>
              <w:rPr>
                <w:sz w:val="24"/>
              </w:rPr>
              <w:t xml:space="preserve">арасымен жүгіру; Бір орында тұрып қос аяқпен </w:t>
            </w:r>
            <w:r>
              <w:rPr>
                <w:spacing w:val="-2"/>
                <w:sz w:val="24"/>
              </w:rPr>
              <w:t>секіруге,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ұмтыла </w:t>
            </w:r>
            <w:r>
              <w:rPr>
                <w:sz w:val="24"/>
              </w:rPr>
              <w:t>қос аяқпен затқа дейін (10- 15 сантиметр) секіру.</w:t>
            </w:r>
          </w:p>
          <w:p w14:paraId="5704A5A7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Спорттық жаттығулар: үш дөңгелекті велосипедке </w:t>
            </w:r>
            <w:r>
              <w:rPr>
                <w:spacing w:val="-2"/>
                <w:sz w:val="24"/>
              </w:rPr>
              <w:t>отыруға,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ересектердің </w:t>
            </w:r>
            <w:r>
              <w:rPr>
                <w:sz w:val="24"/>
              </w:rPr>
              <w:t>көмегімен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көмегінсіз түсуге, ересектердің</w:t>
            </w:r>
          </w:p>
          <w:p w14:paraId="5459D40A">
            <w:pPr>
              <w:pStyle w:val="8"/>
              <w:spacing w:before="2" w:line="237" w:lineRule="auto"/>
              <w:ind w:left="113" w:right="298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рөлді басқаруға үйрету.</w:t>
            </w:r>
          </w:p>
          <w:p w14:paraId="54C45D07">
            <w:pPr>
              <w:pStyle w:val="8"/>
              <w:numPr>
                <w:ilvl w:val="0"/>
                <w:numId w:val="65"/>
              </w:numPr>
              <w:tabs>
                <w:tab w:val="left" w:pos="357"/>
              </w:tabs>
              <w:spacing w:before="1" w:after="0" w:line="240" w:lineRule="auto"/>
              <w:ind w:left="113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Қимылды ойын: «Кім жылдам?».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рөлді </w:t>
            </w:r>
            <w:r>
              <w:rPr>
                <w:sz w:val="24"/>
              </w:rPr>
              <w:t xml:space="preserve">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0B73975B">
            <w:pPr>
              <w:pStyle w:val="8"/>
              <w:spacing w:before="3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фигуралармен: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үшбұрыш, </w:t>
            </w:r>
            <w:r>
              <w:rPr>
                <w:sz w:val="24"/>
              </w:rPr>
              <w:t>шаршы, дөңгелекпен</w:t>
            </w:r>
          </w:p>
          <w:p w14:paraId="620AA314">
            <w:pPr>
              <w:pStyle w:val="8"/>
              <w:spacing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көру </w:t>
            </w:r>
            <w:r>
              <w:rPr>
                <w:sz w:val="24"/>
              </w:rPr>
              <w:t>тәсілдері арқылы аталған фигураларды зерттеуге</w:t>
            </w:r>
          </w:p>
          <w:p w14:paraId="4782B560">
            <w:pPr>
              <w:pStyle w:val="8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  <w:p w14:paraId="28D84F6D">
            <w:pPr>
              <w:pStyle w:val="8"/>
              <w:spacing w:before="2"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5D887FE3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«Қазақ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салт</w:t>
            </w:r>
          </w:p>
          <w:p w14:paraId="77A2C54B">
            <w:pPr>
              <w:pStyle w:val="8"/>
              <w:ind w:left="113" w:right="361"/>
              <w:rPr>
                <w:sz w:val="24"/>
              </w:rPr>
            </w:pPr>
            <w:r>
              <w:rPr>
                <w:sz w:val="24"/>
              </w:rPr>
              <w:t>дәстүрлері»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тақырыбында суреттермен жұмыстану.</w:t>
            </w:r>
          </w:p>
          <w:p w14:paraId="5A22DF27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дәстүрге</w:t>
            </w:r>
          </w:p>
          <w:p w14:paraId="50832EEE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 </w:t>
            </w:r>
            <w:r>
              <w:rPr>
                <w:sz w:val="24"/>
              </w:rPr>
              <w:t>айту, би билету, санамақ айтқызу, сөздік қорларын жаңа сөздермен байыту.</w:t>
            </w:r>
          </w:p>
        </w:tc>
      </w:tr>
    </w:tbl>
    <w:p w14:paraId="78E47B5E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1A1B779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2575"/>
        <w:gridCol w:w="2830"/>
        <w:gridCol w:w="2417"/>
        <w:gridCol w:w="3166"/>
      </w:tblGrid>
      <w:tr w14:paraId="3302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1EA1477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1F652A44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дыбыстардың </w:t>
            </w:r>
            <w:r>
              <w:rPr>
                <w:spacing w:val="-6"/>
                <w:sz w:val="24"/>
              </w:rPr>
              <w:t>артикуляциясын</w:t>
            </w:r>
          </w:p>
          <w:p w14:paraId="686648AF">
            <w:pPr>
              <w:pStyle w:val="8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нақтылау және бекіту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6B9613A7">
            <w:pPr>
              <w:pStyle w:val="8"/>
              <w:ind w:left="110" w:right="274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тәсілі арқылы күн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бейнесін мүсіндейді.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46F0F74F">
            <w:pPr>
              <w:pStyle w:val="8"/>
              <w:spacing w:line="235" w:lineRule="auto"/>
              <w:ind w:left="110" w:right="576"/>
              <w:rPr>
                <w:sz w:val="24"/>
              </w:rPr>
            </w:pPr>
            <w:r>
              <w:rPr>
                <w:spacing w:val="-2"/>
                <w:sz w:val="24"/>
              </w:rPr>
              <w:t>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бояйды.</w:t>
            </w:r>
          </w:p>
        </w:tc>
        <w:tc>
          <w:tcPr>
            <w:tcW w:w="2575" w:type="dxa"/>
          </w:tcPr>
          <w:p w14:paraId="56123D4C">
            <w:pPr>
              <w:pStyle w:val="8"/>
              <w:ind w:left="117" w:right="216"/>
              <w:rPr>
                <w:sz w:val="24"/>
              </w:rPr>
            </w:pPr>
            <w:r>
              <w:rPr>
                <w:sz w:val="24"/>
              </w:rPr>
              <w:t>тұсау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кесу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дәстүрімен таныстыру арқылы</w:t>
            </w:r>
          </w:p>
          <w:p w14:paraId="109AE6B0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олардың алғашқы қадамы ересектерді </w:t>
            </w:r>
            <w:r>
              <w:rPr>
                <w:spacing w:val="-2"/>
                <w:sz w:val="24"/>
              </w:rPr>
              <w:t>қуанышқа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бөлейтінін жеткізу.</w:t>
            </w:r>
          </w:p>
          <w:p w14:paraId="106B1822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386EC89C">
            <w:pPr>
              <w:pStyle w:val="8"/>
              <w:ind w:left="117" w:right="331"/>
              <w:rPr>
                <w:sz w:val="24"/>
              </w:rPr>
            </w:pPr>
            <w:r>
              <w:rPr>
                <w:spacing w:val="-2"/>
                <w:sz w:val="24"/>
              </w:rPr>
              <w:t>«Ою»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матасын </w:t>
            </w:r>
            <w:r>
              <w:rPr>
                <w:sz w:val="24"/>
              </w:rPr>
              <w:t>бір-бірімен мықтап бекіту тәсілдерін</w:t>
            </w:r>
          </w:p>
          <w:p w14:paraId="222E54D8">
            <w:pPr>
              <w:pStyle w:val="8"/>
              <w:ind w:left="117" w:right="210"/>
              <w:rPr>
                <w:sz w:val="24"/>
              </w:rPr>
            </w:pPr>
            <w:r>
              <w:rPr>
                <w:sz w:val="24"/>
              </w:rPr>
              <w:t>қолданып,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бетінше </w:t>
            </w: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өзінің </w:t>
            </w:r>
            <w:r>
              <w:rPr>
                <w:sz w:val="24"/>
              </w:rPr>
              <w:t>жасаған жұмысын</w:t>
            </w:r>
          </w:p>
          <w:p w14:paraId="7BA6C34E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31A152BF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2C6D7EDA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9E638ED">
            <w:pPr>
              <w:pStyle w:val="8"/>
              <w:ind w:left="117" w:right="210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ермексаздан </w:t>
            </w:r>
            <w:r>
              <w:rPr>
                <w:sz w:val="24"/>
              </w:rPr>
              <w:t>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507F3972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6E06C93D">
            <w:pPr>
              <w:pStyle w:val="8"/>
              <w:spacing w:before="2" w:line="237" w:lineRule="auto"/>
              <w:ind w:left="117" w:right="164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салу) </w:t>
            </w: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ою бейнесін салу,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830" w:type="dxa"/>
          </w:tcPr>
          <w:p w14:paraId="1C3255D8">
            <w:pPr>
              <w:pStyle w:val="8"/>
              <w:spacing w:line="235" w:lineRule="auto"/>
              <w:ind w:left="110" w:right="210"/>
              <w:rPr>
                <w:sz w:val="24"/>
              </w:rPr>
            </w:pPr>
            <w:r>
              <w:rPr>
                <w:spacing w:val="-4"/>
                <w:sz w:val="24"/>
              </w:rPr>
              <w:t>мүсіндеп,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098B4D58">
            <w:pPr>
              <w:pStyle w:val="8"/>
              <w:spacing w:line="242" w:lineRule="auto"/>
              <w:ind w:left="110" w:right="210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44C605FD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Пирамида ойыншығын жапсырады: заттардың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 </w:t>
            </w:r>
            <w:r>
              <w:rPr>
                <w:sz w:val="24"/>
              </w:rPr>
              <w:t>туралы білімді бекіту.</w:t>
            </w:r>
          </w:p>
          <w:p w14:paraId="6A96B4C0">
            <w:pPr>
              <w:pStyle w:val="8"/>
              <w:spacing w:line="235" w:lineRule="auto"/>
              <w:ind w:left="110" w:right="226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(сақина </w:t>
            </w:r>
            <w:r>
              <w:rPr>
                <w:sz w:val="24"/>
              </w:rPr>
              <w:t xml:space="preserve">салу) Мақсаты : </w:t>
            </w:r>
            <w:r>
              <w:rPr>
                <w:spacing w:val="-2"/>
                <w:sz w:val="24"/>
              </w:rPr>
              <w:t>балаларда</w:t>
            </w:r>
          </w:p>
          <w:p w14:paraId="0671520B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жылдамдықты,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ептілікті </w:t>
            </w:r>
            <w:r>
              <w:rPr>
                <w:spacing w:val="-2"/>
                <w:sz w:val="24"/>
              </w:rPr>
              <w:t>дамыту</w:t>
            </w:r>
          </w:p>
          <w:p w14:paraId="42569D55">
            <w:pPr>
              <w:pStyle w:val="8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65AEAC5">
            <w:pPr>
              <w:pStyle w:val="8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60F5E87C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 xml:space="preserve">орындауға баулу </w:t>
            </w:r>
            <w:r>
              <w:rPr>
                <w:spacing w:val="-2"/>
                <w:sz w:val="24"/>
              </w:rPr>
              <w:t>мақсатында ойыншықтарын жинастыру.</w:t>
            </w:r>
          </w:p>
        </w:tc>
        <w:tc>
          <w:tcPr>
            <w:tcW w:w="2417" w:type="dxa"/>
          </w:tcPr>
          <w:p w14:paraId="196BEE7B">
            <w:pPr>
              <w:pStyle w:val="8"/>
              <w:spacing w:line="235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>материалдар.</w:t>
            </w:r>
          </w:p>
          <w:p w14:paraId="1CFF11FE">
            <w:pPr>
              <w:pStyle w:val="8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! заттың кеңістіктегі </w:t>
            </w:r>
            <w:r>
              <w:rPr>
                <w:spacing w:val="-2"/>
                <w:sz w:val="24"/>
              </w:rPr>
              <w:t>орналасуын</w:t>
            </w:r>
          </w:p>
          <w:p w14:paraId="16620857">
            <w:pPr>
              <w:pStyle w:val="8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46AA3CBD">
            <w:pPr>
              <w:pStyle w:val="8"/>
              <w:spacing w:line="235" w:lineRule="auto"/>
              <w:ind w:right="247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 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Ертегі: «Алтын </w:t>
            </w:r>
            <w:r>
              <w:rPr>
                <w:spacing w:val="-2"/>
                <w:sz w:val="24"/>
              </w:rPr>
              <w:t>балық»</w:t>
            </w:r>
          </w:p>
          <w:p w14:paraId="04B46679">
            <w:pPr>
              <w:pStyle w:val="8"/>
              <w:spacing w:before="11"/>
              <w:ind w:right="6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Ергегіні 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 w14:paraId="15D42D72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 бақылауға,</w:t>
            </w:r>
          </w:p>
          <w:p w14:paraId="1CB79C1C">
            <w:pPr>
              <w:pStyle w:val="8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шығарманың кейіпкерлеріне жанашырлық танытуға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 Балалармен кейіпкерлердің</w:t>
            </w:r>
          </w:p>
          <w:p w14:paraId="57F98657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әрекеттері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әрекеттерінің </w:t>
            </w:r>
            <w:r>
              <w:rPr>
                <w:sz w:val="24"/>
              </w:rPr>
              <w:t>салдарын талқылау.</w:t>
            </w:r>
          </w:p>
          <w:p w14:paraId="24C314EF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сұрақтарды </w:t>
            </w:r>
            <w:r>
              <w:rPr>
                <w:sz w:val="24"/>
              </w:rPr>
              <w:t>тыңдау және толық жауап беру.</w:t>
            </w:r>
          </w:p>
          <w:p w14:paraId="558EDC89">
            <w:pPr>
              <w:pStyle w:val="8"/>
              <w:spacing w:before="16" w:line="237" w:lineRule="auto"/>
              <w:ind w:righ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мүсіндеу)</w:t>
            </w:r>
          </w:p>
          <w:p w14:paraId="2206B8E4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! «балдырлар»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бейнелейді.</w:t>
            </w:r>
          </w:p>
          <w:p w14:paraId="71D0A72C">
            <w:pPr>
              <w:pStyle w:val="8"/>
              <w:spacing w:line="235" w:lineRule="auto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«аквариум» </w:t>
            </w:r>
            <w:r>
              <w:rPr>
                <w:spacing w:val="-2"/>
                <w:sz w:val="24"/>
              </w:rPr>
              <w:t>жапсырады</w:t>
            </w:r>
          </w:p>
          <w:p w14:paraId="4BEE5220">
            <w:pPr>
              <w:pStyle w:val="8"/>
              <w:spacing w:before="1"/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жұлдызын ермексаз кесегін </w:t>
            </w: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алып, </w:t>
            </w:r>
            <w:r>
              <w:rPr>
                <w:sz w:val="24"/>
              </w:rPr>
              <w:t>алақанға салып,</w:t>
            </w:r>
          </w:p>
          <w:p w14:paraId="657822E1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>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3166" w:type="dxa"/>
          </w:tcPr>
          <w:p w14:paraId="10AC1547">
            <w:pPr>
              <w:pStyle w:val="8"/>
              <w:spacing w:line="258" w:lineRule="exact"/>
              <w:ind w:lef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56C0C4F">
            <w:pPr>
              <w:pStyle w:val="8"/>
              <w:spacing w:line="242" w:lineRule="auto"/>
              <w:ind w:left="113" w:right="101"/>
              <w:jc w:val="both"/>
              <w:rPr>
                <w:sz w:val="24"/>
              </w:rPr>
            </w:pPr>
            <w:r>
              <w:rPr>
                <w:sz w:val="24"/>
              </w:rPr>
              <w:t>Бір үйде біз нешеуміз? Кел санайық екеуміз.</w:t>
            </w:r>
          </w:p>
          <w:p w14:paraId="580E1995">
            <w:pPr>
              <w:pStyle w:val="8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Бас бармағым - атам, Балан үйрек - апам, Ортан терек - әкем, Шылдыр шүмек-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анам, Кішкентай бөбек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мен.</w:t>
            </w:r>
          </w:p>
          <w:p w14:paraId="62350443">
            <w:pPr>
              <w:pStyle w:val="8"/>
              <w:ind w:left="113" w:right="4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шағын 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4FBD10D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«Қазақ</w:t>
            </w:r>
          </w:p>
          <w:p w14:paraId="4C2BB8A9">
            <w:pPr>
              <w:pStyle w:val="8"/>
              <w:ind w:left="113" w:right="298"/>
              <w:rPr>
                <w:sz w:val="24"/>
              </w:rPr>
            </w:pPr>
            <w:r>
              <w:rPr>
                <w:spacing w:val="-4"/>
                <w:sz w:val="24"/>
              </w:rPr>
              <w:t>халқының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дәстүрлі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киіз </w:t>
            </w:r>
            <w:r>
              <w:rPr>
                <w:spacing w:val="-2"/>
                <w:sz w:val="24"/>
              </w:rPr>
              <w:t>үйі».</w:t>
            </w:r>
          </w:p>
          <w:p w14:paraId="315FAD59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айналасындағы </w:t>
            </w:r>
            <w:r>
              <w:rPr>
                <w:sz w:val="24"/>
              </w:rPr>
              <w:t>ересектердің жақсы</w:t>
            </w:r>
          </w:p>
          <w:p w14:paraId="4714E9A6">
            <w:pPr>
              <w:pStyle w:val="8"/>
              <w:ind w:left="113" w:right="195"/>
              <w:rPr>
                <w:b/>
                <w:sz w:val="24"/>
              </w:rPr>
            </w:pPr>
            <w:r>
              <w:rPr>
                <w:sz w:val="24"/>
              </w:rPr>
              <w:t xml:space="preserve">көретінін, оған әрқашан қамқорлық танытатынын </w:t>
            </w:r>
            <w:r>
              <w:rPr>
                <w:spacing w:val="-2"/>
                <w:sz w:val="24"/>
              </w:rPr>
              <w:t>білдіре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туған </w:t>
            </w:r>
            <w:r>
              <w:rPr>
                <w:sz w:val="24"/>
              </w:rPr>
              <w:t>жеріне, Отанына деген сүйіспеншілік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ояту. </w:t>
            </w:r>
            <w:r>
              <w:rPr>
                <w:b/>
                <w:sz w:val="24"/>
              </w:rPr>
              <w:t xml:space="preserve"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76196FB">
            <w:pPr>
              <w:pStyle w:val="8"/>
              <w:ind w:left="113" w:right="195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әшекей бұйымдарымен (білезік, жүзік, сырға, тұмар) </w:t>
            </w:r>
            <w:r>
              <w:rPr>
                <w:spacing w:val="-2"/>
                <w:sz w:val="24"/>
              </w:rPr>
              <w:t>таныстыру.</w:t>
            </w:r>
          </w:p>
          <w:p w14:paraId="57493752">
            <w:pPr>
              <w:pStyle w:val="8"/>
              <w:ind w:left="113" w:right="195"/>
              <w:rPr>
                <w:sz w:val="24"/>
              </w:rPr>
            </w:pPr>
            <w:r>
              <w:rPr>
                <w:sz w:val="24"/>
              </w:rPr>
              <w:t xml:space="preserve">Мүсіндеу тәсілдерін </w:t>
            </w:r>
            <w:r>
              <w:rPr>
                <w:spacing w:val="-4"/>
                <w:sz w:val="24"/>
              </w:rPr>
              <w:t>қолдана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білезік </w:t>
            </w:r>
            <w:r>
              <w:rPr>
                <w:sz w:val="24"/>
              </w:rPr>
              <w:t xml:space="preserve">мүсіндеу, таяқшамен </w:t>
            </w:r>
            <w:r>
              <w:rPr>
                <w:spacing w:val="-2"/>
                <w:sz w:val="24"/>
              </w:rPr>
              <w:t>безендіру.</w:t>
            </w:r>
          </w:p>
          <w:p w14:paraId="3C880A7E">
            <w:pPr>
              <w:pStyle w:val="8"/>
              <w:ind w:left="113" w:right="463"/>
              <w:rPr>
                <w:sz w:val="24"/>
              </w:rPr>
            </w:pPr>
            <w:r>
              <w:rPr>
                <w:sz w:val="24"/>
              </w:rPr>
              <w:t xml:space="preserve">Сырға бейнесін бояу. </w:t>
            </w:r>
            <w:r>
              <w:rPr>
                <w:spacing w:val="-2"/>
                <w:sz w:val="24"/>
              </w:rPr>
              <w:t>Тұмар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41504380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D435D1B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365"/>
        <w:gridCol w:w="190"/>
        <w:gridCol w:w="2146"/>
        <w:gridCol w:w="135"/>
        <w:gridCol w:w="293"/>
        <w:gridCol w:w="2629"/>
        <w:gridCol w:w="202"/>
        <w:gridCol w:w="2413"/>
        <w:gridCol w:w="262"/>
        <w:gridCol w:w="166"/>
        <w:gridCol w:w="2737"/>
      </w:tblGrid>
      <w:tr w14:paraId="215A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1" w:hRule="atLeast"/>
        </w:trPr>
        <w:tc>
          <w:tcPr>
            <w:tcW w:w="2506" w:type="dxa"/>
          </w:tcPr>
          <w:p w14:paraId="44AF0D0D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69" w:type="dxa"/>
            <w:gridSpan w:val="3"/>
          </w:tcPr>
          <w:p w14:paraId="5C6792B7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574" w:type="dxa"/>
            <w:gridSpan w:val="3"/>
          </w:tcPr>
          <w:p w14:paraId="44DE3A0A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31" w:type="dxa"/>
            <w:gridSpan w:val="2"/>
          </w:tcPr>
          <w:p w14:paraId="5A2167F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413" w:type="dxa"/>
          </w:tcPr>
          <w:p w14:paraId="2C0017CD">
            <w:pPr>
              <w:pStyle w:val="8"/>
              <w:ind w:left="114" w:right="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Мүсіндеуде </w:t>
            </w:r>
            <w:r>
              <w:rPr>
                <w:spacing w:val="-2"/>
                <w:sz w:val="24"/>
              </w:rPr>
              <w:t>қауіпсіздік</w:t>
            </w:r>
          </w:p>
          <w:p w14:paraId="31E14482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0ADF8204">
            <w:pPr>
              <w:pStyle w:val="8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67795B9">
            <w:pPr>
              <w:pStyle w:val="8"/>
              <w:ind w:left="114" w:right="6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«Арқан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тартыс» </w:t>
            </w:r>
            <w:r>
              <w:rPr>
                <w:sz w:val="24"/>
              </w:rPr>
              <w:t xml:space="preserve">Ойын ережесін </w:t>
            </w:r>
            <w:r>
              <w:rPr>
                <w:spacing w:val="-2"/>
                <w:sz w:val="24"/>
              </w:rPr>
              <w:t>ұстанып,</w:t>
            </w:r>
          </w:p>
          <w:p w14:paraId="0422A548">
            <w:pPr>
              <w:pStyle w:val="8"/>
              <w:spacing w:line="274" w:lineRule="exact"/>
              <w:ind w:left="114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қауіпсіздікті </w:t>
            </w:r>
            <w:r>
              <w:rPr>
                <w:spacing w:val="-4"/>
                <w:sz w:val="24"/>
              </w:rPr>
              <w:t>ескеріп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ойналады.</w:t>
            </w:r>
          </w:p>
        </w:tc>
        <w:tc>
          <w:tcPr>
            <w:tcW w:w="3165" w:type="dxa"/>
            <w:gridSpan w:val="3"/>
          </w:tcPr>
          <w:p w14:paraId="17130EC1">
            <w:pPr>
              <w:pStyle w:val="8"/>
              <w:ind w:left="0"/>
              <w:rPr>
                <w:sz w:val="22"/>
              </w:rPr>
            </w:pPr>
          </w:p>
        </w:tc>
      </w:tr>
      <w:tr w14:paraId="55348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6" w:type="dxa"/>
          </w:tcPr>
          <w:p w14:paraId="6CA057E9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12"/>
          </w:tcPr>
          <w:p w14:paraId="5DD5C38A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7E55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06" w:type="dxa"/>
          </w:tcPr>
          <w:p w14:paraId="522EE4C2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 w14:paraId="694F848A">
            <w:pPr>
              <w:pStyle w:val="8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04FA8B0">
            <w:pPr>
              <w:pStyle w:val="8"/>
              <w:ind w:left="110" w:right="84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34DB6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51777836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2" w:type="dxa"/>
            <w:gridSpan w:val="12"/>
          </w:tcPr>
          <w:p w14:paraId="0EF21661">
            <w:pPr>
              <w:pStyle w:val="8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49997FF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BFAD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2506" w:type="dxa"/>
            <w:vMerge w:val="restart"/>
          </w:tcPr>
          <w:p w14:paraId="3ADEE4B6">
            <w:pPr>
              <w:pStyle w:val="8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5B2F9462">
            <w:pPr>
              <w:pStyle w:val="8"/>
              <w:ind w:left="0"/>
              <w:rPr>
                <w:sz w:val="24"/>
              </w:rPr>
            </w:pPr>
          </w:p>
          <w:p w14:paraId="3AC87E50">
            <w:pPr>
              <w:pStyle w:val="8"/>
              <w:ind w:left="0"/>
              <w:rPr>
                <w:sz w:val="24"/>
              </w:rPr>
            </w:pPr>
          </w:p>
          <w:p w14:paraId="7792AFB6">
            <w:pPr>
              <w:pStyle w:val="8"/>
              <w:ind w:left="0"/>
              <w:rPr>
                <w:sz w:val="24"/>
              </w:rPr>
            </w:pPr>
          </w:p>
          <w:p w14:paraId="580E3ADF">
            <w:pPr>
              <w:pStyle w:val="8"/>
              <w:ind w:left="0"/>
              <w:rPr>
                <w:sz w:val="24"/>
              </w:rPr>
            </w:pPr>
          </w:p>
          <w:p w14:paraId="2C759195">
            <w:pPr>
              <w:pStyle w:val="8"/>
              <w:ind w:left="0"/>
              <w:rPr>
                <w:sz w:val="24"/>
              </w:rPr>
            </w:pPr>
          </w:p>
          <w:p w14:paraId="6A9BD89E">
            <w:pPr>
              <w:pStyle w:val="8"/>
              <w:ind w:left="0"/>
              <w:rPr>
                <w:sz w:val="24"/>
              </w:rPr>
            </w:pPr>
          </w:p>
          <w:p w14:paraId="50ACEDCC">
            <w:pPr>
              <w:pStyle w:val="8"/>
              <w:spacing w:before="243"/>
              <w:ind w:left="0"/>
              <w:rPr>
                <w:sz w:val="24"/>
              </w:rPr>
            </w:pPr>
          </w:p>
          <w:p w14:paraId="6561536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 w14:paraId="0AC2044B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4" w:type="dxa"/>
            <w:gridSpan w:val="4"/>
          </w:tcPr>
          <w:p w14:paraId="43697DD1">
            <w:pPr>
              <w:pStyle w:val="8"/>
              <w:spacing w:line="244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 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3126857">
            <w:pPr>
              <w:pStyle w:val="8"/>
              <w:spacing w:line="266" w:lineRule="exact"/>
              <w:ind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жағдайын </w:t>
            </w:r>
            <w:r>
              <w:rPr>
                <w:sz w:val="24"/>
              </w:rPr>
              <w:t>анықтау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(суық),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табиғат құбылыстарын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бақылау.</w:t>
            </w:r>
          </w:p>
        </w:tc>
        <w:tc>
          <w:tcPr>
            <w:tcW w:w="2831" w:type="dxa"/>
            <w:gridSpan w:val="2"/>
          </w:tcPr>
          <w:p w14:paraId="62B61379">
            <w:pPr>
              <w:pStyle w:val="8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№8</w:t>
            </w:r>
          </w:p>
        </w:tc>
        <w:tc>
          <w:tcPr>
            <w:tcW w:w="2841" w:type="dxa"/>
            <w:gridSpan w:val="3"/>
          </w:tcPr>
          <w:p w14:paraId="57F89F5B">
            <w:pPr>
              <w:pStyle w:val="8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737" w:type="dxa"/>
          </w:tcPr>
          <w:p w14:paraId="539B40E0">
            <w:pPr>
              <w:pStyle w:val="8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14:paraId="68D7D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1715CFBE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 w14:paraId="7065809F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72F1B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6EFD72CF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 w14:paraId="0707C0A7">
            <w:pPr>
              <w:pStyle w:val="8"/>
              <w:ind w:left="110" w:right="152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CE4DC4A">
            <w:pPr>
              <w:pStyle w:val="8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 w14:paraId="4EC1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357ECEF0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 w14:paraId="0D5FA721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296B3FCE">
            <w:pPr>
              <w:pStyle w:val="8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19674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72842E7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44DECF74">
            <w:pPr>
              <w:pStyle w:val="8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3C3FF77">
            <w:pPr>
              <w:pStyle w:val="8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36" w:type="dxa"/>
            <w:gridSpan w:val="4"/>
          </w:tcPr>
          <w:p w14:paraId="2116E27E">
            <w:pPr>
              <w:pStyle w:val="8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2" w:type="dxa"/>
            <w:gridSpan w:val="2"/>
          </w:tcPr>
          <w:p w14:paraId="390A22D0">
            <w:pPr>
              <w:pStyle w:val="8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A891094">
            <w:pPr>
              <w:pStyle w:val="8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77" w:type="dxa"/>
            <w:gridSpan w:val="3"/>
          </w:tcPr>
          <w:p w14:paraId="503EE360">
            <w:pPr>
              <w:pStyle w:val="8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03" w:type="dxa"/>
            <w:gridSpan w:val="2"/>
          </w:tcPr>
          <w:p w14:paraId="13376B75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05B92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06" w:type="dxa"/>
            <w:vMerge w:val="restart"/>
          </w:tcPr>
          <w:p w14:paraId="07009E61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2" w:type="dxa"/>
            <w:gridSpan w:val="12"/>
          </w:tcPr>
          <w:p w14:paraId="66ED815F">
            <w:pPr>
              <w:pStyle w:val="8"/>
              <w:spacing w:line="258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  <w:p w14:paraId="3F93FD60">
            <w:pPr>
              <w:pStyle w:val="8"/>
              <w:tabs>
                <w:tab w:val="left" w:pos="9915"/>
              </w:tabs>
              <w:spacing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5A52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71481BC6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 w14:paraId="211E98FE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E71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43CC1F6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 w14:paraId="2DFD62FE">
            <w:pPr>
              <w:pStyle w:val="8"/>
              <w:spacing w:line="242" w:lineRule="auto"/>
              <w:ind w:left="110" w:right="152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74BAA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6CDEE616">
            <w:pPr>
              <w:pStyle w:val="8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168CFD7F">
            <w:pPr>
              <w:pStyle w:val="8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429BB9FD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</w:p>
        </w:tc>
        <w:tc>
          <w:tcPr>
            <w:tcW w:w="2701" w:type="dxa"/>
            <w:gridSpan w:val="3"/>
          </w:tcPr>
          <w:p w14:paraId="27E943A1">
            <w:pPr>
              <w:pStyle w:val="8"/>
              <w:spacing w:line="232" w:lineRule="auto"/>
              <w:ind w:left="116" w:right="64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метеоролог» Метеоролог</w:t>
            </w:r>
          </w:p>
        </w:tc>
        <w:tc>
          <w:tcPr>
            <w:tcW w:w="3259" w:type="dxa"/>
            <w:gridSpan w:val="4"/>
          </w:tcPr>
          <w:p w14:paraId="50DD858F">
            <w:pPr>
              <w:pStyle w:val="8"/>
              <w:spacing w:line="257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3C457622">
            <w:pPr>
              <w:pStyle w:val="8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841" w:type="dxa"/>
            <w:gridSpan w:val="3"/>
          </w:tcPr>
          <w:p w14:paraId="1A6B9845">
            <w:pPr>
              <w:pStyle w:val="8"/>
              <w:spacing w:line="257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27812D51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</w:p>
        </w:tc>
        <w:tc>
          <w:tcPr>
            <w:tcW w:w="2737" w:type="dxa"/>
          </w:tcPr>
          <w:p w14:paraId="232A2BDD">
            <w:pPr>
              <w:pStyle w:val="8"/>
              <w:spacing w:line="257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47061E18">
            <w:pPr>
              <w:pStyle w:val="8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</w:tc>
      </w:tr>
    </w:tbl>
    <w:p w14:paraId="2D540C4A">
      <w:pPr>
        <w:pStyle w:val="8"/>
        <w:spacing w:after="0" w:line="272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57227E3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314"/>
        <w:gridCol w:w="2617"/>
        <w:gridCol w:w="82"/>
        <w:gridCol w:w="2463"/>
        <w:gridCol w:w="802"/>
        <w:gridCol w:w="2295"/>
        <w:gridCol w:w="542"/>
        <w:gridCol w:w="2738"/>
      </w:tblGrid>
      <w:tr w14:paraId="7A414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2506" w:type="dxa"/>
          </w:tcPr>
          <w:p w14:paraId="64245C5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14:paraId="246B3EFB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бейнелер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құрап, </w:t>
            </w:r>
            <w:r>
              <w:rPr>
                <w:spacing w:val="-2"/>
                <w:sz w:val="24"/>
              </w:rPr>
              <w:t>сипаттайды.</w:t>
            </w:r>
          </w:p>
          <w:p w14:paraId="6A1994BE">
            <w:pPr>
              <w:pStyle w:val="8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1F047706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373ED2CD">
            <w:pPr>
              <w:pStyle w:val="8"/>
              <w:ind w:left="110" w:right="243"/>
              <w:rPr>
                <w:sz w:val="24"/>
              </w:rPr>
            </w:pPr>
            <w:r>
              <w:rPr>
                <w:sz w:val="24"/>
              </w:rPr>
              <w:t xml:space="preserve">Ойын ережесін </w:t>
            </w:r>
            <w:r>
              <w:rPr>
                <w:spacing w:val="-2"/>
                <w:sz w:val="24"/>
              </w:rPr>
              <w:t>ұстана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9" w:type="dxa"/>
            <w:gridSpan w:val="2"/>
          </w:tcPr>
          <w:p w14:paraId="0B915DA0">
            <w:pPr>
              <w:pStyle w:val="8"/>
              <w:spacing w:line="244" w:lineRule="auto"/>
              <w:ind w:left="116" w:right="20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құралдарымен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«Ұлттық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DBF6961">
            <w:pPr>
              <w:pStyle w:val="8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442021F0">
            <w:pPr>
              <w:pStyle w:val="8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3265" w:type="dxa"/>
            <w:gridSpan w:val="2"/>
          </w:tcPr>
          <w:p w14:paraId="35F103BD">
            <w:pPr>
              <w:pStyle w:val="8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22E527AD">
            <w:pPr>
              <w:pStyle w:val="8"/>
              <w:spacing w:line="274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F8F9FB7">
            <w:pPr>
              <w:pStyle w:val="8"/>
              <w:ind w:left="113" w:right="205"/>
              <w:rPr>
                <w:sz w:val="24"/>
              </w:rPr>
            </w:pP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ойна!» 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әңгімелеу. Ұсақ ойыншықтармен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</w:p>
          <w:p w14:paraId="73492DCF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ережесін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837" w:type="dxa"/>
            <w:gridSpan w:val="2"/>
          </w:tcPr>
          <w:p w14:paraId="0CCA369B">
            <w:pPr>
              <w:pStyle w:val="8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бейнелер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құрап, </w:t>
            </w:r>
            <w:r>
              <w:rPr>
                <w:spacing w:val="-2"/>
                <w:sz w:val="24"/>
              </w:rPr>
              <w:t>сипаттайды.</w:t>
            </w:r>
          </w:p>
          <w:p w14:paraId="388075F7">
            <w:pPr>
              <w:pStyle w:val="8"/>
              <w:ind w:left="113" w:right="21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«Жас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метеоролог» </w:t>
            </w:r>
            <w:r>
              <w:rPr>
                <w:sz w:val="24"/>
              </w:rPr>
              <w:t xml:space="preserve">Желдің бағытын, топтағы ауа </w:t>
            </w:r>
            <w:r>
              <w:rPr>
                <w:spacing w:val="-2"/>
                <w:sz w:val="24"/>
              </w:rPr>
              <w:t>температурасын бақылау.</w:t>
            </w:r>
          </w:p>
        </w:tc>
        <w:tc>
          <w:tcPr>
            <w:tcW w:w="2738" w:type="dxa"/>
          </w:tcPr>
          <w:p w14:paraId="371F9624">
            <w:pPr>
              <w:pStyle w:val="8"/>
              <w:spacing w:line="235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AB08078">
            <w:pPr>
              <w:pStyle w:val="8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2A4E00FB">
            <w:pPr>
              <w:pStyle w:val="8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37B7A8A6">
            <w:pPr>
              <w:pStyle w:val="8"/>
              <w:ind w:left="108" w:right="280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3F574413">
            <w:pPr>
              <w:pStyle w:val="8"/>
              <w:ind w:left="108" w:right="280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14:paraId="137A7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506" w:type="dxa"/>
          </w:tcPr>
          <w:p w14:paraId="011B7E56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717470BE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9FE3653">
            <w:pPr>
              <w:pStyle w:val="8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2DDCE130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өзіне-өзі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қызмет </w:t>
            </w:r>
            <w:r>
              <w:rPr>
                <w:spacing w:val="-2"/>
                <w:sz w:val="24"/>
              </w:rPr>
              <w:t>көрсетудің</w:t>
            </w:r>
          </w:p>
          <w:p w14:paraId="5529982E">
            <w:pPr>
              <w:pStyle w:val="8"/>
              <w:ind w:left="110" w:right="565"/>
              <w:rPr>
                <w:sz w:val="24"/>
              </w:rPr>
            </w:pPr>
            <w:r>
              <w:rPr>
                <w:spacing w:val="-2"/>
                <w:sz w:val="24"/>
              </w:rPr>
              <w:t>бастапқы дағдыларына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</w:t>
            </w:r>
          </w:p>
        </w:tc>
        <w:tc>
          <w:tcPr>
            <w:tcW w:w="2699" w:type="dxa"/>
            <w:gridSpan w:val="2"/>
          </w:tcPr>
          <w:p w14:paraId="30E864B1">
            <w:pPr>
              <w:pStyle w:val="8"/>
              <w:spacing w:line="242" w:lineRule="auto"/>
              <w:ind w:left="116" w:right="2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538FE06E">
            <w:pPr>
              <w:pStyle w:val="8"/>
              <w:spacing w:line="272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5ECECD4E">
            <w:pPr>
              <w:pStyle w:val="8"/>
              <w:ind w:left="116" w:right="3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оқылған шығармадан қызықты үзінділерді, </w:t>
            </w:r>
            <w:r>
              <w:rPr>
                <w:spacing w:val="-4"/>
                <w:sz w:val="24"/>
              </w:rPr>
              <w:t>сөздер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сөз тіркестерін</w:t>
            </w:r>
          </w:p>
          <w:p w14:paraId="250F8389">
            <w:pPr>
              <w:pStyle w:val="8"/>
              <w:spacing w:line="26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265" w:type="dxa"/>
            <w:gridSpan w:val="2"/>
          </w:tcPr>
          <w:p w14:paraId="450832C8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76DCBD9">
            <w:pPr>
              <w:pStyle w:val="8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3E1E784A">
            <w:pPr>
              <w:pStyle w:val="8"/>
              <w:ind w:left="113" w:right="622"/>
              <w:rPr>
                <w:sz w:val="24"/>
              </w:rPr>
            </w:pPr>
            <w:r>
              <w:rPr>
                <w:sz w:val="24"/>
              </w:rPr>
              <w:t xml:space="preserve">ұзындығы, ені, биіктігі,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заттарды салыстырады</w:t>
            </w:r>
          </w:p>
        </w:tc>
        <w:tc>
          <w:tcPr>
            <w:tcW w:w="2837" w:type="dxa"/>
            <w:gridSpan w:val="2"/>
          </w:tcPr>
          <w:p w14:paraId="7D8372F0">
            <w:pPr>
              <w:pStyle w:val="8"/>
              <w:spacing w:line="242" w:lineRule="auto"/>
              <w:ind w:left="113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431626C7">
            <w:pPr>
              <w:pStyle w:val="8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379F87D5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38" w:type="dxa"/>
          </w:tcPr>
          <w:p w14:paraId="6917D846">
            <w:pPr>
              <w:pStyle w:val="8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75AE8BA">
            <w:pPr>
              <w:pStyle w:val="8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616073CE">
            <w:pPr>
              <w:pStyle w:val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5B39C594">
            <w:pPr>
              <w:pStyle w:val="8"/>
              <w:ind w:left="108" w:right="12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36C7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6" w:type="dxa"/>
          </w:tcPr>
          <w:p w14:paraId="4179C5C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8"/>
          </w:tcPr>
          <w:p w14:paraId="02CD6F7C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2B6F8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</w:tcPr>
          <w:p w14:paraId="636F72D3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0D334349">
            <w:pPr>
              <w:pStyle w:val="8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617" w:type="dxa"/>
          </w:tcPr>
          <w:p w14:paraId="7AB6D6E1">
            <w:pPr>
              <w:pStyle w:val="8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545" w:type="dxa"/>
            <w:gridSpan w:val="2"/>
          </w:tcPr>
          <w:p w14:paraId="38F4F6E0">
            <w:pPr>
              <w:pStyle w:val="8"/>
              <w:spacing w:line="258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  <w:tc>
          <w:tcPr>
            <w:tcW w:w="3097" w:type="dxa"/>
            <w:gridSpan w:val="2"/>
          </w:tcPr>
          <w:p w14:paraId="5B472324">
            <w:pPr>
              <w:pStyle w:val="8"/>
              <w:spacing w:line="258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  <w:tc>
          <w:tcPr>
            <w:tcW w:w="3280" w:type="dxa"/>
            <w:gridSpan w:val="2"/>
          </w:tcPr>
          <w:p w14:paraId="11E56494">
            <w:pPr>
              <w:pStyle w:val="8"/>
              <w:spacing w:line="258" w:lineRule="exact"/>
              <w:ind w:left="59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10</w:t>
            </w:r>
          </w:p>
        </w:tc>
      </w:tr>
      <w:tr w14:paraId="7154A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446A78EF">
            <w:pPr>
              <w:pStyle w:val="8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3" w:type="dxa"/>
            <w:gridSpan w:val="8"/>
          </w:tcPr>
          <w:p w14:paraId="15D5EB58">
            <w:pPr>
              <w:pStyle w:val="8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4D16E87C">
      <w:pPr>
        <w:pStyle w:val="8"/>
        <w:spacing w:after="0" w:line="237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0DCC3A3">
      <w:pPr>
        <w:pStyle w:val="5"/>
        <w:spacing w:before="0"/>
      </w:pPr>
    </w:p>
    <w:p w14:paraId="0AA3D149">
      <w:pPr>
        <w:pStyle w:val="5"/>
        <w:spacing w:before="69"/>
      </w:pPr>
    </w:p>
    <w:p w14:paraId="0EAA4DA9">
      <w:pPr>
        <w:pStyle w:val="5"/>
        <w:spacing w:before="1" w:line="272" w:lineRule="exact"/>
        <w:ind w:left="991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57EEDFE5">
      <w:pPr>
        <w:pStyle w:val="5"/>
        <w:spacing w:before="0" w:line="272" w:lineRule="exact"/>
        <w:ind w:left="991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603CD60D">
      <w:pPr>
        <w:pStyle w:val="2"/>
        <w:spacing w:line="275" w:lineRule="exact"/>
        <w:ind w:left="0" w:right="5183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73ACA23B">
      <w:pPr>
        <w:pStyle w:val="5"/>
        <w:spacing w:before="0" w:line="275" w:lineRule="exact"/>
        <w:ind w:right="5108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</w:t>
      </w:r>
      <w:r>
        <w:rPr>
          <w:spacing w:val="-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5093A3D9">
      <w:pPr>
        <w:pStyle w:val="5"/>
        <w:spacing w:after="0" w:line="275" w:lineRule="exact"/>
        <w:jc w:val="right"/>
        <w:sectPr>
          <w:pgSz w:w="16860" w:h="11930" w:orient="landscape"/>
          <w:pgMar w:top="320" w:right="141" w:bottom="0" w:left="141" w:header="720" w:footer="720" w:gutter="0"/>
          <w:cols w:equalWidth="0" w:num="2">
            <w:col w:w="4115" w:space="64"/>
            <w:col w:w="12399"/>
          </w:cols>
        </w:sectPr>
      </w:pPr>
    </w:p>
    <w:p w14:paraId="6141373A">
      <w:pPr>
        <w:pStyle w:val="2"/>
        <w:tabs>
          <w:tab w:val="left" w:pos="2986"/>
        </w:tabs>
        <w:spacing w:before="0" w:after="6"/>
      </w:pPr>
      <w:r>
        <w:rPr>
          <w:sz w:val="24"/>
        </w:rPr>
        <w:t>Жоспардың</w:t>
      </w:r>
      <w:r>
        <w:rPr>
          <w:spacing w:val="1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16.12-20.12.2024ж Тәрбиеші: </w:t>
      </w:r>
      <w:r>
        <w:rPr>
          <w:b/>
          <w:sz w:val="24"/>
          <w:lang w:val="kk-KZ"/>
        </w:rPr>
        <w:t>Конкаева А, Жумабаева Н</w:t>
      </w: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</w:r>
      <w:r>
        <w:t>«Ынтымақ</w:t>
      </w:r>
      <w:r>
        <w:rPr>
          <w:spacing w:val="-17"/>
        </w:rPr>
        <w:t xml:space="preserve"> </w:t>
      </w:r>
      <w:r>
        <w:t>жүрген</w:t>
      </w:r>
      <w:r>
        <w:rPr>
          <w:spacing w:val="-8"/>
        </w:rPr>
        <w:t xml:space="preserve"> </w:t>
      </w:r>
      <w:r>
        <w:t>жерде,</w:t>
      </w:r>
      <w:r>
        <w:rPr>
          <w:spacing w:val="-6"/>
        </w:rPr>
        <w:t xml:space="preserve"> </w:t>
      </w:r>
      <w:r>
        <w:t>ырыс</w:t>
      </w:r>
      <w:r>
        <w:rPr>
          <w:spacing w:val="-11"/>
        </w:rPr>
        <w:t xml:space="preserve"> </w:t>
      </w:r>
      <w:r>
        <w:t>бірге</w:t>
      </w:r>
      <w:r>
        <w:rPr>
          <w:spacing w:val="-9"/>
        </w:rPr>
        <w:t xml:space="preserve"> </w:t>
      </w:r>
      <w:r>
        <w:rPr>
          <w:spacing w:val="-2"/>
        </w:rPr>
        <w:t>жүреді.»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1699"/>
        <w:gridCol w:w="144"/>
        <w:gridCol w:w="463"/>
        <w:gridCol w:w="2379"/>
        <w:gridCol w:w="324"/>
        <w:gridCol w:w="142"/>
        <w:gridCol w:w="2235"/>
        <w:gridCol w:w="339"/>
        <w:gridCol w:w="272"/>
        <w:gridCol w:w="2517"/>
        <w:gridCol w:w="148"/>
        <w:gridCol w:w="2978"/>
      </w:tblGrid>
      <w:tr w14:paraId="73A40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2DE6B707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06" w:type="dxa"/>
            <w:gridSpan w:val="3"/>
          </w:tcPr>
          <w:p w14:paraId="10199A6F">
            <w:pPr>
              <w:pStyle w:val="8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45" w:type="dxa"/>
            <w:gridSpan w:val="3"/>
          </w:tcPr>
          <w:p w14:paraId="2127C429">
            <w:pPr>
              <w:pStyle w:val="8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483C2AB9">
            <w:pPr>
              <w:pStyle w:val="8"/>
              <w:spacing w:line="27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74" w:type="dxa"/>
            <w:gridSpan w:val="2"/>
          </w:tcPr>
          <w:p w14:paraId="2F4E361B">
            <w:pPr>
              <w:pStyle w:val="8"/>
              <w:spacing w:line="268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89" w:type="dxa"/>
            <w:gridSpan w:val="2"/>
          </w:tcPr>
          <w:p w14:paraId="4A982409">
            <w:pPr>
              <w:pStyle w:val="8"/>
              <w:spacing w:line="268" w:lineRule="exact"/>
              <w:ind w:lef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126" w:type="dxa"/>
            <w:gridSpan w:val="2"/>
          </w:tcPr>
          <w:p w14:paraId="6A8A52B3">
            <w:pPr>
              <w:pStyle w:val="8"/>
              <w:spacing w:line="268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3315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698" w:type="dxa"/>
          </w:tcPr>
          <w:p w14:paraId="3D966D90">
            <w:pPr>
              <w:pStyle w:val="8"/>
              <w:spacing w:line="235" w:lineRule="auto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40" w:type="dxa"/>
            <w:gridSpan w:val="12"/>
          </w:tcPr>
          <w:p w14:paraId="5A245262">
            <w:pPr>
              <w:pStyle w:val="8"/>
              <w:spacing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0013DDCA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60420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698" w:type="dxa"/>
          </w:tcPr>
          <w:p w14:paraId="16519A10">
            <w:pPr>
              <w:pStyle w:val="8"/>
              <w:ind w:left="259" w:right="19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5FC0C81">
            <w:pPr>
              <w:pStyle w:val="8"/>
              <w:spacing w:line="232" w:lineRule="auto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40" w:type="dxa"/>
            <w:gridSpan w:val="12"/>
          </w:tcPr>
          <w:p w14:paraId="08FF0940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1CA1B4F7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19319277">
            <w:pPr>
              <w:pStyle w:val="8"/>
              <w:spacing w:before="2"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32A786E1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«Үлкенді сыйлау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өзімізден </w:t>
            </w:r>
            <w:r>
              <w:rPr>
                <w:b/>
                <w:spacing w:val="-2"/>
                <w:sz w:val="24"/>
              </w:rPr>
              <w:t>басталады.»</w:t>
            </w:r>
          </w:p>
        </w:tc>
      </w:tr>
      <w:tr w14:paraId="308B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698" w:type="dxa"/>
          </w:tcPr>
          <w:p w14:paraId="230602E7">
            <w:pPr>
              <w:pStyle w:val="8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11474E38">
            <w:pPr>
              <w:pStyle w:val="8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1699" w:type="dxa"/>
          </w:tcPr>
          <w:p w14:paraId="71D85BA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86" w:type="dxa"/>
            <w:gridSpan w:val="3"/>
          </w:tcPr>
          <w:p w14:paraId="2156D378">
            <w:pPr>
              <w:pStyle w:val="8"/>
              <w:ind w:right="12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Ойын-сұрақ «Көңілді қоян» қоянды өз үйіне апару. Түстеріне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табу.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 әдебиет)</w:t>
            </w:r>
          </w:p>
          <w:p w14:paraId="355BB028">
            <w:pPr>
              <w:pStyle w:val="8"/>
              <w:spacing w:line="235" w:lineRule="auto"/>
              <w:ind w:right="12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қоян, </w:t>
            </w:r>
            <w:r>
              <w:rPr>
                <w:i/>
                <w:spacing w:val="-2"/>
                <w:sz w:val="24"/>
              </w:rPr>
              <w:t>сәбіз.</w:t>
            </w:r>
          </w:p>
        </w:tc>
        <w:tc>
          <w:tcPr>
            <w:tcW w:w="2701" w:type="dxa"/>
            <w:gridSpan w:val="3"/>
          </w:tcPr>
          <w:p w14:paraId="517F95CC">
            <w:pPr>
              <w:pStyle w:val="8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6A5AF49">
            <w:pPr>
              <w:pStyle w:val="8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51E6E030">
            <w:pPr>
              <w:pStyle w:val="8"/>
              <w:ind w:left="249" w:right="179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3276" w:type="dxa"/>
            <w:gridSpan w:val="4"/>
          </w:tcPr>
          <w:p w14:paraId="5A026889">
            <w:pPr>
              <w:pStyle w:val="8"/>
              <w:ind w:left="100" w:right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Ү/үсті ойыны: «Пішіндер»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арнайы </w:t>
            </w:r>
            <w:r>
              <w:rPr>
                <w:sz w:val="24"/>
              </w:rPr>
              <w:t>ұяшықтарына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орналастыра отырып, түсін педагог</w:t>
            </w:r>
          </w:p>
          <w:p w14:paraId="51BF4719">
            <w:pPr>
              <w:pStyle w:val="8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78" w:type="dxa"/>
          </w:tcPr>
          <w:p w14:paraId="750244B6">
            <w:pPr>
              <w:pStyle w:val="8"/>
              <w:spacing w:line="264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963B1A7">
            <w:pPr>
              <w:pStyle w:val="8"/>
              <w:spacing w:line="270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53B21DC0">
            <w:pPr>
              <w:pStyle w:val="8"/>
              <w:ind w:left="84" w:right="20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 w14:paraId="609D7B26">
            <w:pPr>
              <w:pStyle w:val="8"/>
              <w:ind w:left="8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14:paraId="78D73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6AAEBFAA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40" w:type="dxa"/>
            <w:gridSpan w:val="12"/>
          </w:tcPr>
          <w:p w14:paraId="4FB8CD88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6D368522">
            <w:pPr>
              <w:pStyle w:val="8"/>
              <w:spacing w:line="280" w:lineRule="atLeast"/>
              <w:ind w:right="308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41EAE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632D147B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40" w:type="dxa"/>
            <w:gridSpan w:val="12"/>
          </w:tcPr>
          <w:p w14:paraId="3040A6A4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5DCE9916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7747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98" w:type="dxa"/>
          </w:tcPr>
          <w:p w14:paraId="527BDBE8">
            <w:pPr>
              <w:pStyle w:val="8"/>
              <w:spacing w:line="242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40" w:type="dxa"/>
            <w:gridSpan w:val="12"/>
          </w:tcPr>
          <w:p w14:paraId="68290752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4D55F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2698" w:type="dxa"/>
          </w:tcPr>
          <w:p w14:paraId="32BE01BA">
            <w:pPr>
              <w:pStyle w:val="8"/>
              <w:spacing w:line="237" w:lineRule="auto"/>
              <w:ind w:left="225" w:right="589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438539F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166" w:type="dxa"/>
            <w:gridSpan w:val="3"/>
          </w:tcPr>
          <w:p w14:paraId="39232FB3">
            <w:pPr>
              <w:pStyle w:val="8"/>
              <w:spacing w:before="1" w:line="235" w:lineRule="auto"/>
              <w:ind w:right="928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z w:val="24"/>
              </w:rPr>
              <w:t xml:space="preserve">Негізгі бөлім: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</w:t>
            </w:r>
          </w:p>
          <w:p w14:paraId="57C83172">
            <w:pPr>
              <w:pStyle w:val="8"/>
              <w:spacing w:before="6"/>
              <w:ind w:right="298"/>
              <w:rPr>
                <w:sz w:val="24"/>
              </w:rPr>
            </w:pPr>
            <w:r>
              <w:rPr>
                <w:sz w:val="24"/>
              </w:rPr>
              <w:t xml:space="preserve">Негізгі қимыл: 4- </w:t>
            </w:r>
            <w:r>
              <w:rPr>
                <w:spacing w:val="-4"/>
                <w:sz w:val="24"/>
              </w:rPr>
              <w:t>6м.қашықтықта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 </w:t>
            </w:r>
            <w:r>
              <w:rPr>
                <w:sz w:val="24"/>
              </w:rPr>
              <w:t>бағытта еңбектеу</w:t>
            </w:r>
          </w:p>
          <w:p w14:paraId="59CB472E">
            <w:pPr>
              <w:pStyle w:val="8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«Сиқырлы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</w:t>
            </w:r>
          </w:p>
        </w:tc>
        <w:tc>
          <w:tcPr>
            <w:tcW w:w="2988" w:type="dxa"/>
            <w:gridSpan w:val="4"/>
          </w:tcPr>
          <w:p w14:paraId="665D78DE">
            <w:pPr>
              <w:pStyle w:val="8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827A206">
            <w:pPr>
              <w:pStyle w:val="8"/>
              <w:spacing w:before="1" w:line="237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 xml:space="preserve">«Менің Қазақстаным» </w:t>
            </w:r>
            <w:r>
              <w:rPr>
                <w:spacing w:val="-4"/>
                <w:sz w:val="24"/>
              </w:rPr>
              <w:t>Тақпақ,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мақал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мәтелдаер. </w:t>
            </w:r>
            <w:r>
              <w:rPr>
                <w:sz w:val="24"/>
              </w:rPr>
              <w:t xml:space="preserve">Д/қ ойын: «Суреттер </w:t>
            </w:r>
            <w:r>
              <w:rPr>
                <w:spacing w:val="-2"/>
                <w:sz w:val="24"/>
              </w:rPr>
              <w:t>сөйлейді»</w:t>
            </w:r>
          </w:p>
          <w:p w14:paraId="55AD4BDB">
            <w:pPr>
              <w:pStyle w:val="8"/>
              <w:spacing w:before="2"/>
              <w:ind w:left="108" w:right="157"/>
              <w:rPr>
                <w:sz w:val="24"/>
              </w:rPr>
            </w:pPr>
            <w:r>
              <w:rPr>
                <w:sz w:val="24"/>
              </w:rPr>
              <w:t xml:space="preserve">Барысы: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ҚР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</w:t>
            </w:r>
          </w:p>
        </w:tc>
        <w:tc>
          <w:tcPr>
            <w:tcW w:w="2517" w:type="dxa"/>
          </w:tcPr>
          <w:p w14:paraId="00743189">
            <w:pPr>
              <w:pStyle w:val="8"/>
              <w:spacing w:before="1" w:line="235" w:lineRule="auto"/>
              <w:ind w:left="101" w:right="293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z w:val="24"/>
              </w:rPr>
              <w:t xml:space="preserve">Негізгі бөлім: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</w:t>
            </w:r>
          </w:p>
          <w:p w14:paraId="205CD255">
            <w:pPr>
              <w:pStyle w:val="8"/>
              <w:spacing w:before="8" w:line="237" w:lineRule="auto"/>
              <w:ind w:left="101" w:right="293"/>
              <w:rPr>
                <w:sz w:val="24"/>
              </w:rPr>
            </w:pPr>
            <w:r>
              <w:rPr>
                <w:sz w:val="24"/>
              </w:rPr>
              <w:t xml:space="preserve">Негізгі қимыл: 4- </w:t>
            </w:r>
            <w:r>
              <w:rPr>
                <w:spacing w:val="-2"/>
                <w:sz w:val="24"/>
              </w:rPr>
              <w:t>6м.қашықтықта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 бағытта еңбектеу.Құрсаудан</w:t>
            </w:r>
          </w:p>
        </w:tc>
        <w:tc>
          <w:tcPr>
            <w:tcW w:w="3126" w:type="dxa"/>
            <w:gridSpan w:val="2"/>
          </w:tcPr>
          <w:p w14:paraId="558CCA81">
            <w:pPr>
              <w:pStyle w:val="8"/>
              <w:spacing w:before="1" w:line="232" w:lineRule="auto"/>
              <w:ind w:left="92" w:right="14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z w:val="24"/>
              </w:rPr>
              <w:t xml:space="preserve">Негізгі бөлім: </w:t>
            </w:r>
            <w:r>
              <w:rPr>
                <w:spacing w:val="-4"/>
                <w:sz w:val="24"/>
              </w:rPr>
              <w:t>Жалпы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жаттығулары</w:t>
            </w:r>
          </w:p>
          <w:p w14:paraId="241633AE">
            <w:pPr>
              <w:pStyle w:val="8"/>
              <w:spacing w:before="12" w:line="237" w:lineRule="auto"/>
              <w:ind w:left="92" w:right="372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теңдік </w:t>
            </w:r>
            <w:r>
              <w:rPr>
                <w:sz w:val="24"/>
              </w:rPr>
              <w:t xml:space="preserve">сақтау, бір бірінен 10см қашықтықта орналасқан </w:t>
            </w:r>
            <w:r>
              <w:rPr>
                <w:spacing w:val="-4"/>
                <w:sz w:val="24"/>
              </w:rPr>
              <w:t>тақтайшалардың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</w:p>
        </w:tc>
      </w:tr>
    </w:tbl>
    <w:p w14:paraId="16626A06">
      <w:pPr>
        <w:pStyle w:val="8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7C7E7031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1843"/>
        <w:gridCol w:w="3161"/>
        <w:gridCol w:w="2981"/>
        <w:gridCol w:w="2511"/>
        <w:gridCol w:w="3123"/>
      </w:tblGrid>
      <w:tr w14:paraId="5CCF0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6665BC2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16B3C4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14:paraId="43DF50C7">
            <w:pPr>
              <w:pStyle w:val="8"/>
              <w:spacing w:line="235" w:lineRule="auto"/>
              <w:ind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сөйлеуді дамыту.</w:t>
            </w:r>
          </w:p>
          <w:p w14:paraId="4EF9A14E">
            <w:pPr>
              <w:pStyle w:val="8"/>
              <w:ind w:right="3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Республикасының </w:t>
            </w:r>
            <w:r>
              <w:rPr>
                <w:sz w:val="24"/>
              </w:rPr>
              <w:t>Тәуелсіздік күні.</w:t>
            </w:r>
          </w:p>
          <w:p w14:paraId="2146356D">
            <w:pPr>
              <w:pStyle w:val="8"/>
              <w:ind w:right="341"/>
              <w:rPr>
                <w:sz w:val="24"/>
              </w:rPr>
            </w:pPr>
            <w:r>
              <w:rPr>
                <w:spacing w:val="-4"/>
                <w:sz w:val="24"/>
              </w:rPr>
              <w:t>Отанымыз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аталады? </w:t>
            </w:r>
            <w:r>
              <w:rPr>
                <w:sz w:val="24"/>
              </w:rPr>
              <w:t>Президентіміз кім?</w:t>
            </w:r>
          </w:p>
          <w:p w14:paraId="60902347">
            <w:pPr>
              <w:pStyle w:val="8"/>
              <w:spacing w:line="235" w:lineRule="auto"/>
              <w:ind w:right="919"/>
              <w:rPr>
                <w:sz w:val="24"/>
              </w:rPr>
            </w:pPr>
            <w:r>
              <w:rPr>
                <w:spacing w:val="-4"/>
                <w:sz w:val="24"/>
              </w:rPr>
              <w:t>Тууымыз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қандай? </w:t>
            </w:r>
            <w:r>
              <w:rPr>
                <w:sz w:val="24"/>
              </w:rPr>
              <w:t>Елтаңба туралы</w:t>
            </w:r>
          </w:p>
          <w:p w14:paraId="3352F75D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мәлімет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 xml:space="preserve">арқылы Отанымызды </w:t>
            </w:r>
            <w:r>
              <w:rPr>
                <w:spacing w:val="-2"/>
                <w:sz w:val="24"/>
              </w:rPr>
              <w:t>таныстыру.</w:t>
            </w:r>
          </w:p>
          <w:p w14:paraId="49C7AA31">
            <w:pPr>
              <w:pStyle w:val="8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Такпак: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«Тәуелсіз Қазақстан»</w:t>
            </w:r>
          </w:p>
          <w:p w14:paraId="2B0D211E">
            <w:pPr>
              <w:pStyle w:val="8"/>
              <w:ind w:right="919"/>
              <w:rPr>
                <w:sz w:val="24"/>
              </w:rPr>
            </w:pPr>
            <w:r>
              <w:rPr>
                <w:sz w:val="24"/>
              </w:rPr>
              <w:t xml:space="preserve">Тәуелсіздік еліміз. </w:t>
            </w:r>
            <w:r>
              <w:rPr>
                <w:spacing w:val="-4"/>
                <w:sz w:val="24"/>
              </w:rPr>
              <w:t>Мәңгі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жеріміз. </w:t>
            </w:r>
            <w:r>
              <w:rPr>
                <w:sz w:val="24"/>
              </w:rPr>
              <w:t>Тәуелсіздік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жасаған. Аға, әпкелеріміз.</w:t>
            </w:r>
          </w:p>
          <w:p w14:paraId="53C8EFB4">
            <w:pPr>
              <w:pStyle w:val="8"/>
              <w:spacing w:before="12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Математика негіздері. </w:t>
            </w:r>
            <w:r>
              <w:rPr>
                <w:spacing w:val="-4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 төртбұрыш, дөңгелекпен таныстыру.</w:t>
            </w:r>
          </w:p>
          <w:p w14:paraId="59E7F8B1">
            <w:pPr>
              <w:pStyle w:val="8"/>
              <w:spacing w:before="2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</w:t>
            </w:r>
          </w:p>
          <w:p w14:paraId="42CA09BC">
            <w:pPr>
              <w:pStyle w:val="8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пішіндерді зерттеуге</w:t>
            </w:r>
          </w:p>
          <w:p w14:paraId="46A182CF">
            <w:pPr>
              <w:pStyle w:val="8"/>
              <w:spacing w:before="1"/>
              <w:ind w:right="180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21F8DA4B">
            <w:pPr>
              <w:pStyle w:val="8"/>
              <w:ind w:right="3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«Заттарды салыстыру»</w:t>
            </w:r>
          </w:p>
          <w:p w14:paraId="613E87E2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2368E0F7">
            <w:pPr>
              <w:pStyle w:val="8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салыстыру,заттарға қосу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ажыратып </w:t>
            </w:r>
            <w:r>
              <w:rPr>
                <w:sz w:val="24"/>
              </w:rPr>
              <w:t xml:space="preserve">алу. Пішінін ұзындығын </w:t>
            </w:r>
            <w:r>
              <w:rPr>
                <w:spacing w:val="-2"/>
                <w:sz w:val="24"/>
              </w:rPr>
              <w:t>табу.</w:t>
            </w:r>
          </w:p>
          <w:p w14:paraId="76FCABB4">
            <w:pPr>
              <w:pStyle w:val="8"/>
              <w:spacing w:before="8"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0B5860ED">
            <w:pPr>
              <w:pStyle w:val="8"/>
              <w:spacing w:line="247" w:lineRule="auto"/>
              <w:ind w:right="34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 </w:t>
            </w:r>
            <w:r>
              <w:rPr>
                <w:sz w:val="24"/>
              </w:rPr>
              <w:t xml:space="preserve">түсті гуашпен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65D230C3">
            <w:pPr>
              <w:pStyle w:val="8"/>
              <w:spacing w:line="244" w:lineRule="auto"/>
              <w:ind w:right="1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Көк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құстың </w:t>
            </w:r>
            <w:r>
              <w:rPr>
                <w:sz w:val="24"/>
              </w:rPr>
              <w:t xml:space="preserve">бейнесін 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56AF5E7A">
            <w:pPr>
              <w:pStyle w:val="8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көк</w:t>
            </w:r>
          </w:p>
        </w:tc>
        <w:tc>
          <w:tcPr>
            <w:tcW w:w="2981" w:type="dxa"/>
          </w:tcPr>
          <w:p w14:paraId="5A325900">
            <w:pPr>
              <w:pStyle w:val="8"/>
              <w:ind w:left="110" w:righ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әдебиет.</w:t>
            </w:r>
          </w:p>
          <w:p w14:paraId="625E1FC1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таңертең </w:t>
            </w:r>
            <w:r>
              <w:rPr>
                <w:sz w:val="24"/>
              </w:rPr>
              <w:t>келгенде кімдерді</w:t>
            </w:r>
          </w:p>
          <w:p w14:paraId="34A4C408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көрдің?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Кімдермен </w:t>
            </w:r>
            <w:r>
              <w:rPr>
                <w:spacing w:val="-4"/>
                <w:sz w:val="24"/>
              </w:rPr>
              <w:t>балабақшада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ойнаймыз?, </w:t>
            </w:r>
            <w:r>
              <w:rPr>
                <w:sz w:val="24"/>
              </w:rPr>
              <w:t>Сенің досың кім?</w:t>
            </w:r>
          </w:p>
          <w:p w14:paraId="04394A1E">
            <w:pPr>
              <w:pStyle w:val="8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E6150D4">
            <w:pPr>
              <w:pStyle w:val="8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66F69071">
            <w:pPr>
              <w:pStyle w:val="8"/>
              <w:spacing w:line="235" w:lineRule="auto"/>
              <w:ind w:left="110" w:right="28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0365BC40">
            <w:pPr>
              <w:pStyle w:val="8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ұстау.</w:t>
            </w:r>
          </w:p>
          <w:p w14:paraId="5655DEC4">
            <w:pPr>
              <w:pStyle w:val="8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1C3BA50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354C1456">
            <w:pPr>
              <w:pStyle w:val="8"/>
              <w:ind w:left="110" w:right="280"/>
              <w:rPr>
                <w:sz w:val="24"/>
              </w:rPr>
            </w:pPr>
            <w:r>
              <w:rPr>
                <w:sz w:val="24"/>
              </w:rPr>
              <w:t xml:space="preserve">Барысы: әр балаға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кішкентай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доп </w:t>
            </w:r>
            <w:r>
              <w:rPr>
                <w:sz w:val="24"/>
              </w:rPr>
              <w:t>беріледі. Балалар оның түсін, пішінін айтады.</w:t>
            </w:r>
          </w:p>
          <w:p w14:paraId="5AF15954">
            <w:pPr>
              <w:pStyle w:val="8"/>
              <w:ind w:left="110" w:right="280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3678249F">
            <w:pPr>
              <w:pStyle w:val="8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2076F06F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38780E37">
            <w:pPr>
              <w:pStyle w:val="8"/>
              <w:ind w:left="110" w:right="127"/>
              <w:jc w:val="both"/>
              <w:rPr>
                <w:sz w:val="24"/>
              </w:rPr>
            </w:pPr>
            <w:r>
              <w:rPr>
                <w:sz w:val="24"/>
              </w:rPr>
              <w:t>әрекеттерінде көз бен қол үйлесімділігін,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қолдардың </w:t>
            </w:r>
            <w:r>
              <w:rPr>
                <w:spacing w:val="-2"/>
                <w:sz w:val="24"/>
              </w:rPr>
              <w:t>ұсақ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моторикасын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2DD741F2">
            <w:pPr>
              <w:pStyle w:val="8"/>
              <w:spacing w:before="14"/>
              <w:ind w:left="110" w:right="6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сурет </w:t>
            </w:r>
            <w:r>
              <w:rPr>
                <w:b/>
                <w:sz w:val="24"/>
              </w:rPr>
              <w:t>салу, мүсіндеу.</w:t>
            </w:r>
          </w:p>
          <w:p w14:paraId="43A7CFF4">
            <w:pPr>
              <w:pStyle w:val="8"/>
              <w:spacing w:line="237" w:lineRule="auto"/>
              <w:ind w:left="110" w:right="28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орталықта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жұмыстану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14:paraId="2019FFE9">
            <w:pPr>
              <w:pStyle w:val="8"/>
              <w:spacing w:line="232" w:lineRule="auto"/>
              <w:ind w:left="110" w:right="28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Досыңа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сыйлық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  <w:p w14:paraId="2556AC07">
            <w:pPr>
              <w:pStyle w:val="8"/>
              <w:spacing w:before="3"/>
              <w:ind w:left="110" w:right="280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2"/>
                <w:sz w:val="24"/>
              </w:rPr>
              <w:t>дөңгелек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пішіндерден үлгі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моншақ </w:t>
            </w:r>
            <w:r>
              <w:rPr>
                <w:sz w:val="24"/>
              </w:rPr>
              <w:t>бейнесін жапсырады.</w:t>
            </w:r>
          </w:p>
          <w:p w14:paraId="7F49397D">
            <w:pPr>
              <w:pStyle w:val="8"/>
              <w:spacing w:before="1"/>
              <w:ind w:left="110" w:right="280"/>
              <w:rPr>
                <w:sz w:val="24"/>
              </w:rPr>
            </w:pPr>
            <w:r>
              <w:rPr>
                <w:spacing w:val="-4"/>
                <w:sz w:val="24"/>
              </w:rPr>
              <w:t>!Ер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дайын </w:t>
            </w:r>
            <w:r>
              <w:rPr>
                <w:spacing w:val="-2"/>
                <w:sz w:val="24"/>
              </w:rPr>
              <w:t>күшіктің</w:t>
            </w:r>
          </w:p>
          <w:p w14:paraId="11064DFA">
            <w:pPr>
              <w:pStyle w:val="8"/>
              <w:spacing w:before="4"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достарына </w:t>
            </w:r>
            <w:r>
              <w:rPr>
                <w:spacing w:val="-2"/>
                <w:sz w:val="24"/>
              </w:rPr>
              <w:t>сыйлайды.</w:t>
            </w:r>
          </w:p>
          <w:p w14:paraId="6836DCFD">
            <w:pPr>
              <w:pStyle w:val="8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!моншақтар: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511" w:type="dxa"/>
          </w:tcPr>
          <w:p w14:paraId="2C094934">
            <w:pPr>
              <w:pStyle w:val="8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құрсауға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</w:t>
            </w:r>
          </w:p>
          <w:p w14:paraId="67560FD8">
            <w:pPr>
              <w:pStyle w:val="8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«Сиқырлы </w:t>
            </w:r>
            <w:r>
              <w:rPr>
                <w:spacing w:val="-2"/>
                <w:sz w:val="24"/>
              </w:rPr>
              <w:t>таяқ»</w:t>
            </w:r>
          </w:p>
          <w:p w14:paraId="05C5FA30">
            <w:pPr>
              <w:pStyle w:val="8"/>
              <w:spacing w:before="4" w:line="235" w:lineRule="auto"/>
              <w:ind w:left="111" w:righ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тапсырмалар.</w:t>
            </w:r>
          </w:p>
          <w:p w14:paraId="605FAC15">
            <w:pPr>
              <w:pStyle w:val="8"/>
              <w:spacing w:before="8"/>
              <w:ind w:left="111" w:right="393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 бағдарлау, сипаттау: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алдында, </w:t>
            </w:r>
            <w:r>
              <w:rPr>
                <w:sz w:val="24"/>
              </w:rPr>
              <w:t xml:space="preserve">артында, оң және </w:t>
            </w:r>
            <w:r>
              <w:rPr>
                <w:spacing w:val="-4"/>
                <w:sz w:val="24"/>
              </w:rPr>
              <w:t>сол.</w:t>
            </w:r>
          </w:p>
          <w:p w14:paraId="4E4D148C">
            <w:pPr>
              <w:pStyle w:val="8"/>
              <w:spacing w:before="13" w:line="237" w:lineRule="auto"/>
              <w:ind w:left="111" w:right="211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дамыту. көркем әдебиет, </w:t>
            </w:r>
            <w:r>
              <w:rPr>
                <w:sz w:val="24"/>
              </w:rPr>
              <w:t xml:space="preserve">Пішіндер туралы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ішінен </w:t>
            </w:r>
            <w:r>
              <w:rPr>
                <w:sz w:val="24"/>
              </w:rPr>
              <w:t xml:space="preserve">есік, терезе, </w:t>
            </w:r>
            <w:r>
              <w:rPr>
                <w:spacing w:val="-2"/>
                <w:sz w:val="24"/>
              </w:rPr>
              <w:t>ойыншықтар,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басқада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</w:p>
          <w:p w14:paraId="7E9A9855">
            <w:pPr>
              <w:pStyle w:val="8"/>
              <w:spacing w:before="8"/>
              <w:ind w:left="111" w:right="585"/>
              <w:rPr>
                <w:sz w:val="24"/>
              </w:rPr>
            </w:pPr>
            <w:r>
              <w:rPr>
                <w:sz w:val="24"/>
              </w:rPr>
              <w:t>пішіндерін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айту.</w:t>
            </w:r>
          </w:p>
          <w:p w14:paraId="66007330">
            <w:pPr>
              <w:pStyle w:val="8"/>
              <w:ind w:left="111"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«айналадағы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пішіні». Ойын шарты: </w:t>
            </w:r>
            <w:r>
              <w:rPr>
                <w:spacing w:val="-2"/>
                <w:sz w:val="24"/>
              </w:rPr>
              <w:t xml:space="preserve">Айналадағы </w:t>
            </w:r>
            <w:r>
              <w:rPr>
                <w:sz w:val="24"/>
              </w:rPr>
              <w:t xml:space="preserve">заттардың қандай </w:t>
            </w:r>
            <w:r>
              <w:rPr>
                <w:spacing w:val="-2"/>
                <w:sz w:val="24"/>
              </w:rPr>
              <w:t>пішіндерге</w:t>
            </w:r>
          </w:p>
          <w:p w14:paraId="41750CE4">
            <w:pPr>
              <w:pStyle w:val="8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ұқсайтынын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59A471ED">
            <w:pPr>
              <w:pStyle w:val="8"/>
              <w:spacing w:before="9" w:line="242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6"/>
                <w:sz w:val="24"/>
              </w:rPr>
              <w:t>Пішіндердің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карандашпен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42ED64CB">
            <w:pPr>
              <w:pStyle w:val="8"/>
              <w:ind w:left="111" w:right="393"/>
              <w:rPr>
                <w:sz w:val="24"/>
              </w:rPr>
            </w:pPr>
            <w:r>
              <w:rPr>
                <w:spacing w:val="-6"/>
                <w:sz w:val="24"/>
              </w:rPr>
              <w:t>Пішіндеді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орныдарына жапсыру.</w:t>
            </w:r>
          </w:p>
          <w:p w14:paraId="1D4B9E69">
            <w:pPr>
              <w:pStyle w:val="8"/>
              <w:spacing w:line="271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60F2842A">
            <w:pPr>
              <w:pStyle w:val="8"/>
              <w:spacing w:line="237" w:lineRule="auto"/>
              <w:ind w:left="111" w:right="46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түрлі </w:t>
            </w:r>
            <w:r>
              <w:rPr>
                <w:spacing w:val="-4"/>
                <w:sz w:val="24"/>
              </w:rPr>
              <w:t>пішіндер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3123" w:type="dxa"/>
          </w:tcPr>
          <w:p w14:paraId="63C1B164">
            <w:pPr>
              <w:pStyle w:val="8"/>
              <w:spacing w:line="235" w:lineRule="auto"/>
              <w:ind w:left="113" w:right="414"/>
              <w:rPr>
                <w:sz w:val="24"/>
              </w:rPr>
            </w:pPr>
            <w:r>
              <w:rPr>
                <w:spacing w:val="-4"/>
                <w:sz w:val="24"/>
              </w:rPr>
              <w:t>жүру.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4-6м.қашықтықта </w:t>
            </w:r>
            <w:r>
              <w:rPr>
                <w:sz w:val="24"/>
              </w:rPr>
              <w:t>тура бағытта еңбектеу</w:t>
            </w:r>
          </w:p>
          <w:p w14:paraId="2E5B44BB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«Сиқырлы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таяқ»</w:t>
            </w:r>
          </w:p>
          <w:p w14:paraId="1EB33E15">
            <w:pPr>
              <w:pStyle w:val="8"/>
              <w:spacing w:line="242" w:lineRule="auto"/>
              <w:ind w:left="113" w:right="4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b/>
                <w:sz w:val="24"/>
              </w:rPr>
              <w:t>Көркем әдебиет</w:t>
            </w:r>
          </w:p>
          <w:p w14:paraId="182547CF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 </w:t>
            </w:r>
            <w:r>
              <w:rPr>
                <w:sz w:val="24"/>
              </w:rPr>
              <w:t>ануарлары туралы</w:t>
            </w:r>
          </w:p>
          <w:p w14:paraId="7F376416">
            <w:pPr>
              <w:pStyle w:val="8"/>
              <w:ind w:left="113" w:righ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z w:val="24"/>
              </w:rPr>
              <w:t>атау, дыбысын салу. Қайда өмір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сүретіндерін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ажырату. Сурет бойынша әңгіме.</w:t>
            </w:r>
          </w:p>
          <w:p w14:paraId="2FFDFAC0">
            <w:pPr>
              <w:pStyle w:val="8"/>
              <w:ind w:left="113" w:right="4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«Үй жануарлар» туралы </w:t>
            </w:r>
            <w:r>
              <w:rPr>
                <w:spacing w:val="-2"/>
                <w:sz w:val="24"/>
              </w:rPr>
              <w:t>тақпақ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беру.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41D817EF">
            <w:pPr>
              <w:pStyle w:val="8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Сиыр,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7E59576B">
            <w:pPr>
              <w:pStyle w:val="8"/>
              <w:ind w:left="113" w:right="414"/>
              <w:rPr>
                <w:sz w:val="24"/>
              </w:rPr>
            </w:pPr>
            <w:r>
              <w:rPr>
                <w:sz w:val="24"/>
              </w:rPr>
              <w:t xml:space="preserve">Суретпен жұмыс. Үй </w:t>
            </w: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суреттен</w:t>
            </w:r>
          </w:p>
          <w:p w14:paraId="5AF5D9E4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тауып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Муляждармен </w:t>
            </w:r>
            <w:r>
              <w:rPr>
                <w:spacing w:val="-2"/>
                <w:sz w:val="24"/>
              </w:rPr>
              <w:t>жұмыс</w:t>
            </w:r>
          </w:p>
          <w:p w14:paraId="1FADB65A">
            <w:pPr>
              <w:pStyle w:val="8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2EB3535">
            <w:pPr>
              <w:pStyle w:val="8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7784016F">
            <w:pPr>
              <w:pStyle w:val="8"/>
              <w:spacing w:line="235" w:lineRule="auto"/>
              <w:ind w:left="113" w:right="4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өлшемі бойынша</w:t>
            </w:r>
          </w:p>
          <w:p w14:paraId="2A7DFC7C">
            <w:pPr>
              <w:pStyle w:val="8"/>
              <w:spacing w:before="4" w:line="237" w:lineRule="auto"/>
              <w:ind w:left="113" w:right="645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295A4073">
            <w:pPr>
              <w:pStyle w:val="8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F84A2BB">
            <w:pPr>
              <w:pStyle w:val="8"/>
              <w:spacing w:before="3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табу»</w:t>
            </w:r>
          </w:p>
          <w:p w14:paraId="68A08388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Шарты:ойын арқылы әр </w:t>
            </w:r>
            <w:r>
              <w:rPr>
                <w:spacing w:val="-4"/>
                <w:sz w:val="24"/>
              </w:rPr>
              <w:t>жануардың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мекенін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тауып, </w:t>
            </w:r>
            <w:r>
              <w:rPr>
                <w:spacing w:val="-2"/>
                <w:sz w:val="24"/>
              </w:rPr>
              <w:t>орналастыру.</w:t>
            </w:r>
          </w:p>
          <w:p w14:paraId="351C0737">
            <w:pPr>
              <w:pStyle w:val="8"/>
              <w:spacing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3D1244C">
            <w:pPr>
              <w:pStyle w:val="8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7853D588">
            <w:pPr>
              <w:pStyle w:val="8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дөңгеленіп </w:t>
            </w:r>
            <w:r>
              <w:rPr>
                <w:spacing w:val="-2"/>
                <w:sz w:val="24"/>
              </w:rPr>
              <w:t>отырады.</w:t>
            </w:r>
          </w:p>
          <w:p w14:paraId="27BA91FB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 xml:space="preserve">баланың артына тақия </w:t>
            </w:r>
            <w:r>
              <w:rPr>
                <w:spacing w:val="-2"/>
                <w:sz w:val="24"/>
              </w:rPr>
              <w:t>тастайды.</w:t>
            </w:r>
          </w:p>
          <w:p w14:paraId="4A6EAFFD">
            <w:pPr>
              <w:pStyle w:val="8"/>
              <w:spacing w:before="1"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69A1DA3">
            <w:pPr>
              <w:pStyle w:val="8"/>
              <w:spacing w:line="232" w:lineRule="auto"/>
              <w:ind w:left="113" w:right="414"/>
              <w:rPr>
                <w:sz w:val="24"/>
              </w:rPr>
            </w:pPr>
            <w:r>
              <w:rPr>
                <w:spacing w:val="-2"/>
                <w:sz w:val="24"/>
              </w:rPr>
              <w:t>Қойдың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</w:tc>
      </w:tr>
    </w:tbl>
    <w:p w14:paraId="36AF33BA">
      <w:pPr>
        <w:pStyle w:val="8"/>
        <w:spacing w:after="0" w:line="232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CCBA304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1843"/>
        <w:gridCol w:w="461"/>
        <w:gridCol w:w="2698"/>
        <w:gridCol w:w="2715"/>
        <w:gridCol w:w="274"/>
        <w:gridCol w:w="2514"/>
        <w:gridCol w:w="3123"/>
      </w:tblGrid>
      <w:tr w14:paraId="12DE4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2698" w:type="dxa"/>
          </w:tcPr>
          <w:p w14:paraId="1945B33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BA67BE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159" w:type="dxa"/>
            <w:gridSpan w:val="2"/>
          </w:tcPr>
          <w:p w14:paraId="3648805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ермексазбен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580A616B">
            <w:pPr>
              <w:pStyle w:val="8"/>
              <w:spacing w:before="6" w:line="232" w:lineRule="auto"/>
              <w:ind w:right="43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құрастыру. </w:t>
            </w:r>
            <w:r>
              <w:rPr>
                <w:spacing w:val="-4"/>
                <w:sz w:val="24"/>
              </w:rPr>
              <w:t>Қазақстанның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картасын </w:t>
            </w:r>
            <w:r>
              <w:rPr>
                <w:sz w:val="24"/>
              </w:rPr>
              <w:t>құрастырып шығару.</w:t>
            </w:r>
          </w:p>
          <w:p w14:paraId="74E532CD">
            <w:pPr>
              <w:pStyle w:val="8"/>
              <w:spacing w:before="24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854B7EA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57826A7B">
            <w:pPr>
              <w:pStyle w:val="8"/>
              <w:ind w:right="494"/>
              <w:jc w:val="both"/>
              <w:rPr>
                <w:sz w:val="24"/>
              </w:rPr>
            </w:pPr>
            <w:r>
              <w:rPr>
                <w:sz w:val="24"/>
              </w:rPr>
              <w:t>Тәуелсіздік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айту.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Республикасы </w:t>
            </w:r>
            <w:r>
              <w:rPr>
                <w:sz w:val="24"/>
              </w:rPr>
              <w:t>туралы мәлімет беру.</w:t>
            </w:r>
          </w:p>
          <w:p w14:paraId="0A5EC5B4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989" w:type="dxa"/>
            <w:gridSpan w:val="2"/>
          </w:tcPr>
          <w:p w14:paraId="0CA70CFF">
            <w:pPr>
              <w:pStyle w:val="8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үзіп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>арасына салып</w:t>
            </w:r>
          </w:p>
          <w:p w14:paraId="06E66B17">
            <w:pPr>
              <w:pStyle w:val="8"/>
              <w:ind w:left="110" w:right="342"/>
              <w:rPr>
                <w:sz w:val="24"/>
              </w:rPr>
            </w:pPr>
            <w:r>
              <w:rPr>
                <w:sz w:val="24"/>
              </w:rPr>
              <w:t xml:space="preserve">домалатып , оларды біртұтас етіп біріктіру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арнап </w:t>
            </w:r>
            <w:r>
              <w:rPr>
                <w:sz w:val="24"/>
              </w:rPr>
              <w:t>моншақ мүсіндейді.</w:t>
            </w:r>
          </w:p>
          <w:p w14:paraId="7BE6D79E">
            <w:pPr>
              <w:pStyle w:val="8"/>
              <w:spacing w:line="235" w:lineRule="auto"/>
              <w:ind w:left="110" w:right="3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конструктордан үй </w:t>
            </w:r>
            <w:r>
              <w:rPr>
                <w:spacing w:val="-2"/>
                <w:sz w:val="24"/>
              </w:rPr>
              <w:t>құрастырады: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2710D3F">
            <w:pPr>
              <w:pStyle w:val="8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құрылыс</w:t>
            </w:r>
          </w:p>
          <w:p w14:paraId="006CBF37">
            <w:pPr>
              <w:pStyle w:val="8"/>
              <w:spacing w:before="4" w:line="237" w:lineRule="auto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материалдарымен </w:t>
            </w: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14" w:type="dxa"/>
          </w:tcPr>
          <w:p w14:paraId="3D5394F6">
            <w:pPr>
              <w:pStyle w:val="8"/>
              <w:ind w:left="105" w:right="2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таяқшалардан </w:t>
            </w:r>
            <w:r>
              <w:rPr>
                <w:spacing w:val="-2"/>
                <w:sz w:val="24"/>
              </w:rPr>
              <w:t>пішіндерді</w:t>
            </w:r>
          </w:p>
          <w:p w14:paraId="394F1F53">
            <w:pPr>
              <w:pStyle w:val="8"/>
              <w:ind w:left="105" w:right="200"/>
              <w:rPr>
                <w:sz w:val="24"/>
              </w:rPr>
            </w:pPr>
            <w:r>
              <w:rPr>
                <w:sz w:val="24"/>
              </w:rPr>
              <w:t xml:space="preserve">құрастыру.: ойын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құрылыс материалдарымен (текшелер, кірпіштер), таныстыру.</w:t>
            </w:r>
          </w:p>
        </w:tc>
        <w:tc>
          <w:tcPr>
            <w:tcW w:w="3123" w:type="dxa"/>
          </w:tcPr>
          <w:p w14:paraId="3BA6EB4F">
            <w:pPr>
              <w:pStyle w:val="8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D2AB662">
            <w:pPr>
              <w:pStyle w:val="8"/>
              <w:spacing w:line="242" w:lineRule="auto"/>
              <w:ind w:left="106" w:right="41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жапсыру.</w:t>
            </w:r>
          </w:p>
          <w:p w14:paraId="67B55BD8">
            <w:pPr>
              <w:pStyle w:val="8"/>
              <w:spacing w:before="4" w:line="237" w:lineRule="auto"/>
              <w:ind w:left="106" w:right="4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Конструктордан </w:t>
            </w:r>
            <w:r>
              <w:rPr>
                <w:spacing w:val="-4"/>
                <w:sz w:val="24"/>
              </w:rPr>
              <w:t>жануарларыдың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қорасын </w:t>
            </w:r>
            <w:r>
              <w:rPr>
                <w:spacing w:val="-2"/>
                <w:sz w:val="24"/>
              </w:rPr>
              <w:t>құрастыру.</w:t>
            </w:r>
          </w:p>
          <w:p w14:paraId="74FFE954">
            <w:pPr>
              <w:pStyle w:val="8"/>
              <w:spacing w:before="9" w:line="272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6652B37">
            <w:pPr>
              <w:pStyle w:val="8"/>
              <w:ind w:left="106" w:right="846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 w14:paraId="632D5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7879DE8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28" w:type="dxa"/>
            <w:gridSpan w:val="7"/>
          </w:tcPr>
          <w:p w14:paraId="792BD9CE">
            <w:pPr>
              <w:pStyle w:val="8"/>
              <w:spacing w:line="232" w:lineRule="auto"/>
              <w:ind w:right="554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545F2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8" w:type="dxa"/>
          </w:tcPr>
          <w:p w14:paraId="63CE692A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8" w:type="dxa"/>
            <w:gridSpan w:val="7"/>
          </w:tcPr>
          <w:p w14:paraId="4BAA0FD8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19C3B343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4E570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221E949C">
            <w:pPr>
              <w:pStyle w:val="8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8" w:type="dxa"/>
            <w:gridSpan w:val="7"/>
          </w:tcPr>
          <w:p w14:paraId="3618F2D8">
            <w:pPr>
              <w:pStyle w:val="8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BA1A60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5AE48899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16894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</w:trPr>
        <w:tc>
          <w:tcPr>
            <w:tcW w:w="2698" w:type="dxa"/>
            <w:vMerge w:val="restart"/>
          </w:tcPr>
          <w:p w14:paraId="6418120A">
            <w:pPr>
              <w:pStyle w:val="8"/>
              <w:spacing w:line="237" w:lineRule="auto"/>
              <w:ind w:left="225" w:right="673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5B0F459E">
            <w:pPr>
              <w:pStyle w:val="8"/>
              <w:ind w:left="0"/>
              <w:rPr>
                <w:b/>
                <w:sz w:val="24"/>
              </w:rPr>
            </w:pPr>
          </w:p>
          <w:p w14:paraId="2A1670B1">
            <w:pPr>
              <w:pStyle w:val="8"/>
              <w:ind w:left="0"/>
              <w:rPr>
                <w:b/>
                <w:sz w:val="24"/>
              </w:rPr>
            </w:pPr>
          </w:p>
          <w:p w14:paraId="726800C1">
            <w:pPr>
              <w:pStyle w:val="8"/>
              <w:ind w:left="0"/>
              <w:rPr>
                <w:b/>
                <w:sz w:val="24"/>
              </w:rPr>
            </w:pPr>
          </w:p>
          <w:p w14:paraId="4B989C24">
            <w:pPr>
              <w:pStyle w:val="8"/>
              <w:ind w:left="0"/>
              <w:rPr>
                <w:b/>
                <w:sz w:val="24"/>
              </w:rPr>
            </w:pPr>
          </w:p>
          <w:p w14:paraId="2DB1983B">
            <w:pPr>
              <w:pStyle w:val="8"/>
              <w:ind w:left="0"/>
              <w:rPr>
                <w:b/>
                <w:sz w:val="24"/>
              </w:rPr>
            </w:pPr>
          </w:p>
          <w:p w14:paraId="293ADF45">
            <w:pPr>
              <w:pStyle w:val="8"/>
              <w:ind w:left="0"/>
              <w:rPr>
                <w:b/>
                <w:sz w:val="24"/>
              </w:rPr>
            </w:pPr>
          </w:p>
          <w:p w14:paraId="412647DA">
            <w:pPr>
              <w:pStyle w:val="8"/>
              <w:ind w:left="0"/>
              <w:rPr>
                <w:b/>
                <w:sz w:val="24"/>
              </w:rPr>
            </w:pPr>
          </w:p>
          <w:p w14:paraId="752CAC1E">
            <w:pPr>
              <w:pStyle w:val="8"/>
              <w:ind w:left="0"/>
              <w:rPr>
                <w:b/>
                <w:sz w:val="24"/>
              </w:rPr>
            </w:pPr>
          </w:p>
          <w:p w14:paraId="047125DC">
            <w:pPr>
              <w:pStyle w:val="8"/>
              <w:ind w:left="0"/>
              <w:rPr>
                <w:b/>
                <w:sz w:val="24"/>
              </w:rPr>
            </w:pPr>
          </w:p>
          <w:p w14:paraId="34AB4464">
            <w:pPr>
              <w:pStyle w:val="8"/>
              <w:spacing w:before="266"/>
              <w:ind w:left="0"/>
              <w:rPr>
                <w:b/>
                <w:sz w:val="24"/>
              </w:rPr>
            </w:pPr>
          </w:p>
          <w:p w14:paraId="73B360F7">
            <w:pPr>
              <w:pStyle w:val="8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304" w:type="dxa"/>
            <w:gridSpan w:val="2"/>
          </w:tcPr>
          <w:p w14:paraId="239B0A9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14:paraId="3452E465">
            <w:pPr>
              <w:pStyle w:val="8"/>
              <w:spacing w:line="264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4A84F753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C78AE39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347A44A1">
            <w:pPr>
              <w:pStyle w:val="8"/>
              <w:ind w:right="199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15" w:type="dxa"/>
          </w:tcPr>
          <w:p w14:paraId="36F6D70C">
            <w:pPr>
              <w:pStyle w:val="8"/>
              <w:spacing w:line="26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  <w:p w14:paraId="32A662C9">
            <w:pPr>
              <w:pStyle w:val="8"/>
              <w:ind w:left="105" w:right="282"/>
              <w:rPr>
                <w:sz w:val="24"/>
              </w:rPr>
            </w:pPr>
            <w:r>
              <w:rPr>
                <w:sz w:val="24"/>
              </w:rPr>
              <w:t xml:space="preserve">Досыңды тауып атын атау, бір біріне деген түсіністік таныту, </w:t>
            </w:r>
            <w:r>
              <w:rPr>
                <w:spacing w:val="-4"/>
                <w:sz w:val="24"/>
              </w:rPr>
              <w:t>достық,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сүйіспеншілік </w:t>
            </w:r>
            <w:r>
              <w:rPr>
                <w:sz w:val="24"/>
              </w:rPr>
              <w:t>туралы түсінік беру.</w:t>
            </w:r>
          </w:p>
          <w:p w14:paraId="2B14CEB8">
            <w:pPr>
              <w:pStyle w:val="8"/>
              <w:ind w:left="105" w:right="282"/>
              <w:rPr>
                <w:sz w:val="24"/>
              </w:rPr>
            </w:pPr>
            <w:r>
              <w:rPr>
                <w:spacing w:val="-2"/>
                <w:sz w:val="24"/>
              </w:rPr>
              <w:t>Досыңмен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 </w:t>
            </w:r>
            <w:r>
              <w:rPr>
                <w:sz w:val="24"/>
              </w:rPr>
              <w:t>дүкен құру.</w:t>
            </w:r>
          </w:p>
          <w:p w14:paraId="70E50877">
            <w:pPr>
              <w:pStyle w:val="8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88" w:type="dxa"/>
            <w:gridSpan w:val="2"/>
          </w:tcPr>
          <w:p w14:paraId="6BA76181">
            <w:pPr>
              <w:pStyle w:val="8"/>
              <w:ind w:left="112" w:right="117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 13 </w:t>
            </w:r>
            <w:r>
              <w:rPr>
                <w:spacing w:val="-2"/>
                <w:sz w:val="24"/>
              </w:rPr>
              <w:t xml:space="preserve">Балабақша айналасындағы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атау, </w:t>
            </w:r>
            <w:r>
              <w:rPr>
                <w:sz w:val="24"/>
              </w:rPr>
              <w:t>пішінін табу, атау.</w:t>
            </w:r>
          </w:p>
          <w:p w14:paraId="666ABB0D">
            <w:pPr>
              <w:pStyle w:val="8"/>
              <w:ind w:left="112" w:right="117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ұясы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пішін? Есігі қандай</w:t>
            </w:r>
          </w:p>
          <w:p w14:paraId="65492966">
            <w:pPr>
              <w:pStyle w:val="8"/>
              <w:ind w:left="112" w:right="326"/>
              <w:rPr>
                <w:b/>
                <w:sz w:val="24"/>
              </w:rPr>
            </w:pPr>
            <w:r>
              <w:rPr>
                <w:sz w:val="24"/>
              </w:rPr>
              <w:t xml:space="preserve">пішін? Ұяны қандай пішіндерден жасауға </w:t>
            </w:r>
            <w:r>
              <w:rPr>
                <w:spacing w:val="-2"/>
                <w:sz w:val="24"/>
              </w:rPr>
              <w:t>болады?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Сұрақтарына </w:t>
            </w:r>
            <w:r>
              <w:rPr>
                <w:sz w:val="24"/>
              </w:rPr>
              <w:t xml:space="preserve">жауап беру.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7B4B6C6A">
            <w:pPr>
              <w:pStyle w:val="8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3123" w:type="dxa"/>
          </w:tcPr>
          <w:p w14:paraId="7FF639EA">
            <w:pPr>
              <w:pStyle w:val="8"/>
              <w:spacing w:line="259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  <w:p w14:paraId="03F0270D">
            <w:pPr>
              <w:pStyle w:val="8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атау.</w:t>
            </w:r>
          </w:p>
          <w:p w14:paraId="25A0BE2E">
            <w:pPr>
              <w:pStyle w:val="8"/>
              <w:ind w:left="106" w:right="954"/>
              <w:rPr>
                <w:sz w:val="24"/>
              </w:rPr>
            </w:pPr>
            <w:r>
              <w:rPr>
                <w:sz w:val="24"/>
              </w:rPr>
              <w:t>Дыбысын табу. Үй 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суретпен,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муляжбен жұмыс.</w:t>
            </w:r>
          </w:p>
          <w:p w14:paraId="0221AAD2">
            <w:pPr>
              <w:pStyle w:val="8"/>
              <w:spacing w:before="27" w:line="225" w:lineRule="auto"/>
              <w:ind w:left="106" w:right="4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</w:tr>
      <w:tr w14:paraId="77D3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54A200DB">
            <w:pPr>
              <w:rPr>
                <w:sz w:val="2"/>
                <w:szCs w:val="2"/>
              </w:rPr>
            </w:pPr>
          </w:p>
        </w:tc>
        <w:tc>
          <w:tcPr>
            <w:tcW w:w="13628" w:type="dxa"/>
            <w:gridSpan w:val="7"/>
          </w:tcPr>
          <w:p w14:paraId="3D722A18">
            <w:pPr>
              <w:pStyle w:val="8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707A9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52C894AE">
            <w:pPr>
              <w:rPr>
                <w:sz w:val="2"/>
                <w:szCs w:val="2"/>
              </w:rPr>
            </w:pPr>
          </w:p>
        </w:tc>
        <w:tc>
          <w:tcPr>
            <w:tcW w:w="13628" w:type="dxa"/>
            <w:gridSpan w:val="7"/>
          </w:tcPr>
          <w:p w14:paraId="0F1BFF97">
            <w:pPr>
              <w:pStyle w:val="8"/>
              <w:ind w:right="4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5AC2F94A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1A8F9C91">
            <w:pPr>
              <w:pStyle w:val="8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 w14:paraId="09790804">
      <w:pPr>
        <w:pStyle w:val="8"/>
        <w:spacing w:after="0" w:line="267" w:lineRule="exact"/>
        <w:rPr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57F1D7A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179"/>
        <w:gridCol w:w="137"/>
        <w:gridCol w:w="2547"/>
        <w:gridCol w:w="175"/>
        <w:gridCol w:w="2523"/>
        <w:gridCol w:w="159"/>
        <w:gridCol w:w="2785"/>
        <w:gridCol w:w="3126"/>
      </w:tblGrid>
      <w:tr w14:paraId="64477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698" w:type="dxa"/>
          </w:tcPr>
          <w:p w14:paraId="11A67485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31" w:type="dxa"/>
            <w:gridSpan w:val="8"/>
          </w:tcPr>
          <w:p w14:paraId="11A3334D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62606571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7F498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98" w:type="dxa"/>
          </w:tcPr>
          <w:p w14:paraId="75BF9BED">
            <w:pPr>
              <w:pStyle w:val="8"/>
              <w:spacing w:line="27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6" w:type="dxa"/>
            <w:gridSpan w:val="2"/>
          </w:tcPr>
          <w:p w14:paraId="083A65B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14:paraId="0486EA1F">
            <w:pPr>
              <w:pStyle w:val="8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23" w:type="dxa"/>
          </w:tcPr>
          <w:p w14:paraId="49BD1BC6">
            <w:pPr>
              <w:pStyle w:val="8"/>
              <w:spacing w:line="274" w:lineRule="exact"/>
              <w:ind w:left="275" w:hanging="144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44" w:type="dxa"/>
            <w:gridSpan w:val="2"/>
          </w:tcPr>
          <w:p w14:paraId="3584232E">
            <w:pPr>
              <w:pStyle w:val="8"/>
              <w:spacing w:line="274" w:lineRule="exact"/>
              <w:ind w:left="102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26" w:type="dxa"/>
          </w:tcPr>
          <w:p w14:paraId="6DC76D08">
            <w:pPr>
              <w:pStyle w:val="8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1B42D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  <w:vMerge w:val="restart"/>
          </w:tcPr>
          <w:p w14:paraId="476F9F30">
            <w:pPr>
              <w:pStyle w:val="8"/>
              <w:spacing w:line="237" w:lineRule="auto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31" w:type="dxa"/>
            <w:gridSpan w:val="8"/>
          </w:tcPr>
          <w:p w14:paraId="5F6DFB51">
            <w:pPr>
              <w:pStyle w:val="8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739EDB10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BFEF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35E7B4E6">
            <w:pPr>
              <w:rPr>
                <w:sz w:val="2"/>
                <w:szCs w:val="2"/>
              </w:rPr>
            </w:pPr>
          </w:p>
        </w:tc>
        <w:tc>
          <w:tcPr>
            <w:tcW w:w="13631" w:type="dxa"/>
            <w:gridSpan w:val="8"/>
          </w:tcPr>
          <w:p w14:paraId="3464D08D">
            <w:pPr>
              <w:pStyle w:val="8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411D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698" w:type="dxa"/>
          </w:tcPr>
          <w:p w14:paraId="707CB3FF">
            <w:pPr>
              <w:pStyle w:val="8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31" w:type="dxa"/>
            <w:gridSpan w:val="8"/>
          </w:tcPr>
          <w:p w14:paraId="01AB6AF2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53E9D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2698" w:type="dxa"/>
          </w:tcPr>
          <w:p w14:paraId="3093EA35">
            <w:pPr>
              <w:pStyle w:val="8"/>
              <w:spacing w:line="235" w:lineRule="auto"/>
              <w:ind w:left="350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179" w:type="dxa"/>
          </w:tcPr>
          <w:p w14:paraId="056D305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84" w:type="dxa"/>
            <w:gridSpan w:val="2"/>
          </w:tcPr>
          <w:p w14:paraId="6367FFD0">
            <w:pPr>
              <w:pStyle w:val="8"/>
              <w:tabs>
                <w:tab w:val="left" w:leader="dot" w:pos="1171"/>
              </w:tabs>
              <w:spacing w:before="1" w:line="232" w:lineRule="auto"/>
              <w:ind w:right="39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«Мен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зерттеушімін» </w:t>
            </w:r>
            <w:r>
              <w:rPr>
                <w:sz w:val="24"/>
              </w:rPr>
              <w:t xml:space="preserve">Тақырыбы: «Атам </w:t>
            </w:r>
            <w:r>
              <w:rPr>
                <w:spacing w:val="-2"/>
                <w:sz w:val="24"/>
              </w:rPr>
              <w:t>айтқан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 w14:paraId="3CF7AAEC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болжаулары </w:t>
            </w:r>
            <w:r>
              <w:rPr>
                <w:sz w:val="24"/>
              </w:rPr>
              <w:t>туралы әңгімелеу.</w:t>
            </w:r>
          </w:p>
        </w:tc>
        <w:tc>
          <w:tcPr>
            <w:tcW w:w="2857" w:type="dxa"/>
            <w:gridSpan w:val="3"/>
          </w:tcPr>
          <w:p w14:paraId="3B0CAEE0">
            <w:pPr>
              <w:pStyle w:val="8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«Қауіпсіздік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DE6438D">
            <w:pPr>
              <w:pStyle w:val="8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748A315C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389678C3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85" w:type="dxa"/>
          </w:tcPr>
          <w:p w14:paraId="199F8888">
            <w:pPr>
              <w:pStyle w:val="8"/>
              <w:spacing w:before="1" w:line="232" w:lineRule="auto"/>
              <w:ind w:left="107" w:right="14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«Мен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зерттеушімін» </w:t>
            </w:r>
            <w:r>
              <w:rPr>
                <w:sz w:val="24"/>
              </w:rPr>
              <w:t xml:space="preserve">Тақырыбы: «Атам </w:t>
            </w:r>
            <w:r>
              <w:rPr>
                <w:spacing w:val="-2"/>
                <w:sz w:val="24"/>
              </w:rPr>
              <w:t>айтқан»</w:t>
            </w:r>
          </w:p>
          <w:p w14:paraId="3DE89E7B">
            <w:pPr>
              <w:pStyle w:val="8"/>
              <w:ind w:left="107" w:right="144"/>
              <w:rPr>
                <w:sz w:val="24"/>
              </w:rPr>
            </w:pPr>
            <w:r>
              <w:rPr>
                <w:sz w:val="24"/>
              </w:rPr>
              <w:t xml:space="preserve">Күннің суықтығына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3126" w:type="dxa"/>
          </w:tcPr>
          <w:p w14:paraId="4F247073">
            <w:pPr>
              <w:pStyle w:val="8"/>
              <w:spacing w:line="263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7E3F920E">
            <w:pPr>
              <w:pStyle w:val="8"/>
              <w:spacing w:line="237" w:lineRule="auto"/>
              <w:ind w:left="104" w:right="696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482FDF72">
            <w:pPr>
              <w:pStyle w:val="8"/>
              <w:spacing w:before="1"/>
              <w:ind w:left="104" w:right="187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тәсілі: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өздігінен </w:t>
            </w:r>
            <w:r>
              <w:rPr>
                <w:sz w:val="24"/>
              </w:rPr>
              <w:t>илеуді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</w:tr>
      <w:tr w14:paraId="09753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698" w:type="dxa"/>
          </w:tcPr>
          <w:p w14:paraId="45FC3468">
            <w:pPr>
              <w:pStyle w:val="8"/>
              <w:spacing w:line="23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179" w:type="dxa"/>
          </w:tcPr>
          <w:p w14:paraId="26B075D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84" w:type="dxa"/>
            <w:gridSpan w:val="2"/>
          </w:tcPr>
          <w:p w14:paraId="00C0AA77">
            <w:pPr>
              <w:pStyle w:val="8"/>
              <w:spacing w:before="1" w:line="232" w:lineRule="auto"/>
              <w:ind w:right="47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1B8D01A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2C2109D2">
            <w:pPr>
              <w:pStyle w:val="8"/>
              <w:spacing w:line="276" w:lineRule="exac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>тыңдап, қарапайым сұрақтарға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857" w:type="dxa"/>
            <w:gridSpan w:val="3"/>
          </w:tcPr>
          <w:p w14:paraId="09D6DA96">
            <w:pPr>
              <w:pStyle w:val="8"/>
              <w:spacing w:before="1" w:line="232" w:lineRule="auto"/>
              <w:ind w:left="112" w:right="21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FF94B91">
            <w:pPr>
              <w:pStyle w:val="8"/>
              <w:spacing w:line="271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4946E86C">
            <w:pPr>
              <w:pStyle w:val="8"/>
              <w:ind w:left="112" w:right="211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85" w:type="dxa"/>
          </w:tcPr>
          <w:p w14:paraId="1B73CB9F">
            <w:pPr>
              <w:pStyle w:val="8"/>
              <w:spacing w:before="1" w:line="232" w:lineRule="auto"/>
              <w:ind w:left="107" w:right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C235E0A">
            <w:pPr>
              <w:pStyle w:val="8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27259489">
            <w:pPr>
              <w:pStyle w:val="8"/>
              <w:tabs>
                <w:tab w:val="left" w:pos="2152"/>
              </w:tabs>
              <w:spacing w:line="242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 және түсінеді</w:t>
            </w:r>
          </w:p>
        </w:tc>
        <w:tc>
          <w:tcPr>
            <w:tcW w:w="3126" w:type="dxa"/>
          </w:tcPr>
          <w:p w14:paraId="1147AE25">
            <w:pPr>
              <w:pStyle w:val="8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734D48B3">
            <w:pPr>
              <w:pStyle w:val="8"/>
              <w:spacing w:line="270" w:lineRule="exact"/>
              <w:ind w:left="10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50755752">
            <w:pPr>
              <w:pStyle w:val="8"/>
              <w:ind w:left="104" w:right="190"/>
              <w:rPr>
                <w:sz w:val="24"/>
              </w:rPr>
            </w:pPr>
            <w:r>
              <w:rPr>
                <w:spacing w:val="-2"/>
                <w:sz w:val="24"/>
              </w:rPr>
              <w:t>төлдерінің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атауларын,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көлік </w:t>
            </w:r>
            <w:r>
              <w:rPr>
                <w:sz w:val="24"/>
              </w:rPr>
              <w:t>құралдарын және жеке бас гигиенасы заттарын білдіретін сөздерді атайды</w:t>
            </w:r>
          </w:p>
        </w:tc>
      </w:tr>
      <w:tr w14:paraId="193CE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5D36FD41">
            <w:pPr>
              <w:pStyle w:val="8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31" w:type="dxa"/>
            <w:gridSpan w:val="8"/>
          </w:tcPr>
          <w:p w14:paraId="7FDCDB3A">
            <w:pPr>
              <w:pStyle w:val="8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28260B13">
            <w:pPr>
              <w:pStyle w:val="8"/>
              <w:spacing w:before="4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44C92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</w:tcPr>
          <w:p w14:paraId="7B244A2C">
            <w:pPr>
              <w:pStyle w:val="8"/>
              <w:spacing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6" w:type="dxa"/>
            <w:gridSpan w:val="2"/>
          </w:tcPr>
          <w:p w14:paraId="0FB99BB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</w:tcPr>
          <w:p w14:paraId="219168E8">
            <w:pPr>
              <w:pStyle w:val="8"/>
              <w:spacing w:line="258" w:lineRule="exact"/>
              <w:ind w:left="350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523" w:type="dxa"/>
          </w:tcPr>
          <w:p w14:paraId="6294275E">
            <w:pPr>
              <w:pStyle w:val="8"/>
              <w:spacing w:line="258" w:lineRule="exact"/>
              <w:ind w:left="333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3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944" w:type="dxa"/>
            <w:gridSpan w:val="2"/>
          </w:tcPr>
          <w:p w14:paraId="162A9DA2">
            <w:pPr>
              <w:pStyle w:val="8"/>
              <w:spacing w:line="258" w:lineRule="exact"/>
              <w:ind w:left="347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48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26" w:type="dxa"/>
          </w:tcPr>
          <w:p w14:paraId="47FB4869">
            <w:pPr>
              <w:pStyle w:val="8"/>
              <w:tabs>
                <w:tab w:val="left" w:pos="2026"/>
              </w:tabs>
              <w:spacing w:line="258" w:lineRule="exact"/>
              <w:ind w:left="3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10"/>
                <w:sz w:val="24"/>
              </w:rPr>
              <w:t>№</w:t>
            </w:r>
            <w:r>
              <w:rPr>
                <w:color w:val="001F5F"/>
                <w:sz w:val="24"/>
              </w:rPr>
              <w:tab/>
            </w:r>
            <w:r>
              <w:rPr>
                <w:color w:val="001F5F"/>
                <w:spacing w:val="-5"/>
                <w:sz w:val="24"/>
              </w:rPr>
              <w:t>14</w:t>
            </w:r>
          </w:p>
        </w:tc>
      </w:tr>
      <w:tr w14:paraId="4C5A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041B8240">
            <w:pPr>
              <w:pStyle w:val="8"/>
              <w:spacing w:line="237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31" w:type="dxa"/>
            <w:gridSpan w:val="8"/>
          </w:tcPr>
          <w:p w14:paraId="72368294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5677CCB9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«Қысқы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7AC51909">
      <w:pPr>
        <w:pStyle w:val="8"/>
        <w:spacing w:after="0" w:line="267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1C2EF2A9">
      <w:pPr>
        <w:pStyle w:val="5"/>
        <w:spacing w:before="0"/>
        <w:rPr>
          <w:b/>
        </w:rPr>
      </w:pPr>
    </w:p>
    <w:p w14:paraId="1B2F7883">
      <w:pPr>
        <w:pStyle w:val="5"/>
        <w:spacing w:before="45"/>
        <w:rPr>
          <w:b/>
        </w:rPr>
      </w:pPr>
    </w:p>
    <w:p w14:paraId="628D9FB8">
      <w:pPr>
        <w:pStyle w:val="5"/>
        <w:spacing w:before="1" w:line="237" w:lineRule="auto"/>
        <w:ind w:left="991"/>
        <w:rPr>
          <w:rFonts w:hint="default"/>
          <w:lang w:val="kk-KZ"/>
        </w:rPr>
      </w:pPr>
      <w:r>
        <w:t>Топ: «</w:t>
      </w:r>
      <w:r>
        <w:rPr>
          <w:lang w:val="kk-KZ"/>
        </w:rPr>
        <w:t>Бүлдіршін</w:t>
      </w:r>
      <w:r>
        <w:t>»</w:t>
      </w:r>
      <w:r>
        <w:rPr>
          <w:spacing w:val="-2"/>
        </w:rPr>
        <w:t xml:space="preserve"> </w:t>
      </w:r>
      <w:r>
        <w:rPr>
          <w:lang w:val="kk-KZ"/>
        </w:rPr>
        <w:t>кіші</w:t>
      </w:r>
      <w:r>
        <w:t>тобы</w:t>
      </w:r>
      <w:r>
        <w:rPr>
          <w:spacing w:val="-10"/>
        </w:rPr>
        <w:t xml:space="preserve"> </w:t>
      </w: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24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515C7ACC">
      <w:pPr>
        <w:spacing w:before="78" w:line="250" w:lineRule="exact"/>
        <w:ind w:left="0" w:right="5407" w:firstLine="0"/>
        <w:jc w:val="righ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502A242A">
      <w:pPr>
        <w:pStyle w:val="5"/>
        <w:spacing w:before="0" w:line="273" w:lineRule="exact"/>
        <w:ind w:right="5411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3A6845E7">
      <w:pPr>
        <w:pStyle w:val="5"/>
        <w:spacing w:after="0" w:line="273" w:lineRule="exact"/>
        <w:jc w:val="right"/>
        <w:sectPr>
          <w:pgSz w:w="16860" w:h="11930" w:orient="landscape"/>
          <w:pgMar w:top="320" w:right="141" w:bottom="0" w:left="141" w:header="720" w:footer="720" w:gutter="0"/>
          <w:cols w:equalWidth="0" w:num="2">
            <w:col w:w="3718" w:space="160"/>
            <w:col w:w="12700"/>
          </w:cols>
        </w:sectPr>
      </w:pPr>
    </w:p>
    <w:p w14:paraId="537EFE9E">
      <w:pPr>
        <w:pStyle w:val="5"/>
        <w:spacing w:before="1" w:line="275" w:lineRule="exact"/>
        <w:ind w:left="991"/>
      </w:pPr>
      <w:r>
        <w:t>Жоспардың</w:t>
      </w:r>
      <w:r>
        <w:rPr>
          <w:spacing w:val="29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28"/>
        </w:rPr>
        <w:t xml:space="preserve"> </w:t>
      </w:r>
      <w:r>
        <w:t>23-</w:t>
      </w:r>
      <w:r>
        <w:rPr>
          <w:spacing w:val="-2"/>
        </w:rPr>
        <w:t>27.12.2024ж</w:t>
      </w:r>
    </w:p>
    <w:p w14:paraId="78AA7A9E">
      <w:pPr>
        <w:spacing w:before="0" w:after="23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2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«Береке</w:t>
      </w:r>
      <w:r>
        <w:rPr>
          <w:spacing w:val="-7"/>
          <w:sz w:val="24"/>
        </w:rPr>
        <w:t xml:space="preserve"> </w:t>
      </w:r>
      <w:r>
        <w:rPr>
          <w:sz w:val="24"/>
        </w:rPr>
        <w:t>көзі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бірлікте»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6575B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506" w:type="dxa"/>
          </w:tcPr>
          <w:p w14:paraId="349283DC">
            <w:pPr>
              <w:pStyle w:val="8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5" w:type="dxa"/>
          </w:tcPr>
          <w:p w14:paraId="3D94242F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9" w:type="dxa"/>
          </w:tcPr>
          <w:p w14:paraId="5B90066B">
            <w:pPr>
              <w:pStyle w:val="8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212DE707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9" w:type="dxa"/>
          </w:tcPr>
          <w:p w14:paraId="5BF29C6D">
            <w:pPr>
              <w:pStyle w:val="8"/>
              <w:spacing w:line="270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2" w:type="dxa"/>
          </w:tcPr>
          <w:p w14:paraId="6A96ECD1">
            <w:pPr>
              <w:pStyle w:val="8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9" w:type="dxa"/>
          </w:tcPr>
          <w:p w14:paraId="7CC7FC39">
            <w:pPr>
              <w:pStyle w:val="8"/>
              <w:spacing w:line="270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41C0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56BB92F9">
            <w:pPr>
              <w:pStyle w:val="8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4" w:type="dxa"/>
            <w:gridSpan w:val="5"/>
          </w:tcPr>
          <w:p w14:paraId="59A2F08A">
            <w:pPr>
              <w:pStyle w:val="8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32BF66B0">
            <w:pPr>
              <w:pStyle w:val="8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32E7E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529A4B10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өкілдерімен</w:t>
            </w:r>
          </w:p>
          <w:p w14:paraId="1A5EEDC8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44" w:type="dxa"/>
            <w:gridSpan w:val="5"/>
          </w:tcPr>
          <w:p w14:paraId="3D4662A4">
            <w:pPr>
              <w:pStyle w:val="8"/>
              <w:spacing w:line="237" w:lineRule="auto"/>
              <w:ind w:left="110" w:right="14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13C76AC8">
            <w:pPr>
              <w:pStyle w:val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«Адамгершілік»</w:t>
            </w:r>
          </w:p>
        </w:tc>
      </w:tr>
      <w:tr w14:paraId="1A132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506" w:type="dxa"/>
          </w:tcPr>
          <w:p w14:paraId="6E44D7F0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02E1AC34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5" w:type="dxa"/>
          </w:tcPr>
          <w:p w14:paraId="250D474E">
            <w:pPr>
              <w:pStyle w:val="8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13BD04F">
            <w:pPr>
              <w:pStyle w:val="8"/>
              <w:spacing w:line="25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«Аққала»</w:t>
            </w:r>
          </w:p>
          <w:p w14:paraId="1B319560">
            <w:pPr>
              <w:pStyle w:val="8"/>
              <w:ind w:left="110" w:right="476"/>
              <w:rPr>
                <w:sz w:val="22"/>
              </w:rPr>
            </w:pPr>
            <w:r>
              <w:rPr>
                <w:sz w:val="22"/>
              </w:rPr>
              <w:t>Қар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жауғанда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топ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бала Соқты келіп аққала </w:t>
            </w:r>
            <w:r>
              <w:rPr>
                <w:spacing w:val="-2"/>
                <w:sz w:val="22"/>
              </w:rPr>
              <w:t>Мұрыны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сәбіз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үп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үшкір </w:t>
            </w:r>
            <w:r>
              <w:rPr>
                <w:sz w:val="22"/>
              </w:rPr>
              <w:t>Көзі көмір қап қара.</w:t>
            </w:r>
          </w:p>
          <w:p w14:paraId="1E64B10F">
            <w:pPr>
              <w:pStyle w:val="8"/>
              <w:spacing w:before="1" w:line="232" w:lineRule="auto"/>
              <w:ind w:left="110" w:righ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аққала, </w:t>
            </w:r>
            <w:r>
              <w:rPr>
                <w:i/>
                <w:sz w:val="24"/>
              </w:rPr>
              <w:t xml:space="preserve">қар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69" w:type="dxa"/>
            <w:tcBorders>
              <w:right w:val="single" w:color="000000" w:sz="8" w:space="0"/>
            </w:tcBorders>
          </w:tcPr>
          <w:p w14:paraId="60376608">
            <w:pPr>
              <w:pStyle w:val="8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700ED324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 w14:paraId="42F708B7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 </w:t>
            </w:r>
            <w:r>
              <w:rPr>
                <w:sz w:val="24"/>
              </w:rPr>
              <w:t>бойынша ойнайды.</w:t>
            </w:r>
          </w:p>
        </w:tc>
        <w:tc>
          <w:tcPr>
            <w:tcW w:w="2769" w:type="dxa"/>
            <w:tcBorders>
              <w:left w:val="single" w:color="000000" w:sz="8" w:space="0"/>
            </w:tcBorders>
          </w:tcPr>
          <w:p w14:paraId="5A60DFF0">
            <w:pPr>
              <w:pStyle w:val="8"/>
              <w:spacing w:line="235" w:lineRule="auto"/>
              <w:ind w:left="113" w:right="508"/>
              <w:rPr>
                <w:sz w:val="22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2"/>
              </w:rPr>
              <w:t>Далада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қар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борайды, Ақ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мамыққа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орайды. </w:t>
            </w:r>
            <w:r>
              <w:rPr>
                <w:sz w:val="22"/>
              </w:rPr>
              <w:t>Мұз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болады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қатады,</w:t>
            </w:r>
          </w:p>
          <w:p w14:paraId="286611D6">
            <w:pPr>
              <w:pStyle w:val="8"/>
              <w:spacing w:line="237" w:lineRule="auto"/>
              <w:ind w:left="113" w:right="216"/>
              <w:rPr>
                <w:i/>
                <w:sz w:val="24"/>
              </w:rPr>
            </w:pPr>
            <w:r>
              <w:rPr>
                <w:spacing w:val="-2"/>
                <w:sz w:val="22"/>
              </w:rPr>
              <w:t>Жып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жылтыр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боп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жатады. </w:t>
            </w:r>
            <w:r>
              <w:rPr>
                <w:i/>
                <w:sz w:val="24"/>
              </w:rPr>
              <w:t xml:space="preserve">Сөздік минимум: қар, </w:t>
            </w:r>
            <w:r>
              <w:rPr>
                <w:i/>
                <w:spacing w:val="-4"/>
                <w:sz w:val="24"/>
              </w:rPr>
              <w:t>мұз</w:t>
            </w:r>
          </w:p>
          <w:p w14:paraId="2FCD1E0E">
            <w:pPr>
              <w:pStyle w:val="8"/>
              <w:spacing w:before="7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72" w:type="dxa"/>
          </w:tcPr>
          <w:p w14:paraId="0278E297">
            <w:pPr>
              <w:pStyle w:val="8"/>
              <w:spacing w:line="237" w:lineRule="auto"/>
              <w:ind w:left="119" w:right="4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55AC62D8">
            <w:pPr>
              <w:pStyle w:val="8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өздігінен орындауға, қолданып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соң</w:t>
            </w:r>
          </w:p>
          <w:p w14:paraId="560AC4EA">
            <w:pPr>
              <w:pStyle w:val="8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69" w:type="dxa"/>
          </w:tcPr>
          <w:p w14:paraId="5E5706DE">
            <w:pPr>
              <w:pStyle w:val="8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01C2DAB0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7AE8748B">
            <w:pPr>
              <w:pStyle w:val="8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1B16948C">
            <w:pPr>
              <w:pStyle w:val="8"/>
              <w:spacing w:before="6" w:line="232" w:lineRule="auto"/>
              <w:ind w:left="120" w:right="233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14:paraId="461F6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06" w:type="dxa"/>
          </w:tcPr>
          <w:p w14:paraId="2B36CED4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4" w:type="dxa"/>
            <w:gridSpan w:val="5"/>
          </w:tcPr>
          <w:p w14:paraId="5EA0BF55">
            <w:pPr>
              <w:pStyle w:val="8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  <w:p w14:paraId="66D96428">
            <w:pPr>
              <w:pStyle w:val="8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0941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38D8674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44" w:type="dxa"/>
            <w:gridSpan w:val="5"/>
          </w:tcPr>
          <w:p w14:paraId="772E085B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BB177DA">
            <w:pPr>
              <w:pStyle w:val="8"/>
              <w:spacing w:before="4" w:line="232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7C37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06" w:type="dxa"/>
          </w:tcPr>
          <w:p w14:paraId="12981220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4" w:type="dxa"/>
            <w:gridSpan w:val="5"/>
          </w:tcPr>
          <w:p w14:paraId="5A1C4E66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72E77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506" w:type="dxa"/>
          </w:tcPr>
          <w:p w14:paraId="4BE89EE3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F823F36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5" w:type="dxa"/>
          </w:tcPr>
          <w:p w14:paraId="5394A0FC">
            <w:pPr>
              <w:pStyle w:val="8"/>
              <w:spacing w:line="25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5759B4F9">
            <w:pPr>
              <w:pStyle w:val="8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Күй «Кісен ашқан» </w:t>
            </w:r>
            <w:r>
              <w:rPr>
                <w:spacing w:val="-4"/>
                <w:sz w:val="24"/>
              </w:rPr>
              <w:t>Ән: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«Жасыл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шырша» </w:t>
            </w:r>
            <w:r>
              <w:rPr>
                <w:sz w:val="24"/>
              </w:rPr>
              <w:t xml:space="preserve">Ұлттық ойын: «Киіз басу» (ырғақпен </w:t>
            </w:r>
            <w:r>
              <w:rPr>
                <w:spacing w:val="-2"/>
                <w:sz w:val="24"/>
              </w:rPr>
              <w:t>орындау)</w:t>
            </w:r>
          </w:p>
          <w:p w14:paraId="589F6169">
            <w:pPr>
              <w:pStyle w:val="8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76F2987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«Доптар»</w:t>
            </w:r>
          </w:p>
        </w:tc>
        <w:tc>
          <w:tcPr>
            <w:tcW w:w="2769" w:type="dxa"/>
          </w:tcPr>
          <w:p w14:paraId="3DF01463">
            <w:pPr>
              <w:pStyle w:val="8"/>
              <w:spacing w:line="235" w:lineRule="auto"/>
              <w:ind w:left="117" w:right="10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тәрбиесі) Негізгі бөлімі:</w:t>
            </w:r>
          </w:p>
          <w:p w14:paraId="2B3F2669">
            <w:pPr>
              <w:pStyle w:val="8"/>
              <w:ind w:left="117" w:right="322" w:firstLine="62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>бағытта еңбектеуді</w:t>
            </w:r>
          </w:p>
          <w:p w14:paraId="4CEA7ED7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құрсаудан</w:t>
            </w:r>
          </w:p>
          <w:p w14:paraId="04871BEE">
            <w:pPr>
              <w:pStyle w:val="8"/>
              <w:spacing w:line="274" w:lineRule="exact"/>
              <w:ind w:left="117" w:right="674"/>
              <w:rPr>
                <w:sz w:val="24"/>
              </w:rPr>
            </w:pPr>
            <w:r>
              <w:rPr>
                <w:spacing w:val="-4"/>
                <w:sz w:val="24"/>
              </w:rPr>
              <w:t>құрсауға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69" w:type="dxa"/>
          </w:tcPr>
          <w:p w14:paraId="04A1D979">
            <w:pPr>
              <w:pStyle w:val="8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4ABA5839">
            <w:pPr>
              <w:pStyle w:val="8"/>
              <w:ind w:left="118" w:right="968"/>
              <w:rPr>
                <w:sz w:val="24"/>
              </w:rPr>
            </w:pPr>
            <w:r>
              <w:rPr>
                <w:sz w:val="24"/>
              </w:rPr>
              <w:t>«Қыс қызығы» Тілдік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жаттығу: 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келді </w:t>
            </w:r>
            <w:r>
              <w:rPr>
                <w:spacing w:val="-6"/>
                <w:sz w:val="24"/>
              </w:rPr>
              <w:t>қыс</w:t>
            </w:r>
          </w:p>
          <w:p w14:paraId="623F22A0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</w:t>
            </w:r>
          </w:p>
          <w:p w14:paraId="142E0A3B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боран.</w:t>
            </w:r>
          </w:p>
          <w:p w14:paraId="2C9048FE">
            <w:pPr>
              <w:pStyle w:val="8"/>
              <w:spacing w:before="2" w:line="27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«Қысқы </w:t>
            </w:r>
            <w:r>
              <w:rPr>
                <w:spacing w:val="-2"/>
                <w:sz w:val="24"/>
              </w:rPr>
              <w:t>ойындар»</w:t>
            </w:r>
          </w:p>
        </w:tc>
        <w:tc>
          <w:tcPr>
            <w:tcW w:w="2772" w:type="dxa"/>
          </w:tcPr>
          <w:p w14:paraId="606E2B3C">
            <w:pPr>
              <w:pStyle w:val="8"/>
              <w:spacing w:line="264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6E116F0">
            <w:pPr>
              <w:pStyle w:val="8"/>
              <w:ind w:left="119" w:right="346"/>
              <w:rPr>
                <w:sz w:val="24"/>
              </w:rPr>
            </w:pPr>
            <w:r>
              <w:rPr>
                <w:sz w:val="24"/>
              </w:rPr>
              <w:t xml:space="preserve"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 xml:space="preserve">бағытта 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  <w:p w14:paraId="41C249A3">
            <w:pPr>
              <w:pStyle w:val="8"/>
              <w:ind w:left="119" w:right="407"/>
              <w:rPr>
                <w:sz w:val="24"/>
              </w:rPr>
            </w:pPr>
            <w:r>
              <w:rPr>
                <w:spacing w:val="-2"/>
                <w:sz w:val="24"/>
              </w:rPr>
              <w:t>құрсауға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10C01639">
            <w:pPr>
              <w:pStyle w:val="8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69" w:type="dxa"/>
          </w:tcPr>
          <w:p w14:paraId="6EA6B4DD">
            <w:pPr>
              <w:pStyle w:val="8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B822CE7">
            <w:pPr>
              <w:pStyle w:val="8"/>
              <w:ind w:left="120" w:right="343"/>
              <w:rPr>
                <w:sz w:val="24"/>
              </w:rPr>
            </w:pPr>
            <w:r>
              <w:rPr>
                <w:sz w:val="24"/>
              </w:rPr>
              <w:t xml:space="preserve"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 xml:space="preserve">бағытта 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  <w:p w14:paraId="63D2D1E3">
            <w:pPr>
              <w:pStyle w:val="8"/>
              <w:ind w:left="120" w:right="674"/>
              <w:rPr>
                <w:sz w:val="24"/>
              </w:rPr>
            </w:pPr>
            <w:r>
              <w:rPr>
                <w:spacing w:val="-2"/>
                <w:sz w:val="24"/>
              </w:rPr>
              <w:t>құрсауға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3D68A893">
            <w:pPr>
              <w:pStyle w:val="8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</w:tr>
    </w:tbl>
    <w:p w14:paraId="77582788">
      <w:pPr>
        <w:pStyle w:val="8"/>
        <w:spacing w:after="0" w:line="269" w:lineRule="exac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2FCABC46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32145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06" w:type="dxa"/>
          </w:tcPr>
          <w:p w14:paraId="1F1FBC79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5" w:type="dxa"/>
          </w:tcPr>
          <w:p w14:paraId="7B3FB677">
            <w:pPr>
              <w:pStyle w:val="8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доптарды </w:t>
            </w:r>
            <w:r>
              <w:rPr>
                <w:sz w:val="24"/>
              </w:rPr>
              <w:t>түстері бойынша</w:t>
            </w:r>
          </w:p>
          <w:p w14:paraId="28043307">
            <w:pPr>
              <w:pStyle w:val="8"/>
              <w:ind w:left="110" w:right="174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z w:val="24"/>
              </w:rPr>
              <w:t>доп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екенін ажыратыды. "Көп", "бір"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11BB6D54">
            <w:pPr>
              <w:pStyle w:val="8"/>
              <w:ind w:left="110" w:right="33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 xml:space="preserve">заттардың санын ажыратуға үйрету. </w:t>
            </w: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танысыру)</w:t>
            </w:r>
          </w:p>
          <w:p w14:paraId="55A6518D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58AF7D53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0027FEC7">
            <w:pPr>
              <w:pStyle w:val="8"/>
              <w:ind w:left="110" w:right="262"/>
              <w:rPr>
                <w:sz w:val="22"/>
              </w:rPr>
            </w:pPr>
            <w:r>
              <w:rPr>
                <w:sz w:val="22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қозғалту. </w:t>
            </w:r>
            <w:r>
              <w:rPr>
                <w:sz w:val="22"/>
              </w:rPr>
              <w:t>15-20 рет қайталанады</w:t>
            </w:r>
          </w:p>
          <w:p w14:paraId="1A0E0887">
            <w:pPr>
              <w:pStyle w:val="8"/>
              <w:ind w:left="110" w:right="174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775625E4">
            <w:pPr>
              <w:pStyle w:val="8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 Шығармашылық жұмыс:</w:t>
            </w:r>
          </w:p>
          <w:p w14:paraId="1BB2F208">
            <w:pPr>
              <w:pStyle w:val="8"/>
              <w:spacing w:before="1" w:line="237" w:lineRule="auto"/>
              <w:ind w:left="110" w:right="202"/>
              <w:rPr>
                <w:sz w:val="24"/>
              </w:rPr>
            </w:pPr>
            <w:r>
              <w:rPr>
                <w:b/>
                <w:sz w:val="24"/>
              </w:rPr>
              <w:t xml:space="preserve">(мүсіндеу, жапсыру,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құрастыру) </w:t>
            </w:r>
            <w:r>
              <w:rPr>
                <w:sz w:val="24"/>
              </w:rPr>
              <w:t xml:space="preserve">Аққала бейнесін </w:t>
            </w: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жапсырады, </w:t>
            </w:r>
            <w:r>
              <w:rPr>
                <w:sz w:val="24"/>
              </w:rPr>
              <w:t>құрастырады, суретін салып бояйды.</w:t>
            </w:r>
          </w:p>
        </w:tc>
        <w:tc>
          <w:tcPr>
            <w:tcW w:w="2769" w:type="dxa"/>
          </w:tcPr>
          <w:p w14:paraId="6376F42C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917DE77">
            <w:pPr>
              <w:pStyle w:val="8"/>
              <w:spacing w:line="247" w:lineRule="auto"/>
              <w:ind w:left="117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«Шығыршық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44FFE04">
            <w:pPr>
              <w:pStyle w:val="8"/>
              <w:ind w:left="117" w:right="23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«Салыстыр» Барысы: оюларды </w:t>
            </w:r>
            <w:r>
              <w:rPr>
                <w:spacing w:val="-4"/>
                <w:sz w:val="24"/>
              </w:rPr>
              <w:t>(үлкен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кіші,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артық-кем) </w:t>
            </w:r>
            <w:r>
              <w:rPr>
                <w:spacing w:val="-2"/>
                <w:sz w:val="24"/>
              </w:rPr>
              <w:t>салыстыру.</w:t>
            </w:r>
          </w:p>
          <w:p w14:paraId="07285834">
            <w:pPr>
              <w:pStyle w:val="8"/>
              <w:spacing w:line="244" w:lineRule="auto"/>
              <w:ind w:left="117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248315B0">
            <w:pPr>
              <w:pStyle w:val="8"/>
              <w:spacing w:line="242" w:lineRule="auto"/>
              <w:ind w:left="117" w:right="233"/>
              <w:rPr>
                <w:sz w:val="24"/>
              </w:rPr>
            </w:pPr>
            <w:r>
              <w:rPr>
                <w:sz w:val="24"/>
              </w:rPr>
              <w:t xml:space="preserve">Д/қ ойын: «Аңдар»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аңдар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әңгімелеу. Қыс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аңдардың </w:t>
            </w:r>
            <w:r>
              <w:rPr>
                <w:sz w:val="24"/>
              </w:rPr>
              <w:t xml:space="preserve">тіршілігі туралы </w:t>
            </w:r>
            <w:r>
              <w:rPr>
                <w:spacing w:val="-2"/>
                <w:sz w:val="24"/>
              </w:rPr>
              <w:t>сипаттау.</w:t>
            </w:r>
          </w:p>
          <w:p w14:paraId="3DC9A309">
            <w:pPr>
              <w:pStyle w:val="8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6710BB22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«Аңдар»: қатты </w:t>
            </w:r>
            <w:r>
              <w:rPr>
                <w:spacing w:val="-2"/>
                <w:sz w:val="24"/>
              </w:rPr>
              <w:t>карторннан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аң </w:t>
            </w:r>
            <w:r>
              <w:rPr>
                <w:sz w:val="24"/>
              </w:rPr>
              <w:t>бейнесін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бір-бірімен мықтап бекіту</w:t>
            </w:r>
          </w:p>
          <w:p w14:paraId="175593D4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тәсілдерін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>бетінше құрастыруға мүмкіндік беру, өзінің жасаған жұмысын</w:t>
            </w:r>
          </w:p>
          <w:p w14:paraId="0F480D8F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54ACFD48">
            <w:pPr>
              <w:pStyle w:val="8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29362E5A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3799C72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жұмыс: ермексаздан </w:t>
            </w:r>
            <w:r>
              <w:rPr>
                <w:spacing w:val="-2"/>
                <w:sz w:val="24"/>
              </w:rPr>
              <w:t>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сәбіз </w:t>
            </w:r>
            <w:r>
              <w:rPr>
                <w:sz w:val="24"/>
              </w:rPr>
              <w:t>бейнесін мүсіндеу.</w:t>
            </w:r>
          </w:p>
          <w:p w14:paraId="72F21664">
            <w:pPr>
              <w:pStyle w:val="8"/>
              <w:spacing w:line="247" w:lineRule="auto"/>
              <w:ind w:left="117" w:right="7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Сәбіз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 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(сурет салу)</w:t>
            </w:r>
          </w:p>
          <w:p w14:paraId="080B77F2">
            <w:pPr>
              <w:pStyle w:val="8"/>
              <w:ind w:left="117" w:right="358"/>
              <w:rPr>
                <w:sz w:val="24"/>
              </w:rPr>
            </w:pP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қоян бейнесін салу,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69" w:type="dxa"/>
          </w:tcPr>
          <w:p w14:paraId="71734EAD">
            <w:pPr>
              <w:pStyle w:val="8"/>
              <w:spacing w:line="242" w:lineRule="auto"/>
              <w:ind w:left="118" w:right="233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суреттер бойынша қыс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ойындар: </w:t>
            </w:r>
            <w:r>
              <w:rPr>
                <w:sz w:val="24"/>
              </w:rPr>
              <w:t xml:space="preserve">шанамен сырғанау, шаңғы тебу, коньки туралы әңгімелейді. </w:t>
            </w:r>
            <w:r>
              <w:rPr>
                <w:b/>
                <w:sz w:val="24"/>
              </w:rPr>
              <w:t>(сөйлеуді дамыту)</w:t>
            </w:r>
          </w:p>
          <w:p w14:paraId="084FEB86">
            <w:pPr>
              <w:pStyle w:val="8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06DB760C">
            <w:pPr>
              <w:pStyle w:val="8"/>
              <w:ind w:left="118" w:right="7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суретті</w:t>
            </w:r>
          </w:p>
          <w:p w14:paraId="33B2527F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72781D32">
            <w:pPr>
              <w:pStyle w:val="8"/>
              <w:ind w:left="118" w:right="149"/>
              <w:rPr>
                <w:sz w:val="24"/>
              </w:rPr>
            </w:pPr>
            <w:r>
              <w:rPr>
                <w:sz w:val="24"/>
              </w:rPr>
              <w:t xml:space="preserve">Сөздерді жіктелуіне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байланыстыру,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 </w:t>
            </w:r>
            <w:r>
              <w:rPr>
                <w:sz w:val="24"/>
              </w:rPr>
              <w:t>есімдерді үстінде, астында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тәрізді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көмекші сөздермен бірге </w:t>
            </w:r>
            <w:r>
              <w:rPr>
                <w:spacing w:val="-2"/>
                <w:sz w:val="24"/>
              </w:rPr>
              <w:t>қолдану.</w:t>
            </w:r>
          </w:p>
          <w:p w14:paraId="33F0052D">
            <w:pPr>
              <w:pStyle w:val="8"/>
              <w:ind w:left="118"/>
              <w:rPr>
                <w:sz w:val="22"/>
              </w:rPr>
            </w:pPr>
            <w:r>
              <w:rPr>
                <w:sz w:val="22"/>
              </w:rPr>
              <w:t>А/ж: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«Сағат»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Орындалу әдісі: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Ауызды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ашу,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тілді</w:t>
            </w:r>
          </w:p>
          <w:p w14:paraId="1E62F9C1">
            <w:pPr>
              <w:pStyle w:val="8"/>
              <w:ind w:left="118" w:right="181"/>
              <w:rPr>
                <w:sz w:val="24"/>
              </w:rPr>
            </w:pPr>
            <w:r>
              <w:rPr>
                <w:sz w:val="22"/>
              </w:rPr>
              <w:t>ауыз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қуысынан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шығарып, оңға, солға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баяу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қозғалту. 15-20 рет 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«Түрлі-түсті </w:t>
            </w:r>
            <w:r>
              <w:rPr>
                <w:spacing w:val="-2"/>
                <w:sz w:val="24"/>
              </w:rPr>
              <w:t>доптар»</w:t>
            </w:r>
          </w:p>
          <w:p w14:paraId="681D3DF8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</w:p>
          <w:p w14:paraId="5E23E3FE">
            <w:pPr>
              <w:pStyle w:val="8"/>
              <w:ind w:left="118" w:right="160"/>
              <w:rPr>
                <w:sz w:val="24"/>
              </w:rPr>
            </w:pPr>
            <w:r>
              <w:rPr>
                <w:sz w:val="24"/>
              </w:rPr>
              <w:t xml:space="preserve">қосу немесе заттардан алу тәсілдері арқылы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 </w:t>
            </w:r>
            <w:r>
              <w:rPr>
                <w:sz w:val="24"/>
              </w:rPr>
              <w:t>тобын салыстыру, "Тең бе?", "Қайсысы артық</w:t>
            </w:r>
          </w:p>
          <w:p w14:paraId="3763702F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сауалдарына </w:t>
            </w:r>
            <w:r>
              <w:rPr>
                <w:sz w:val="24"/>
              </w:rPr>
              <w:t>жауап беру</w:t>
            </w:r>
          </w:p>
          <w:p w14:paraId="59B67732">
            <w:pPr>
              <w:pStyle w:val="8"/>
              <w:spacing w:line="27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3F45DD0E">
            <w:pPr>
              <w:pStyle w:val="8"/>
              <w:spacing w:line="237" w:lineRule="auto"/>
              <w:ind w:left="118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5189F81">
            <w:pPr>
              <w:pStyle w:val="8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киімдер</w:t>
            </w:r>
          </w:p>
        </w:tc>
        <w:tc>
          <w:tcPr>
            <w:tcW w:w="2772" w:type="dxa"/>
          </w:tcPr>
          <w:p w14:paraId="50380B40">
            <w:pPr>
              <w:pStyle w:val="8"/>
              <w:spacing w:line="235" w:lineRule="auto"/>
              <w:ind w:left="119" w:right="175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«Теңге </w:t>
            </w:r>
            <w:r>
              <w:rPr>
                <w:spacing w:val="-2"/>
                <w:sz w:val="24"/>
              </w:rPr>
              <w:t>алу».</w:t>
            </w:r>
          </w:p>
          <w:p w14:paraId="68D788B6">
            <w:pPr>
              <w:pStyle w:val="8"/>
              <w:spacing w:line="274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7C888CD">
            <w:pPr>
              <w:pStyle w:val="8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44D856A1">
            <w:pPr>
              <w:pStyle w:val="8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014B1D47">
            <w:pPr>
              <w:pStyle w:val="8"/>
              <w:spacing w:before="7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 xml:space="preserve">сипаттау: алдында, артында, оң және сол. </w:t>
            </w:r>
            <w:r>
              <w:rPr>
                <w:b/>
                <w:sz w:val="24"/>
              </w:rPr>
              <w:t>(көркем әдебиет, сөйлеуді дамыту)</w:t>
            </w:r>
          </w:p>
          <w:p w14:paraId="7220B266">
            <w:pPr>
              <w:pStyle w:val="8"/>
              <w:spacing w:before="3"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«Ақшақар»</w:t>
            </w:r>
          </w:p>
          <w:p w14:paraId="45173D39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Ергегіні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білуге, олардың мазмұнындағы әрекеттердің дамуын </w:t>
            </w: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7A118842">
            <w:pPr>
              <w:pStyle w:val="8"/>
              <w:ind w:left="119" w:right="11"/>
              <w:rPr>
                <w:sz w:val="24"/>
              </w:rPr>
            </w:pPr>
            <w:r>
              <w:rPr>
                <w:sz w:val="24"/>
              </w:rPr>
              <w:t xml:space="preserve">жанашырлық танытуға тәрбиелеу. Балалармен </w:t>
            </w: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 </w:t>
            </w:r>
            <w:r>
              <w:rPr>
                <w:sz w:val="24"/>
              </w:rPr>
              <w:t>мен олардың</w:t>
            </w:r>
          </w:p>
          <w:p w14:paraId="48C774A7">
            <w:pPr>
              <w:pStyle w:val="8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салдарын </w:t>
            </w:r>
            <w:r>
              <w:rPr>
                <w:sz w:val="24"/>
              </w:rPr>
              <w:t>талқылау. Берілген</w:t>
            </w:r>
          </w:p>
          <w:p w14:paraId="16322B96">
            <w:pPr>
              <w:pStyle w:val="8"/>
              <w:spacing w:line="242" w:lineRule="auto"/>
              <w:ind w:left="119"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641E6F06">
            <w:pPr>
              <w:pStyle w:val="8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! «шырша» 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бейнелейді.</w:t>
            </w:r>
          </w:p>
          <w:p w14:paraId="22BE713A">
            <w:pPr>
              <w:pStyle w:val="8"/>
              <w:spacing w:before="6"/>
              <w:ind w:left="119" w:right="175"/>
              <w:rPr>
                <w:sz w:val="24"/>
              </w:rPr>
            </w:pPr>
            <w:r>
              <w:rPr>
                <w:sz w:val="24"/>
              </w:rPr>
              <w:t xml:space="preserve">! «шырша </w:t>
            </w:r>
            <w:r>
              <w:rPr>
                <w:spacing w:val="-6"/>
                <w:sz w:val="24"/>
              </w:rPr>
              <w:t xml:space="preserve">ойыншықтары» </w:t>
            </w:r>
            <w:r>
              <w:rPr>
                <w:spacing w:val="-2"/>
                <w:sz w:val="24"/>
              </w:rPr>
              <w:t>жапсырады</w:t>
            </w:r>
          </w:p>
          <w:p w14:paraId="17C9CD34">
            <w:pPr>
              <w:pStyle w:val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ойыншығын </w:t>
            </w:r>
            <w:r>
              <w:rPr>
                <w:sz w:val="24"/>
              </w:rPr>
              <w:t>ермексаз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кесегін</w:t>
            </w:r>
          </w:p>
          <w:p w14:paraId="19F2AD48">
            <w:pPr>
              <w:pStyle w:val="8"/>
              <w:ind w:left="119" w:right="175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алып, </w:t>
            </w:r>
            <w:r>
              <w:rPr>
                <w:sz w:val="24"/>
              </w:rPr>
              <w:t>алақанға салып,</w:t>
            </w:r>
          </w:p>
          <w:p w14:paraId="7BF2B8FB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езу </w:t>
            </w:r>
            <w:r>
              <w:rPr>
                <w:sz w:val="24"/>
              </w:rPr>
              <w:t>арқылы мүсіндейді.</w:t>
            </w:r>
          </w:p>
          <w:p w14:paraId="3A6CBFF6">
            <w:pPr>
              <w:pStyle w:val="8"/>
              <w:spacing w:line="280" w:lineRule="atLeas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z w:val="24"/>
              </w:rPr>
              <w:t>ережелерін сақтау.</w:t>
            </w:r>
          </w:p>
        </w:tc>
        <w:tc>
          <w:tcPr>
            <w:tcW w:w="2769" w:type="dxa"/>
          </w:tcPr>
          <w:p w14:paraId="0AD3D62C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«Жүйріктер жеңеді».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5F677CE1">
            <w:pPr>
              <w:pStyle w:val="8"/>
              <w:ind w:left="120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фигуралармен: </w:t>
            </w:r>
            <w:r>
              <w:rPr>
                <w:sz w:val="24"/>
              </w:rPr>
              <w:t xml:space="preserve">үшбұрыш, шаршы, </w:t>
            </w:r>
            <w:r>
              <w:rPr>
                <w:spacing w:val="-4"/>
                <w:sz w:val="24"/>
              </w:rPr>
              <w:t>дөңгелекпен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таныстыру, </w:t>
            </w:r>
            <w:r>
              <w:rPr>
                <w:sz w:val="24"/>
              </w:rPr>
              <w:t>ұстау және көру</w:t>
            </w:r>
          </w:p>
          <w:p w14:paraId="35656730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120C049D">
            <w:pPr>
              <w:pStyle w:val="8"/>
              <w:ind w:left="120" w:right="233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фигураларды </w:t>
            </w:r>
            <w:r>
              <w:rPr>
                <w:sz w:val="24"/>
              </w:rPr>
              <w:t xml:space="preserve"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257DEBDD">
            <w:pPr>
              <w:pStyle w:val="8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78707CDB">
            <w:pPr>
              <w:pStyle w:val="8"/>
              <w:spacing w:line="237" w:lineRule="auto"/>
              <w:ind w:left="120" w:right="434"/>
              <w:rPr>
                <w:sz w:val="24"/>
              </w:rPr>
            </w:pPr>
            <w:r>
              <w:rPr>
                <w:sz w:val="24"/>
              </w:rPr>
              <w:t xml:space="preserve">«Жаңа жылы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тақырыбында суреттермен</w:t>
            </w:r>
          </w:p>
          <w:p w14:paraId="38F3E7E8">
            <w:pPr>
              <w:pStyle w:val="8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6E480C6A">
            <w:pPr>
              <w:pStyle w:val="8"/>
              <w:spacing w:line="242" w:lineRule="auto"/>
              <w:ind w:left="120" w:right="174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мерекеге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балалармен </w:t>
            </w:r>
            <w:r>
              <w:rPr>
                <w:sz w:val="24"/>
              </w:rPr>
              <w:t xml:space="preserve">ән айту, би билету, сөздік қорларын жаңа сөздермен байыту. </w:t>
            </w:r>
            <w:r>
              <w:rPr>
                <w:b/>
                <w:sz w:val="24"/>
              </w:rPr>
              <w:t>(көркем әдебиет)</w:t>
            </w:r>
          </w:p>
          <w:p w14:paraId="58E55042">
            <w:pPr>
              <w:pStyle w:val="8"/>
              <w:spacing w:line="242" w:lineRule="exact"/>
              <w:ind w:left="120"/>
              <w:rPr>
                <w:sz w:val="22"/>
              </w:rPr>
            </w:pPr>
            <w:r>
              <w:rPr>
                <w:sz w:val="22"/>
              </w:rPr>
              <w:t>Тамаша,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тамаша</w:t>
            </w:r>
          </w:p>
          <w:p w14:paraId="28047317">
            <w:pPr>
              <w:pStyle w:val="8"/>
              <w:ind w:left="120" w:right="397"/>
              <w:rPr>
                <w:b/>
                <w:sz w:val="24"/>
              </w:rPr>
            </w:pPr>
            <w:r>
              <w:rPr>
                <w:sz w:val="22"/>
              </w:rPr>
              <w:t>Шыршамыз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тұр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z w:val="22"/>
              </w:rPr>
              <w:t xml:space="preserve">жараса. </w:t>
            </w:r>
            <w:r>
              <w:rPr>
                <w:spacing w:val="-2"/>
                <w:sz w:val="22"/>
              </w:rPr>
              <w:t>Басында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әсем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жұлдызы, </w:t>
            </w:r>
            <w:r>
              <w:rPr>
                <w:sz w:val="22"/>
              </w:rPr>
              <w:t xml:space="preserve">Көз тоймайды қараса... </w:t>
            </w:r>
            <w:r>
              <w:rPr>
                <w:sz w:val="24"/>
              </w:rPr>
              <w:t>Балаларды тақпақтар 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3A8C51B">
            <w:pPr>
              <w:pStyle w:val="8"/>
              <w:ind w:left="120" w:right="67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«Жаңа жыл».</w:t>
            </w:r>
          </w:p>
          <w:p w14:paraId="07A6E3E9">
            <w:pPr>
              <w:pStyle w:val="8"/>
              <w:spacing w:line="242" w:lineRule="auto"/>
              <w:ind w:left="120" w:right="368"/>
              <w:rPr>
                <w:b/>
                <w:sz w:val="24"/>
              </w:rPr>
            </w:pPr>
            <w:r>
              <w:rPr>
                <w:sz w:val="24"/>
              </w:rPr>
              <w:t xml:space="preserve">Отбасында жаңа жыл </w:t>
            </w:r>
            <w:r>
              <w:rPr>
                <w:spacing w:val="-2"/>
                <w:sz w:val="24"/>
              </w:rPr>
              <w:t>мерекесін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қарсы </w:t>
            </w:r>
            <w:r>
              <w:rPr>
                <w:sz w:val="24"/>
              </w:rPr>
              <w:t xml:space="preserve">алатаындары туралы </w:t>
            </w:r>
            <w:r>
              <w:rPr>
                <w:spacing w:val="-2"/>
                <w:sz w:val="24"/>
              </w:rPr>
              <w:t xml:space="preserve">әңгімелейді.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</w:tr>
    </w:tbl>
    <w:p w14:paraId="50EFA8B8">
      <w:pPr>
        <w:pStyle w:val="8"/>
        <w:spacing w:after="0" w:line="242" w:lineRule="auto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3681A5C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7F70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3" w:hRule="atLeast"/>
        </w:trPr>
        <w:tc>
          <w:tcPr>
            <w:tcW w:w="2506" w:type="dxa"/>
          </w:tcPr>
          <w:p w14:paraId="3CB25D3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5" w:type="dxa"/>
          </w:tcPr>
          <w:p w14:paraId="5A9CE36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 w14:paraId="3AD321E0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 w14:paraId="77F5CAA4">
            <w:pPr>
              <w:pStyle w:val="8"/>
              <w:spacing w:line="235" w:lineRule="auto"/>
              <w:ind w:left="118" w:right="674"/>
              <w:rPr>
                <w:sz w:val="24"/>
              </w:rPr>
            </w:pPr>
            <w:r>
              <w:rPr>
                <w:spacing w:val="-4"/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 </w:t>
            </w:r>
            <w:r>
              <w:rPr>
                <w:spacing w:val="-2"/>
                <w:sz w:val="24"/>
              </w:rPr>
              <w:t>бояйды.</w:t>
            </w:r>
          </w:p>
          <w:p w14:paraId="15AB66BF">
            <w:pPr>
              <w:pStyle w:val="8"/>
              <w:ind w:left="118" w:right="233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малақай </w:t>
            </w:r>
            <w:r>
              <w:rPr>
                <w:sz w:val="24"/>
              </w:rPr>
              <w:t xml:space="preserve"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01B29304">
            <w:pPr>
              <w:pStyle w:val="8"/>
              <w:spacing w:line="244" w:lineRule="auto"/>
              <w:ind w:left="118" w:right="233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0BDAF3E1">
            <w:pPr>
              <w:pStyle w:val="8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олардың түсі туралы білімді бекіту.</w:t>
            </w:r>
          </w:p>
          <w:p w14:paraId="2A0A428B">
            <w:pPr>
              <w:pStyle w:val="8"/>
              <w:ind w:left="118" w:firstLine="62"/>
              <w:rPr>
                <w:sz w:val="22"/>
              </w:rPr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4"/>
                <w:sz w:val="22"/>
              </w:rPr>
              <w:t>Ақшамшық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(сақина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салу) </w:t>
            </w:r>
            <w:r>
              <w:rPr>
                <w:sz w:val="22"/>
              </w:rPr>
              <w:t xml:space="preserve">Мақсаты : балаларда жылдамдықты, ептілікті </w:t>
            </w:r>
            <w:r>
              <w:rPr>
                <w:spacing w:val="-2"/>
                <w:sz w:val="22"/>
              </w:rPr>
              <w:t>дамыту</w:t>
            </w:r>
          </w:p>
          <w:p w14:paraId="1789EA94">
            <w:pPr>
              <w:pStyle w:val="8"/>
              <w:spacing w:line="237" w:lineRule="auto"/>
              <w:ind w:left="118" w:right="2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030FA7D9">
            <w:pPr>
              <w:pStyle w:val="8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баулу мақсатында </w:t>
            </w:r>
            <w:r>
              <w:rPr>
                <w:spacing w:val="-2"/>
                <w:sz w:val="24"/>
              </w:rPr>
              <w:t>ойыншықтарын жинастыру.</w:t>
            </w:r>
          </w:p>
        </w:tc>
        <w:tc>
          <w:tcPr>
            <w:tcW w:w="2772" w:type="dxa"/>
          </w:tcPr>
          <w:p w14:paraId="1E723272">
            <w:pPr>
              <w:pStyle w:val="8"/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098D669">
            <w:pPr>
              <w:pStyle w:val="8"/>
              <w:spacing w:before="1" w:line="237" w:lineRule="auto"/>
              <w:ind w:left="119" w:right="426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9" w:type="dxa"/>
          </w:tcPr>
          <w:p w14:paraId="284DEB30">
            <w:pPr>
              <w:pStyle w:val="8"/>
              <w:spacing w:line="235" w:lineRule="auto"/>
              <w:ind w:left="120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3F65990A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тәсілдерін </w:t>
            </w:r>
            <w:r>
              <w:rPr>
                <w:sz w:val="24"/>
              </w:rPr>
              <w:t>қолдана отырып,</w:t>
            </w:r>
          </w:p>
          <w:p w14:paraId="0C364A8B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шырша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мүсіндеу,</w:t>
            </w:r>
          </w:p>
          <w:p w14:paraId="41C3D08B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таяқшамен безендіру. </w:t>
            </w:r>
            <w:r>
              <w:rPr>
                <w:spacing w:val="-4"/>
                <w:sz w:val="24"/>
              </w:rPr>
              <w:t>Шырша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sz w:val="24"/>
              </w:rPr>
              <w:t xml:space="preserve">Шырша ойыншығын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14:paraId="508E4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6" w:type="dxa"/>
          </w:tcPr>
          <w:p w14:paraId="16F2AAF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44" w:type="dxa"/>
            <w:gridSpan w:val="5"/>
          </w:tcPr>
          <w:p w14:paraId="744E2AA5">
            <w:pPr>
              <w:pStyle w:val="8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4BB7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06" w:type="dxa"/>
          </w:tcPr>
          <w:p w14:paraId="513132C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729D7D15">
            <w:pPr>
              <w:pStyle w:val="8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8B32664">
            <w:pPr>
              <w:pStyle w:val="8"/>
              <w:spacing w:line="237" w:lineRule="auto"/>
              <w:ind w:left="110" w:right="78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084B4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0F410045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3B237992">
            <w:pPr>
              <w:pStyle w:val="8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90339C0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2540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506" w:type="dxa"/>
          </w:tcPr>
          <w:p w14:paraId="57B08E77">
            <w:pPr>
              <w:pStyle w:val="8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65" w:type="dxa"/>
          </w:tcPr>
          <w:p w14:paraId="042E05CB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69" w:type="dxa"/>
          </w:tcPr>
          <w:p w14:paraId="5B7A5C64">
            <w:pPr>
              <w:pStyle w:val="8"/>
              <w:spacing w:line="247" w:lineRule="auto"/>
              <w:ind w:left="117"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№16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60060A6">
            <w:pPr>
              <w:pStyle w:val="8"/>
              <w:spacing w:line="230" w:lineRule="auto"/>
              <w:ind w:left="117" w:right="181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жағдайын </w:t>
            </w:r>
            <w:r>
              <w:rPr>
                <w:sz w:val="24"/>
              </w:rPr>
              <w:t>анықтау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(суық),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</w:p>
          <w:p w14:paraId="1BBA574A">
            <w:pPr>
              <w:pStyle w:val="8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69" w:type="dxa"/>
          </w:tcPr>
          <w:p w14:paraId="5DA1A62B">
            <w:pPr>
              <w:pStyle w:val="8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72" w:type="dxa"/>
          </w:tcPr>
          <w:p w14:paraId="5417A0E6">
            <w:pPr>
              <w:pStyle w:val="8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69" w:type="dxa"/>
          </w:tcPr>
          <w:p w14:paraId="4F93C508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</w:tbl>
    <w:p w14:paraId="0EFB2485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64778B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765"/>
        <w:gridCol w:w="2769"/>
        <w:gridCol w:w="2769"/>
        <w:gridCol w:w="2772"/>
        <w:gridCol w:w="2769"/>
      </w:tblGrid>
      <w:tr w14:paraId="48866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  <w:vMerge w:val="restart"/>
          </w:tcPr>
          <w:p w14:paraId="38B0E729">
            <w:pPr>
              <w:pStyle w:val="8"/>
              <w:ind w:left="0"/>
              <w:rPr>
                <w:sz w:val="24"/>
              </w:rPr>
            </w:pPr>
          </w:p>
          <w:p w14:paraId="1D95769E">
            <w:pPr>
              <w:pStyle w:val="8"/>
              <w:ind w:left="0"/>
              <w:rPr>
                <w:sz w:val="24"/>
              </w:rPr>
            </w:pPr>
          </w:p>
          <w:p w14:paraId="078C39A7">
            <w:pPr>
              <w:pStyle w:val="8"/>
              <w:spacing w:before="251"/>
              <w:ind w:left="0"/>
              <w:rPr>
                <w:sz w:val="24"/>
              </w:rPr>
            </w:pPr>
          </w:p>
          <w:p w14:paraId="2750C8C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844" w:type="dxa"/>
            <w:gridSpan w:val="5"/>
          </w:tcPr>
          <w:p w14:paraId="4A5EC84C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B3DB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10BD86C0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0B1A91CD">
            <w:pPr>
              <w:pStyle w:val="8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3683B0DB">
            <w:pPr>
              <w:pStyle w:val="8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 w14:paraId="0C459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06" w:type="dxa"/>
          </w:tcPr>
          <w:p w14:paraId="260FA8E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33C9C4CB">
            <w:pPr>
              <w:pStyle w:val="8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21486B35">
            <w:pPr>
              <w:pStyle w:val="8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2079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3A9384DE">
            <w:pPr>
              <w:pStyle w:val="8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5" w:type="dxa"/>
          </w:tcPr>
          <w:p w14:paraId="23DEC68A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CC53854">
            <w:pPr>
              <w:pStyle w:val="8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9" w:type="dxa"/>
          </w:tcPr>
          <w:p w14:paraId="49411324">
            <w:pPr>
              <w:pStyle w:val="8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5B40803A">
            <w:pPr>
              <w:pStyle w:val="8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B8FB4D5">
            <w:pPr>
              <w:pStyle w:val="8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72" w:type="dxa"/>
          </w:tcPr>
          <w:p w14:paraId="643AC3B7">
            <w:pPr>
              <w:pStyle w:val="8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2C0908B5">
            <w:pPr>
              <w:pStyle w:val="8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1F854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06" w:type="dxa"/>
            <w:vMerge w:val="restart"/>
          </w:tcPr>
          <w:p w14:paraId="4E6FF92F">
            <w:pPr>
              <w:pStyle w:val="8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44" w:type="dxa"/>
            <w:gridSpan w:val="5"/>
          </w:tcPr>
          <w:p w14:paraId="5EEDAE28">
            <w:pPr>
              <w:pStyle w:val="8"/>
              <w:spacing w:line="260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0F706DDC">
            <w:pPr>
              <w:pStyle w:val="8"/>
              <w:tabs>
                <w:tab w:val="left" w:pos="9915"/>
              </w:tabs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AD7E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54DE0F11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1E4F57C4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CE7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14FD72B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51EF3C86">
            <w:pPr>
              <w:pStyle w:val="8"/>
              <w:spacing w:line="232" w:lineRule="auto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52F8E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2506" w:type="dxa"/>
          </w:tcPr>
          <w:p w14:paraId="5CEAC210">
            <w:pPr>
              <w:pStyle w:val="8"/>
              <w:spacing w:line="24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5" w:type="dxa"/>
          </w:tcPr>
          <w:p w14:paraId="0D67C2D6">
            <w:pPr>
              <w:pStyle w:val="8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55E767DA">
            <w:pPr>
              <w:pStyle w:val="8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44A9ACA0">
            <w:pPr>
              <w:pStyle w:val="8"/>
              <w:spacing w:line="259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«Алғашқы </w:t>
            </w:r>
            <w:r>
              <w:rPr>
                <w:spacing w:val="-4"/>
                <w:sz w:val="24"/>
              </w:rPr>
              <w:t>қар»</w:t>
            </w:r>
          </w:p>
          <w:p w14:paraId="52D350CE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сипаттау. Қардың</w:t>
            </w:r>
          </w:p>
          <w:p w14:paraId="473BC5CD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жаууын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0A3E1A0D">
            <w:pPr>
              <w:pStyle w:val="8"/>
              <w:spacing w:before="6"/>
              <w:ind w:left="0"/>
              <w:rPr>
                <w:sz w:val="24"/>
              </w:rPr>
            </w:pPr>
          </w:p>
          <w:p w14:paraId="3CD14776">
            <w:pPr>
              <w:pStyle w:val="8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AC5F94E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2EB0CC2D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605A8F9A">
            <w:pPr>
              <w:pStyle w:val="8"/>
              <w:spacing w:line="237" w:lineRule="auto"/>
              <w:ind w:left="11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777C7B9C">
            <w:pPr>
              <w:pStyle w:val="8"/>
              <w:spacing w:before="12" w:line="235" w:lineRule="auto"/>
              <w:ind w:left="118" w:right="233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ойыншықпен абайлап </w:t>
            </w:r>
            <w:r>
              <w:rPr>
                <w:spacing w:val="-2"/>
                <w:sz w:val="24"/>
              </w:rPr>
              <w:t>ойна!»</w:t>
            </w:r>
          </w:p>
          <w:p w14:paraId="3728C9BC">
            <w:pPr>
              <w:pStyle w:val="8"/>
              <w:spacing w:before="8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72" w:type="dxa"/>
          </w:tcPr>
          <w:p w14:paraId="554C7B6B">
            <w:pPr>
              <w:pStyle w:val="8"/>
              <w:spacing w:line="235" w:lineRule="auto"/>
              <w:ind w:left="119" w:right="100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12B9F609">
            <w:pPr>
              <w:pStyle w:val="8"/>
              <w:spacing w:before="2"/>
              <w:ind w:left="0"/>
              <w:rPr>
                <w:sz w:val="24"/>
              </w:rPr>
            </w:pPr>
          </w:p>
          <w:p w14:paraId="6364BC9F">
            <w:pPr>
              <w:pStyle w:val="8"/>
              <w:ind w:left="119" w:right="407" w:firstLine="62"/>
              <w:rPr>
                <w:sz w:val="24"/>
              </w:rPr>
            </w:pPr>
            <w:r>
              <w:rPr>
                <w:sz w:val="24"/>
              </w:rPr>
              <w:t xml:space="preserve">«Алғашқы қар» Қардың қасиеттері бойынша зерттеу </w:t>
            </w:r>
            <w:r>
              <w:rPr>
                <w:spacing w:val="-6"/>
                <w:sz w:val="24"/>
              </w:rPr>
              <w:t>жұмыстарын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жүргізу.</w:t>
            </w:r>
          </w:p>
        </w:tc>
        <w:tc>
          <w:tcPr>
            <w:tcW w:w="2769" w:type="dxa"/>
          </w:tcPr>
          <w:p w14:paraId="294D1058">
            <w:pPr>
              <w:pStyle w:val="8"/>
              <w:spacing w:line="237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813E4BF">
            <w:pPr>
              <w:pStyle w:val="8"/>
              <w:spacing w:before="8" w:line="274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47A6802">
            <w:pPr>
              <w:pStyle w:val="8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47A818DB">
            <w:pPr>
              <w:pStyle w:val="8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49A3D7AF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4E1CA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506" w:type="dxa"/>
          </w:tcPr>
          <w:p w14:paraId="72879184">
            <w:pPr>
              <w:pStyle w:val="8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5" w:type="dxa"/>
          </w:tcPr>
          <w:p w14:paraId="2F4D2B59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524318D">
            <w:pPr>
              <w:pStyle w:val="8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32FA922A">
            <w:pPr>
              <w:pStyle w:val="8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769" w:type="dxa"/>
          </w:tcPr>
          <w:p w14:paraId="3AD70BDD">
            <w:pPr>
              <w:pStyle w:val="8"/>
              <w:spacing w:line="242" w:lineRule="auto"/>
              <w:ind w:left="117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E0DB369">
            <w:pPr>
              <w:pStyle w:val="8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645BDA29">
            <w:pPr>
              <w:pStyle w:val="8"/>
              <w:spacing w:line="237" w:lineRule="auto"/>
              <w:ind w:left="117" w:right="174"/>
              <w:rPr>
                <w:sz w:val="24"/>
              </w:rPr>
            </w:pPr>
            <w:r>
              <w:rPr>
                <w:sz w:val="24"/>
              </w:rPr>
              <w:t xml:space="preserve">оқылған шығармадан қызықты үзінділерді,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қайталап</w:t>
            </w:r>
          </w:p>
          <w:p w14:paraId="0004962F">
            <w:pPr>
              <w:pStyle w:val="8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69" w:type="dxa"/>
          </w:tcPr>
          <w:p w14:paraId="4C8A078D">
            <w:pPr>
              <w:pStyle w:val="8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59FE561">
            <w:pPr>
              <w:pStyle w:val="8"/>
              <w:spacing w:line="274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580E8F66">
            <w:pPr>
              <w:pStyle w:val="8"/>
              <w:ind w:left="118" w:right="273"/>
              <w:rPr>
                <w:sz w:val="24"/>
              </w:rPr>
            </w:pPr>
            <w:r>
              <w:rPr>
                <w:spacing w:val="-2"/>
                <w:sz w:val="24"/>
              </w:rPr>
              <w:t>ұзындығы,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биіктігі, </w:t>
            </w:r>
            <w:r>
              <w:rPr>
                <w:sz w:val="24"/>
              </w:rPr>
              <w:t>жалпы шамасы бойынша заттарды</w:t>
            </w:r>
          </w:p>
          <w:p w14:paraId="45ABF712">
            <w:pPr>
              <w:pStyle w:val="8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772" w:type="dxa"/>
          </w:tcPr>
          <w:p w14:paraId="22D8C5BB">
            <w:pPr>
              <w:pStyle w:val="8"/>
              <w:spacing w:line="242" w:lineRule="auto"/>
              <w:ind w:left="11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68A136A4">
            <w:pPr>
              <w:pStyle w:val="8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2789D17F">
            <w:pPr>
              <w:pStyle w:val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69" w:type="dxa"/>
          </w:tcPr>
          <w:p w14:paraId="1CD836B0">
            <w:pPr>
              <w:pStyle w:val="8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1F52464">
            <w:pPr>
              <w:pStyle w:val="8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6C2344FD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28133B69">
            <w:pPr>
              <w:pStyle w:val="8"/>
              <w:ind w:left="120" w:right="233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1345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6" w:type="dxa"/>
          </w:tcPr>
          <w:p w14:paraId="2558082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57B41D9F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2AAD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06" w:type="dxa"/>
          </w:tcPr>
          <w:p w14:paraId="6A396262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5" w:type="dxa"/>
          </w:tcPr>
          <w:p w14:paraId="310B2D05">
            <w:pPr>
              <w:pStyle w:val="8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69" w:type="dxa"/>
          </w:tcPr>
          <w:p w14:paraId="46E0C231">
            <w:pPr>
              <w:pStyle w:val="8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 w14:paraId="7FBEBC05">
            <w:pPr>
              <w:pStyle w:val="8"/>
              <w:spacing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72" w:type="dxa"/>
          </w:tcPr>
          <w:p w14:paraId="6C4DF8EC">
            <w:pPr>
              <w:pStyle w:val="8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69" w:type="dxa"/>
          </w:tcPr>
          <w:p w14:paraId="38B58724">
            <w:pPr>
              <w:pStyle w:val="8"/>
              <w:spacing w:line="256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14:paraId="0F5F7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6DF134FF">
            <w:pPr>
              <w:pStyle w:val="8"/>
              <w:spacing w:line="23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44" w:type="dxa"/>
            <w:gridSpan w:val="5"/>
          </w:tcPr>
          <w:p w14:paraId="1191C76E">
            <w:pPr>
              <w:pStyle w:val="8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1292A9E6">
      <w:pPr>
        <w:pStyle w:val="8"/>
        <w:spacing w:after="0" w:line="23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F610F4D">
      <w:pPr>
        <w:pStyle w:val="5"/>
        <w:spacing w:before="0"/>
      </w:pPr>
    </w:p>
    <w:p w14:paraId="1E94BCC5">
      <w:pPr>
        <w:pStyle w:val="5"/>
        <w:spacing w:before="40"/>
      </w:pPr>
    </w:p>
    <w:p w14:paraId="28C6FB3E">
      <w:pPr>
        <w:pStyle w:val="5"/>
        <w:spacing w:before="0" w:line="237" w:lineRule="auto"/>
        <w:ind w:left="991" w:right="3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7B1AE04C">
      <w:pPr>
        <w:spacing w:before="73" w:line="252" w:lineRule="exact"/>
        <w:ind w:left="1356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62BF8146">
      <w:pPr>
        <w:pStyle w:val="5"/>
        <w:spacing w:before="0" w:line="275" w:lineRule="exact"/>
        <w:ind w:left="991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62C4F752">
      <w:pPr>
        <w:pStyle w:val="5"/>
        <w:spacing w:after="0" w:line="275" w:lineRule="exact"/>
        <w:sectPr>
          <w:pgSz w:w="16860" w:h="11930" w:orient="landscape"/>
          <w:pgMar w:top="580" w:right="141" w:bottom="0" w:left="141" w:header="720" w:footer="720" w:gutter="0"/>
          <w:cols w:equalWidth="0" w:num="2">
            <w:col w:w="4151" w:space="629"/>
            <w:col w:w="11798"/>
          </w:cols>
        </w:sectPr>
      </w:pPr>
    </w:p>
    <w:p w14:paraId="419335D6">
      <w:pPr>
        <w:pStyle w:val="5"/>
        <w:spacing w:before="1" w:after="20"/>
        <w:ind w:left="991" w:right="9726"/>
      </w:pPr>
      <w:r>
        <w:t>Жоспардың</w:t>
      </w:r>
      <w:r>
        <w:rPr>
          <w:spacing w:val="29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12"/>
        </w:rPr>
        <w:t xml:space="preserve"> </w:t>
      </w:r>
      <w:r>
        <w:rPr>
          <w:b/>
        </w:rPr>
        <w:t>:</w:t>
      </w:r>
      <w:r>
        <w:rPr>
          <w:b/>
          <w:spacing w:val="29"/>
        </w:rPr>
        <w:t xml:space="preserve"> </w:t>
      </w:r>
      <w:r>
        <w:t>30.12.2024ж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 xml:space="preserve">03.01.2025ж Тәрбиеші: Нурлыева Гульмира, Сметова Айгүл </w:t>
      </w:r>
      <w:r>
        <w:rPr>
          <w:b/>
        </w:rPr>
        <w:t xml:space="preserve">Аптаның дәйек сөзі: </w:t>
      </w:r>
      <w:r>
        <w:t>«Ынтымақ – ырыс қазығы»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3147"/>
        <w:gridCol w:w="3144"/>
        <w:gridCol w:w="1707"/>
        <w:gridCol w:w="130"/>
        <w:gridCol w:w="291"/>
        <w:gridCol w:w="1710"/>
        <w:gridCol w:w="845"/>
        <w:gridCol w:w="2703"/>
      </w:tblGrid>
      <w:tr w14:paraId="1821F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411D2976">
            <w:pPr>
              <w:pStyle w:val="8"/>
              <w:spacing w:line="242" w:lineRule="auto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3147" w:type="dxa"/>
          </w:tcPr>
          <w:p w14:paraId="4119D58B">
            <w:pPr>
              <w:pStyle w:val="8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3144" w:type="dxa"/>
          </w:tcPr>
          <w:p w14:paraId="639FB971">
            <w:pPr>
              <w:pStyle w:val="8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7E75B56F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1707" w:type="dxa"/>
          </w:tcPr>
          <w:p w14:paraId="366DB0F6">
            <w:pPr>
              <w:pStyle w:val="8"/>
              <w:spacing w:line="26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131" w:type="dxa"/>
            <w:gridSpan w:val="3"/>
          </w:tcPr>
          <w:p w14:paraId="7E2B3D75">
            <w:pPr>
              <w:pStyle w:val="8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548" w:type="dxa"/>
            <w:gridSpan w:val="2"/>
          </w:tcPr>
          <w:p w14:paraId="7D64E27C">
            <w:pPr>
              <w:pStyle w:val="8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2A6DB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99" w:type="dxa"/>
          </w:tcPr>
          <w:p w14:paraId="33843712">
            <w:pPr>
              <w:pStyle w:val="8"/>
              <w:spacing w:line="235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77" w:type="dxa"/>
            <w:gridSpan w:val="8"/>
          </w:tcPr>
          <w:p w14:paraId="6FC8E39A">
            <w:pPr>
              <w:pStyle w:val="8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2A445B10">
            <w:pPr>
              <w:pStyle w:val="8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39FC7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99" w:type="dxa"/>
          </w:tcPr>
          <w:p w14:paraId="53EAC47D">
            <w:pPr>
              <w:pStyle w:val="8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3D7BE949">
            <w:pPr>
              <w:pStyle w:val="8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77" w:type="dxa"/>
            <w:gridSpan w:val="8"/>
          </w:tcPr>
          <w:p w14:paraId="1F2CCC45">
            <w:pPr>
              <w:pStyle w:val="8"/>
              <w:ind w:left="117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26675054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«Отан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отбасынан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 w14:paraId="5F6F5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499" w:type="dxa"/>
          </w:tcPr>
          <w:p w14:paraId="022F4EEA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40115131">
            <w:pPr>
              <w:pStyle w:val="8"/>
              <w:ind w:right="379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3147" w:type="dxa"/>
          </w:tcPr>
          <w:p w14:paraId="2D2E53A2">
            <w:pPr>
              <w:pStyle w:val="8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453EDC18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1D709DEA">
            <w:pPr>
              <w:pStyle w:val="8"/>
              <w:ind w:left="117" w:right="869"/>
              <w:jc w:val="both"/>
              <w:rPr>
                <w:sz w:val="24"/>
              </w:rPr>
            </w:pPr>
            <w:r>
              <w:rPr>
                <w:sz w:val="24"/>
              </w:rPr>
              <w:t>Далада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борайды, 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орайды. Мұз болады қатады,</w:t>
            </w:r>
          </w:p>
          <w:p w14:paraId="60EA7CD3">
            <w:pPr>
              <w:pStyle w:val="8"/>
              <w:ind w:left="117" w:right="13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Жып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жылтыр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жатады. </w:t>
            </w:r>
            <w:r>
              <w:rPr>
                <w:i/>
                <w:sz w:val="24"/>
              </w:rPr>
              <w:t xml:space="preserve">Сөздік минимум: аққала, қар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3144" w:type="dxa"/>
            <w:tcBorders>
              <w:right w:val="single" w:color="000000" w:sz="8" w:space="0"/>
            </w:tcBorders>
          </w:tcPr>
          <w:p w14:paraId="34ED8EFC">
            <w:pPr>
              <w:pStyle w:val="8"/>
              <w:ind w:left="117" w:right="3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 кезде болады?»</w:t>
            </w:r>
          </w:p>
          <w:p w14:paraId="6734BEE6">
            <w:pPr>
              <w:pStyle w:val="8"/>
              <w:ind w:left="117" w:right="404"/>
              <w:jc w:val="bot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мезгілдері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әңгімелесу,сөздік қорларын молайту.</w:t>
            </w:r>
          </w:p>
        </w:tc>
        <w:tc>
          <w:tcPr>
            <w:tcW w:w="1837" w:type="dxa"/>
            <w:gridSpan w:val="2"/>
            <w:tcBorders>
              <w:left w:val="single" w:color="000000" w:sz="8" w:space="0"/>
            </w:tcBorders>
          </w:tcPr>
          <w:p w14:paraId="537CC31D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001" w:type="dxa"/>
            <w:gridSpan w:val="2"/>
          </w:tcPr>
          <w:p w14:paraId="4BDF97D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548" w:type="dxa"/>
            <w:gridSpan w:val="2"/>
          </w:tcPr>
          <w:p w14:paraId="44CF86A6">
            <w:pPr>
              <w:pStyle w:val="8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CFEC581">
            <w:pPr>
              <w:pStyle w:val="8"/>
              <w:spacing w:line="237" w:lineRule="auto"/>
              <w:ind w:left="110" w:right="32"/>
              <w:rPr>
                <w:sz w:val="24"/>
              </w:rPr>
            </w:pPr>
            <w:r>
              <w:rPr>
                <w:spacing w:val="-4"/>
                <w:sz w:val="24"/>
              </w:rPr>
              <w:t>Сағи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Жиенбаев: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«Жаңа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келді»</w:t>
            </w:r>
          </w:p>
          <w:p w14:paraId="210B3FE1">
            <w:pPr>
              <w:pStyle w:val="8"/>
              <w:spacing w:before="2"/>
              <w:ind w:left="110" w:right="911"/>
              <w:rPr>
                <w:sz w:val="24"/>
              </w:rPr>
            </w:pPr>
            <w:r>
              <w:rPr>
                <w:sz w:val="24"/>
              </w:rPr>
              <w:t xml:space="preserve">Жаңа жыл да келеді. Бізге қарай жылыстап, Өлең де әзір, бәрі әзір.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біздерге,</w:t>
            </w:r>
          </w:p>
          <w:p w14:paraId="2AC3FF68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Кел,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жыл!.</w:t>
            </w:r>
          </w:p>
          <w:p w14:paraId="20C099D9">
            <w:pPr>
              <w:pStyle w:val="8"/>
              <w:spacing w:line="280" w:lineRule="atLeas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мұз(қазақ </w:t>
            </w:r>
            <w:r>
              <w:rPr>
                <w:i/>
                <w:sz w:val="24"/>
              </w:rPr>
              <w:t>тілі*** )</w:t>
            </w:r>
          </w:p>
        </w:tc>
      </w:tr>
      <w:tr w14:paraId="0BA54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9" w:type="dxa"/>
          </w:tcPr>
          <w:p w14:paraId="5D19D30B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77" w:type="dxa"/>
            <w:gridSpan w:val="8"/>
          </w:tcPr>
          <w:p w14:paraId="17C46EF4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№4</w:t>
            </w:r>
          </w:p>
          <w:p w14:paraId="3EAE49FB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EB6C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4AFCFB9C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77" w:type="dxa"/>
            <w:gridSpan w:val="8"/>
          </w:tcPr>
          <w:p w14:paraId="3A0515FB">
            <w:pPr>
              <w:pStyle w:val="8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98B5458">
            <w:pPr>
              <w:pStyle w:val="8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111A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99" w:type="dxa"/>
          </w:tcPr>
          <w:p w14:paraId="6A2AE9AD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77" w:type="dxa"/>
            <w:gridSpan w:val="8"/>
          </w:tcPr>
          <w:p w14:paraId="58719A41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4911C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499" w:type="dxa"/>
          </w:tcPr>
          <w:p w14:paraId="2C05D4A4">
            <w:pPr>
              <w:pStyle w:val="8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1B0AAD7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3147" w:type="dxa"/>
          </w:tcPr>
          <w:p w14:paraId="13FB087A">
            <w:pPr>
              <w:pStyle w:val="8"/>
              <w:spacing w:line="26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72320B1B">
            <w:pPr>
              <w:pStyle w:val="8"/>
              <w:spacing w:before="4" w:line="232" w:lineRule="auto"/>
              <w:ind w:left="117" w:right="663"/>
              <w:rPr>
                <w:sz w:val="24"/>
              </w:rPr>
            </w:pPr>
            <w:r>
              <w:rPr>
                <w:sz w:val="24"/>
              </w:rPr>
              <w:t>Күй «Кісен ашқан»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«Жасыл </w:t>
            </w:r>
            <w:r>
              <w:rPr>
                <w:spacing w:val="-2"/>
                <w:sz w:val="24"/>
              </w:rPr>
              <w:t>шырша»</w:t>
            </w:r>
          </w:p>
          <w:p w14:paraId="2C349933">
            <w:pPr>
              <w:pStyle w:val="8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«Билейміз</w:t>
            </w:r>
          </w:p>
        </w:tc>
        <w:tc>
          <w:tcPr>
            <w:tcW w:w="3144" w:type="dxa"/>
          </w:tcPr>
          <w:p w14:paraId="00380994">
            <w:pPr>
              <w:pStyle w:val="8"/>
              <w:spacing w:line="260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1D518AB7">
            <w:pPr>
              <w:pStyle w:val="8"/>
              <w:ind w:left="117" w:right="281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4-6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метр </w:t>
            </w:r>
            <w:r>
              <w:rPr>
                <w:sz w:val="24"/>
              </w:rPr>
              <w:t xml:space="preserve">қашықтыққа тура бағытта </w:t>
            </w:r>
            <w:r>
              <w:rPr>
                <w:spacing w:val="-2"/>
                <w:sz w:val="24"/>
              </w:rPr>
              <w:t>еңбектеуді</w:t>
            </w:r>
          </w:p>
          <w:p w14:paraId="49C2E65D">
            <w:pPr>
              <w:pStyle w:val="8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дамыту;құрсаудан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құрсауға</w:t>
            </w:r>
          </w:p>
        </w:tc>
        <w:tc>
          <w:tcPr>
            <w:tcW w:w="2128" w:type="dxa"/>
            <w:gridSpan w:val="3"/>
          </w:tcPr>
          <w:p w14:paraId="63289A99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555" w:type="dxa"/>
            <w:gridSpan w:val="2"/>
          </w:tcPr>
          <w:p w14:paraId="59FF1B89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03" w:type="dxa"/>
          </w:tcPr>
          <w:p w14:paraId="48F1CC92">
            <w:pPr>
              <w:pStyle w:val="8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1FD56EEF">
            <w:pPr>
              <w:pStyle w:val="8"/>
              <w:spacing w:line="235" w:lineRule="auto"/>
              <w:ind w:left="105" w:right="283"/>
              <w:rPr>
                <w:sz w:val="24"/>
              </w:rPr>
            </w:pPr>
            <w:r>
              <w:rPr>
                <w:sz w:val="24"/>
              </w:rPr>
              <w:t xml:space="preserve"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</w:tc>
      </w:tr>
    </w:tbl>
    <w:p w14:paraId="54182C9A">
      <w:pPr>
        <w:pStyle w:val="8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1F9F8B2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3147"/>
        <w:gridCol w:w="3144"/>
        <w:gridCol w:w="2122"/>
        <w:gridCol w:w="2557"/>
        <w:gridCol w:w="2701"/>
      </w:tblGrid>
      <w:tr w14:paraId="7050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499" w:type="dxa"/>
          </w:tcPr>
          <w:p w14:paraId="0463519D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14:paraId="2A330132">
            <w:pPr>
              <w:pStyle w:val="8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Аяз атамен»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Үлестірмелі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материалмен жұмыс.</w:t>
            </w:r>
          </w:p>
          <w:p w14:paraId="2D7752E4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«Доптар»</w:t>
            </w:r>
          </w:p>
          <w:p w14:paraId="52E2203D">
            <w:pPr>
              <w:pStyle w:val="8"/>
              <w:ind w:left="117" w:right="139"/>
              <w:rPr>
                <w:sz w:val="24"/>
              </w:rPr>
            </w:pPr>
            <w:r>
              <w:rPr>
                <w:sz w:val="24"/>
              </w:rPr>
              <w:t xml:space="preserve">Барысы: доптарды түстері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 </w:t>
            </w:r>
            <w:r>
              <w:rPr>
                <w:sz w:val="24"/>
              </w:rPr>
              <w:t xml:space="preserve">түсті доп көп не біреу екенін ажыратыды. "Көп", "бір" ұғымдары туралы түсініктерді қалыптастыру,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 үйрету.</w:t>
            </w:r>
          </w:p>
          <w:p w14:paraId="2370A02B">
            <w:pPr>
              <w:pStyle w:val="8"/>
              <w:ind w:left="117" w:right="969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09F556D0">
            <w:pPr>
              <w:pStyle w:val="8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6DC3DF87">
            <w:pPr>
              <w:pStyle w:val="8"/>
              <w:spacing w:line="237" w:lineRule="auto"/>
              <w:ind w:left="117" w:right="249"/>
              <w:rPr>
                <w:sz w:val="24"/>
              </w:rPr>
            </w:pPr>
            <w:r>
              <w:rPr>
                <w:sz w:val="24"/>
              </w:rPr>
              <w:t xml:space="preserve">Барысы: қыс мезгіліне </w:t>
            </w:r>
            <w:r>
              <w:rPr>
                <w:spacing w:val="-2"/>
                <w:sz w:val="24"/>
              </w:rPr>
              <w:t>қатысты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әңгімелеу. Сипаттау.</w:t>
            </w:r>
          </w:p>
          <w:p w14:paraId="556DAFC0">
            <w:pPr>
              <w:pStyle w:val="8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шығарып, </w:t>
            </w:r>
            <w:r>
              <w:rPr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қозғалту. 15-20 рет қайталанады</w:t>
            </w:r>
          </w:p>
          <w:p w14:paraId="30470263">
            <w:pPr>
              <w:pStyle w:val="8"/>
              <w:ind w:left="117" w:right="292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(ә,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кейбір </w:t>
            </w:r>
            <w:r>
              <w:rPr>
                <w:spacing w:val="-2"/>
                <w:sz w:val="24"/>
              </w:rPr>
              <w:t>дауыссыз(к-қ,т-д,)</w:t>
            </w:r>
          </w:p>
          <w:p w14:paraId="638D277B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нақтылау </w:t>
            </w:r>
            <w:r>
              <w:rPr>
                <w:sz w:val="24"/>
              </w:rPr>
              <w:t>және бекіту</w:t>
            </w:r>
          </w:p>
          <w:p w14:paraId="0B44894C">
            <w:pPr>
              <w:pStyle w:val="8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 xml:space="preserve">Шығармашылық жұмыс: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сурет </w:t>
            </w:r>
            <w:r>
              <w:rPr>
                <w:b/>
                <w:sz w:val="24"/>
              </w:rPr>
              <w:t>салу, құрастыру)</w:t>
            </w:r>
          </w:p>
          <w:p w14:paraId="2A3EA207">
            <w:pPr>
              <w:pStyle w:val="8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066419AF">
            <w:pPr>
              <w:pStyle w:val="8"/>
              <w:ind w:left="117" w:right="174"/>
              <w:rPr>
                <w:sz w:val="24"/>
              </w:rPr>
            </w:pPr>
            <w:r>
              <w:rPr>
                <w:sz w:val="24"/>
              </w:rPr>
              <w:t xml:space="preserve">мүсіндейді, жапсырады, </w:t>
            </w:r>
            <w:r>
              <w:rPr>
                <w:spacing w:val="-2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 бояйды.</w:t>
            </w:r>
          </w:p>
        </w:tc>
        <w:tc>
          <w:tcPr>
            <w:tcW w:w="3144" w:type="dxa"/>
          </w:tcPr>
          <w:p w14:paraId="2C95D3B6">
            <w:pPr>
              <w:pStyle w:val="8"/>
              <w:spacing w:line="235" w:lineRule="auto"/>
              <w:ind w:left="117" w:right="1366"/>
              <w:rPr>
                <w:sz w:val="24"/>
              </w:rPr>
            </w:pPr>
            <w:r>
              <w:rPr>
                <w:sz w:val="24"/>
              </w:rPr>
              <w:t>секіруді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</w:p>
          <w:p w14:paraId="3928E2A2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«Жүйріктер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жеңеді».</w:t>
            </w:r>
          </w:p>
          <w:p w14:paraId="7938D391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5B4157F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«Салыстыр»</w:t>
            </w:r>
          </w:p>
          <w:p w14:paraId="546C472C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Барысы: оюларды (үлкен </w:t>
            </w:r>
            <w:r>
              <w:rPr>
                <w:spacing w:val="-4"/>
                <w:sz w:val="24"/>
              </w:rPr>
              <w:t>кіші, артық-кем)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салыстыру. </w:t>
            </w:r>
            <w:r>
              <w:rPr>
                <w:sz w:val="24"/>
              </w:rPr>
              <w:t xml:space="preserve">Үлестірмелі материалмен </w:t>
            </w:r>
            <w:r>
              <w:rPr>
                <w:spacing w:val="-2"/>
                <w:sz w:val="24"/>
              </w:rPr>
              <w:t>жұмыс.</w:t>
            </w:r>
          </w:p>
          <w:p w14:paraId="24CA326B">
            <w:pPr>
              <w:pStyle w:val="8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дамыту,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24F18C0">
            <w:pPr>
              <w:pStyle w:val="8"/>
              <w:spacing w:before="1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«Аңдар»</w:t>
            </w:r>
          </w:p>
          <w:p w14:paraId="4D0DAFB0">
            <w:pPr>
              <w:pStyle w:val="8"/>
              <w:ind w:left="117" w:right="233"/>
              <w:rPr>
                <w:sz w:val="24"/>
              </w:rPr>
            </w:pPr>
            <w:r>
              <w:rPr>
                <w:sz w:val="24"/>
              </w:rPr>
              <w:t xml:space="preserve">Барысы: аңдар 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мезгіліндегі </w:t>
            </w:r>
            <w:r>
              <w:rPr>
                <w:sz w:val="24"/>
              </w:rPr>
              <w:t>аңдардың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тіршілігі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сипаттау.</w:t>
            </w:r>
          </w:p>
          <w:p w14:paraId="7E54D627">
            <w:pPr>
              <w:pStyle w:val="8"/>
              <w:spacing w:before="1"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632F7AEA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«Аңдар»: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карторннан </w:t>
            </w:r>
            <w:r>
              <w:rPr>
                <w:sz w:val="24"/>
              </w:rPr>
              <w:t>қиылған аң бейнесін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бір- бірімен мықтап бекіту</w:t>
            </w:r>
          </w:p>
          <w:p w14:paraId="10731754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құрастыруға мүмкіндік беру, өзінің</w:t>
            </w:r>
          </w:p>
          <w:p w14:paraId="429E05C5">
            <w:pPr>
              <w:pStyle w:val="8"/>
              <w:ind w:left="117" w:right="208"/>
              <w:rPr>
                <w:sz w:val="24"/>
              </w:rPr>
            </w:pPr>
            <w:r>
              <w:rPr>
                <w:sz w:val="24"/>
              </w:rPr>
              <w:t>жасаған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талдауға </w:t>
            </w:r>
            <w:r>
              <w:rPr>
                <w:spacing w:val="-2"/>
                <w:sz w:val="24"/>
              </w:rPr>
              <w:t>баулу.</w:t>
            </w:r>
          </w:p>
          <w:p w14:paraId="43610AAF">
            <w:pPr>
              <w:pStyle w:val="8"/>
              <w:spacing w:before="7" w:line="237" w:lineRule="auto"/>
              <w:ind w:left="117" w:right="233"/>
              <w:rPr>
                <w:sz w:val="24"/>
              </w:rPr>
            </w:pPr>
            <w:r>
              <w:rPr>
                <w:b/>
                <w:sz w:val="24"/>
              </w:rPr>
              <w:t xml:space="preserve">(мүсіндеу, жапсыру)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ермексаздан қоянға арналған сәбіз 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61A6DE61">
            <w:pPr>
              <w:pStyle w:val="8"/>
              <w:spacing w:before="5" w:line="247" w:lineRule="auto"/>
              <w:ind w:left="117" w:right="108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Сәбіз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 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(сурет салу)</w:t>
            </w:r>
          </w:p>
          <w:p w14:paraId="1C323B26">
            <w:pPr>
              <w:pStyle w:val="8"/>
              <w:spacing w:line="242" w:lineRule="auto"/>
              <w:ind w:left="117" w:right="129"/>
              <w:jc w:val="both"/>
              <w:rPr>
                <w:sz w:val="24"/>
              </w:rPr>
            </w:pPr>
            <w:r>
              <w:rPr>
                <w:sz w:val="24"/>
              </w:rPr>
              <w:t>Үзіктерді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қоян бейнесін салу, бояу.</w:t>
            </w:r>
          </w:p>
        </w:tc>
        <w:tc>
          <w:tcPr>
            <w:tcW w:w="2122" w:type="dxa"/>
          </w:tcPr>
          <w:p w14:paraId="5E11348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6680D63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 w14:paraId="3FE98758">
            <w:pPr>
              <w:pStyle w:val="8"/>
              <w:spacing w:line="235" w:lineRule="auto"/>
              <w:ind w:left="114" w:right="641"/>
              <w:rPr>
                <w:sz w:val="24"/>
              </w:rPr>
            </w:pPr>
            <w:r>
              <w:rPr>
                <w:spacing w:val="-4"/>
                <w:sz w:val="24"/>
              </w:rPr>
              <w:t>құрсауға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217E7662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15959E8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«Жүйріктер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жеңеді».</w:t>
            </w:r>
          </w:p>
          <w:p w14:paraId="7811E13D">
            <w:pPr>
              <w:pStyle w:val="8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01547FF9">
            <w:pPr>
              <w:pStyle w:val="8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21100DC8">
            <w:pPr>
              <w:pStyle w:val="8"/>
              <w:ind w:left="114" w:right="64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суретті</w:t>
            </w:r>
          </w:p>
          <w:p w14:paraId="7D79949B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6A654444">
            <w:pPr>
              <w:pStyle w:val="8"/>
              <w:ind w:left="114" w:right="179"/>
              <w:rPr>
                <w:sz w:val="24"/>
              </w:rPr>
            </w:pPr>
            <w:r>
              <w:rPr>
                <w:sz w:val="24"/>
              </w:rPr>
              <w:t xml:space="preserve">Сөздерді жіктелуіне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байланыстыру, зат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үстінде, </w:t>
            </w:r>
            <w:r>
              <w:rPr>
                <w:sz w:val="24"/>
              </w:rPr>
              <w:t>астында тәрізді</w:t>
            </w:r>
          </w:p>
          <w:p w14:paraId="57263C3C">
            <w:pPr>
              <w:pStyle w:val="8"/>
              <w:ind w:left="114" w:right="179"/>
              <w:rPr>
                <w:sz w:val="24"/>
              </w:rPr>
            </w:pPr>
            <w:r>
              <w:rPr>
                <w:spacing w:val="-2"/>
                <w:sz w:val="24"/>
              </w:rPr>
              <w:t>көмекші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сөздермен </w:t>
            </w:r>
            <w:r>
              <w:rPr>
                <w:sz w:val="24"/>
              </w:rPr>
              <w:t>бірге қолдану.</w:t>
            </w:r>
          </w:p>
          <w:p w14:paraId="3E63DC7F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А/ж: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«Сағат»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Орындалу </w:t>
            </w:r>
            <w:r>
              <w:rPr>
                <w:sz w:val="24"/>
              </w:rPr>
              <w:t>әдісі: Ауызды ашу,</w:t>
            </w:r>
          </w:p>
          <w:p w14:paraId="258F401D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тілді ауыз қуысынан </w:t>
            </w:r>
            <w:r>
              <w:rPr>
                <w:spacing w:val="-2"/>
                <w:sz w:val="24"/>
              </w:rPr>
              <w:t>шығарып,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</w:p>
          <w:p w14:paraId="50CEC9FC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373D74D9">
            <w:pPr>
              <w:pStyle w:val="8"/>
              <w:spacing w:before="8"/>
              <w:ind w:left="114" w:right="6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20E4785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«Түрлі-түсті </w:t>
            </w:r>
            <w:r>
              <w:rPr>
                <w:spacing w:val="-2"/>
                <w:sz w:val="24"/>
              </w:rPr>
              <w:t>доптар»</w:t>
            </w:r>
          </w:p>
          <w:p w14:paraId="1953EC78">
            <w:pPr>
              <w:pStyle w:val="8"/>
              <w:ind w:left="114" w:right="355"/>
              <w:rPr>
                <w:sz w:val="24"/>
              </w:rPr>
            </w:pPr>
            <w:r>
              <w:rPr>
                <w:sz w:val="24"/>
              </w:rPr>
              <w:t>Барысы: заттарды салыстыру: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заттарға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тәсілдері арқылы тең және тең емес заттар тобын</w:t>
            </w:r>
          </w:p>
          <w:p w14:paraId="5C539583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бе?", </w:t>
            </w:r>
            <w:r>
              <w:rPr>
                <w:sz w:val="24"/>
              </w:rPr>
              <w:t>"Қайсысы артық</w:t>
            </w:r>
          </w:p>
          <w:p w14:paraId="67D9C10D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сауалдарына </w:t>
            </w:r>
            <w:r>
              <w:rPr>
                <w:sz w:val="24"/>
              </w:rPr>
              <w:t>жауап беру</w:t>
            </w:r>
          </w:p>
          <w:p w14:paraId="115134E2">
            <w:pPr>
              <w:pStyle w:val="8"/>
              <w:spacing w:before="1" w:line="270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9E19C97">
            <w:pPr>
              <w:pStyle w:val="8"/>
              <w:spacing w:line="235" w:lineRule="auto"/>
              <w:ind w:left="114" w:right="6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97A3E5A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4"/>
                <w:sz w:val="24"/>
              </w:rPr>
              <w:t xml:space="preserve"> қосу</w:t>
            </w:r>
          </w:p>
        </w:tc>
      </w:tr>
    </w:tbl>
    <w:p w14:paraId="3B8E5905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10FA430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3147"/>
        <w:gridCol w:w="3144"/>
        <w:gridCol w:w="1973"/>
        <w:gridCol w:w="149"/>
        <w:gridCol w:w="1710"/>
        <w:gridCol w:w="845"/>
        <w:gridCol w:w="2698"/>
      </w:tblGrid>
      <w:tr w14:paraId="7959C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4" w:hRule="atLeast"/>
        </w:trPr>
        <w:tc>
          <w:tcPr>
            <w:tcW w:w="2499" w:type="dxa"/>
          </w:tcPr>
          <w:p w14:paraId="4326EB10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147" w:type="dxa"/>
          </w:tcPr>
          <w:p w14:paraId="0738C93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144" w:type="dxa"/>
          </w:tcPr>
          <w:p w14:paraId="712B238E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122" w:type="dxa"/>
            <w:gridSpan w:val="2"/>
          </w:tcPr>
          <w:p w14:paraId="1EA25574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555" w:type="dxa"/>
            <w:gridSpan w:val="2"/>
          </w:tcPr>
          <w:p w14:paraId="7BC78C39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698" w:type="dxa"/>
          </w:tcPr>
          <w:p w14:paraId="5749208D">
            <w:pPr>
              <w:pStyle w:val="8"/>
              <w:ind w:left="114" w:right="19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киімдер </w:t>
            </w:r>
            <w:r>
              <w:rPr>
                <w:sz w:val="24"/>
              </w:rPr>
              <w:t xml:space="preserve">бейнесін салады, </w:t>
            </w:r>
            <w:r>
              <w:rPr>
                <w:spacing w:val="-2"/>
                <w:sz w:val="24"/>
              </w:rPr>
              <w:t>бояйды.</w:t>
            </w:r>
          </w:p>
          <w:p w14:paraId="540F8414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малақай </w:t>
            </w:r>
            <w:r>
              <w:rPr>
                <w:sz w:val="24"/>
              </w:rPr>
              <w:t xml:space="preserve"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15C1E3E3">
            <w:pPr>
              <w:pStyle w:val="8"/>
              <w:spacing w:line="242" w:lineRule="auto"/>
              <w:ind w:left="114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1E8D4621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білімді бекіту.</w:t>
            </w:r>
          </w:p>
          <w:p w14:paraId="27DA53FC">
            <w:pPr>
              <w:pStyle w:val="8"/>
              <w:ind w:left="114" w:right="199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(сақина </w:t>
            </w:r>
            <w:r>
              <w:rPr>
                <w:sz w:val="24"/>
              </w:rPr>
              <w:t xml:space="preserve">салу) Мақсаты : </w:t>
            </w:r>
            <w:r>
              <w:rPr>
                <w:spacing w:val="-2"/>
                <w:sz w:val="24"/>
              </w:rPr>
              <w:t>балаларда жылдамдықты,</w:t>
            </w:r>
          </w:p>
          <w:p w14:paraId="6BD5DFF6">
            <w:pPr>
              <w:pStyle w:val="8"/>
              <w:spacing w:line="242" w:lineRule="auto"/>
              <w:ind w:left="114" w:right="199"/>
              <w:rPr>
                <w:sz w:val="24"/>
              </w:rPr>
            </w:pPr>
            <w:r>
              <w:rPr>
                <w:sz w:val="24"/>
              </w:rPr>
              <w:t xml:space="preserve">ептілікті дамыту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2CE474BF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баулу мақсатында</w:t>
            </w:r>
          </w:p>
          <w:p w14:paraId="3BE55265">
            <w:pPr>
              <w:pStyle w:val="8"/>
              <w:spacing w:line="266" w:lineRule="exact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ойыншықтарын </w:t>
            </w:r>
            <w:r>
              <w:rPr>
                <w:spacing w:val="-2"/>
                <w:sz w:val="24"/>
              </w:rPr>
              <w:t>жинастыру.</w:t>
            </w:r>
          </w:p>
        </w:tc>
      </w:tr>
      <w:tr w14:paraId="50A23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499" w:type="dxa"/>
          </w:tcPr>
          <w:p w14:paraId="3BC58357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3666" w:type="dxa"/>
            <w:gridSpan w:val="7"/>
          </w:tcPr>
          <w:p w14:paraId="23F523C7">
            <w:pPr>
              <w:pStyle w:val="8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78D3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99" w:type="dxa"/>
          </w:tcPr>
          <w:p w14:paraId="35A065D6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6" w:type="dxa"/>
            <w:gridSpan w:val="7"/>
          </w:tcPr>
          <w:p w14:paraId="5A3A653D">
            <w:pPr>
              <w:pStyle w:val="8"/>
              <w:spacing w:line="25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013C4F3">
            <w:pPr>
              <w:pStyle w:val="8"/>
              <w:spacing w:line="237" w:lineRule="auto"/>
              <w:ind w:left="117" w:right="59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 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шараларды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дағдылары, 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4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49F88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99" w:type="dxa"/>
          </w:tcPr>
          <w:p w14:paraId="631BC915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6" w:type="dxa"/>
            <w:gridSpan w:val="7"/>
          </w:tcPr>
          <w:p w14:paraId="02E136F6">
            <w:pPr>
              <w:pStyle w:val="8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7ACFB35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225E5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499" w:type="dxa"/>
          </w:tcPr>
          <w:p w14:paraId="51FA987E">
            <w:pPr>
              <w:pStyle w:val="8"/>
              <w:spacing w:line="242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3147" w:type="dxa"/>
          </w:tcPr>
          <w:p w14:paraId="38DAC181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44" w:type="dxa"/>
          </w:tcPr>
          <w:p w14:paraId="7796D63D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  <w:p w14:paraId="7F90EFA4">
            <w:pPr>
              <w:pStyle w:val="8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1973" w:type="dxa"/>
          </w:tcPr>
          <w:p w14:paraId="3FBE7587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859" w:type="dxa"/>
            <w:gridSpan w:val="2"/>
          </w:tcPr>
          <w:p w14:paraId="1FF6280D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543" w:type="dxa"/>
            <w:gridSpan w:val="2"/>
          </w:tcPr>
          <w:p w14:paraId="743C97EB">
            <w:pPr>
              <w:pStyle w:val="8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</w:tbl>
    <w:p w14:paraId="2576B495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9858677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667"/>
        <w:gridCol w:w="481"/>
        <w:gridCol w:w="2184"/>
        <w:gridCol w:w="960"/>
        <w:gridCol w:w="1728"/>
        <w:gridCol w:w="244"/>
        <w:gridCol w:w="1857"/>
        <w:gridCol w:w="824"/>
        <w:gridCol w:w="2718"/>
      </w:tblGrid>
      <w:tr w14:paraId="2987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99" w:type="dxa"/>
            <w:vMerge w:val="restart"/>
          </w:tcPr>
          <w:p w14:paraId="0CB06CF8">
            <w:pPr>
              <w:pStyle w:val="8"/>
              <w:ind w:left="0"/>
              <w:rPr>
                <w:sz w:val="24"/>
              </w:rPr>
            </w:pPr>
          </w:p>
          <w:p w14:paraId="6CCFB0D6">
            <w:pPr>
              <w:pStyle w:val="8"/>
              <w:ind w:left="0"/>
              <w:rPr>
                <w:sz w:val="24"/>
              </w:rPr>
            </w:pPr>
          </w:p>
          <w:p w14:paraId="67115871">
            <w:pPr>
              <w:pStyle w:val="8"/>
              <w:ind w:left="0"/>
              <w:rPr>
                <w:sz w:val="24"/>
              </w:rPr>
            </w:pPr>
          </w:p>
          <w:p w14:paraId="27019D6F">
            <w:pPr>
              <w:pStyle w:val="8"/>
              <w:ind w:left="0"/>
              <w:rPr>
                <w:sz w:val="24"/>
              </w:rPr>
            </w:pPr>
          </w:p>
          <w:p w14:paraId="6E71CFCC">
            <w:pPr>
              <w:pStyle w:val="8"/>
              <w:ind w:left="0"/>
              <w:rPr>
                <w:sz w:val="24"/>
              </w:rPr>
            </w:pPr>
          </w:p>
          <w:p w14:paraId="0CE30EAD">
            <w:pPr>
              <w:pStyle w:val="8"/>
              <w:spacing w:before="251"/>
              <w:ind w:left="0"/>
              <w:rPr>
                <w:sz w:val="24"/>
              </w:rPr>
            </w:pPr>
          </w:p>
          <w:p w14:paraId="685B8BB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48" w:type="dxa"/>
            <w:gridSpan w:val="2"/>
          </w:tcPr>
          <w:p w14:paraId="50899C0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144" w:type="dxa"/>
            <w:gridSpan w:val="2"/>
          </w:tcPr>
          <w:p w14:paraId="09580B44">
            <w:pPr>
              <w:pStyle w:val="8"/>
              <w:spacing w:line="235" w:lineRule="auto"/>
              <w:ind w:left="116" w:right="526"/>
              <w:jc w:val="both"/>
              <w:rPr>
                <w:sz w:val="24"/>
              </w:rPr>
            </w:pPr>
            <w:r>
              <w:rPr>
                <w:sz w:val="24"/>
              </w:rPr>
              <w:t>Ауа-райының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жағдайын анықтау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(суық),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табиғат құбылыстарын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972" w:type="dxa"/>
            <w:gridSpan w:val="2"/>
          </w:tcPr>
          <w:p w14:paraId="50E1CC3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857" w:type="dxa"/>
          </w:tcPr>
          <w:p w14:paraId="223BDE2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 w14:paraId="06A7458A">
            <w:pPr>
              <w:pStyle w:val="8"/>
              <w:ind w:left="0"/>
              <w:rPr>
                <w:sz w:val="22"/>
              </w:rPr>
            </w:pPr>
          </w:p>
        </w:tc>
      </w:tr>
      <w:tr w14:paraId="0F45A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5778223B"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 w14:paraId="0BDA0411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6DB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63F02804"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 w14:paraId="443CE22C">
            <w:pPr>
              <w:pStyle w:val="8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1B5677BA">
            <w:pPr>
              <w:pStyle w:val="8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 w14:paraId="6A0CF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00E436D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3" w:type="dxa"/>
            <w:gridSpan w:val="9"/>
          </w:tcPr>
          <w:p w14:paraId="6FD6D36E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217EF823">
            <w:pPr>
              <w:pStyle w:val="8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394A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9" w:type="dxa"/>
          </w:tcPr>
          <w:p w14:paraId="1FB9B7C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3148" w:type="dxa"/>
            <w:gridSpan w:val="2"/>
          </w:tcPr>
          <w:p w14:paraId="43B29078">
            <w:pPr>
              <w:pStyle w:val="8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2912BE30">
            <w:pPr>
              <w:pStyle w:val="8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3144" w:type="dxa"/>
            <w:gridSpan w:val="2"/>
          </w:tcPr>
          <w:p w14:paraId="7A23E3D2">
            <w:pPr>
              <w:pStyle w:val="8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728" w:type="dxa"/>
          </w:tcPr>
          <w:p w14:paraId="7277EA3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25" w:type="dxa"/>
            <w:gridSpan w:val="3"/>
          </w:tcPr>
          <w:p w14:paraId="156701E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18" w:type="dxa"/>
          </w:tcPr>
          <w:p w14:paraId="52C2531A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36FB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99" w:type="dxa"/>
            <w:vMerge w:val="restart"/>
          </w:tcPr>
          <w:p w14:paraId="7FE290B4">
            <w:pPr>
              <w:pStyle w:val="8"/>
              <w:spacing w:line="237" w:lineRule="auto"/>
              <w:ind w:right="16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3" w:type="dxa"/>
            <w:gridSpan w:val="9"/>
          </w:tcPr>
          <w:p w14:paraId="6B560B4D">
            <w:pPr>
              <w:pStyle w:val="8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4F983176">
            <w:pPr>
              <w:pStyle w:val="8"/>
              <w:tabs>
                <w:tab w:val="left" w:pos="9919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138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0C3C696B"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 w14:paraId="3B26CC47">
            <w:pPr>
              <w:pStyle w:val="8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B4A0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99" w:type="dxa"/>
          </w:tcPr>
          <w:p w14:paraId="0531F30C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3" w:type="dxa"/>
            <w:gridSpan w:val="9"/>
          </w:tcPr>
          <w:p w14:paraId="67098318">
            <w:pPr>
              <w:pStyle w:val="8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696A1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2499" w:type="dxa"/>
          </w:tcPr>
          <w:p w14:paraId="676195A0">
            <w:pPr>
              <w:pStyle w:val="8"/>
              <w:spacing w:line="235" w:lineRule="auto"/>
              <w:ind w:left="239" w:right="381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667" w:type="dxa"/>
          </w:tcPr>
          <w:p w14:paraId="5F087B9E">
            <w:pPr>
              <w:pStyle w:val="8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0B1D5811">
            <w:pPr>
              <w:pStyle w:val="8"/>
              <w:ind w:left="117" w:right="171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65" w:type="dxa"/>
            <w:gridSpan w:val="2"/>
          </w:tcPr>
          <w:p w14:paraId="3C74A329">
            <w:pPr>
              <w:pStyle w:val="8"/>
              <w:spacing w:before="25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«Алғашқы </w:t>
            </w:r>
            <w:r>
              <w:rPr>
                <w:spacing w:val="-4"/>
                <w:sz w:val="24"/>
              </w:rPr>
              <w:t>қар»</w:t>
            </w:r>
          </w:p>
          <w:p w14:paraId="0AE909B9">
            <w:pPr>
              <w:pStyle w:val="8"/>
              <w:spacing w:before="7"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сипаттау. Қардың</w:t>
            </w:r>
          </w:p>
          <w:p w14:paraId="6249DBB4">
            <w:pPr>
              <w:pStyle w:val="8"/>
              <w:spacing w:before="5"/>
              <w:ind w:left="117"/>
              <w:rPr>
                <w:sz w:val="24"/>
              </w:rPr>
            </w:pPr>
            <w:r>
              <w:rPr>
                <w:sz w:val="24"/>
              </w:rPr>
              <w:t>жаууын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73BFCAD9">
            <w:pPr>
              <w:pStyle w:val="8"/>
              <w:spacing w:before="9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45C8C09D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7004D386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88" w:type="dxa"/>
            <w:gridSpan w:val="2"/>
          </w:tcPr>
          <w:p w14:paraId="583DCF7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101" w:type="dxa"/>
            <w:gridSpan w:val="2"/>
          </w:tcPr>
          <w:p w14:paraId="72944AF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 w14:paraId="397CD9B6">
            <w:pPr>
              <w:pStyle w:val="8"/>
              <w:spacing w:line="235" w:lineRule="auto"/>
              <w:ind w:left="123" w:right="44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5FB9BE56">
            <w:pPr>
              <w:pStyle w:val="8"/>
              <w:spacing w:before="9" w:line="275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5FD02EE">
            <w:pPr>
              <w:pStyle w:val="8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55E595BB">
            <w:pPr>
              <w:pStyle w:val="8"/>
              <w:ind w:left="123" w:right="24"/>
              <w:rPr>
                <w:sz w:val="24"/>
              </w:rPr>
            </w:pPr>
            <w:r>
              <w:rPr>
                <w:sz w:val="24"/>
              </w:rPr>
              <w:t xml:space="preserve">Ағаш аттарды 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14:paraId="30784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499" w:type="dxa"/>
          </w:tcPr>
          <w:p w14:paraId="0E20323D">
            <w:pPr>
              <w:pStyle w:val="8"/>
              <w:spacing w:line="235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7" w:type="dxa"/>
          </w:tcPr>
          <w:p w14:paraId="4ACDBDEB">
            <w:pPr>
              <w:pStyle w:val="8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5293032">
            <w:pPr>
              <w:pStyle w:val="8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76E1D6CB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665" w:type="dxa"/>
            <w:gridSpan w:val="2"/>
          </w:tcPr>
          <w:p w14:paraId="6E6B0DBD">
            <w:pPr>
              <w:pStyle w:val="8"/>
              <w:spacing w:line="235" w:lineRule="auto"/>
              <w:ind w:left="117" w:right="1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45EFB4B4">
            <w:pPr>
              <w:pStyle w:val="8"/>
              <w:spacing w:line="275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2BCED741">
            <w:pPr>
              <w:pStyle w:val="8"/>
              <w:spacing w:line="242" w:lineRule="auto"/>
              <w:ind w:left="117" w:right="2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оқылған шығармадан қызықты үзінділерді, </w:t>
            </w:r>
            <w:r>
              <w:rPr>
                <w:spacing w:val="-4"/>
                <w:sz w:val="24"/>
              </w:rPr>
              <w:t>сөздер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сөз тіркестерін</w:t>
            </w:r>
          </w:p>
          <w:p w14:paraId="3BE5FA74">
            <w:pPr>
              <w:pStyle w:val="8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688" w:type="dxa"/>
            <w:gridSpan w:val="2"/>
          </w:tcPr>
          <w:p w14:paraId="4C9D2782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101" w:type="dxa"/>
            <w:gridSpan w:val="2"/>
          </w:tcPr>
          <w:p w14:paraId="3FF55D8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 w14:paraId="12EF850E">
            <w:pPr>
              <w:pStyle w:val="8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7B9BC5E">
            <w:pPr>
              <w:pStyle w:val="8"/>
              <w:spacing w:line="272" w:lineRule="exact"/>
              <w:ind w:left="12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35762B63">
            <w:pPr>
              <w:pStyle w:val="8"/>
              <w:ind w:left="123" w:right="4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құрастырылатын құрылысты </w:t>
            </w:r>
            <w:r>
              <w:rPr>
                <w:sz w:val="24"/>
              </w:rPr>
              <w:t xml:space="preserve">қарапайым 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7B33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499" w:type="dxa"/>
          </w:tcPr>
          <w:p w14:paraId="5FA0466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3" w:type="dxa"/>
            <w:gridSpan w:val="9"/>
          </w:tcPr>
          <w:p w14:paraId="7DAD1374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333EE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</w:tcPr>
          <w:p w14:paraId="1E221D1A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7" w:type="dxa"/>
          </w:tcPr>
          <w:p w14:paraId="51F9EDD1">
            <w:pPr>
              <w:pStyle w:val="8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665" w:type="dxa"/>
            <w:gridSpan w:val="2"/>
          </w:tcPr>
          <w:p w14:paraId="7CA57840">
            <w:pPr>
              <w:pStyle w:val="8"/>
              <w:spacing w:line="253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688" w:type="dxa"/>
            <w:gridSpan w:val="2"/>
          </w:tcPr>
          <w:p w14:paraId="6E1CB16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101" w:type="dxa"/>
            <w:gridSpan w:val="2"/>
          </w:tcPr>
          <w:p w14:paraId="0FFD43D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3542" w:type="dxa"/>
            <w:gridSpan w:val="2"/>
          </w:tcPr>
          <w:p w14:paraId="59DFFE06">
            <w:pPr>
              <w:pStyle w:val="8"/>
              <w:spacing w:line="253" w:lineRule="exact"/>
              <w:ind w:left="60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</w:tr>
      <w:tr w14:paraId="53A12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99" w:type="dxa"/>
          </w:tcPr>
          <w:p w14:paraId="49D65D5E">
            <w:pPr>
              <w:pStyle w:val="8"/>
              <w:spacing w:line="242" w:lineRule="auto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3" w:type="dxa"/>
            <w:gridSpan w:val="9"/>
          </w:tcPr>
          <w:p w14:paraId="2BA2571C">
            <w:pPr>
              <w:pStyle w:val="8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2AF99CBA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181355F3">
      <w:pPr>
        <w:pStyle w:val="5"/>
        <w:spacing w:before="0"/>
      </w:pPr>
    </w:p>
    <w:p w14:paraId="202427C5">
      <w:pPr>
        <w:pStyle w:val="5"/>
        <w:spacing w:before="40"/>
      </w:pPr>
    </w:p>
    <w:p w14:paraId="091A6373">
      <w:pPr>
        <w:pStyle w:val="5"/>
        <w:tabs>
          <w:tab w:val="left" w:pos="2892"/>
        </w:tabs>
        <w:spacing w:before="0" w:line="237" w:lineRule="auto"/>
        <w:ind w:left="991" w:right="1356"/>
        <w:rPr>
          <w:rFonts w:hint="default"/>
          <w:lang w:val="kk-KZ"/>
        </w:rPr>
      </w:pPr>
      <w:r>
        <w:rPr>
          <w:spacing w:val="-4"/>
        </w:rPr>
        <w:t>Топ:</w:t>
      </w:r>
      <w:r>
        <w:tab/>
      </w:r>
      <w:r>
        <w:t>«»</w:t>
      </w:r>
      <w:r>
        <w:rPr>
          <w:spacing w:val="-15"/>
        </w:rPr>
        <w:t xml:space="preserve"> </w:t>
      </w:r>
      <w:r>
        <w:rPr>
          <w:lang w:val="kk-KZ"/>
        </w:rPr>
        <w:t>кіші</w:t>
      </w:r>
      <w:r>
        <w:t>тобы</w:t>
      </w:r>
      <w:r>
        <w:rPr>
          <w:spacing w:val="-15"/>
        </w:rPr>
        <w:t xml:space="preserve"> </w:t>
      </w:r>
      <w:r>
        <w:t>Балалардың</w:t>
      </w:r>
      <w:r>
        <w:rPr>
          <w:spacing w:val="-15"/>
        </w:rPr>
        <w:t xml:space="preserve"> </w:t>
      </w:r>
      <w:r>
        <w:t>жасы:</w:t>
      </w:r>
      <w:r>
        <w:rPr>
          <w:spacing w:val="11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68142780">
      <w:pPr>
        <w:spacing w:before="0" w:line="271" w:lineRule="exact"/>
        <w:ind w:left="991" w:right="0" w:firstLine="0"/>
        <w:jc w:val="left"/>
        <w:rPr>
          <w:sz w:val="24"/>
        </w:rPr>
      </w:pPr>
      <w:r>
        <w:t>Жоспардың</w:t>
      </w:r>
      <w:r>
        <w:rPr>
          <w:spacing w:val="34"/>
        </w:rPr>
        <w:t xml:space="preserve"> </w:t>
      </w:r>
      <w:r>
        <w:t>құрылу</w:t>
      </w:r>
      <w:r>
        <w:rPr>
          <w:spacing w:val="-22"/>
        </w:rPr>
        <w:t xml:space="preserve"> </w:t>
      </w:r>
      <w:r>
        <w:t>кезеңі</w:t>
      </w:r>
      <w:r>
        <w:rPr>
          <w:spacing w:val="-12"/>
        </w:rPr>
        <w:t xml:space="preserve"> 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rPr>
          <w:b/>
        </w:rPr>
        <w:t xml:space="preserve">6-10.01.2025ж </w:t>
      </w:r>
      <w:r>
        <w:t xml:space="preserve">Тәрбиеші: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«Әділ</w:t>
      </w:r>
      <w:r>
        <w:rPr>
          <w:spacing w:val="-7"/>
          <w:sz w:val="24"/>
        </w:rPr>
        <w:t xml:space="preserve"> </w:t>
      </w:r>
      <w:r>
        <w:rPr>
          <w:sz w:val="24"/>
        </w:rPr>
        <w:t>заң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тірегің»</w:t>
      </w:r>
    </w:p>
    <w:p w14:paraId="7D888F77">
      <w:pPr>
        <w:spacing w:before="73" w:line="252" w:lineRule="exact"/>
        <w:ind w:left="0" w:right="4787" w:firstLine="0"/>
        <w:jc w:val="center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5D8C26B9">
      <w:pPr>
        <w:pStyle w:val="5"/>
        <w:spacing w:before="0" w:line="275" w:lineRule="exact"/>
        <w:ind w:right="4772"/>
        <w:jc w:val="center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398A6F94">
      <w:pPr>
        <w:pStyle w:val="5"/>
        <w:spacing w:after="0" w:line="275" w:lineRule="exact"/>
        <w:jc w:val="center"/>
        <w:sectPr>
          <w:pgSz w:w="16860" w:h="11930" w:orient="landscape"/>
          <w:pgMar w:top="580" w:right="141" w:bottom="0" w:left="141" w:header="720" w:footer="720" w:gutter="0"/>
          <w:cols w:equalWidth="0" w:num="2">
            <w:col w:w="5436" w:space="40"/>
            <w:col w:w="11102"/>
          </w:cols>
        </w:sect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602"/>
        <w:gridCol w:w="267"/>
        <w:gridCol w:w="1718"/>
        <w:gridCol w:w="3098"/>
        <w:gridCol w:w="3098"/>
        <w:gridCol w:w="3064"/>
      </w:tblGrid>
      <w:tr w14:paraId="7C31B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06" w:type="dxa"/>
          </w:tcPr>
          <w:p w14:paraId="36DDED01">
            <w:pPr>
              <w:pStyle w:val="8"/>
              <w:spacing w:line="242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02" w:type="dxa"/>
          </w:tcPr>
          <w:p w14:paraId="5A96073E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1985" w:type="dxa"/>
            <w:gridSpan w:val="2"/>
          </w:tcPr>
          <w:p w14:paraId="1535C42B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7141A0F3">
            <w:pPr>
              <w:pStyle w:val="8"/>
              <w:spacing w:before="7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1AB80E84">
            <w:pPr>
              <w:pStyle w:val="8"/>
              <w:spacing w:before="8" w:line="230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3098" w:type="dxa"/>
          </w:tcPr>
          <w:p w14:paraId="06A934EB">
            <w:pPr>
              <w:pStyle w:val="8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3098" w:type="dxa"/>
          </w:tcPr>
          <w:p w14:paraId="5C1BFBBE">
            <w:pPr>
              <w:pStyle w:val="8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064" w:type="dxa"/>
          </w:tcPr>
          <w:p w14:paraId="26CAB4DD">
            <w:pPr>
              <w:pStyle w:val="8"/>
              <w:spacing w:line="263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57A67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06" w:type="dxa"/>
          </w:tcPr>
          <w:p w14:paraId="3B1DBF78">
            <w:pPr>
              <w:pStyle w:val="8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7" w:type="dxa"/>
            <w:gridSpan w:val="6"/>
          </w:tcPr>
          <w:p w14:paraId="0AE17116">
            <w:pPr>
              <w:pStyle w:val="8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50FB4E06">
            <w:pPr>
              <w:pStyle w:val="8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14:paraId="5258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6" w:type="dxa"/>
          </w:tcPr>
          <w:p w14:paraId="4F06E521">
            <w:pPr>
              <w:pStyle w:val="8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C8F8846">
            <w:pPr>
              <w:pStyle w:val="8"/>
              <w:spacing w:line="270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47" w:type="dxa"/>
            <w:gridSpan w:val="6"/>
          </w:tcPr>
          <w:p w14:paraId="1366572F">
            <w:pPr>
              <w:pStyle w:val="8"/>
              <w:spacing w:line="235" w:lineRule="auto"/>
              <w:ind w:left="110" w:right="75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28AD4779">
            <w:pPr>
              <w:pStyle w:val="8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14:paraId="2E0C4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506" w:type="dxa"/>
          </w:tcPr>
          <w:p w14:paraId="20D1EBC9">
            <w:pPr>
              <w:pStyle w:val="8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696DADCF">
            <w:pPr>
              <w:pStyle w:val="8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602" w:type="dxa"/>
          </w:tcPr>
          <w:p w14:paraId="2D65BD50">
            <w:pPr>
              <w:pStyle w:val="8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43B5D90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28CE7A0E">
            <w:pPr>
              <w:pStyle w:val="8"/>
              <w:ind w:left="110" w:right="134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 </w:t>
            </w:r>
            <w:r>
              <w:rPr>
                <w:sz w:val="24"/>
              </w:rPr>
              <w:t xml:space="preserve">Соқты келіп аққала Мұрыны сәбіз үп </w:t>
            </w:r>
            <w:r>
              <w:rPr>
                <w:spacing w:val="-2"/>
                <w:sz w:val="24"/>
              </w:rPr>
              <w:t>үшкір</w:t>
            </w:r>
          </w:p>
          <w:p w14:paraId="03960E34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көмір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қара.</w:t>
            </w:r>
          </w:p>
          <w:p w14:paraId="62D54E65">
            <w:pPr>
              <w:pStyle w:val="8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2A991AC3">
            <w:pPr>
              <w:pStyle w:val="8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аққала,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қар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</w:p>
          <w:p w14:paraId="052648E0">
            <w:pPr>
              <w:pStyle w:val="8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1985" w:type="dxa"/>
            <w:gridSpan w:val="2"/>
            <w:tcBorders>
              <w:right w:val="single" w:color="000000" w:sz="8" w:space="0"/>
            </w:tcBorders>
          </w:tcPr>
          <w:p w14:paraId="2FFF2629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98" w:type="dxa"/>
            <w:tcBorders>
              <w:left w:val="single" w:color="000000" w:sz="8" w:space="0"/>
            </w:tcBorders>
          </w:tcPr>
          <w:p w14:paraId="323C2756">
            <w:pPr>
              <w:pStyle w:val="8"/>
              <w:spacing w:line="25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61FAE629">
            <w:pPr>
              <w:pStyle w:val="8"/>
              <w:spacing w:line="237" w:lineRule="auto"/>
              <w:ind w:left="112" w:right="856"/>
              <w:jc w:val="both"/>
              <w:rPr>
                <w:sz w:val="24"/>
              </w:rPr>
            </w:pPr>
            <w:r>
              <w:rPr>
                <w:sz w:val="24"/>
              </w:rPr>
              <w:t>Далада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борайды,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қатады,</w:t>
            </w:r>
          </w:p>
          <w:p w14:paraId="00A37834">
            <w:pPr>
              <w:pStyle w:val="8"/>
              <w:ind w:left="112" w:right="28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жылтыр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жатады. </w:t>
            </w:r>
            <w:r>
              <w:rPr>
                <w:i/>
                <w:sz w:val="24"/>
              </w:rPr>
              <w:t>Сөздік минимум: қар,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мұз (қазақ тілі*** )</w:t>
            </w:r>
          </w:p>
        </w:tc>
        <w:tc>
          <w:tcPr>
            <w:tcW w:w="3098" w:type="dxa"/>
          </w:tcPr>
          <w:p w14:paraId="5CE27801">
            <w:pPr>
              <w:pStyle w:val="8"/>
              <w:spacing w:line="235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4309D12B">
            <w:pPr>
              <w:pStyle w:val="8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тапсырмаларды </w:t>
            </w:r>
            <w:r>
              <w:rPr>
                <w:sz w:val="24"/>
              </w:rPr>
              <w:t>өздігінен орындауға, қолданып болған соң ойыншықтарды орнына жинауға баулу.</w:t>
            </w:r>
          </w:p>
        </w:tc>
        <w:tc>
          <w:tcPr>
            <w:tcW w:w="3064" w:type="dxa"/>
          </w:tcPr>
          <w:p w14:paraId="13329BD8">
            <w:pPr>
              <w:pStyle w:val="8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6D9126F3">
            <w:pPr>
              <w:pStyle w:val="8"/>
              <w:spacing w:line="27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7FC2D17C">
            <w:pPr>
              <w:pStyle w:val="8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бөліктерді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тұтас бейне шығарады,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14:paraId="2185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5D581DCC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7" w:type="dxa"/>
            <w:gridSpan w:val="6"/>
          </w:tcPr>
          <w:p w14:paraId="64317A2A">
            <w:pPr>
              <w:pStyle w:val="8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  <w:p w14:paraId="00192D91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CD03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06" w:type="dxa"/>
          </w:tcPr>
          <w:p w14:paraId="6C04C339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47" w:type="dxa"/>
            <w:gridSpan w:val="6"/>
          </w:tcPr>
          <w:p w14:paraId="3D33AA63">
            <w:pPr>
              <w:pStyle w:val="8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5F639270">
            <w:pPr>
              <w:pStyle w:val="8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78534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06" w:type="dxa"/>
          </w:tcPr>
          <w:p w14:paraId="0F1ADC99">
            <w:pPr>
              <w:pStyle w:val="8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7" w:type="dxa"/>
            <w:gridSpan w:val="6"/>
          </w:tcPr>
          <w:p w14:paraId="70618B05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36F49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06" w:type="dxa"/>
          </w:tcPr>
          <w:p w14:paraId="7A2415EF">
            <w:pPr>
              <w:pStyle w:val="8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8706BBA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9" w:type="dxa"/>
            <w:gridSpan w:val="2"/>
          </w:tcPr>
          <w:p w14:paraId="0120B5B2">
            <w:pPr>
              <w:pStyle w:val="8"/>
              <w:spacing w:line="26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0EFFD35D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«Тойбастар»</w:t>
            </w:r>
          </w:p>
          <w:p w14:paraId="599EE83D">
            <w:pPr>
              <w:pStyle w:val="8"/>
              <w:spacing w:line="270" w:lineRule="atLeast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Ән: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Б.Қыдырбек </w:t>
            </w:r>
            <w:r>
              <w:rPr>
                <w:sz w:val="24"/>
              </w:rPr>
              <w:t>Ұлттық ойын: «Киіз</w:t>
            </w:r>
          </w:p>
        </w:tc>
        <w:tc>
          <w:tcPr>
            <w:tcW w:w="1718" w:type="dxa"/>
          </w:tcPr>
          <w:p w14:paraId="35F174B7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98" w:type="dxa"/>
          </w:tcPr>
          <w:p w14:paraId="2E4C9B27">
            <w:pPr>
              <w:pStyle w:val="8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75C32DA3">
            <w:pPr>
              <w:pStyle w:val="8"/>
              <w:spacing w:before="2" w:line="232" w:lineRule="auto"/>
              <w:ind w:left="117" w:right="1188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отбасым» </w:t>
            </w:r>
            <w:r>
              <w:rPr>
                <w:sz w:val="24"/>
              </w:rPr>
              <w:t>Тілдік жаттығу: Ә ә ә әже</w:t>
            </w:r>
          </w:p>
        </w:tc>
        <w:tc>
          <w:tcPr>
            <w:tcW w:w="3098" w:type="dxa"/>
          </w:tcPr>
          <w:p w14:paraId="0D7C89EE">
            <w:pPr>
              <w:pStyle w:val="8"/>
              <w:spacing w:line="263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3792CCC">
            <w:pPr>
              <w:pStyle w:val="8"/>
              <w:spacing w:before="2" w:line="232" w:lineRule="auto"/>
              <w:ind w:left="137" w:right="126" w:firstLine="62"/>
              <w:rPr>
                <w:sz w:val="24"/>
              </w:rPr>
            </w:pPr>
            <w:r>
              <w:rPr>
                <w:sz w:val="24"/>
              </w:rPr>
              <w:t>Негізгі қимылдар: тепе теңдікті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бір қырымен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қосалқа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қадаммен</w:t>
            </w:r>
          </w:p>
        </w:tc>
        <w:tc>
          <w:tcPr>
            <w:tcW w:w="3064" w:type="dxa"/>
          </w:tcPr>
          <w:p w14:paraId="3B223E2C">
            <w:pPr>
              <w:pStyle w:val="8"/>
              <w:spacing w:line="263" w:lineRule="exact"/>
              <w:ind w:left="1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46B76A1">
            <w:pPr>
              <w:pStyle w:val="8"/>
              <w:spacing w:before="2" w:line="232" w:lineRule="auto"/>
              <w:ind w:left="157" w:right="4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қосалқа</w:t>
            </w:r>
          </w:p>
        </w:tc>
      </w:tr>
    </w:tbl>
    <w:p w14:paraId="762820B1">
      <w:pPr>
        <w:pStyle w:val="8"/>
        <w:spacing w:after="0" w:line="232" w:lineRule="auto"/>
        <w:jc w:val="both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E8D5D04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866"/>
        <w:gridCol w:w="1718"/>
        <w:gridCol w:w="3125"/>
        <w:gridCol w:w="3120"/>
        <w:gridCol w:w="3019"/>
      </w:tblGrid>
      <w:tr w14:paraId="67CAB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2" w:hRule="atLeast"/>
        </w:trPr>
        <w:tc>
          <w:tcPr>
            <w:tcW w:w="2506" w:type="dxa"/>
          </w:tcPr>
          <w:p w14:paraId="07F73D1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60817DCA">
            <w:pPr>
              <w:pStyle w:val="8"/>
              <w:spacing w:line="235" w:lineRule="auto"/>
              <w:ind w:left="110" w:right="579"/>
              <w:rPr>
                <w:sz w:val="24"/>
              </w:rPr>
            </w:pPr>
            <w:r>
              <w:rPr>
                <w:spacing w:val="-4"/>
                <w:sz w:val="24"/>
              </w:rPr>
              <w:t>басу»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(ырғақпен </w:t>
            </w:r>
            <w:r>
              <w:rPr>
                <w:spacing w:val="-2"/>
                <w:sz w:val="24"/>
              </w:rPr>
              <w:t>орындау)</w:t>
            </w:r>
          </w:p>
          <w:p w14:paraId="33BEEED5">
            <w:pPr>
              <w:pStyle w:val="8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2661C01">
            <w:pPr>
              <w:pStyle w:val="8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«Доптар» </w:t>
            </w:r>
            <w:r>
              <w:rPr>
                <w:sz w:val="24"/>
              </w:rPr>
              <w:t>Барысы: доптарды түстері бойынша</w:t>
            </w:r>
          </w:p>
          <w:p w14:paraId="4BE31C61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салыстырады. Қай түсті доп көп не біреу екенін </w:t>
            </w:r>
            <w:r>
              <w:rPr>
                <w:spacing w:val="-2"/>
                <w:sz w:val="24"/>
              </w:rPr>
              <w:t>ажыратыды.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"бір" </w:t>
            </w:r>
            <w:r>
              <w:rPr>
                <w:sz w:val="24"/>
              </w:rPr>
              <w:t xml:space="preserve">ұғымдары 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3A9BFCBC">
            <w:pPr>
              <w:pStyle w:val="8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2F2C873C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2FA18470">
            <w:pPr>
              <w:pStyle w:val="8"/>
              <w:spacing w:line="242" w:lineRule="auto"/>
              <w:ind w:left="110" w:right="15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033BA54D">
            <w:pPr>
              <w:pStyle w:val="8"/>
              <w:ind w:left="110" w:right="279"/>
              <w:jc w:val="both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«Сағат»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Орындалу әдісі: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тілді ауыз қуысынан</w:t>
            </w:r>
          </w:p>
          <w:p w14:paraId="4089205D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2739FBFF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1C8D3BFA">
            <w:pPr>
              <w:pStyle w:val="8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дауыссыз(к-қ,т-д,) </w:t>
            </w:r>
            <w:r>
              <w:rPr>
                <w:sz w:val="24"/>
              </w:rPr>
              <w:t xml:space="preserve"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176EB140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</w:t>
            </w:r>
          </w:p>
          <w:p w14:paraId="5F49368D">
            <w:pPr>
              <w:pStyle w:val="8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салу, құрастыру)</w:t>
            </w:r>
          </w:p>
          <w:p w14:paraId="0A2E82FE">
            <w:pPr>
              <w:pStyle w:val="8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224969DD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жапсырады, </w:t>
            </w:r>
            <w:r>
              <w:rPr>
                <w:sz w:val="24"/>
              </w:rPr>
              <w:t>құрастырады, суретін салып бояйды.</w:t>
            </w:r>
          </w:p>
        </w:tc>
        <w:tc>
          <w:tcPr>
            <w:tcW w:w="1718" w:type="dxa"/>
          </w:tcPr>
          <w:p w14:paraId="6F86A56D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125" w:type="dxa"/>
          </w:tcPr>
          <w:p w14:paraId="358519E6">
            <w:pPr>
              <w:pStyle w:val="8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  <w:p w14:paraId="452E0592">
            <w:pPr>
              <w:pStyle w:val="8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«Бұл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кімнің </w:t>
            </w:r>
            <w:r>
              <w:rPr>
                <w:spacing w:val="-2"/>
                <w:sz w:val="24"/>
              </w:rPr>
              <w:t>отбасы?»</w:t>
            </w:r>
          </w:p>
          <w:p w14:paraId="43C8A3F6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отбасы мүшелері туралы әңгімелейді. Жай</w:t>
            </w:r>
          </w:p>
          <w:p w14:paraId="0AC1ACAA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сөйлеммен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әңгімелеуге дағдыландыру.</w:t>
            </w:r>
          </w:p>
          <w:p w14:paraId="134605F9">
            <w:pPr>
              <w:pStyle w:val="8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25322806">
            <w:pPr>
              <w:pStyle w:val="8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29777FA6">
            <w:pPr>
              <w:pStyle w:val="8"/>
              <w:ind w:left="118" w:right="7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әр суретті сипаттап, онда берілген бейнелерді</w:t>
            </w:r>
          </w:p>
          <w:p w14:paraId="76D9D0BD">
            <w:pPr>
              <w:pStyle w:val="8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атайды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әңгімелейді.</w:t>
            </w:r>
          </w:p>
          <w:p w14:paraId="143A9400">
            <w:pPr>
              <w:pStyle w:val="8"/>
              <w:ind w:left="118" w:right="3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жіктелуіне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қарай </w:t>
            </w:r>
            <w:r>
              <w:rPr>
                <w:sz w:val="24"/>
              </w:rPr>
              <w:t>байланыстыру, зат</w:t>
            </w:r>
          </w:p>
          <w:p w14:paraId="10DFA9C6">
            <w:pPr>
              <w:pStyle w:val="8"/>
              <w:ind w:left="118" w:right="276"/>
              <w:jc w:val="both"/>
              <w:rPr>
                <w:sz w:val="24"/>
              </w:rPr>
            </w:pP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астында тәрізді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сөздермен бірге қолдану.</w:t>
            </w:r>
          </w:p>
          <w:p w14:paraId="1F79E181">
            <w:pPr>
              <w:pStyle w:val="8"/>
              <w:ind w:left="118" w:right="318"/>
              <w:rPr>
                <w:sz w:val="24"/>
              </w:rPr>
            </w:pPr>
            <w:r>
              <w:rPr>
                <w:sz w:val="24"/>
              </w:rPr>
              <w:t>А/ж: «Сағат» Орындалу әдісі: Ауызды ашу, тілді ауыз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қуысынан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шығарып, оңға, солға баяу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қозғалту. 15-20 рет қайталанады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ба,көп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пе?»</w:t>
            </w:r>
          </w:p>
          <w:p w14:paraId="460EEE68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6E3AC220">
            <w:pPr>
              <w:pStyle w:val="8"/>
              <w:spacing w:before="3"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021B6DA9">
            <w:pPr>
              <w:pStyle w:val="8"/>
              <w:spacing w:before="1"/>
              <w:ind w:left="118" w:right="77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тең емес заттар тобын</w:t>
            </w:r>
          </w:p>
          <w:p w14:paraId="79C298A5">
            <w:pPr>
              <w:pStyle w:val="8"/>
              <w:ind w:left="118" w:right="77"/>
              <w:rPr>
                <w:sz w:val="24"/>
              </w:rPr>
            </w:pPr>
            <w:r>
              <w:rPr>
                <w:sz w:val="24"/>
              </w:rPr>
              <w:t>салыстыру, "Тең бе?", "Қайсысы артық (кем)?" сауалдарына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b/>
                <w:sz w:val="24"/>
              </w:rPr>
              <w:t xml:space="preserve">(сурет салу, мүсіндеу)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жұмыс: </w:t>
            </w:r>
            <w:r>
              <w:rPr>
                <w:sz w:val="24"/>
              </w:rPr>
              <w:t>Үзік сызықтарды қосу арқылы қысқы киімдер</w:t>
            </w:r>
          </w:p>
          <w:p w14:paraId="471661AD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бояйды.</w:t>
            </w:r>
          </w:p>
          <w:p w14:paraId="730948BF">
            <w:pPr>
              <w:pStyle w:val="8"/>
              <w:spacing w:before="5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малақай</w:t>
            </w:r>
          </w:p>
          <w:p w14:paraId="18C44AE9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мүсіндеп,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безендіреді.</w:t>
            </w:r>
          </w:p>
        </w:tc>
        <w:tc>
          <w:tcPr>
            <w:tcW w:w="3120" w:type="dxa"/>
          </w:tcPr>
          <w:p w14:paraId="234416AA">
            <w:pPr>
              <w:pStyle w:val="8"/>
              <w:ind w:left="111"/>
              <w:rPr>
                <w:sz w:val="24"/>
              </w:rPr>
            </w:pPr>
            <w:r>
              <w:rPr>
                <w:sz w:val="24"/>
              </w:rPr>
              <w:t>көлбеу тақтай (20-30см) бойымен жүруді дамыту. 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4"/>
                <w:sz w:val="24"/>
              </w:rPr>
              <w:t>түн»</w:t>
            </w:r>
          </w:p>
          <w:p w14:paraId="052E6013">
            <w:pPr>
              <w:pStyle w:val="8"/>
              <w:spacing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A131CCF">
            <w:pPr>
              <w:pStyle w:val="8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032DFD49">
            <w:pPr>
              <w:pStyle w:val="8"/>
              <w:spacing w:line="23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1ACF50A4">
            <w:pPr>
              <w:pStyle w:val="8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бағдарлау,</w:t>
            </w:r>
          </w:p>
          <w:p w14:paraId="1BF12CEC">
            <w:pPr>
              <w:pStyle w:val="8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сипаттау: алдында,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артында, </w:t>
            </w:r>
            <w:r>
              <w:rPr>
                <w:sz w:val="24"/>
              </w:rPr>
              <w:t>оң және сол.</w:t>
            </w:r>
          </w:p>
          <w:p w14:paraId="1FB7DF29">
            <w:pPr>
              <w:pStyle w:val="8"/>
              <w:spacing w:before="19" w:line="235" w:lineRule="auto"/>
              <w:ind w:left="111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77C4AD4C">
            <w:pPr>
              <w:pStyle w:val="8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«Ақшақар»</w:t>
            </w:r>
          </w:p>
          <w:p w14:paraId="61322121">
            <w:pPr>
              <w:pStyle w:val="8"/>
              <w:ind w:left="111" w:right="525"/>
              <w:jc w:val="both"/>
              <w:rPr>
                <w:sz w:val="24"/>
              </w:rPr>
            </w:pPr>
            <w:r>
              <w:rPr>
                <w:sz w:val="24"/>
              </w:rPr>
              <w:t>Ергегіні тыңдай білуге, 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мазмұнындағы әрекеттердің дамуын</w:t>
            </w:r>
          </w:p>
          <w:p w14:paraId="58F0E3FC">
            <w:pPr>
              <w:pStyle w:val="8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бақылауға, шығарманың </w:t>
            </w:r>
            <w:r>
              <w:rPr>
                <w:spacing w:val="-4"/>
                <w:sz w:val="24"/>
              </w:rPr>
              <w:t>кейіпкерлеріне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жанашырлық </w:t>
            </w:r>
            <w:r>
              <w:rPr>
                <w:sz w:val="24"/>
              </w:rPr>
              <w:t>танытуға тәрбиелеу.</w:t>
            </w:r>
          </w:p>
          <w:p w14:paraId="609B4666">
            <w:pPr>
              <w:pStyle w:val="8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Балалармен кейіпкерлердің </w:t>
            </w:r>
            <w:r>
              <w:rPr>
                <w:sz w:val="24"/>
              </w:rPr>
              <w:t>әрекеттері мен олардың</w:t>
            </w:r>
          </w:p>
          <w:p w14:paraId="392DE0E3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салдарын </w:t>
            </w:r>
            <w:r>
              <w:rPr>
                <w:sz w:val="24"/>
              </w:rPr>
              <w:t>талқылау. Берілген</w:t>
            </w:r>
          </w:p>
          <w:p w14:paraId="4156C8CB">
            <w:pPr>
              <w:pStyle w:val="8"/>
              <w:spacing w:line="242" w:lineRule="auto"/>
              <w:ind w:left="111" w:right="4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C84C36C">
            <w:pPr>
              <w:pStyle w:val="8"/>
              <w:spacing w:line="242" w:lineRule="auto"/>
              <w:ind w:left="111" w:right="177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гуашь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бояуымен бейнелейді.</w:t>
            </w:r>
          </w:p>
          <w:p w14:paraId="1E2BDFE0">
            <w:pPr>
              <w:pStyle w:val="8"/>
              <w:spacing w:line="242" w:lineRule="auto"/>
              <w:ind w:left="111" w:right="36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ойыншықтары» жапсырады</w:t>
            </w:r>
          </w:p>
          <w:p w14:paraId="580F9C50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ойыншығын </w:t>
            </w:r>
            <w:r>
              <w:rPr>
                <w:sz w:val="24"/>
              </w:rPr>
              <w:t>ермексаз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кесегін</w:t>
            </w:r>
          </w:p>
          <w:p w14:paraId="6BBFF73D">
            <w:pPr>
              <w:pStyle w:val="8"/>
              <w:ind w:left="111" w:right="300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алақанға </w:t>
            </w:r>
            <w:r>
              <w:rPr>
                <w:sz w:val="24"/>
              </w:rPr>
              <w:t>салып, басбармақ</w:t>
            </w:r>
          </w:p>
          <w:p w14:paraId="1C35CF26">
            <w:pPr>
              <w:pStyle w:val="8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Мүсіндеуде</w:t>
            </w:r>
          </w:p>
          <w:p w14:paraId="12CB35A6">
            <w:pPr>
              <w:pStyle w:val="8"/>
              <w:spacing w:line="235" w:lineRule="auto"/>
              <w:ind w:left="111" w:right="675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сақтау.</w:t>
            </w:r>
          </w:p>
        </w:tc>
        <w:tc>
          <w:tcPr>
            <w:tcW w:w="3019" w:type="dxa"/>
          </w:tcPr>
          <w:p w14:paraId="79D51ED4">
            <w:pPr>
              <w:pStyle w:val="8"/>
              <w:ind w:left="114" w:right="232"/>
              <w:rPr>
                <w:sz w:val="24"/>
              </w:rPr>
            </w:pPr>
            <w:r>
              <w:rPr>
                <w:sz w:val="24"/>
              </w:rPr>
              <w:t xml:space="preserve">қадаммен көлбеу тақтай </w:t>
            </w:r>
            <w:r>
              <w:rPr>
                <w:spacing w:val="-4"/>
                <w:sz w:val="24"/>
              </w:rPr>
              <w:t>(20-30см)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дамыту.</w:t>
            </w:r>
          </w:p>
          <w:p w14:paraId="0C256C3F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4"/>
                <w:sz w:val="24"/>
              </w:rPr>
              <w:t>түн»</w:t>
            </w:r>
          </w:p>
          <w:p w14:paraId="3ED443C5">
            <w:pPr>
              <w:pStyle w:val="8"/>
              <w:spacing w:line="235" w:lineRule="auto"/>
              <w:ind w:left="114" w:right="232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205CCE11">
            <w:pPr>
              <w:pStyle w:val="8"/>
              <w:spacing w:before="1"/>
              <w:ind w:left="114" w:right="232"/>
              <w:rPr>
                <w:sz w:val="24"/>
              </w:rPr>
            </w:pPr>
            <w:r>
              <w:rPr>
                <w:spacing w:val="-4"/>
                <w:sz w:val="24"/>
              </w:rPr>
              <w:t>фигуралармен: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үшбұрыш, </w:t>
            </w:r>
            <w:r>
              <w:rPr>
                <w:sz w:val="24"/>
              </w:rPr>
              <w:t>шаршы, дөңгелекпен таныстыру, ұстау және көру тәсілдері арқылы</w:t>
            </w:r>
          </w:p>
          <w:p w14:paraId="42A0D00E">
            <w:pPr>
              <w:pStyle w:val="8"/>
              <w:spacing w:before="4" w:line="242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аталған фигураларды </w:t>
            </w:r>
            <w:r>
              <w:rPr>
                <w:spacing w:val="-4"/>
                <w:sz w:val="24"/>
              </w:rPr>
              <w:t>зерттеуге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беру. </w:t>
            </w:r>
            <w:r>
              <w:rPr>
                <w:b/>
                <w:sz w:val="24"/>
              </w:rPr>
              <w:t>(сөйлеуді дамыту)</w:t>
            </w:r>
          </w:p>
          <w:p w14:paraId="44F0DEF4">
            <w:pPr>
              <w:pStyle w:val="8"/>
              <w:ind w:left="114" w:right="444"/>
              <w:rPr>
                <w:sz w:val="24"/>
              </w:rPr>
            </w:pPr>
            <w:r>
              <w:rPr>
                <w:sz w:val="24"/>
              </w:rPr>
              <w:t xml:space="preserve">«Жаңа жылым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тақырыбында</w:t>
            </w:r>
          </w:p>
          <w:p w14:paraId="6FCA9A7D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суреттермен жұмыстану. Барысы: мерекеге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 </w:t>
            </w:r>
            <w:r>
              <w:rPr>
                <w:sz w:val="24"/>
              </w:rPr>
              <w:t>айту, би билету, сөздік</w:t>
            </w:r>
          </w:p>
          <w:p w14:paraId="5301FA80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сөздермен байыту.</w:t>
            </w:r>
          </w:p>
          <w:p w14:paraId="5DA6D96C">
            <w:pPr>
              <w:pStyle w:val="8"/>
              <w:spacing w:before="1" w:line="27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3131A7A">
            <w:pPr>
              <w:pStyle w:val="8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594E42DC">
            <w:pPr>
              <w:pStyle w:val="8"/>
              <w:ind w:left="114" w:right="521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үшкір </w:t>
            </w:r>
            <w:r>
              <w:rPr>
                <w:sz w:val="24"/>
              </w:rPr>
              <w:t>Көзі көмір қап қара.</w:t>
            </w:r>
          </w:p>
          <w:p w14:paraId="3EBCBC96">
            <w:pPr>
              <w:pStyle w:val="8"/>
              <w:ind w:left="114" w:right="33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шағын 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E987EF9">
            <w:pPr>
              <w:pStyle w:val="8"/>
              <w:ind w:left="114" w:right="915"/>
              <w:jc w:val="both"/>
              <w:rPr>
                <w:sz w:val="24"/>
              </w:rPr>
            </w:pPr>
            <w:r>
              <w:rPr>
                <w:sz w:val="24"/>
              </w:rPr>
              <w:t>Әңгімелеу: «Қыс». 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әңімелеу.</w:t>
            </w:r>
          </w:p>
          <w:p w14:paraId="1FB213C4">
            <w:pPr>
              <w:pStyle w:val="8"/>
              <w:spacing w:before="6" w:line="235" w:lineRule="auto"/>
              <w:ind w:left="114" w:right="4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 w14:paraId="34A02751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</w:tc>
      </w:tr>
    </w:tbl>
    <w:p w14:paraId="65D1BF88">
      <w:pPr>
        <w:pStyle w:val="8"/>
        <w:spacing w:after="0" w:line="275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2F73EEB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640"/>
        <w:gridCol w:w="226"/>
        <w:gridCol w:w="1721"/>
        <w:gridCol w:w="3099"/>
        <w:gridCol w:w="3099"/>
        <w:gridCol w:w="3068"/>
      </w:tblGrid>
      <w:tr w14:paraId="712E0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3" w:hRule="atLeast"/>
        </w:trPr>
        <w:tc>
          <w:tcPr>
            <w:tcW w:w="2506" w:type="dxa"/>
          </w:tcPr>
          <w:p w14:paraId="0583292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66" w:type="dxa"/>
            <w:gridSpan w:val="2"/>
          </w:tcPr>
          <w:p w14:paraId="04A2DFE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721" w:type="dxa"/>
          </w:tcPr>
          <w:p w14:paraId="6684521C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99" w:type="dxa"/>
          </w:tcPr>
          <w:p w14:paraId="184E34EA">
            <w:pPr>
              <w:pStyle w:val="8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</w:t>
            </w:r>
          </w:p>
          <w:p w14:paraId="15AE50F1">
            <w:pPr>
              <w:pStyle w:val="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композицияларға </w:t>
            </w:r>
            <w:r>
              <w:rPr>
                <w:sz w:val="24"/>
              </w:rPr>
              <w:t xml:space="preserve">біріктіру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01B45EF">
            <w:pPr>
              <w:pStyle w:val="8"/>
              <w:spacing w:before="5" w:line="27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38AE200E">
            <w:pPr>
              <w:pStyle w:val="8"/>
              <w:ind w:left="112" w:right="732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білімді бекіту.</w:t>
            </w:r>
          </w:p>
          <w:p w14:paraId="75737901">
            <w:pPr>
              <w:pStyle w:val="8"/>
              <w:spacing w:before="1" w:line="274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5EC6228">
            <w:pPr>
              <w:pStyle w:val="8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Ақшамшық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(сақина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салу)</w:t>
            </w:r>
          </w:p>
          <w:p w14:paraId="11F3A487">
            <w:pPr>
              <w:pStyle w:val="8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балаларда</w:t>
            </w:r>
          </w:p>
          <w:p w14:paraId="255B0F7C">
            <w:pPr>
              <w:pStyle w:val="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ептілікті дамыту</w:t>
            </w:r>
          </w:p>
          <w:p w14:paraId="31A4BCF2">
            <w:pPr>
              <w:pStyle w:val="8"/>
              <w:spacing w:before="16" w:line="235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80ACEFA">
            <w:pPr>
              <w:pStyle w:val="8"/>
              <w:spacing w:line="237" w:lineRule="auto"/>
              <w:ind w:left="112" w:right="126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тапсырмаларды өздігінен орындауға баулу </w:t>
            </w:r>
            <w:r>
              <w:rPr>
                <w:spacing w:val="-4"/>
                <w:sz w:val="24"/>
              </w:rPr>
              <w:t>мақсатында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ойыншықтарын </w:t>
            </w:r>
            <w:r>
              <w:rPr>
                <w:spacing w:val="-2"/>
                <w:sz w:val="24"/>
              </w:rPr>
              <w:t>жинастыру.</w:t>
            </w:r>
          </w:p>
        </w:tc>
        <w:tc>
          <w:tcPr>
            <w:tcW w:w="3099" w:type="dxa"/>
          </w:tcPr>
          <w:p w14:paraId="74901C93">
            <w:pPr>
              <w:pStyle w:val="8"/>
              <w:spacing w:line="259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BCEADD1">
            <w:pPr>
              <w:pStyle w:val="8"/>
              <w:spacing w:before="1" w:line="237" w:lineRule="auto"/>
              <w:ind w:left="136" w:right="732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3068" w:type="dxa"/>
          </w:tcPr>
          <w:p w14:paraId="475069BE">
            <w:pPr>
              <w:pStyle w:val="8"/>
              <w:ind w:left="155" w:right="139"/>
              <w:rPr>
                <w:sz w:val="24"/>
              </w:rPr>
            </w:pPr>
            <w:r>
              <w:rPr>
                <w:spacing w:val="-4"/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 </w:t>
            </w:r>
            <w:r>
              <w:rPr>
                <w:sz w:val="24"/>
              </w:rPr>
              <w:t>тәсілдерін қолдана отырып, қысқы киім - кишек түрін мүсіндеу, суретін бояу, жапсыру.</w:t>
            </w:r>
          </w:p>
        </w:tc>
      </w:tr>
      <w:tr w14:paraId="070B0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</w:tcPr>
          <w:p w14:paraId="37074AD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53" w:type="dxa"/>
            <w:gridSpan w:val="6"/>
          </w:tcPr>
          <w:p w14:paraId="4FA0C726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A18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06" w:type="dxa"/>
          </w:tcPr>
          <w:p w14:paraId="64760E9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6"/>
          </w:tcPr>
          <w:p w14:paraId="2A44A93B">
            <w:pPr>
              <w:pStyle w:val="8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25DC841">
            <w:pPr>
              <w:pStyle w:val="8"/>
              <w:spacing w:line="237" w:lineRule="auto"/>
              <w:ind w:left="110" w:right="82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4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7DB47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7328C4AA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6"/>
          </w:tcPr>
          <w:p w14:paraId="149B8856">
            <w:pPr>
              <w:pStyle w:val="8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57D64C7">
            <w:pPr>
              <w:pStyle w:val="8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5C892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restart"/>
          </w:tcPr>
          <w:p w14:paraId="61B51812">
            <w:pPr>
              <w:pStyle w:val="8"/>
              <w:spacing w:line="237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17147E18">
            <w:pPr>
              <w:pStyle w:val="8"/>
              <w:ind w:left="0"/>
              <w:rPr>
                <w:sz w:val="24"/>
              </w:rPr>
            </w:pPr>
          </w:p>
          <w:p w14:paraId="2A1DF786">
            <w:pPr>
              <w:pStyle w:val="8"/>
              <w:spacing w:before="257"/>
              <w:ind w:left="0"/>
              <w:rPr>
                <w:sz w:val="24"/>
              </w:rPr>
            </w:pPr>
          </w:p>
          <w:p w14:paraId="339466D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40" w:type="dxa"/>
          </w:tcPr>
          <w:p w14:paraId="239B6947">
            <w:pPr>
              <w:pStyle w:val="8"/>
              <w:spacing w:line="259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7" w:type="dxa"/>
            <w:gridSpan w:val="2"/>
          </w:tcPr>
          <w:p w14:paraId="5BBD2C47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3099" w:type="dxa"/>
          </w:tcPr>
          <w:p w14:paraId="735815C7">
            <w:pPr>
              <w:pStyle w:val="8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3099" w:type="dxa"/>
          </w:tcPr>
          <w:p w14:paraId="5EEADB39">
            <w:pPr>
              <w:pStyle w:val="8"/>
              <w:spacing w:line="259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3068" w:type="dxa"/>
          </w:tcPr>
          <w:p w14:paraId="25D8269B">
            <w:pPr>
              <w:pStyle w:val="8"/>
              <w:spacing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14:paraId="3B23F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440EB830"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6"/>
          </w:tcPr>
          <w:p w14:paraId="7CF46762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77C0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24A7FB0A"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6"/>
          </w:tcPr>
          <w:p w14:paraId="3DF3E7ED">
            <w:pPr>
              <w:pStyle w:val="8"/>
              <w:ind w:left="110" w:right="153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315DA4E3">
            <w:pPr>
              <w:pStyle w:val="8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3B2C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06" w:type="dxa"/>
          </w:tcPr>
          <w:p w14:paraId="378C8958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6"/>
          </w:tcPr>
          <w:p w14:paraId="639B18CA">
            <w:pPr>
              <w:pStyle w:val="8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2ABB805">
            <w:pPr>
              <w:pStyle w:val="8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3F893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0620EC5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40" w:type="dxa"/>
          </w:tcPr>
          <w:p w14:paraId="29521D99">
            <w:pPr>
              <w:pStyle w:val="8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B88333A">
            <w:pPr>
              <w:pStyle w:val="8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1947" w:type="dxa"/>
            <w:gridSpan w:val="2"/>
          </w:tcPr>
          <w:p w14:paraId="66CBCFD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099" w:type="dxa"/>
          </w:tcPr>
          <w:p w14:paraId="797F5A66">
            <w:pPr>
              <w:pStyle w:val="8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3099" w:type="dxa"/>
          </w:tcPr>
          <w:p w14:paraId="1BE7185F">
            <w:pPr>
              <w:pStyle w:val="8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3068" w:type="dxa"/>
          </w:tcPr>
          <w:p w14:paraId="799BECD9">
            <w:pPr>
              <w:pStyle w:val="8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7C25A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06" w:type="dxa"/>
          </w:tcPr>
          <w:p w14:paraId="02DDE695">
            <w:pPr>
              <w:pStyle w:val="8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</w:tc>
        <w:tc>
          <w:tcPr>
            <w:tcW w:w="13853" w:type="dxa"/>
            <w:gridSpan w:val="6"/>
          </w:tcPr>
          <w:p w14:paraId="01C802B4">
            <w:pPr>
              <w:pStyle w:val="8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2FD1270">
            <w:pPr>
              <w:pStyle w:val="8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 w14:paraId="4A823586">
      <w:pPr>
        <w:pStyle w:val="8"/>
        <w:spacing w:after="0" w:line="272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44FA571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602"/>
        <w:gridCol w:w="2811"/>
        <w:gridCol w:w="2816"/>
        <w:gridCol w:w="2811"/>
        <w:gridCol w:w="2818"/>
      </w:tblGrid>
      <w:tr w14:paraId="120AF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06" w:type="dxa"/>
          </w:tcPr>
          <w:p w14:paraId="5DA9228E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8" w:type="dxa"/>
            <w:gridSpan w:val="5"/>
          </w:tcPr>
          <w:p w14:paraId="0988F038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F550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06" w:type="dxa"/>
          </w:tcPr>
          <w:p w14:paraId="5BF8D33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8" w:type="dxa"/>
            <w:gridSpan w:val="5"/>
          </w:tcPr>
          <w:p w14:paraId="3AD07D33">
            <w:pPr>
              <w:pStyle w:val="8"/>
              <w:spacing w:line="232" w:lineRule="auto"/>
              <w:ind w:left="110" w:right="79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2E63E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506" w:type="dxa"/>
            <w:vMerge w:val="restart"/>
          </w:tcPr>
          <w:p w14:paraId="234715E5">
            <w:pPr>
              <w:pStyle w:val="8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602" w:type="dxa"/>
            <w:vMerge w:val="restart"/>
          </w:tcPr>
          <w:p w14:paraId="5A8E48D8">
            <w:pPr>
              <w:pStyle w:val="8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1FD40E58">
            <w:pPr>
              <w:pStyle w:val="8"/>
              <w:ind w:left="110" w:right="113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811" w:type="dxa"/>
            <w:vMerge w:val="restart"/>
          </w:tcPr>
          <w:p w14:paraId="200DB5E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16" w:type="dxa"/>
            <w:vMerge w:val="restart"/>
          </w:tcPr>
          <w:p w14:paraId="49B811EF">
            <w:pPr>
              <w:pStyle w:val="8"/>
              <w:spacing w:line="235" w:lineRule="auto"/>
              <w:ind w:left="114" w:right="17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69FE6210">
            <w:pPr>
              <w:pStyle w:val="8"/>
              <w:spacing w:before="16" w:line="232" w:lineRule="auto"/>
              <w:ind w:left="114" w:right="399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  <w:p w14:paraId="086FB614">
            <w:pPr>
              <w:pStyle w:val="8"/>
              <w:spacing w:before="3" w:line="237" w:lineRule="auto"/>
              <w:ind w:left="114" w:right="177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мұз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үстінде </w:t>
            </w:r>
            <w:r>
              <w:rPr>
                <w:sz w:val="24"/>
              </w:rPr>
              <w:t xml:space="preserve">абайлап жүру </w:t>
            </w:r>
            <w:r>
              <w:rPr>
                <w:spacing w:val="-2"/>
                <w:sz w:val="24"/>
              </w:rPr>
              <w:t>ережелерімен таныстыру,</w:t>
            </w:r>
          </w:p>
        </w:tc>
        <w:tc>
          <w:tcPr>
            <w:tcW w:w="2811" w:type="dxa"/>
            <w:tcBorders>
              <w:bottom w:val="nil"/>
            </w:tcBorders>
          </w:tcPr>
          <w:p w14:paraId="2868E46E">
            <w:pPr>
              <w:pStyle w:val="8"/>
              <w:spacing w:before="1" w:line="232" w:lineRule="auto"/>
              <w:ind w:left="109" w:right="1049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</w:tc>
        <w:tc>
          <w:tcPr>
            <w:tcW w:w="2818" w:type="dxa"/>
            <w:vMerge w:val="restart"/>
          </w:tcPr>
          <w:p w14:paraId="2EDD6C33">
            <w:pPr>
              <w:pStyle w:val="8"/>
              <w:spacing w:line="235" w:lineRule="auto"/>
              <w:ind w:left="111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5222908C">
            <w:pPr>
              <w:pStyle w:val="8"/>
              <w:spacing w:before="4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BB033A5">
            <w:pPr>
              <w:pStyle w:val="8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61D85B31">
            <w:pPr>
              <w:pStyle w:val="8"/>
              <w:ind w:left="111" w:right="187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пайдалана </w:t>
            </w:r>
            <w:r>
              <w:rPr>
                <w:sz w:val="24"/>
              </w:rPr>
              <w:t>отырып, ойын ережесі бойынша ойнайды.</w:t>
            </w:r>
          </w:p>
        </w:tc>
      </w:tr>
      <w:tr w14:paraId="7161F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2506" w:type="dxa"/>
            <w:vMerge w:val="continue"/>
            <w:tcBorders>
              <w:top w:val="nil"/>
            </w:tcBorders>
          </w:tcPr>
          <w:p w14:paraId="4BC7C84E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 w:val="continue"/>
            <w:tcBorders>
              <w:top w:val="nil"/>
            </w:tcBorders>
          </w:tcPr>
          <w:p w14:paraId="70E8F046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</w:tcPr>
          <w:p w14:paraId="3772DD32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 w:val="continue"/>
            <w:tcBorders>
              <w:top w:val="nil"/>
            </w:tcBorders>
          </w:tcPr>
          <w:p w14:paraId="12D0ABF8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14:paraId="289813F7">
            <w:pPr>
              <w:pStyle w:val="8"/>
              <w:spacing w:before="133" w:line="237" w:lineRule="auto"/>
              <w:ind w:left="109" w:right="22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«Қар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pacing w:val="-2"/>
                <w:sz w:val="24"/>
              </w:rPr>
              <w:t>қасиеті»</w:t>
            </w:r>
          </w:p>
          <w:p w14:paraId="7D61D137">
            <w:pPr>
              <w:pStyle w:val="8"/>
              <w:spacing w:before="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Қарды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қасиетін </w:t>
            </w:r>
            <w:r>
              <w:rPr>
                <w:sz w:val="24"/>
              </w:rPr>
              <w:t>түсіндіре отырып, тәжірибе жасау.</w:t>
            </w:r>
          </w:p>
        </w:tc>
        <w:tc>
          <w:tcPr>
            <w:tcW w:w="2818" w:type="dxa"/>
            <w:vMerge w:val="continue"/>
            <w:tcBorders>
              <w:top w:val="nil"/>
            </w:tcBorders>
          </w:tcPr>
          <w:p w14:paraId="2F07FB7F">
            <w:pPr>
              <w:rPr>
                <w:sz w:val="2"/>
                <w:szCs w:val="2"/>
              </w:rPr>
            </w:pPr>
          </w:p>
        </w:tc>
      </w:tr>
      <w:tr w14:paraId="42A3E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506" w:type="dxa"/>
            <w:tcBorders>
              <w:bottom w:val="nil"/>
            </w:tcBorders>
          </w:tcPr>
          <w:p w14:paraId="536A0631">
            <w:pPr>
              <w:pStyle w:val="8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602" w:type="dxa"/>
            <w:tcBorders>
              <w:bottom w:val="nil"/>
            </w:tcBorders>
          </w:tcPr>
          <w:p w14:paraId="646F0F85">
            <w:pPr>
              <w:pStyle w:val="8"/>
              <w:spacing w:line="21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1" w:type="dxa"/>
            <w:vMerge w:val="restart"/>
          </w:tcPr>
          <w:p w14:paraId="7FBFC10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816" w:type="dxa"/>
            <w:tcBorders>
              <w:bottom w:val="nil"/>
            </w:tcBorders>
          </w:tcPr>
          <w:p w14:paraId="04C65BB5">
            <w:pPr>
              <w:pStyle w:val="8"/>
              <w:spacing w:line="21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1" w:type="dxa"/>
            <w:tcBorders>
              <w:bottom w:val="nil"/>
            </w:tcBorders>
          </w:tcPr>
          <w:p w14:paraId="42151C0A">
            <w:pPr>
              <w:pStyle w:val="8"/>
              <w:spacing w:line="21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</w:t>
            </w:r>
          </w:p>
        </w:tc>
        <w:tc>
          <w:tcPr>
            <w:tcW w:w="2818" w:type="dxa"/>
            <w:vMerge w:val="restart"/>
          </w:tcPr>
          <w:p w14:paraId="7728DCF7">
            <w:pPr>
              <w:pStyle w:val="8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843EE27">
            <w:pPr>
              <w:pStyle w:val="8"/>
              <w:spacing w:line="271" w:lineRule="exact"/>
              <w:ind w:left="1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2DB1CBBD">
            <w:pPr>
              <w:pStyle w:val="8"/>
              <w:ind w:left="111" w:right="36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 құрылысты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70A8237E">
            <w:pPr>
              <w:pStyle w:val="8"/>
              <w:spacing w:line="274" w:lineRule="exact"/>
              <w:ind w:left="111" w:right="158"/>
              <w:rPr>
                <w:sz w:val="24"/>
              </w:rPr>
            </w:pPr>
            <w:r>
              <w:rPr>
                <w:sz w:val="24"/>
              </w:rPr>
              <w:t xml:space="preserve">сызбаларға, суреттегі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3BA29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506" w:type="dxa"/>
            <w:tcBorders>
              <w:top w:val="nil"/>
              <w:bottom w:val="nil"/>
            </w:tcBorders>
          </w:tcPr>
          <w:p w14:paraId="61978A37">
            <w:pPr>
              <w:pStyle w:val="8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9881662">
            <w:pPr>
              <w:pStyle w:val="8"/>
              <w:spacing w:line="242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</w:tc>
        <w:tc>
          <w:tcPr>
            <w:tcW w:w="2811" w:type="dxa"/>
            <w:vMerge w:val="continue"/>
            <w:tcBorders>
              <w:top w:val="nil"/>
            </w:tcBorders>
          </w:tcPr>
          <w:p w14:paraId="75300C53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6F6A23C8">
            <w:pPr>
              <w:pStyle w:val="8"/>
              <w:spacing w:line="24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25C8D7A6">
            <w:pPr>
              <w:pStyle w:val="8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8" w:type="dxa"/>
            <w:vMerge w:val="continue"/>
            <w:tcBorders>
              <w:top w:val="nil"/>
            </w:tcBorders>
          </w:tcPr>
          <w:p w14:paraId="50FDC038">
            <w:pPr>
              <w:rPr>
                <w:sz w:val="2"/>
                <w:szCs w:val="2"/>
              </w:rPr>
            </w:pPr>
          </w:p>
        </w:tc>
      </w:tr>
      <w:tr w14:paraId="566E6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506" w:type="dxa"/>
            <w:tcBorders>
              <w:top w:val="nil"/>
              <w:bottom w:val="nil"/>
            </w:tcBorders>
          </w:tcPr>
          <w:p w14:paraId="1D83A3D3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ACD72A2">
            <w:pPr>
              <w:pStyle w:val="8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қызмет</w:t>
            </w:r>
          </w:p>
        </w:tc>
        <w:tc>
          <w:tcPr>
            <w:tcW w:w="2811" w:type="dxa"/>
            <w:vMerge w:val="continue"/>
            <w:tcBorders>
              <w:top w:val="nil"/>
            </w:tcBorders>
          </w:tcPr>
          <w:p w14:paraId="0D865A0B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04F38281">
            <w:pPr>
              <w:pStyle w:val="8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ұзындығы,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биіктігі,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0D6587A7">
            <w:pPr>
              <w:pStyle w:val="8"/>
              <w:spacing w:line="245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</w:tc>
        <w:tc>
          <w:tcPr>
            <w:tcW w:w="2818" w:type="dxa"/>
            <w:vMerge w:val="continue"/>
            <w:tcBorders>
              <w:top w:val="nil"/>
            </w:tcBorders>
          </w:tcPr>
          <w:p w14:paraId="573090C7">
            <w:pPr>
              <w:rPr>
                <w:sz w:val="2"/>
                <w:szCs w:val="2"/>
              </w:rPr>
            </w:pPr>
          </w:p>
        </w:tc>
      </w:tr>
      <w:tr w14:paraId="45432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506" w:type="dxa"/>
            <w:tcBorders>
              <w:top w:val="nil"/>
              <w:bottom w:val="nil"/>
            </w:tcBorders>
          </w:tcPr>
          <w:p w14:paraId="11FD4166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103FC54">
            <w:pPr>
              <w:pStyle w:val="8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бастапқы</w:t>
            </w:r>
          </w:p>
        </w:tc>
        <w:tc>
          <w:tcPr>
            <w:tcW w:w="2811" w:type="dxa"/>
            <w:vMerge w:val="continue"/>
            <w:tcBorders>
              <w:top w:val="nil"/>
            </w:tcBorders>
          </w:tcPr>
          <w:p w14:paraId="5F75B5BD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6563D157">
            <w:pPr>
              <w:pStyle w:val="8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шамасы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1BB0E2EE">
            <w:pPr>
              <w:pStyle w:val="8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рәміздері</w:t>
            </w:r>
          </w:p>
        </w:tc>
        <w:tc>
          <w:tcPr>
            <w:tcW w:w="2818" w:type="dxa"/>
            <w:vMerge w:val="continue"/>
            <w:tcBorders>
              <w:top w:val="nil"/>
            </w:tcBorders>
          </w:tcPr>
          <w:p w14:paraId="1551F12F">
            <w:pPr>
              <w:rPr>
                <w:sz w:val="2"/>
                <w:szCs w:val="2"/>
              </w:rPr>
            </w:pPr>
          </w:p>
        </w:tc>
      </w:tr>
      <w:tr w14:paraId="535F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06" w:type="dxa"/>
            <w:tcBorders>
              <w:top w:val="nil"/>
              <w:bottom w:val="nil"/>
            </w:tcBorders>
          </w:tcPr>
          <w:p w14:paraId="2C612D50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5BB7742">
            <w:pPr>
              <w:pStyle w:val="8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811" w:type="dxa"/>
            <w:vMerge w:val="continue"/>
            <w:tcBorders>
              <w:top w:val="nil"/>
            </w:tcBorders>
          </w:tcPr>
          <w:p w14:paraId="563F6F70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65F74918">
            <w:pPr>
              <w:pStyle w:val="8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47A39BBD">
            <w:pPr>
              <w:pStyle w:val="8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бастапқы</w:t>
            </w:r>
          </w:p>
        </w:tc>
        <w:tc>
          <w:tcPr>
            <w:tcW w:w="2818" w:type="dxa"/>
            <w:vMerge w:val="continue"/>
            <w:tcBorders>
              <w:top w:val="nil"/>
            </w:tcBorders>
          </w:tcPr>
          <w:p w14:paraId="365DFC2F">
            <w:pPr>
              <w:rPr>
                <w:sz w:val="2"/>
                <w:szCs w:val="2"/>
              </w:rPr>
            </w:pPr>
          </w:p>
        </w:tc>
      </w:tr>
      <w:tr w14:paraId="4D399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506" w:type="dxa"/>
            <w:tcBorders>
              <w:top w:val="nil"/>
            </w:tcBorders>
          </w:tcPr>
          <w:p w14:paraId="5008984F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60D95B64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</w:tcPr>
          <w:p w14:paraId="76937871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</w:tcBorders>
          </w:tcPr>
          <w:p w14:paraId="5156A21F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14:paraId="3B200DAF">
            <w:pPr>
              <w:pStyle w:val="8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818" w:type="dxa"/>
            <w:vMerge w:val="continue"/>
            <w:tcBorders>
              <w:top w:val="nil"/>
            </w:tcBorders>
          </w:tcPr>
          <w:p w14:paraId="13D660EB">
            <w:pPr>
              <w:rPr>
                <w:sz w:val="2"/>
                <w:szCs w:val="2"/>
              </w:rPr>
            </w:pPr>
          </w:p>
        </w:tc>
      </w:tr>
      <w:tr w14:paraId="3D387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06" w:type="dxa"/>
          </w:tcPr>
          <w:p w14:paraId="58FA464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8" w:type="dxa"/>
            <w:gridSpan w:val="5"/>
          </w:tcPr>
          <w:p w14:paraId="0F02B80B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0895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06" w:type="dxa"/>
          </w:tcPr>
          <w:p w14:paraId="5C8FF774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02" w:type="dxa"/>
          </w:tcPr>
          <w:p w14:paraId="4DA9FD1C">
            <w:pPr>
              <w:pStyle w:val="8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811" w:type="dxa"/>
          </w:tcPr>
          <w:p w14:paraId="2F3D88F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816" w:type="dxa"/>
          </w:tcPr>
          <w:p w14:paraId="5112724A">
            <w:pPr>
              <w:pStyle w:val="8"/>
              <w:spacing w:line="256" w:lineRule="exact"/>
              <w:ind w:left="35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811" w:type="dxa"/>
          </w:tcPr>
          <w:p w14:paraId="1A12A4CF">
            <w:pPr>
              <w:pStyle w:val="8"/>
              <w:spacing w:line="256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2818" w:type="dxa"/>
          </w:tcPr>
          <w:p w14:paraId="4D47D339">
            <w:pPr>
              <w:pStyle w:val="8"/>
              <w:spacing w:line="256" w:lineRule="exact"/>
              <w:ind w:left="59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</w:tr>
      <w:tr w14:paraId="3000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06" w:type="dxa"/>
          </w:tcPr>
          <w:p w14:paraId="6D3BA15D">
            <w:pPr>
              <w:pStyle w:val="8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8" w:type="dxa"/>
            <w:gridSpan w:val="5"/>
          </w:tcPr>
          <w:p w14:paraId="147E20E7">
            <w:pPr>
              <w:pStyle w:val="8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056F8686">
      <w:pPr>
        <w:pStyle w:val="8"/>
        <w:spacing w:after="0" w:line="237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F4F8682">
      <w:pPr>
        <w:pStyle w:val="5"/>
        <w:spacing w:before="0"/>
      </w:pPr>
    </w:p>
    <w:p w14:paraId="6DD7C21A">
      <w:pPr>
        <w:pStyle w:val="5"/>
        <w:spacing w:before="63"/>
      </w:pPr>
    </w:p>
    <w:p w14:paraId="237589AA">
      <w:pPr>
        <w:pStyle w:val="5"/>
        <w:spacing w:before="0"/>
        <w:ind w:left="1030"/>
      </w:pPr>
      <w:r>
        <w:t>Топ:</w:t>
      </w:r>
      <w:r>
        <w:rPr>
          <w:spacing w:val="-13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3881F7A0">
      <w:pPr>
        <w:pStyle w:val="5"/>
        <w:spacing w:before="0"/>
        <w:ind w:left="991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730F87FF">
      <w:pPr>
        <w:pStyle w:val="2"/>
        <w:spacing w:before="72" w:line="275" w:lineRule="exact"/>
        <w:ind w:left="1731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3DA454B">
      <w:pPr>
        <w:pStyle w:val="5"/>
        <w:spacing w:before="0" w:line="275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4CE8E92A">
      <w:pPr>
        <w:pStyle w:val="5"/>
        <w:spacing w:after="0" w:line="275" w:lineRule="exact"/>
        <w:sectPr>
          <w:pgSz w:w="16860" w:h="11930" w:orient="landscape"/>
          <w:pgMar w:top="600" w:right="141" w:bottom="0" w:left="141" w:header="720" w:footer="720" w:gutter="0"/>
          <w:cols w:equalWidth="0" w:num="2">
            <w:col w:w="4115" w:space="59"/>
            <w:col w:w="12404"/>
          </w:cols>
        </w:sectPr>
      </w:pPr>
    </w:p>
    <w:p w14:paraId="1A7D7547">
      <w:pPr>
        <w:pStyle w:val="2"/>
        <w:tabs>
          <w:tab w:val="left" w:pos="2986"/>
        </w:tabs>
        <w:spacing w:before="0" w:after="6" w:line="262" w:lineRule="exact"/>
      </w:pPr>
      <w:r>
        <w:rPr>
          <w:sz w:val="24"/>
        </w:rPr>
        <w:t>Жоспардың</w:t>
      </w:r>
      <w:r>
        <w:rPr>
          <w:spacing w:val="1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13.01-17.01.2025ж Тәрбиеші: </w:t>
      </w:r>
      <w:r>
        <w:rPr>
          <w:b/>
          <w:sz w:val="24"/>
          <w:lang w:val="kk-KZ"/>
        </w:rPr>
        <w:t>Конкаева А, Жумабаева Н</w:t>
      </w: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</w:r>
      <w:r>
        <w:t>«Тәртіпсіз</w:t>
      </w:r>
      <w:r>
        <w:rPr>
          <w:spacing w:val="-6"/>
        </w:rPr>
        <w:t xml:space="preserve"> </w:t>
      </w:r>
      <w:r>
        <w:t>ел</w:t>
      </w:r>
      <w:r>
        <w:rPr>
          <w:spacing w:val="-6"/>
        </w:rPr>
        <w:t xml:space="preserve"> </w:t>
      </w:r>
      <w:r>
        <w:t>болмайды,</w:t>
      </w:r>
      <w:r>
        <w:rPr>
          <w:spacing w:val="-8"/>
        </w:rPr>
        <w:t xml:space="preserve"> </w:t>
      </w:r>
      <w:r>
        <w:t>тәртіпке</w:t>
      </w:r>
      <w:r>
        <w:rPr>
          <w:spacing w:val="-6"/>
        </w:rPr>
        <w:t xml:space="preserve"> </w:t>
      </w:r>
      <w:r>
        <w:t>бас</w:t>
      </w:r>
      <w:r>
        <w:rPr>
          <w:spacing w:val="-12"/>
        </w:rPr>
        <w:t xml:space="preserve"> </w:t>
      </w:r>
      <w:r>
        <w:t>иген</w:t>
      </w:r>
      <w:r>
        <w:rPr>
          <w:spacing w:val="-5"/>
        </w:rPr>
        <w:t xml:space="preserve"> </w:t>
      </w:r>
      <w:r>
        <w:t>құл</w:t>
      </w:r>
      <w:r>
        <w:rPr>
          <w:spacing w:val="5"/>
        </w:rPr>
        <w:t xml:space="preserve"> </w:t>
      </w:r>
      <w:r>
        <w:rPr>
          <w:spacing w:val="-2"/>
        </w:rPr>
        <w:t>болмайды.»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0EE1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698" w:type="dxa"/>
          </w:tcPr>
          <w:p w14:paraId="1A80B386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56BE67CD">
            <w:pPr>
              <w:pStyle w:val="8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019AB3AC">
            <w:pPr>
              <w:pStyle w:val="8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71232354">
            <w:pPr>
              <w:pStyle w:val="8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>Қазақстаным»:</w:t>
            </w:r>
          </w:p>
          <w:p w14:paraId="6CB40D95">
            <w:pPr>
              <w:pStyle w:val="8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0B233CF5">
            <w:pPr>
              <w:pStyle w:val="8"/>
              <w:spacing w:line="270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749E0BCB">
            <w:pPr>
              <w:pStyle w:val="8"/>
              <w:spacing w:line="270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02820D55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3D974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698" w:type="dxa"/>
          </w:tcPr>
          <w:p w14:paraId="72338B83">
            <w:pPr>
              <w:pStyle w:val="8"/>
              <w:spacing w:line="23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3C14A468">
            <w:pPr>
              <w:pStyle w:val="8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3C745289">
            <w:pPr>
              <w:pStyle w:val="8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2D3C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344A5C7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4570D619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2CDF27BC">
            <w:pPr>
              <w:pStyle w:val="8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A22A0E1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439B96E7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02D21F88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14:paraId="791B8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2698" w:type="dxa"/>
          </w:tcPr>
          <w:p w14:paraId="22BD3082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4F9B16F4">
            <w:pPr>
              <w:pStyle w:val="8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4CE0644D">
            <w:pPr>
              <w:pStyle w:val="8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422D2EF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75295D4F">
            <w:pPr>
              <w:pStyle w:val="8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 w14:paraId="2EB71E52">
            <w:pPr>
              <w:pStyle w:val="8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731019C9">
            <w:pPr>
              <w:pStyle w:val="8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0FDA0375">
            <w:pPr>
              <w:pStyle w:val="8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4EAF2717">
            <w:pPr>
              <w:pStyle w:val="8"/>
              <w:spacing w:line="280" w:lineRule="atLeast"/>
              <w:ind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 w14:paraId="54B079FC">
            <w:pPr>
              <w:pStyle w:val="8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4896607D">
            <w:pPr>
              <w:pStyle w:val="8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6A2ADC22">
            <w:pPr>
              <w:pStyle w:val="8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64EF2549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0E0EAD5B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5BA0ECF0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 w14:paraId="0D0D9C8A">
            <w:pPr>
              <w:pStyle w:val="8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398C943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390ABF6C">
            <w:pPr>
              <w:pStyle w:val="8"/>
              <w:ind w:right="199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</w:t>
            </w:r>
          </w:p>
          <w:p w14:paraId="1BA85EBD">
            <w:pPr>
              <w:pStyle w:val="8"/>
              <w:spacing w:before="6"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жеңіске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жетеді.</w:t>
            </w:r>
          </w:p>
        </w:tc>
      </w:tr>
      <w:tr w14:paraId="7D015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698" w:type="dxa"/>
          </w:tcPr>
          <w:p w14:paraId="0961D576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65BD293E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№5</w:t>
            </w:r>
          </w:p>
          <w:p w14:paraId="57645351">
            <w:pPr>
              <w:pStyle w:val="8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41A7C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75B3897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36E78162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502E3AEA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3F543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698" w:type="dxa"/>
          </w:tcPr>
          <w:p w14:paraId="73DACA51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01A0C081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4A6B2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698" w:type="dxa"/>
          </w:tcPr>
          <w:p w14:paraId="7494C36D">
            <w:pPr>
              <w:pStyle w:val="8"/>
              <w:ind w:right="699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31EC8EF5">
            <w:pPr>
              <w:pStyle w:val="8"/>
              <w:spacing w:line="259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C161A49">
            <w:pPr>
              <w:pStyle w:val="8"/>
              <w:spacing w:line="242" w:lineRule="auto"/>
              <w:ind w:right="499"/>
              <w:rPr>
                <w:sz w:val="24"/>
              </w:rPr>
            </w:pPr>
            <w:r>
              <w:rPr>
                <w:spacing w:val="-4"/>
                <w:sz w:val="24"/>
              </w:rPr>
              <w:t>«Тойбастар»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күйімен </w:t>
            </w:r>
            <w:r>
              <w:rPr>
                <w:sz w:val="24"/>
              </w:rPr>
              <w:t>залға кіру.</w:t>
            </w:r>
          </w:p>
          <w:p w14:paraId="6869848C">
            <w:pPr>
              <w:pStyle w:val="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«Біз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өмірдің</w:t>
            </w:r>
          </w:p>
          <w:p w14:paraId="7C785955">
            <w:pPr>
              <w:pStyle w:val="8"/>
              <w:spacing w:line="274" w:lineRule="exact"/>
              <w:ind w:right="634"/>
              <w:rPr>
                <w:sz w:val="24"/>
              </w:rPr>
            </w:pPr>
            <w:r>
              <w:rPr>
                <w:spacing w:val="-2"/>
                <w:sz w:val="24"/>
              </w:rPr>
              <w:t>гүліміз»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Ғизатов. </w:t>
            </w:r>
            <w:r>
              <w:rPr>
                <w:sz w:val="24"/>
              </w:rPr>
              <w:t>Қимылдық ойын:</w:t>
            </w:r>
          </w:p>
        </w:tc>
        <w:tc>
          <w:tcPr>
            <w:tcW w:w="2721" w:type="dxa"/>
          </w:tcPr>
          <w:p w14:paraId="7191013B">
            <w:pPr>
              <w:pStyle w:val="8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3E3AC987">
            <w:pPr>
              <w:pStyle w:val="8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</w:p>
          <w:p w14:paraId="1CED7DC9">
            <w:pPr>
              <w:pStyle w:val="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қағып</w:t>
            </w:r>
          </w:p>
          <w:p w14:paraId="4555594D">
            <w:pPr>
              <w:pStyle w:val="8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 xml:space="preserve">алуды дамыту, тепе- </w:t>
            </w: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</w:p>
        </w:tc>
        <w:tc>
          <w:tcPr>
            <w:tcW w:w="2726" w:type="dxa"/>
          </w:tcPr>
          <w:p w14:paraId="622F025F">
            <w:pPr>
              <w:pStyle w:val="8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40BEC17">
            <w:pPr>
              <w:pStyle w:val="8"/>
              <w:spacing w:before="1"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Қыс мезгілі. </w:t>
            </w:r>
            <w:r>
              <w:rPr>
                <w:spacing w:val="-4"/>
                <w:sz w:val="24"/>
              </w:rPr>
              <w:t>Меңгеретін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сөздер: </w:t>
            </w:r>
            <w:r>
              <w:rPr>
                <w:sz w:val="24"/>
              </w:rPr>
              <w:t>қыс, боран, аяз.</w:t>
            </w:r>
          </w:p>
          <w:p w14:paraId="3A0FBB72">
            <w:pPr>
              <w:pStyle w:val="8"/>
              <w:spacing w:before="8"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«Бұл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 </w:t>
            </w:r>
            <w:r>
              <w:rPr>
                <w:sz w:val="24"/>
              </w:rPr>
              <w:t>кезде болады?»</w:t>
            </w:r>
          </w:p>
        </w:tc>
        <w:tc>
          <w:tcPr>
            <w:tcW w:w="2721" w:type="dxa"/>
          </w:tcPr>
          <w:p w14:paraId="6763F362">
            <w:pPr>
              <w:pStyle w:val="8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139A55A7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қосалық қадаммен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</w:p>
          <w:p w14:paraId="2C7C6B14">
            <w:pPr>
              <w:pStyle w:val="8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</w:p>
        </w:tc>
        <w:tc>
          <w:tcPr>
            <w:tcW w:w="2726" w:type="dxa"/>
          </w:tcPr>
          <w:p w14:paraId="303AB938">
            <w:pPr>
              <w:pStyle w:val="8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455896BC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қосалық қадаммен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</w:p>
          <w:p w14:paraId="74BE17E9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</w:p>
        </w:tc>
      </w:tr>
    </w:tbl>
    <w:p w14:paraId="45EA1B5B">
      <w:pPr>
        <w:pStyle w:val="8"/>
        <w:spacing w:after="0" w:line="265" w:lineRule="exac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562C8045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032F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5" w:hRule="atLeast"/>
        </w:trPr>
        <w:tc>
          <w:tcPr>
            <w:tcW w:w="2698" w:type="dxa"/>
          </w:tcPr>
          <w:p w14:paraId="642154A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43749BD9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«Аққаланы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жылдам </w:t>
            </w:r>
            <w:r>
              <w:rPr>
                <w:spacing w:val="-2"/>
                <w:sz w:val="24"/>
              </w:rPr>
              <w:t>киіндір»</w:t>
            </w:r>
          </w:p>
          <w:p w14:paraId="76070739">
            <w:pPr>
              <w:pStyle w:val="8"/>
              <w:spacing w:before="1"/>
              <w:ind w:right="587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дамыту. </w:t>
            </w:r>
            <w:r>
              <w:rPr>
                <w:sz w:val="24"/>
              </w:rPr>
              <w:t xml:space="preserve">Қыс мезгілінің </w:t>
            </w:r>
            <w:r>
              <w:rPr>
                <w:spacing w:val="-2"/>
                <w:sz w:val="24"/>
              </w:rPr>
              <w:t xml:space="preserve">көріністерімен </w:t>
            </w:r>
            <w:r>
              <w:rPr>
                <w:sz w:val="24"/>
              </w:rPr>
              <w:t>таныстыру. Қыс</w:t>
            </w:r>
          </w:p>
          <w:p w14:paraId="607A9DE0">
            <w:pPr>
              <w:pStyle w:val="8"/>
              <w:ind w:right="226"/>
              <w:rPr>
                <w:sz w:val="24"/>
              </w:rPr>
            </w:pPr>
            <w:r>
              <w:rPr>
                <w:spacing w:val="-4"/>
                <w:sz w:val="24"/>
              </w:rPr>
              <w:t>айларын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айту. </w:t>
            </w:r>
            <w:r>
              <w:rPr>
                <w:sz w:val="24"/>
              </w:rPr>
              <w:t xml:space="preserve">Қыс мезгілінде қандай </w:t>
            </w:r>
            <w:r>
              <w:rPr>
                <w:spacing w:val="-2"/>
                <w:sz w:val="24"/>
              </w:rPr>
              <w:t>құбылыстар,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өзгерістер болады.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 </w:t>
            </w:r>
            <w:r>
              <w:rPr>
                <w:sz w:val="24"/>
              </w:rPr>
              <w:t>қалай киіну керек екендігін түсіндіру.</w:t>
            </w:r>
          </w:p>
          <w:p w14:paraId="2B702C66">
            <w:pPr>
              <w:pStyle w:val="8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Такпак: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шаттанамыз</w:t>
            </w:r>
          </w:p>
          <w:p w14:paraId="0E700CCC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Шанамаен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сырғанаймыз </w:t>
            </w:r>
            <w:r>
              <w:rPr>
                <w:sz w:val="24"/>
              </w:rPr>
              <w:t xml:space="preserve">Таудан шаңғы тебеміз Қармен ойнап күлеміз.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2248A63B">
            <w:pPr>
              <w:pStyle w:val="8"/>
              <w:ind w:right="453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621A0714">
            <w:pPr>
              <w:pStyle w:val="8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0F4DCBD3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</w:p>
          <w:p w14:paraId="147F6FC1">
            <w:pPr>
              <w:pStyle w:val="8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бояу.</w:t>
            </w:r>
          </w:p>
          <w:p w14:paraId="4392294E">
            <w:pPr>
              <w:pStyle w:val="8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7C61EC3F">
            <w:pPr>
              <w:pStyle w:val="8"/>
              <w:spacing w:before="264"/>
              <w:ind w:right="21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ақ қарды жапсыру,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>мүсіндеу.</w:t>
            </w:r>
          </w:p>
          <w:p w14:paraId="0CF40C03">
            <w:pPr>
              <w:pStyle w:val="8"/>
              <w:spacing w:before="10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 w14:paraId="72CD325E">
            <w:pPr>
              <w:pStyle w:val="8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ақ</w:t>
            </w:r>
          </w:p>
          <w:p w14:paraId="4953F5DD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қағаздардан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құрасытру.</w:t>
            </w:r>
          </w:p>
        </w:tc>
        <w:tc>
          <w:tcPr>
            <w:tcW w:w="2721" w:type="dxa"/>
          </w:tcPr>
          <w:p w14:paraId="0499915E">
            <w:pPr>
              <w:pStyle w:val="8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қосалқы </w:t>
            </w:r>
            <w:r>
              <w:rPr>
                <w:sz w:val="24"/>
              </w:rPr>
              <w:t>қадаммен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арқан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26FC7CE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«Тышқан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мысық»</w:t>
            </w:r>
          </w:p>
          <w:p w14:paraId="0D859F5B">
            <w:pPr>
              <w:pStyle w:val="8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сөйлеуді дамыту.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C9C7E8E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14A47CEB">
            <w:pPr>
              <w:pStyle w:val="8"/>
              <w:ind w:right="4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>жауарлармен</w:t>
            </w:r>
          </w:p>
          <w:p w14:paraId="47296EC0">
            <w:pPr>
              <w:pStyle w:val="8"/>
              <w:spacing w:before="1"/>
              <w:ind w:right="4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 жұмыс.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жануарлар өмір сүре алады? Қандай</w:t>
            </w:r>
          </w:p>
          <w:p w14:paraId="5AD53978">
            <w:pPr>
              <w:pStyle w:val="8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ұйқыға кетеді?</w:t>
            </w:r>
          </w:p>
          <w:p w14:paraId="20D958F2">
            <w:pPr>
              <w:pStyle w:val="8"/>
              <w:spacing w:before="2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Жауралардың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pacing w:val="-2"/>
                <w:sz w:val="24"/>
              </w:rPr>
              <w:t>атау.</w:t>
            </w:r>
          </w:p>
          <w:p w14:paraId="35D63EFA">
            <w:pPr>
              <w:pStyle w:val="8"/>
              <w:spacing w:before="20" w:line="235" w:lineRule="auto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 w14:paraId="7636D5F7">
            <w:pPr>
              <w:pStyle w:val="8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көрсету тәсілдері</w:t>
            </w:r>
          </w:p>
          <w:p w14:paraId="7FB02765">
            <w:pPr>
              <w:pStyle w:val="8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аталған</w:t>
            </w:r>
          </w:p>
          <w:p w14:paraId="26771797">
            <w:pPr>
              <w:pStyle w:val="8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 сақтау сөйлеу</w:t>
            </w:r>
          </w:p>
          <w:p w14:paraId="00CFA96F">
            <w:pPr>
              <w:pStyle w:val="8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 xml:space="preserve"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0145FF9B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66805D4D">
            <w:pPr>
              <w:pStyle w:val="8"/>
              <w:spacing w:line="242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 xml:space="preserve">ұзындығын табу. </w:t>
            </w:r>
            <w:r>
              <w:rPr>
                <w:b/>
                <w:sz w:val="24"/>
              </w:rPr>
              <w:t>сурет салу.</w:t>
            </w:r>
          </w:p>
          <w:p w14:paraId="298C7551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Дид\ойын:</w:t>
            </w:r>
            <w:r>
              <w:rPr>
                <w:spacing w:val="-5"/>
                <w:sz w:val="24"/>
              </w:rPr>
              <w:t xml:space="preserve"> «Үй</w:t>
            </w:r>
          </w:p>
        </w:tc>
        <w:tc>
          <w:tcPr>
            <w:tcW w:w="2726" w:type="dxa"/>
          </w:tcPr>
          <w:p w14:paraId="738D8815">
            <w:pPr>
              <w:pStyle w:val="8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84D6660">
            <w:pPr>
              <w:pStyle w:val="8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ойыны Мақсаты: Үй</w:t>
            </w:r>
          </w:p>
          <w:p w14:paraId="169084B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 жануарларыннан</w:t>
            </w:r>
          </w:p>
          <w:p w14:paraId="19F8DAB0">
            <w:pPr>
              <w:pStyle w:val="8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үйрету.</w:t>
            </w:r>
          </w:p>
          <w:p w14:paraId="7AC9ECC9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жануарларының</w:t>
            </w:r>
          </w:p>
          <w:p w14:paraId="2503943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ететінін </w:t>
            </w:r>
            <w:r>
              <w:rPr>
                <w:sz w:val="24"/>
              </w:rPr>
              <w:t>білуге үйрету.</w:t>
            </w:r>
          </w:p>
          <w:p w14:paraId="7F60155B">
            <w:pPr>
              <w:pStyle w:val="8"/>
              <w:spacing w:before="1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 w14:paraId="2EDF0028">
            <w:pPr>
              <w:pStyle w:val="8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 үй қасына қояды</w:t>
            </w:r>
          </w:p>
          <w:p w14:paraId="58430BDF">
            <w:pPr>
              <w:pStyle w:val="8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F073CF6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6192ED0E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3B306AAD">
            <w:pPr>
              <w:pStyle w:val="8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731D8302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0DF676FD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053F07BE">
            <w:pPr>
              <w:pStyle w:val="8"/>
              <w:spacing w:line="28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>ұқсайтын заттарды</w:t>
            </w:r>
          </w:p>
        </w:tc>
        <w:tc>
          <w:tcPr>
            <w:tcW w:w="2721" w:type="dxa"/>
          </w:tcPr>
          <w:p w14:paraId="7FFA5F54">
            <w:pPr>
              <w:pStyle w:val="8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дамыту, еденге қойылған тақтай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00F5443E">
            <w:pPr>
              <w:pStyle w:val="8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үйіңді </w:t>
            </w:r>
            <w:r>
              <w:rPr>
                <w:spacing w:val="-2"/>
                <w:sz w:val="24"/>
              </w:rPr>
              <w:t>тап».</w:t>
            </w:r>
          </w:p>
          <w:p w14:paraId="6059F20B">
            <w:pPr>
              <w:pStyle w:val="8"/>
              <w:spacing w:line="232" w:lineRule="auto"/>
              <w:ind w:left="1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05B8F106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4E80B643">
            <w:pPr>
              <w:pStyle w:val="8"/>
              <w:spacing w:before="1"/>
              <w:ind w:left="114" w:right="4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64CF41C0">
            <w:pPr>
              <w:pStyle w:val="8"/>
              <w:spacing w:before="16" w:line="237" w:lineRule="auto"/>
              <w:ind w:left="114" w:right="482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дамыту. көркем әдебиет,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“Не?Ненің?Ненікі? Із(ненікі?)-тулкінікі</w:t>
            </w:r>
          </w:p>
          <w:p w14:paraId="27CE0D9C">
            <w:pPr>
              <w:pStyle w:val="8"/>
              <w:spacing w:before="1"/>
              <w:ind w:left="114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,қасқырдікі,.... Құлақ(ненің?)- </w:t>
            </w:r>
            <w:r>
              <w:rPr>
                <w:spacing w:val="-6"/>
                <w:sz w:val="24"/>
              </w:rPr>
              <w:t xml:space="preserve">түлкінің,қасқырдың </w:t>
            </w:r>
            <w:r>
              <w:rPr>
                <w:spacing w:val="-2"/>
                <w:sz w:val="24"/>
              </w:rPr>
              <w:t>Бас(ненікі?)-...</w:t>
            </w:r>
          </w:p>
          <w:p w14:paraId="5B04D9A0">
            <w:pPr>
              <w:pStyle w:val="8"/>
              <w:spacing w:line="242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Мағынсы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ұқсас </w:t>
            </w:r>
            <w:r>
              <w:rPr>
                <w:sz w:val="24"/>
              </w:rPr>
              <w:t>сөздерді атау:</w:t>
            </w:r>
          </w:p>
          <w:p w14:paraId="2CD11E56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Аю- </w:t>
            </w:r>
            <w:r>
              <w:rPr>
                <w:spacing w:val="-6"/>
                <w:sz w:val="24"/>
              </w:rPr>
              <w:t>маймақ,(қасқыр,түлкі,...</w:t>
            </w:r>
          </w:p>
          <w:p w14:paraId="03FABBD4">
            <w:pPr>
              <w:pStyle w:val="8"/>
              <w:ind w:left="114" w:right="192"/>
              <w:rPr>
                <w:sz w:val="24"/>
              </w:rPr>
            </w:pPr>
            <w:r>
              <w:rPr>
                <w:sz w:val="24"/>
              </w:rPr>
              <w:t xml:space="preserve">). Балалар берліген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аңның </w:t>
            </w:r>
            <w:r>
              <w:rPr>
                <w:sz w:val="24"/>
              </w:rPr>
              <w:t xml:space="preserve">мүшесі екенін тауып </w:t>
            </w:r>
            <w:r>
              <w:rPr>
                <w:spacing w:val="-2"/>
                <w:sz w:val="24"/>
              </w:rPr>
              <w:t>айтады.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тіршілік </w:t>
            </w:r>
            <w:r>
              <w:rPr>
                <w:sz w:val="24"/>
              </w:rPr>
              <w:t xml:space="preserve">ететін аңдарды </w:t>
            </w:r>
            <w:r>
              <w:rPr>
                <w:spacing w:val="-2"/>
                <w:sz w:val="24"/>
              </w:rPr>
              <w:t>қайталау.</w:t>
            </w:r>
          </w:p>
          <w:p w14:paraId="0B6FC04A">
            <w:pPr>
              <w:pStyle w:val="8"/>
              <w:spacing w:before="11" w:line="232" w:lineRule="auto"/>
              <w:ind w:left="114" w:right="39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4"/>
                <w:sz w:val="24"/>
              </w:rPr>
              <w:t>Қасқырдың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21AE99B0">
            <w:pPr>
              <w:pStyle w:val="8"/>
              <w:spacing w:before="18" w:line="232" w:lineRule="auto"/>
              <w:ind w:left="114"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 xml:space="preserve">Әр түрлі бқліктерге </w:t>
            </w:r>
            <w:r>
              <w:rPr>
                <w:spacing w:val="-2"/>
                <w:sz w:val="24"/>
              </w:rPr>
              <w:t>бөлінген</w:t>
            </w:r>
          </w:p>
          <w:p w14:paraId="629A979B">
            <w:pPr>
              <w:pStyle w:val="8"/>
              <w:spacing w:before="3" w:line="235" w:lineRule="auto"/>
              <w:ind w:left="114" w:right="905"/>
              <w:rPr>
                <w:sz w:val="24"/>
              </w:rPr>
            </w:pPr>
            <w:r>
              <w:rPr>
                <w:spacing w:val="-2"/>
                <w:sz w:val="24"/>
              </w:rPr>
              <w:t>жануарлралдың сурретін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құраста</w:t>
            </w:r>
          </w:p>
        </w:tc>
        <w:tc>
          <w:tcPr>
            <w:tcW w:w="2726" w:type="dxa"/>
          </w:tcPr>
          <w:p w14:paraId="265880CF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дамыту, еденге қойылған тақтай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2D7CC29F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«Тышқан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мысық»</w:t>
            </w:r>
          </w:p>
          <w:p w14:paraId="193A9DEE">
            <w:pPr>
              <w:pStyle w:val="8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b/>
                <w:sz w:val="24"/>
              </w:rPr>
              <w:t>Көркем әдебиет</w:t>
            </w:r>
          </w:p>
          <w:p w14:paraId="1C7A885B">
            <w:pPr>
              <w:pStyle w:val="8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 w14:paraId="14C4FB2E">
            <w:pPr>
              <w:pStyle w:val="8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атау,</w:t>
            </w:r>
          </w:p>
          <w:p w14:paraId="6B96B6A4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өмір сүретіндерін</w:t>
            </w:r>
          </w:p>
          <w:p w14:paraId="75D2AF4A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123BBEBE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6AD7FD42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0249E94C">
            <w:pPr>
              <w:pStyle w:val="8"/>
              <w:spacing w:before="8" w:line="23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44725DD4">
            <w:pPr>
              <w:pStyle w:val="8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суреттен </w:t>
            </w:r>
            <w:r>
              <w:rPr>
                <w:sz w:val="24"/>
              </w:rPr>
              <w:t>тауып айту.</w:t>
            </w:r>
          </w:p>
          <w:p w14:paraId="22554D6E">
            <w:pPr>
              <w:pStyle w:val="8"/>
              <w:spacing w:before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33631C76">
            <w:pPr>
              <w:pStyle w:val="8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0BB6CE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417C4ADF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A0DD0B0">
            <w:pPr>
              <w:pStyle w:val="8"/>
              <w:ind w:right="24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(ұзын-қысқа, 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13026250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4F51A3E">
            <w:pPr>
              <w:pStyle w:val="8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292F47D7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5BC44EA2">
            <w:pPr>
              <w:pStyle w:val="8"/>
              <w:spacing w:before="5"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709808A">
            <w:pPr>
              <w:pStyle w:val="8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</w:tc>
      </w:tr>
    </w:tbl>
    <w:p w14:paraId="547FC3D8">
      <w:pPr>
        <w:pStyle w:val="8"/>
        <w:spacing w:after="0" w:line="272" w:lineRule="exact"/>
        <w:jc w:val="both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609AB03B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1C874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2" w:hRule="atLeast"/>
        </w:trPr>
        <w:tc>
          <w:tcPr>
            <w:tcW w:w="2698" w:type="dxa"/>
          </w:tcPr>
          <w:p w14:paraId="428EDB1D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049204E5">
            <w:pPr>
              <w:pStyle w:val="8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0A08411E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Суретпен жұмыс: Дид\ойын: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 xml:space="preserve"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64665219">
            <w:pPr>
              <w:pStyle w:val="8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z w:val="24"/>
              </w:rPr>
              <w:t xml:space="preserve"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 w14:paraId="5B9DCF69">
            <w:pPr>
              <w:pStyle w:val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жұмы.</w:t>
            </w:r>
          </w:p>
        </w:tc>
        <w:tc>
          <w:tcPr>
            <w:tcW w:w="2721" w:type="dxa"/>
          </w:tcPr>
          <w:p w14:paraId="234D9674">
            <w:pPr>
              <w:pStyle w:val="8"/>
              <w:spacing w:line="244" w:lineRule="auto"/>
              <w:ind w:right="27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жаунарлары»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>Жапсыру,мүсіндеу. құрастыру.</w:t>
            </w:r>
          </w:p>
          <w:p w14:paraId="1F4BDB3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pacing w:val="-6"/>
                <w:sz w:val="24"/>
              </w:rPr>
              <w:t xml:space="preserve">мүсіндеу,жапсыру, </w:t>
            </w:r>
            <w:r>
              <w:rPr>
                <w:spacing w:val="-2"/>
                <w:sz w:val="24"/>
              </w:rPr>
              <w:t>құрастыру.</w:t>
            </w:r>
          </w:p>
          <w:p w14:paraId="65EA0CFF">
            <w:pPr>
              <w:pStyle w:val="8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6CB62956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Қыс мезгілінде </w:t>
            </w:r>
            <w:r>
              <w:rPr>
                <w:spacing w:val="-2"/>
                <w:sz w:val="24"/>
              </w:rPr>
              <w:t>жауарлар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немен</w:t>
            </w:r>
          </w:p>
          <w:p w14:paraId="7901103E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қоректенетінін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z w:val="24"/>
              </w:rPr>
              <w:t xml:space="preserve">түсіндіру. Видио </w:t>
            </w:r>
            <w:r>
              <w:rPr>
                <w:spacing w:val="-2"/>
                <w:sz w:val="24"/>
              </w:rPr>
              <w:t>түсіндірме.</w:t>
            </w:r>
          </w:p>
          <w:p w14:paraId="5AB4FE98">
            <w:pPr>
              <w:pStyle w:val="8"/>
              <w:spacing w:line="23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«Кімнің асы»</w:t>
            </w:r>
          </w:p>
        </w:tc>
        <w:tc>
          <w:tcPr>
            <w:tcW w:w="2726" w:type="dxa"/>
          </w:tcPr>
          <w:p w14:paraId="2C6240DF">
            <w:pPr>
              <w:pStyle w:val="8"/>
              <w:spacing w:line="235" w:lineRule="auto"/>
              <w:ind w:right="1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табады, </w:t>
            </w:r>
            <w:r>
              <w:rPr>
                <w:spacing w:val="-6"/>
                <w:sz w:val="24"/>
              </w:rPr>
              <w:t>көрсетеді.</w:t>
            </w:r>
          </w:p>
          <w:p w14:paraId="34E6B6B9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77C82312">
            <w:pPr>
              <w:pStyle w:val="8"/>
              <w:ind w:right="3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 xml:space="preserve"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0B115F43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7E1B2A6">
            <w:pPr>
              <w:pStyle w:val="8"/>
              <w:spacing w:line="237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</w:t>
            </w: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>үйшіктерін тап»</w:t>
            </w:r>
          </w:p>
          <w:p w14:paraId="42849507">
            <w:pPr>
              <w:pStyle w:val="8"/>
              <w:spacing w:line="242" w:lineRule="auto"/>
              <w:ind w:right="1346"/>
              <w:rPr>
                <w:sz w:val="24"/>
              </w:rPr>
            </w:pPr>
            <w:r>
              <w:rPr>
                <w:sz w:val="24"/>
              </w:rPr>
              <w:t xml:space="preserve">Аю апанда </w:t>
            </w:r>
            <w:r>
              <w:rPr>
                <w:spacing w:val="-2"/>
                <w:sz w:val="24"/>
              </w:rPr>
              <w:t>кірпі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інінде</w:t>
            </w:r>
          </w:p>
          <w:p w14:paraId="6373FBA7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Тиін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куысында </w:t>
            </w:r>
            <w:r>
              <w:rPr>
                <w:sz w:val="24"/>
              </w:rPr>
              <w:t>Түлкі мен қасқыр үңгірде тұрады.</w:t>
            </w:r>
          </w:p>
          <w:p w14:paraId="747D1535">
            <w:pPr>
              <w:pStyle w:val="8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тоңбайды, </w:t>
            </w:r>
            <w:r>
              <w:rPr>
                <w:spacing w:val="-4"/>
                <w:sz w:val="24"/>
              </w:rPr>
              <w:t>өйткені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z w:val="24"/>
              </w:rPr>
              <w:t>тоны бар Қасқыр, аю, арыстан, жолбарыс</w:t>
            </w:r>
          </w:p>
          <w:p w14:paraId="7883CF24">
            <w:pPr>
              <w:pStyle w:val="8"/>
              <w:spacing w:before="269"/>
              <w:ind w:right="382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тиіннің ұясын жапсырады.</w:t>
            </w:r>
          </w:p>
          <w:p w14:paraId="57735E7E">
            <w:pPr>
              <w:pStyle w:val="8"/>
              <w:ind w:right="395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дайын </w:t>
            </w:r>
            <w:r>
              <w:rPr>
                <w:spacing w:val="-2"/>
                <w:sz w:val="24"/>
              </w:rPr>
              <w:t>аюдың</w:t>
            </w:r>
          </w:p>
          <w:p w14:paraId="438BFCE6">
            <w:pPr>
              <w:pStyle w:val="8"/>
              <w:spacing w:before="5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бояп</w:t>
            </w:r>
          </w:p>
          <w:p w14:paraId="652EFDF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достарына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сыйлайды.</w:t>
            </w:r>
          </w:p>
          <w:p w14:paraId="0E696213">
            <w:pPr>
              <w:pStyle w:val="8"/>
              <w:spacing w:before="5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ермексазды үзіп </w:t>
            </w:r>
            <w:r>
              <w:rPr>
                <w:spacing w:val="-4"/>
                <w:sz w:val="24"/>
              </w:rPr>
              <w:t>алып,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арасына </w:t>
            </w:r>
            <w:r>
              <w:rPr>
                <w:sz w:val="24"/>
              </w:rPr>
              <w:t>салып домалату, сопқша тәрізді</w:t>
            </w:r>
          </w:p>
          <w:p w14:paraId="267E32BA">
            <w:pPr>
              <w:pStyle w:val="8"/>
              <w:ind w:right="292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түлкінің бейнесін мүсіндейді.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>конструктордан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иттің үйін құрастырады: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</w:p>
        </w:tc>
        <w:tc>
          <w:tcPr>
            <w:tcW w:w="2721" w:type="dxa"/>
          </w:tcPr>
          <w:p w14:paraId="62E82005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4C56ECB0">
            <w:pPr>
              <w:pStyle w:val="8"/>
              <w:spacing w:before="6" w:line="232" w:lineRule="auto"/>
              <w:ind w:left="114" w:right="73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Мүсіндеу. </w:t>
            </w:r>
            <w:r>
              <w:rPr>
                <w:spacing w:val="-2"/>
                <w:sz w:val="24"/>
              </w:rPr>
              <w:t>Қоянның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жемтігін мүсіндеу.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(сәбізді)</w:t>
            </w:r>
          </w:p>
        </w:tc>
        <w:tc>
          <w:tcPr>
            <w:tcW w:w="2726" w:type="dxa"/>
          </w:tcPr>
          <w:p w14:paraId="5EB388C1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1288F2A0">
            <w:pPr>
              <w:pStyle w:val="8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 w14:paraId="512A60F9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C378CA3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  <w:p w14:paraId="3C052FEA">
            <w:pPr>
              <w:pStyle w:val="8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C2C73D5">
            <w:pPr>
              <w:pStyle w:val="8"/>
              <w:ind w:right="3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 ретімен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Конструктордан жануарларыдың</w:t>
            </w:r>
          </w:p>
          <w:p w14:paraId="5791CA83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5968FF51">
            <w:pPr>
              <w:pStyle w:val="8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A225497">
            <w:pPr>
              <w:pStyle w:val="8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</w:tbl>
    <w:p w14:paraId="3F05CB35">
      <w:pPr>
        <w:pStyle w:val="8"/>
        <w:spacing w:after="0"/>
        <w:jc w:val="both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7F8A7B02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50EEE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74A2D5CA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4F5E686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551C271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4BF265BA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 w14:paraId="61C65409">
            <w:pPr>
              <w:pStyle w:val="8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 w14:paraId="7817A3D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679E982E">
            <w:pPr>
              <w:pStyle w:val="8"/>
              <w:ind w:left="0"/>
              <w:rPr>
                <w:sz w:val="24"/>
              </w:rPr>
            </w:pPr>
          </w:p>
        </w:tc>
      </w:tr>
      <w:tr w14:paraId="22CD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4D796DB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 w14:paraId="14BCEDB6">
            <w:pPr>
              <w:pStyle w:val="8"/>
              <w:spacing w:line="230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04EA1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698" w:type="dxa"/>
          </w:tcPr>
          <w:p w14:paraId="547BF583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3BD4E4E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1E90AAD9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2179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0944FDF6">
            <w:pPr>
              <w:pStyle w:val="8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6398326B">
            <w:pPr>
              <w:pStyle w:val="8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DF74C14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B4E2232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624C8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</w:trPr>
        <w:tc>
          <w:tcPr>
            <w:tcW w:w="2698" w:type="dxa"/>
            <w:vMerge w:val="restart"/>
          </w:tcPr>
          <w:p w14:paraId="13C1357E">
            <w:pPr>
              <w:pStyle w:val="8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4E57D000">
            <w:pPr>
              <w:pStyle w:val="8"/>
              <w:ind w:left="0"/>
              <w:rPr>
                <w:b/>
                <w:sz w:val="24"/>
              </w:rPr>
            </w:pPr>
          </w:p>
          <w:p w14:paraId="3C60FAB7">
            <w:pPr>
              <w:pStyle w:val="8"/>
              <w:ind w:left="0"/>
              <w:rPr>
                <w:b/>
                <w:sz w:val="24"/>
              </w:rPr>
            </w:pPr>
          </w:p>
          <w:p w14:paraId="1A7B45ED">
            <w:pPr>
              <w:pStyle w:val="8"/>
              <w:ind w:left="0"/>
              <w:rPr>
                <w:b/>
                <w:sz w:val="24"/>
              </w:rPr>
            </w:pPr>
          </w:p>
          <w:p w14:paraId="1F7FEA04">
            <w:pPr>
              <w:pStyle w:val="8"/>
              <w:ind w:left="0"/>
              <w:rPr>
                <w:b/>
                <w:sz w:val="24"/>
              </w:rPr>
            </w:pPr>
          </w:p>
          <w:p w14:paraId="6175F17A">
            <w:pPr>
              <w:pStyle w:val="8"/>
              <w:ind w:left="0"/>
              <w:rPr>
                <w:b/>
                <w:sz w:val="24"/>
              </w:rPr>
            </w:pPr>
          </w:p>
          <w:p w14:paraId="0C834C8D">
            <w:pPr>
              <w:pStyle w:val="8"/>
              <w:ind w:left="0"/>
              <w:rPr>
                <w:b/>
                <w:sz w:val="24"/>
              </w:rPr>
            </w:pPr>
          </w:p>
          <w:p w14:paraId="77745969">
            <w:pPr>
              <w:pStyle w:val="8"/>
              <w:ind w:left="0"/>
              <w:rPr>
                <w:b/>
                <w:sz w:val="24"/>
              </w:rPr>
            </w:pPr>
          </w:p>
          <w:p w14:paraId="12DA5AD4">
            <w:pPr>
              <w:pStyle w:val="8"/>
              <w:ind w:left="0"/>
              <w:rPr>
                <w:b/>
                <w:sz w:val="24"/>
              </w:rPr>
            </w:pPr>
          </w:p>
          <w:p w14:paraId="7F8F4BA0">
            <w:pPr>
              <w:pStyle w:val="8"/>
              <w:ind w:left="0"/>
              <w:rPr>
                <w:b/>
                <w:sz w:val="24"/>
              </w:rPr>
            </w:pPr>
          </w:p>
          <w:p w14:paraId="405138A4">
            <w:pPr>
              <w:pStyle w:val="8"/>
              <w:ind w:left="0"/>
              <w:rPr>
                <w:b/>
                <w:sz w:val="24"/>
              </w:rPr>
            </w:pPr>
          </w:p>
          <w:p w14:paraId="37A01F6F">
            <w:pPr>
              <w:pStyle w:val="8"/>
              <w:ind w:left="0"/>
              <w:rPr>
                <w:b/>
                <w:sz w:val="24"/>
              </w:rPr>
            </w:pPr>
          </w:p>
          <w:p w14:paraId="3B0E5A78">
            <w:pPr>
              <w:pStyle w:val="8"/>
              <w:ind w:left="0"/>
              <w:rPr>
                <w:b/>
                <w:sz w:val="24"/>
              </w:rPr>
            </w:pPr>
          </w:p>
          <w:p w14:paraId="2374ABCB">
            <w:pPr>
              <w:pStyle w:val="8"/>
              <w:ind w:left="0"/>
              <w:rPr>
                <w:b/>
                <w:sz w:val="24"/>
              </w:rPr>
            </w:pPr>
          </w:p>
          <w:p w14:paraId="427E482F">
            <w:pPr>
              <w:pStyle w:val="8"/>
              <w:ind w:left="0"/>
              <w:rPr>
                <w:b/>
                <w:sz w:val="24"/>
              </w:rPr>
            </w:pPr>
          </w:p>
          <w:p w14:paraId="33BAF5B3">
            <w:pPr>
              <w:pStyle w:val="8"/>
              <w:ind w:left="0"/>
              <w:rPr>
                <w:b/>
                <w:sz w:val="24"/>
              </w:rPr>
            </w:pPr>
          </w:p>
          <w:p w14:paraId="1266DC6A">
            <w:pPr>
              <w:pStyle w:val="8"/>
              <w:spacing w:before="4"/>
              <w:ind w:left="0"/>
              <w:rPr>
                <w:b/>
                <w:sz w:val="24"/>
              </w:rPr>
            </w:pPr>
          </w:p>
          <w:p w14:paraId="392401FA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3959DC8C">
            <w:pPr>
              <w:pStyle w:val="8"/>
              <w:spacing w:line="26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  <w:p w14:paraId="1B86E992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3766082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45AA222B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21" w:type="dxa"/>
          </w:tcPr>
          <w:p w14:paraId="494F3E92">
            <w:pPr>
              <w:pStyle w:val="8"/>
              <w:spacing w:line="26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  <w:p w14:paraId="33EE3E82">
            <w:pPr>
              <w:pStyle w:val="8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573B7B0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21996AD5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 w14:paraId="19D59BD8">
            <w:pPr>
              <w:pStyle w:val="8"/>
              <w:spacing w:line="26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№8</w:t>
            </w:r>
          </w:p>
          <w:p w14:paraId="788F1898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баласы»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ойын. 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білімдерін жетілдіру Барысы: Балаларға суретттерді көрсете </w:t>
            </w:r>
            <w:r>
              <w:rPr>
                <w:spacing w:val="-2"/>
                <w:sz w:val="24"/>
              </w:rPr>
              <w:t>отырып,</w:t>
            </w:r>
          </w:p>
          <w:p w14:paraId="215A8DCB">
            <w:pPr>
              <w:pStyle w:val="8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қою.</w:t>
            </w:r>
          </w:p>
          <w:p w14:paraId="23961C4A">
            <w:pPr>
              <w:pStyle w:val="8"/>
              <w:ind w:right="518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жәутік Қасқыр баласы </w:t>
            </w:r>
            <w:r>
              <w:rPr>
                <w:spacing w:val="-2"/>
                <w:sz w:val="24"/>
              </w:rPr>
              <w:t>бөлтірік</w:t>
            </w:r>
          </w:p>
          <w:p w14:paraId="5051B70C">
            <w:pPr>
              <w:pStyle w:val="8"/>
              <w:spacing w:line="242" w:lineRule="auto"/>
              <w:ind w:right="46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Аю баласы қонжық Қоян баласы көжек </w:t>
            </w:r>
            <w:r>
              <w:rPr>
                <w:b/>
                <w:sz w:val="24"/>
              </w:rPr>
              <w:t>(қоршаған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1" w:type="dxa"/>
          </w:tcPr>
          <w:p w14:paraId="57C8CA21">
            <w:pPr>
              <w:pStyle w:val="8"/>
              <w:spacing w:before="1" w:line="232" w:lineRule="auto"/>
              <w:ind w:left="114" w:right="723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 9 </w:t>
            </w:r>
            <w:r>
              <w:rPr>
                <w:spacing w:val="-2"/>
                <w:sz w:val="24"/>
              </w:rPr>
              <w:t>Д/ойын: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тұрады? “</w:t>
            </w:r>
          </w:p>
          <w:p w14:paraId="7438BD89">
            <w:pPr>
              <w:pStyle w:val="8"/>
              <w:ind w:left="114" w:right="192"/>
              <w:rPr>
                <w:sz w:val="24"/>
              </w:rPr>
            </w:pPr>
            <w:r>
              <w:rPr>
                <w:sz w:val="24"/>
              </w:rPr>
              <w:t>Қоянның құлақтары ұзын.Артқы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аяқтары алдынғы аяқтарына қарағанда біршама </w:t>
            </w:r>
            <w:r>
              <w:rPr>
                <w:spacing w:val="-4"/>
                <w:sz w:val="24"/>
              </w:rPr>
              <w:t>қысқа.Сондықтан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Қоян </w:t>
            </w:r>
            <w:r>
              <w:rPr>
                <w:sz w:val="24"/>
              </w:rPr>
              <w:t>тез жүгіріп</w:t>
            </w:r>
          </w:p>
          <w:p w14:paraId="7A779425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,секіреді.Қоянның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терісі </w:t>
            </w:r>
            <w:r>
              <w:rPr>
                <w:sz w:val="24"/>
              </w:rPr>
              <w:t>жұмсақ ,жылы.Оның</w:t>
            </w:r>
          </w:p>
          <w:p w14:paraId="7E635863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терісі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ақ,жазда </w:t>
            </w:r>
            <w:r>
              <w:rPr>
                <w:sz w:val="24"/>
              </w:rPr>
              <w:t>сұр:сондықтан ол өз жауларынан осылай тығылады .Қоян</w:t>
            </w:r>
          </w:p>
          <w:p w14:paraId="0FB819B9">
            <w:pPr>
              <w:pStyle w:val="8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көжектерімен бірге </w:t>
            </w:r>
            <w:r>
              <w:rPr>
                <w:spacing w:val="-2"/>
                <w:sz w:val="24"/>
              </w:rPr>
              <w:t>орманда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сүреді.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0BBE54CB">
            <w:pPr>
              <w:pStyle w:val="8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 w14:paraId="0271561B">
            <w:pPr>
              <w:pStyle w:val="8"/>
              <w:spacing w:line="26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14:paraId="59A083AE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Үй жануарларын атын </w:t>
            </w:r>
            <w:r>
              <w:rPr>
                <w:spacing w:val="-4"/>
                <w:sz w:val="24"/>
              </w:rPr>
              <w:t>атау.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z w:val="24"/>
              </w:rPr>
              <w:t xml:space="preserve">жануарлары туралы суретпен, муляжбен </w:t>
            </w:r>
            <w:r>
              <w:rPr>
                <w:spacing w:val="-2"/>
                <w:sz w:val="24"/>
              </w:rPr>
              <w:t>жұмыс.</w:t>
            </w:r>
          </w:p>
          <w:p w14:paraId="51C9DD5A">
            <w:pPr>
              <w:pStyle w:val="8"/>
              <w:spacing w:before="23" w:line="225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</w:tr>
      <w:tr w14:paraId="23A67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41CAD202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2A0B8F9E">
            <w:pPr>
              <w:pStyle w:val="8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D119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460082D8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677A7045">
            <w:pPr>
              <w:pStyle w:val="8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7EB9B3D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72B15E60">
            <w:pPr>
              <w:pStyle w:val="8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14:paraId="44A88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0ACAD1C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7496D389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715B07E3">
            <w:pPr>
              <w:pStyle w:val="8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49B90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698" w:type="dxa"/>
          </w:tcPr>
          <w:p w14:paraId="070B585B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4BEBF8D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0A6968AF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4A9FAD2D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72267381">
            <w:pPr>
              <w:pStyle w:val="8"/>
              <w:spacing w:line="264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 w14:paraId="65CAE72A">
            <w:pPr>
              <w:pStyle w:val="8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5E8DBE86">
            <w:pPr>
              <w:pStyle w:val="8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 w14:paraId="6193EC6F">
            <w:pPr>
              <w:pStyle w:val="8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 w14:paraId="1C036C64">
      <w:pPr>
        <w:pStyle w:val="8"/>
        <w:spacing w:after="0" w:line="268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535C7E4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6BF4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  <w:vMerge w:val="restart"/>
          </w:tcPr>
          <w:p w14:paraId="2E07705A">
            <w:pPr>
              <w:pStyle w:val="8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2C4B2C1C">
            <w:pPr>
              <w:pStyle w:val="8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№5</w:t>
            </w:r>
          </w:p>
          <w:p w14:paraId="1D857E6F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EE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363BEBDA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39C14994">
            <w:pPr>
              <w:pStyle w:val="8"/>
              <w:spacing w:line="261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A44C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2499A523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E4D96D1">
            <w:pPr>
              <w:pStyle w:val="8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54BAB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698" w:type="dxa"/>
          </w:tcPr>
          <w:p w14:paraId="2AFECAD5">
            <w:pPr>
              <w:pStyle w:val="8"/>
              <w:spacing w:line="237" w:lineRule="auto"/>
              <w:ind w:left="239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 w14:paraId="38FB305C">
            <w:pPr>
              <w:pStyle w:val="8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  <w:p w14:paraId="25D841D1">
            <w:pPr>
              <w:pStyle w:val="8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 w14:paraId="565453FA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«Мұз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оның қасиеті»</w:t>
            </w:r>
          </w:p>
          <w:p w14:paraId="4A56C712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Мұзды бақылау, </w:t>
            </w:r>
            <w:r>
              <w:rPr>
                <w:spacing w:val="-4"/>
                <w:sz w:val="24"/>
              </w:rPr>
              <w:t>қасиетін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түсіндіруе </w:t>
            </w:r>
            <w:r>
              <w:rPr>
                <w:sz w:val="24"/>
              </w:rPr>
              <w:t xml:space="preserve">отырып, тәжірбие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3DE5DA85">
            <w:pPr>
              <w:pStyle w:val="8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1EDF10E1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307B113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19302C9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 w14:paraId="2EFB1B48">
            <w:pPr>
              <w:pStyle w:val="8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«Мұз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оның қасиеті»</w:t>
            </w:r>
          </w:p>
          <w:p w14:paraId="69B4239E">
            <w:pPr>
              <w:pStyle w:val="8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Мұзды бақылау, </w:t>
            </w:r>
            <w:r>
              <w:rPr>
                <w:spacing w:val="-4"/>
                <w:sz w:val="24"/>
              </w:rPr>
              <w:t>қасиетін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түсіндіруе </w:t>
            </w:r>
            <w:r>
              <w:rPr>
                <w:sz w:val="24"/>
              </w:rPr>
              <w:t xml:space="preserve">отырып, тәжірбие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37E4A669">
            <w:pPr>
              <w:pStyle w:val="8"/>
              <w:spacing w:line="259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647D8489">
            <w:pPr>
              <w:pStyle w:val="8"/>
              <w:spacing w:before="1"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26B7A421">
            <w:pPr>
              <w:pStyle w:val="8"/>
              <w:spacing w:before="1" w:line="244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018CD942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илеуді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14:paraId="0E67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698" w:type="dxa"/>
          </w:tcPr>
          <w:p w14:paraId="0AD06A4E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4563E673">
            <w:pPr>
              <w:pStyle w:val="8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49E7415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6852BB95">
            <w:pPr>
              <w:pStyle w:val="8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 w14:paraId="133BD37B">
            <w:pPr>
              <w:pStyle w:val="8"/>
              <w:spacing w:line="237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E632704">
            <w:pPr>
              <w:pStyle w:val="8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203A5961">
            <w:pPr>
              <w:pStyle w:val="8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4B38B803">
            <w:pPr>
              <w:pStyle w:val="8"/>
              <w:spacing w:line="237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6ADC23B0">
            <w:pPr>
              <w:pStyle w:val="8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056B53B3">
            <w:pPr>
              <w:pStyle w:val="8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 w14:paraId="118123D4">
            <w:pPr>
              <w:pStyle w:val="8"/>
              <w:spacing w:line="237" w:lineRule="auto"/>
              <w:ind w:left="114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0A57783">
            <w:pPr>
              <w:pStyle w:val="8"/>
              <w:spacing w:line="267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10F7AC3A">
            <w:pPr>
              <w:pStyle w:val="8"/>
              <w:tabs>
                <w:tab w:val="left" w:pos="2101"/>
              </w:tabs>
              <w:spacing w:line="242" w:lineRule="auto"/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3F55CAF7">
            <w:pPr>
              <w:pStyle w:val="8"/>
              <w:spacing w:line="237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D006441">
            <w:pPr>
              <w:pStyle w:val="8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0BA64EB2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 w14:paraId="2D6FB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4595D97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1FB62DEA">
            <w:pPr>
              <w:pStyle w:val="8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9735B02">
            <w:pPr>
              <w:pStyle w:val="8"/>
              <w:spacing w:before="4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493BF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</w:tcPr>
          <w:p w14:paraId="7B33BC51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18286301">
            <w:pPr>
              <w:pStyle w:val="8"/>
              <w:spacing w:line="258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№6</w:t>
            </w:r>
          </w:p>
        </w:tc>
        <w:tc>
          <w:tcPr>
            <w:tcW w:w="2721" w:type="dxa"/>
          </w:tcPr>
          <w:p w14:paraId="39BDA66B">
            <w:pPr>
              <w:pStyle w:val="8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№7</w:t>
            </w:r>
          </w:p>
        </w:tc>
        <w:tc>
          <w:tcPr>
            <w:tcW w:w="2726" w:type="dxa"/>
          </w:tcPr>
          <w:p w14:paraId="41BD9805">
            <w:pPr>
              <w:pStyle w:val="8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 w14:paraId="75F752D8">
            <w:pPr>
              <w:pStyle w:val="8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 w14:paraId="02220A8B">
            <w:pPr>
              <w:pStyle w:val="8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336A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032FC5FF">
            <w:pPr>
              <w:pStyle w:val="8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71C84BE3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7D5897D0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554D8273">
      <w:pPr>
        <w:pStyle w:val="8"/>
        <w:spacing w:after="0" w:line="261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4E98D4CA">
      <w:pPr>
        <w:pStyle w:val="5"/>
        <w:spacing w:before="0"/>
        <w:rPr>
          <w:b/>
        </w:rPr>
      </w:pPr>
    </w:p>
    <w:p w14:paraId="6698A483">
      <w:pPr>
        <w:pStyle w:val="5"/>
        <w:spacing w:before="40"/>
        <w:rPr>
          <w:b/>
        </w:rPr>
      </w:pPr>
    </w:p>
    <w:p w14:paraId="3244C186">
      <w:pPr>
        <w:pStyle w:val="5"/>
        <w:spacing w:before="0" w:line="237" w:lineRule="auto"/>
        <w:ind w:left="991"/>
        <w:rPr>
          <w:rFonts w:hint="default"/>
          <w:lang w:val="kk-KZ"/>
        </w:rPr>
      </w:pPr>
      <w:r>
        <w:t>Топ: «</w:t>
      </w:r>
      <w:r>
        <w:rPr>
          <w:lang w:val="kk-KZ"/>
        </w:rPr>
        <w:t>Бүлдіршін</w:t>
      </w:r>
      <w:r>
        <w:t>»</w:t>
      </w:r>
      <w:r>
        <w:rPr>
          <w:spacing w:val="-2"/>
        </w:rPr>
        <w:t xml:space="preserve"> </w:t>
      </w:r>
      <w:r>
        <w:rPr>
          <w:lang w:val="kk-KZ"/>
        </w:rPr>
        <w:t>кіші</w:t>
      </w:r>
      <w:r>
        <w:t>тобы</w:t>
      </w:r>
      <w:r>
        <w:rPr>
          <w:spacing w:val="-11"/>
        </w:rPr>
        <w:t xml:space="preserve"> </w:t>
      </w:r>
      <w:r>
        <w:t>Балалардың</w:t>
      </w:r>
      <w:r>
        <w:rPr>
          <w:spacing w:val="-11"/>
        </w:rPr>
        <w:t xml:space="preserve"> </w:t>
      </w:r>
      <w:r>
        <w:t>жасы:</w:t>
      </w:r>
      <w:r>
        <w:rPr>
          <w:spacing w:val="23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07E021A2">
      <w:pPr>
        <w:spacing w:before="73" w:line="252" w:lineRule="exact"/>
        <w:ind w:left="2418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2FAB934D">
      <w:pPr>
        <w:pStyle w:val="5"/>
        <w:spacing w:before="0" w:line="275" w:lineRule="exact"/>
        <w:ind w:left="795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68FE7811">
      <w:pPr>
        <w:pStyle w:val="5"/>
        <w:spacing w:after="0" w:line="275" w:lineRule="exact"/>
        <w:sectPr>
          <w:pgSz w:w="16860" w:h="11930" w:orient="landscape"/>
          <w:pgMar w:top="580" w:right="141" w:bottom="587" w:left="141" w:header="720" w:footer="720" w:gutter="0"/>
          <w:cols w:equalWidth="0" w:num="2">
            <w:col w:w="3678" w:space="40"/>
            <w:col w:w="12860"/>
          </w:cols>
        </w:sectPr>
      </w:pPr>
    </w:p>
    <w:p w14:paraId="6FF2FBCC">
      <w:pPr>
        <w:spacing w:before="6" w:line="275" w:lineRule="exact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20-</w:t>
      </w:r>
      <w:r>
        <w:rPr>
          <w:b/>
          <w:spacing w:val="-2"/>
          <w:sz w:val="24"/>
        </w:rPr>
        <w:t>24.01.2025ж</w:t>
      </w:r>
    </w:p>
    <w:p w14:paraId="5C2B7B59">
      <w:pPr>
        <w:spacing w:before="0" w:after="23" w:line="275" w:lineRule="exact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sz w:val="24"/>
        </w:rPr>
        <w:t>«Ең</w:t>
      </w:r>
      <w:r>
        <w:rPr>
          <w:spacing w:val="-4"/>
          <w:sz w:val="24"/>
        </w:rPr>
        <w:t xml:space="preserve"> </w:t>
      </w:r>
      <w:r>
        <w:rPr>
          <w:sz w:val="24"/>
        </w:rPr>
        <w:t>жақсы</w:t>
      </w:r>
      <w:r>
        <w:rPr>
          <w:spacing w:val="-9"/>
          <w:sz w:val="24"/>
        </w:rPr>
        <w:t xml:space="preserve"> </w:t>
      </w:r>
      <w:r>
        <w:rPr>
          <w:sz w:val="24"/>
        </w:rPr>
        <w:t>тәртіп</w:t>
      </w:r>
      <w:r>
        <w:rPr>
          <w:spacing w:val="-4"/>
          <w:sz w:val="24"/>
        </w:rPr>
        <w:t xml:space="preserve"> </w:t>
      </w:r>
      <w:r>
        <w:rPr>
          <w:sz w:val="24"/>
        </w:rPr>
        <w:t>мектебі</w:t>
      </w:r>
      <w:r>
        <w:rPr>
          <w:spacing w:val="-8"/>
          <w:sz w:val="24"/>
        </w:rPr>
        <w:t xml:space="preserve"> </w:t>
      </w:r>
      <w:r>
        <w:rPr>
          <w:sz w:val="24"/>
        </w:rPr>
        <w:t>─</w:t>
      </w:r>
      <w:r>
        <w:rPr>
          <w:spacing w:val="-7"/>
          <w:sz w:val="24"/>
        </w:rPr>
        <w:t xml:space="preserve"> </w:t>
      </w:r>
      <w:r>
        <w:rPr>
          <w:sz w:val="24"/>
        </w:rPr>
        <w:t>бұл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отбасы»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0C5E9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5CAF26C9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 w14:paraId="1F2E20E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 w14:paraId="7735376C">
            <w:pPr>
              <w:pStyle w:val="8"/>
              <w:spacing w:line="263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747BECFA">
            <w:pPr>
              <w:pStyle w:val="8"/>
              <w:spacing w:before="9" w:line="235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 w14:paraId="64514836">
            <w:pPr>
              <w:pStyle w:val="8"/>
              <w:spacing w:line="263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 w14:paraId="14543AE5">
            <w:pPr>
              <w:pStyle w:val="8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 w14:paraId="45DFC069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4CAB4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16850CDA">
            <w:pPr>
              <w:pStyle w:val="8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 w14:paraId="0E9F1C1B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251C785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14:paraId="4CE2A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698" w:type="dxa"/>
          </w:tcPr>
          <w:p w14:paraId="4A199D38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0208C2FE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 w14:paraId="19C72ECA">
            <w:pPr>
              <w:pStyle w:val="8"/>
              <w:spacing w:line="235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004BAA83">
            <w:pPr>
              <w:pStyle w:val="8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14:paraId="4E13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698" w:type="dxa"/>
          </w:tcPr>
          <w:p w14:paraId="3B5D1735">
            <w:pPr>
              <w:pStyle w:val="8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93" w:type="dxa"/>
          </w:tcPr>
          <w:p w14:paraId="3439AE20">
            <w:pPr>
              <w:pStyle w:val="8"/>
              <w:spacing w:line="232" w:lineRule="auto"/>
              <w:ind w:right="56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әдебиет) </w:t>
            </w:r>
            <w:r>
              <w:rPr>
                <w:sz w:val="24"/>
              </w:rPr>
              <w:t xml:space="preserve">Қар борайды оң </w:t>
            </w:r>
            <w:r>
              <w:rPr>
                <w:spacing w:val="-2"/>
                <w:sz w:val="24"/>
              </w:rPr>
              <w:t>жақтан,</w:t>
            </w:r>
          </w:p>
          <w:p w14:paraId="50FDADB2">
            <w:pPr>
              <w:pStyle w:val="8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борайды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сол </w:t>
            </w:r>
            <w:r>
              <w:rPr>
                <w:spacing w:val="-2"/>
                <w:sz w:val="24"/>
              </w:rPr>
              <w:t>жақтан.</w:t>
            </w:r>
          </w:p>
          <w:p w14:paraId="35C1405F">
            <w:pPr>
              <w:pStyle w:val="8"/>
              <w:ind w:right="165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ойнасақ, </w:t>
            </w:r>
            <w:r>
              <w:rPr>
                <w:sz w:val="24"/>
              </w:rPr>
              <w:t xml:space="preserve">Су болады қолғаптар. </w:t>
            </w:r>
            <w:r>
              <w:rPr>
                <w:i/>
                <w:sz w:val="24"/>
              </w:rPr>
              <w:t>Сөздік минимум:</w:t>
            </w:r>
          </w:p>
          <w:p w14:paraId="195C88F8">
            <w:pPr>
              <w:pStyle w:val="8"/>
              <w:spacing w:before="4"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аққала,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қар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</w:p>
          <w:p w14:paraId="22F68060">
            <w:pPr>
              <w:pStyle w:val="8"/>
              <w:spacing w:line="273" w:lineRule="exact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692" w:type="dxa"/>
            <w:tcBorders>
              <w:right w:val="single" w:color="000000" w:sz="8" w:space="0"/>
            </w:tcBorders>
          </w:tcPr>
          <w:p w14:paraId="6D8BED7B">
            <w:pPr>
              <w:pStyle w:val="8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6172FF8C">
            <w:pPr>
              <w:pStyle w:val="8"/>
              <w:tabs>
                <w:tab w:val="left" w:pos="2040"/>
              </w:tabs>
              <w:ind w:left="117" w:right="102"/>
              <w:rPr>
                <w:sz w:val="24"/>
              </w:rPr>
            </w:pPr>
            <w:r>
              <w:rPr>
                <w:sz w:val="24"/>
              </w:rPr>
              <w:t xml:space="preserve">Д/қ ойын: «Сипатта»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сурет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қарама-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қарсы мағынадағы сөздерді – антонимдер туралы түсінік алады.</w:t>
            </w:r>
          </w:p>
          <w:p w14:paraId="73460B2D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(күн/түн,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қыс/жаз, </w:t>
            </w:r>
            <w:r>
              <w:rPr>
                <w:spacing w:val="-2"/>
                <w:sz w:val="24"/>
              </w:rPr>
              <w:t>үлкен/кіші)</w:t>
            </w:r>
          </w:p>
        </w:tc>
        <w:tc>
          <w:tcPr>
            <w:tcW w:w="2695" w:type="dxa"/>
            <w:tcBorders>
              <w:left w:val="single" w:color="000000" w:sz="8" w:space="0"/>
            </w:tcBorders>
          </w:tcPr>
          <w:p w14:paraId="2224363D">
            <w:pPr>
              <w:pStyle w:val="8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15951CA">
            <w:pPr>
              <w:pStyle w:val="8"/>
              <w:ind w:left="113" w:right="236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 w14:paraId="789709A9">
            <w:pPr>
              <w:pStyle w:val="8"/>
              <w:spacing w:line="235" w:lineRule="auto"/>
              <w:ind w:left="113" w:right="23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қар, мұз</w:t>
            </w:r>
          </w:p>
          <w:p w14:paraId="6B89C616">
            <w:pPr>
              <w:pStyle w:val="8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695" w:type="dxa"/>
          </w:tcPr>
          <w:p w14:paraId="1CFE7A24">
            <w:pPr>
              <w:pStyle w:val="8"/>
              <w:ind w:left="116" w:right="144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«Баулар» </w:t>
            </w:r>
            <w:r>
              <w:rPr>
                <w:sz w:val="24"/>
              </w:rPr>
              <w:t>Барысы: қол моторикасын дамыта отырып, түрлі түсті</w:t>
            </w:r>
          </w:p>
          <w:p w14:paraId="76686BCD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 өткізеді.</w:t>
            </w:r>
          </w:p>
        </w:tc>
        <w:tc>
          <w:tcPr>
            <w:tcW w:w="2692" w:type="dxa"/>
          </w:tcPr>
          <w:p w14:paraId="42C72C36">
            <w:pPr>
              <w:pStyle w:val="8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71F8E61F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3E9883D9">
            <w:pPr>
              <w:pStyle w:val="8"/>
              <w:ind w:left="120" w:right="597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0D234153">
            <w:pPr>
              <w:pStyle w:val="8"/>
              <w:spacing w:before="3" w:line="235" w:lineRule="auto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14:paraId="278B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0D5A021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 w14:paraId="55F57887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Картотека:5</w:t>
            </w:r>
          </w:p>
          <w:p w14:paraId="11C0D636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49D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98" w:type="dxa"/>
          </w:tcPr>
          <w:p w14:paraId="0D8439A3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67" w:type="dxa"/>
            <w:gridSpan w:val="5"/>
          </w:tcPr>
          <w:p w14:paraId="2FBFDEEC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 білу,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1DEF40B">
            <w:pPr>
              <w:pStyle w:val="8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2D5C7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4D7FB640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 w14:paraId="04FC9E49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түрін</w:t>
            </w:r>
          </w:p>
          <w:p w14:paraId="63FAA1DC">
            <w:pPr>
              <w:pStyle w:val="8"/>
              <w:spacing w:line="272" w:lineRule="exact"/>
              <w:ind w:right="266"/>
              <w:rPr>
                <w:sz w:val="24"/>
              </w:rPr>
            </w:pPr>
            <w:r>
              <w:rPr>
                <w:sz w:val="24"/>
              </w:rPr>
              <w:t>таңдауы,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 w14:paraId="172D152F">
      <w:pPr>
        <w:pStyle w:val="8"/>
        <w:spacing w:after="0" w:line="272" w:lineRule="exac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5E1D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698" w:type="dxa"/>
          </w:tcPr>
          <w:p w14:paraId="3B434A77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  <w:p w14:paraId="7C21E7FA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693" w:type="dxa"/>
          </w:tcPr>
          <w:p w14:paraId="1A444238">
            <w:pPr>
              <w:pStyle w:val="8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7E09E4D3">
            <w:pPr>
              <w:pStyle w:val="8"/>
              <w:spacing w:line="274" w:lineRule="exact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Күй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«Тойбастар» </w:t>
            </w:r>
            <w:r>
              <w:rPr>
                <w:sz w:val="24"/>
              </w:rPr>
              <w:t>Ән: «Біздің</w:t>
            </w:r>
          </w:p>
        </w:tc>
        <w:tc>
          <w:tcPr>
            <w:tcW w:w="2692" w:type="dxa"/>
          </w:tcPr>
          <w:p w14:paraId="2D337F5A">
            <w:pPr>
              <w:pStyle w:val="8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80333DF">
            <w:pPr>
              <w:pStyle w:val="8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Негізгі қимыл: тепе </w:t>
            </w: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</w:p>
        </w:tc>
        <w:tc>
          <w:tcPr>
            <w:tcW w:w="2695" w:type="dxa"/>
          </w:tcPr>
          <w:p w14:paraId="2FDD7DDE">
            <w:pPr>
              <w:pStyle w:val="8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0419EFE7">
            <w:pPr>
              <w:pStyle w:val="8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176DEB60">
            <w:pPr>
              <w:pStyle w:val="8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сөздер:</w:t>
            </w:r>
          </w:p>
        </w:tc>
        <w:tc>
          <w:tcPr>
            <w:tcW w:w="2695" w:type="dxa"/>
          </w:tcPr>
          <w:p w14:paraId="1E0063D3">
            <w:pPr>
              <w:pStyle w:val="8"/>
              <w:spacing w:line="271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74C606B">
            <w:pPr>
              <w:pStyle w:val="8"/>
              <w:spacing w:line="274" w:lineRule="exact"/>
              <w:ind w:left="116" w:right="49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 қаш/та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</w:p>
        </w:tc>
        <w:tc>
          <w:tcPr>
            <w:tcW w:w="2692" w:type="dxa"/>
          </w:tcPr>
          <w:p w14:paraId="5DC86B12">
            <w:pPr>
              <w:pStyle w:val="8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F6E5C5F">
            <w:pPr>
              <w:pStyle w:val="8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 </w:t>
            </w:r>
            <w:r>
              <w:rPr>
                <w:sz w:val="24"/>
              </w:rPr>
              <w:t>қаш/та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</w:p>
        </w:tc>
      </w:tr>
    </w:tbl>
    <w:p w14:paraId="766A072B">
      <w:pPr>
        <w:pStyle w:val="8"/>
        <w:spacing w:after="0" w:line="274" w:lineRule="exact"/>
        <w:rPr>
          <w:sz w:val="24"/>
        </w:rPr>
        <w:sectPr>
          <w:type w:val="continuous"/>
          <w:pgSz w:w="16860" w:h="11930" w:orient="landscape"/>
          <w:pgMar w:top="320" w:right="141" w:bottom="280" w:left="141" w:header="720" w:footer="720" w:gutter="0"/>
          <w:cols w:space="720" w:num="1"/>
        </w:sectPr>
      </w:pPr>
    </w:p>
    <w:p w14:paraId="26CBCF4C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60136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57A18F4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3" w:type="dxa"/>
          </w:tcPr>
          <w:p w14:paraId="71CC7A05">
            <w:pPr>
              <w:pStyle w:val="8"/>
              <w:spacing w:line="235" w:lineRule="auto"/>
              <w:ind w:righ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атай»К.Қуатбаев </w:t>
            </w:r>
            <w:r>
              <w:rPr>
                <w:sz w:val="24"/>
              </w:rPr>
              <w:t>Аспапта ойнау:</w:t>
            </w:r>
          </w:p>
          <w:p w14:paraId="799165D7">
            <w:pPr>
              <w:pStyle w:val="8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маракас </w:t>
            </w:r>
            <w:r>
              <w:rPr>
                <w:spacing w:val="-2"/>
                <w:sz w:val="24"/>
              </w:rPr>
              <w:t>аспабының дыбысталуымен таныстыру»</w:t>
            </w:r>
          </w:p>
          <w:p w14:paraId="57A2C5B0">
            <w:pPr>
              <w:pStyle w:val="8"/>
              <w:rPr>
                <w:sz w:val="24"/>
              </w:rPr>
            </w:pPr>
            <w:r>
              <w:rPr>
                <w:sz w:val="24"/>
              </w:rPr>
              <w:t>Қ/р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би»</w:t>
            </w:r>
          </w:p>
          <w:p w14:paraId="22120BE9">
            <w:pPr>
              <w:pStyle w:val="8"/>
              <w:rPr>
                <w:sz w:val="24"/>
              </w:rPr>
            </w:pPr>
            <w:r>
              <w:rPr>
                <w:sz w:val="24"/>
              </w:rPr>
              <w:t>(ырғақпен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орындау)</w:t>
            </w:r>
          </w:p>
          <w:p w14:paraId="59954EEA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70E1DFC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Д/қ ойын: «қар </w:t>
            </w:r>
            <w:r>
              <w:rPr>
                <w:spacing w:val="-2"/>
                <w:sz w:val="24"/>
              </w:rPr>
              <w:t>қиыршықтары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</w:p>
          <w:p w14:paraId="48E919DD">
            <w:pPr>
              <w:pStyle w:val="8"/>
              <w:rPr>
                <w:sz w:val="24"/>
              </w:rPr>
            </w:pPr>
            <w:r>
              <w:rPr>
                <w:sz w:val="24"/>
              </w:rPr>
              <w:t>шырша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ойыншықтары»</w:t>
            </w:r>
          </w:p>
          <w:p w14:paraId="67E2138E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 </w:t>
            </w:r>
            <w:r>
              <w:rPr>
                <w:sz w:val="24"/>
              </w:rPr>
              <w:t>бойынша қар</w:t>
            </w:r>
          </w:p>
          <w:p w14:paraId="1E966697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қиыршықтары мен </w:t>
            </w:r>
            <w:r>
              <w:rPr>
                <w:spacing w:val="-2"/>
                <w:sz w:val="24"/>
              </w:rPr>
              <w:t xml:space="preserve">шырша ойыншықтарының </w:t>
            </w:r>
            <w:r>
              <w:rPr>
                <w:sz w:val="24"/>
              </w:rPr>
              <w:t xml:space="preserve">санын салыстырады.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"бір"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ұғымдары </w:t>
            </w:r>
            <w:r>
              <w:rPr>
                <w:sz w:val="24"/>
              </w:rPr>
              <w:t xml:space="preserve">туралы түсініктерді </w:t>
            </w: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>заттардың санын</w:t>
            </w:r>
          </w:p>
          <w:p w14:paraId="73963676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көп- </w:t>
            </w:r>
            <w:r>
              <w:rPr>
                <w:sz w:val="24"/>
              </w:rPr>
              <w:t>біреу (біреу-көп), біртекті заттарды</w:t>
            </w:r>
          </w:p>
          <w:p w14:paraId="0C9B1E60">
            <w:pPr>
              <w:pStyle w:val="8"/>
              <w:rPr>
                <w:sz w:val="24"/>
              </w:rPr>
            </w:pPr>
            <w:r>
              <w:rPr>
                <w:sz w:val="24"/>
              </w:rPr>
              <w:t>топтастыру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6198A84A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біреуін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бөліп көрсету.</w:t>
            </w:r>
          </w:p>
          <w:p w14:paraId="40F58211">
            <w:pPr>
              <w:pStyle w:val="8"/>
              <w:spacing w:before="12"/>
              <w:ind w:right="515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10BAEE6B">
            <w:pPr>
              <w:pStyle w:val="8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7CF2E75B">
            <w:pPr>
              <w:pStyle w:val="8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7699B5BC">
            <w:pPr>
              <w:pStyle w:val="8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 w14:paraId="6EAD9A37">
            <w:pPr>
              <w:pStyle w:val="8"/>
              <w:spacing w:before="2" w:line="242" w:lineRule="auto"/>
              <w:ind w:right="563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құлағым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үсіп кетті,</w:t>
            </w:r>
          </w:p>
          <w:p w14:paraId="60D38307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Үсіп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кетті,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кетті.</w:t>
            </w:r>
          </w:p>
          <w:p w14:paraId="71989996">
            <w:pPr>
              <w:pStyle w:val="8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А/ж: «Сағат»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Орындалу</w:t>
            </w:r>
          </w:p>
        </w:tc>
        <w:tc>
          <w:tcPr>
            <w:tcW w:w="2692" w:type="dxa"/>
          </w:tcPr>
          <w:p w14:paraId="2AA1A544">
            <w:pPr>
              <w:pStyle w:val="8"/>
              <w:ind w:left="117" w:right="357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қосалқы </w:t>
            </w:r>
            <w:r>
              <w:rPr>
                <w:sz w:val="24"/>
              </w:rPr>
              <w:t>қадаммен көлбеу тақтай (20-30см) бойымен жүруді</w:t>
            </w:r>
          </w:p>
          <w:p w14:paraId="72BD932A">
            <w:pPr>
              <w:pStyle w:val="8"/>
              <w:ind w:left="117" w:right="156"/>
              <w:rPr>
                <w:sz w:val="24"/>
              </w:rPr>
            </w:pPr>
            <w:r>
              <w:rPr>
                <w:sz w:val="24"/>
              </w:rPr>
              <w:t xml:space="preserve">дамыту.4-6 м қаш/та </w:t>
            </w:r>
            <w:r>
              <w:rPr>
                <w:spacing w:val="-4"/>
                <w:sz w:val="24"/>
              </w:rPr>
              <w:t>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бағытта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6623C60D">
            <w:pPr>
              <w:pStyle w:val="8"/>
              <w:spacing w:line="242" w:lineRule="auto"/>
              <w:ind w:left="117" w:right="156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 түн»</w:t>
            </w:r>
          </w:p>
          <w:p w14:paraId="5D15F0BB">
            <w:pPr>
              <w:pStyle w:val="8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69DFB5B">
            <w:pPr>
              <w:pStyle w:val="8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«Ленталар»</w:t>
            </w:r>
          </w:p>
          <w:p w14:paraId="08EB07BF">
            <w:pPr>
              <w:pStyle w:val="8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6E2BEE03">
            <w:pPr>
              <w:pStyle w:val="8"/>
              <w:ind w:left="117" w:right="15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 w14:paraId="6DA53F44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шамасы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>затты екінші затпен</w:t>
            </w:r>
          </w:p>
          <w:p w14:paraId="4B0D7D94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беттестіру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29F4ABB4">
            <w:pPr>
              <w:pStyle w:val="8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тәсілдері </w:t>
            </w:r>
            <w:r>
              <w:rPr>
                <w:sz w:val="24"/>
              </w:rPr>
              <w:t xml:space="preserve">арқылы салыстыру </w:t>
            </w:r>
            <w:r>
              <w:rPr>
                <w:b/>
                <w:sz w:val="24"/>
              </w:rPr>
              <w:t xml:space="preserve">(көркем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8C792D3">
            <w:pPr>
              <w:pStyle w:val="8"/>
              <w:ind w:left="117" w:right="357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 w14:paraId="6B42C146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Қыс мезгілі туралы әңгімелеу,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сипаттауды жалғастыру: бақылау күнтізбесінде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жылдың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76CF3E4E">
            <w:pPr>
              <w:pStyle w:val="8"/>
              <w:ind w:left="117" w:right="5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5EC26639">
            <w:pPr>
              <w:pStyle w:val="8"/>
              <w:spacing w:line="237" w:lineRule="auto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Қардың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жаууын </w:t>
            </w:r>
            <w:r>
              <w:rPr>
                <w:spacing w:val="-2"/>
                <w:sz w:val="24"/>
              </w:rPr>
              <w:t>бейнелеу.</w:t>
            </w:r>
          </w:p>
          <w:p w14:paraId="219EB207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Мұз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сүңгілерін</w:t>
            </w:r>
          </w:p>
        </w:tc>
        <w:tc>
          <w:tcPr>
            <w:tcW w:w="2695" w:type="dxa"/>
          </w:tcPr>
          <w:p w14:paraId="32F376F4">
            <w:pPr>
              <w:pStyle w:val="8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аяз</w:t>
            </w:r>
          </w:p>
          <w:p w14:paraId="2E24835D">
            <w:pPr>
              <w:pStyle w:val="8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 </w:t>
            </w:r>
            <w:r>
              <w:rPr>
                <w:sz w:val="24"/>
              </w:rPr>
              <w:t>кезде болады?» Барысы: суреттер бойынша отбасы мүшелері туралы әңгімелейді. Жай</w:t>
            </w:r>
          </w:p>
          <w:p w14:paraId="2D7CBFD9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сөйлеммен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54A3215A">
            <w:pPr>
              <w:pStyle w:val="8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5D5D6BC3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7D3810F3">
            <w:pPr>
              <w:pStyle w:val="8"/>
              <w:spacing w:before="3" w:line="237" w:lineRule="auto"/>
              <w:ind w:left="118" w:right="636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суретті</w:t>
            </w:r>
          </w:p>
          <w:p w14:paraId="2A7358E0">
            <w:pPr>
              <w:pStyle w:val="8"/>
              <w:spacing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200A6EA8">
            <w:pPr>
              <w:pStyle w:val="8"/>
              <w:spacing w:before="5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Сөздерді жіктелуіне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байланыстыру, зат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үстінде, </w:t>
            </w:r>
            <w:r>
              <w:rPr>
                <w:sz w:val="24"/>
              </w:rPr>
              <w:t>астында тәрізді</w:t>
            </w:r>
          </w:p>
          <w:p w14:paraId="33AC9198">
            <w:pPr>
              <w:pStyle w:val="8"/>
              <w:spacing w:before="3" w:line="237" w:lineRule="auto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көмекші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сөздермен </w:t>
            </w:r>
            <w:r>
              <w:rPr>
                <w:sz w:val="24"/>
              </w:rPr>
              <w:t>бірге қолдану.</w:t>
            </w:r>
          </w:p>
          <w:p w14:paraId="3D0911A3">
            <w:pPr>
              <w:pStyle w:val="8"/>
              <w:spacing w:before="1"/>
              <w:ind w:left="118" w:right="125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«Сағат»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Орындалу әдісі: Ауызды ашу,</w:t>
            </w:r>
          </w:p>
          <w:p w14:paraId="4E7BE9E4">
            <w:pPr>
              <w:pStyle w:val="8"/>
              <w:ind w:left="118" w:right="371"/>
              <w:rPr>
                <w:sz w:val="24"/>
              </w:rPr>
            </w:pPr>
            <w:r>
              <w:rPr>
                <w:sz w:val="24"/>
              </w:rPr>
              <w:t>тілді ауыз қуысынан шығарып,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</w:p>
          <w:p w14:paraId="40352841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6114D7C9">
            <w:pPr>
              <w:pStyle w:val="8"/>
              <w:spacing w:before="10" w:line="242" w:lineRule="auto"/>
              <w:ind w:left="118" w:right="49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9E08CE5">
            <w:pPr>
              <w:pStyle w:val="8"/>
              <w:spacing w:line="235" w:lineRule="auto"/>
              <w:ind w:left="118" w:right="241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ба,көп пе?»</w:t>
            </w:r>
          </w:p>
          <w:p w14:paraId="505F9F83">
            <w:pPr>
              <w:pStyle w:val="8"/>
              <w:ind w:left="118" w:right="345"/>
              <w:rPr>
                <w:sz w:val="24"/>
              </w:rPr>
            </w:pPr>
            <w:r>
              <w:rPr>
                <w:sz w:val="24"/>
              </w:rPr>
              <w:t>Барысы: заттарды салыстыру: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заттарға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z w:val="24"/>
              </w:rPr>
              <w:t>алу тәсілдері арқылы тең және тең емес заттар тобын</w:t>
            </w:r>
          </w:p>
          <w:p w14:paraId="1F9124A9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бе?", </w:t>
            </w:r>
            <w:r>
              <w:rPr>
                <w:sz w:val="24"/>
              </w:rPr>
              <w:t>"Қайсысы артық</w:t>
            </w:r>
          </w:p>
          <w:p w14:paraId="2B604110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(кем)?"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сауалдарына</w:t>
            </w:r>
          </w:p>
        </w:tc>
        <w:tc>
          <w:tcPr>
            <w:tcW w:w="2695" w:type="dxa"/>
          </w:tcPr>
          <w:p w14:paraId="45C5E7E4">
            <w:pPr>
              <w:pStyle w:val="8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еңбектеуді</w:t>
            </w:r>
          </w:p>
          <w:p w14:paraId="56EE2F00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дамыту.Ілініп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тұрған затқа қолды тигізіп, </w:t>
            </w:r>
            <w:r>
              <w:rPr>
                <w:spacing w:val="-4"/>
                <w:sz w:val="24"/>
              </w:rPr>
              <w:t>жоғары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секіруді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sz w:val="24"/>
              </w:rPr>
              <w:t>Қ/ы ойын: «Қояндар шықты жүгіріп»</w:t>
            </w:r>
          </w:p>
          <w:p w14:paraId="0CFEB8DF">
            <w:pPr>
              <w:pStyle w:val="8"/>
              <w:spacing w:before="7" w:line="272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CE730A9">
            <w:pPr>
              <w:pStyle w:val="8"/>
              <w:ind w:left="116" w:right="2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 үлестірмелі материалдар.</w:t>
            </w:r>
          </w:p>
          <w:p w14:paraId="082256FC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 xml:space="preserve">сипаттау: алдында, артында, оң және сол. </w:t>
            </w:r>
            <w:r>
              <w:rPr>
                <w:b/>
                <w:sz w:val="24"/>
              </w:rPr>
              <w:t xml:space="preserve">(көркем әдебиет, </w:t>
            </w:r>
            <w:r>
              <w:rPr>
                <w:b/>
                <w:spacing w:val="-2"/>
                <w:sz w:val="24"/>
              </w:rPr>
              <w:t xml:space="preserve">сөйлеуді дамыту,қоршаған </w:t>
            </w:r>
            <w:r>
              <w:rPr>
                <w:b/>
                <w:sz w:val="24"/>
              </w:rPr>
              <w:t xml:space="preserve">ортамен таныстыру) </w:t>
            </w:r>
            <w:r>
              <w:rPr>
                <w:sz w:val="24"/>
              </w:rPr>
              <w:t>Ертегі: «Ақшақар»</w:t>
            </w:r>
          </w:p>
          <w:p w14:paraId="54E12EF1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Ергегіні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білуге, олардың мазмұнындағы әрекеттердің дамуын </w:t>
            </w: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6A418F76">
            <w:pPr>
              <w:pStyle w:val="8"/>
              <w:ind w:left="116" w:right="206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 w14:paraId="55DC8E28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әрекеттері мен олардың әрекеттерінің салдарын талқылау.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толық жауап беру.</w:t>
            </w:r>
          </w:p>
          <w:p w14:paraId="0B4E65C0">
            <w:pPr>
              <w:pStyle w:val="8"/>
              <w:spacing w:before="13" w:line="237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2BDF5BFE">
            <w:pPr>
              <w:pStyle w:val="8"/>
              <w:spacing w:line="242" w:lineRule="auto"/>
              <w:ind w:left="116" w:right="362"/>
              <w:rPr>
                <w:sz w:val="24"/>
              </w:rPr>
            </w:pPr>
            <w:r>
              <w:rPr>
                <w:sz w:val="24"/>
              </w:rPr>
              <w:t xml:space="preserve">! «шырша» гуашь </w:t>
            </w:r>
            <w:r>
              <w:rPr>
                <w:spacing w:val="-4"/>
                <w:sz w:val="24"/>
              </w:rPr>
              <w:t>бояуымен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бейнелейді.</w:t>
            </w:r>
          </w:p>
          <w:p w14:paraId="7FA88B11">
            <w:pPr>
              <w:pStyle w:val="8"/>
              <w:ind w:left="116" w:right="983"/>
              <w:rPr>
                <w:sz w:val="24"/>
              </w:rPr>
            </w:pPr>
            <w:r>
              <w:rPr>
                <w:sz w:val="24"/>
              </w:rPr>
              <w:t xml:space="preserve">! «шырша </w:t>
            </w:r>
            <w:r>
              <w:rPr>
                <w:spacing w:val="-4"/>
                <w:sz w:val="24"/>
              </w:rPr>
              <w:t xml:space="preserve">ойыншықтары» </w:t>
            </w:r>
            <w:r>
              <w:rPr>
                <w:spacing w:val="-2"/>
                <w:sz w:val="24"/>
              </w:rPr>
              <w:t>жапсырады</w:t>
            </w:r>
          </w:p>
          <w:p w14:paraId="2A2BCC25">
            <w:pPr>
              <w:pStyle w:val="8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шырша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ойыншығын</w:t>
            </w:r>
          </w:p>
        </w:tc>
        <w:tc>
          <w:tcPr>
            <w:tcW w:w="2692" w:type="dxa"/>
          </w:tcPr>
          <w:p w14:paraId="7203E86F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еңбектеуді</w:t>
            </w:r>
          </w:p>
          <w:p w14:paraId="057B100C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дамыту.Ілініп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тұрған </w:t>
            </w:r>
            <w:r>
              <w:rPr>
                <w:sz w:val="24"/>
              </w:rPr>
              <w:t>затқа қолды тигізіп,</w:t>
            </w:r>
          </w:p>
          <w:p w14:paraId="1D789C95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Қ/ы ойын: «Қояндар шықты жүгіріп»</w:t>
            </w:r>
          </w:p>
          <w:p w14:paraId="77625DBB">
            <w:pPr>
              <w:pStyle w:val="8"/>
              <w:spacing w:before="5" w:line="237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3DF2E158">
            <w:pPr>
              <w:pStyle w:val="8"/>
              <w:spacing w:before="4"/>
              <w:ind w:left="120" w:right="597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үшбұрыш,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шаршы, дөңгелекпен</w:t>
            </w:r>
          </w:p>
          <w:p w14:paraId="03EA2D77">
            <w:pPr>
              <w:pStyle w:val="8"/>
              <w:spacing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07C5F430">
            <w:pPr>
              <w:pStyle w:val="8"/>
              <w:spacing w:before="3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20799829">
            <w:pPr>
              <w:pStyle w:val="8"/>
              <w:ind w:left="120" w:right="357"/>
              <w:rPr>
                <w:sz w:val="24"/>
              </w:rPr>
            </w:pPr>
            <w:r>
              <w:rPr>
                <w:sz w:val="24"/>
              </w:rPr>
              <w:t xml:space="preserve">«Жаңа жылым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тақырыбында суреттермен</w:t>
            </w:r>
          </w:p>
          <w:p w14:paraId="1672379C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52B21A13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мерекеге байланысты</w:t>
            </w:r>
          </w:p>
          <w:p w14:paraId="434AC810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 </w:t>
            </w:r>
            <w:r>
              <w:rPr>
                <w:sz w:val="24"/>
              </w:rPr>
              <w:t>билету, сөздік</w:t>
            </w:r>
          </w:p>
          <w:p w14:paraId="78D58702">
            <w:pPr>
              <w:pStyle w:val="8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 xml:space="preserve">қорларын жаңа </w:t>
            </w: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байыту. </w:t>
            </w:r>
            <w:r>
              <w:rPr>
                <w:b/>
                <w:sz w:val="24"/>
              </w:rPr>
              <w:t>(көркем әдебиет)</w:t>
            </w:r>
          </w:p>
          <w:p w14:paraId="444EA52F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5A45590F">
            <w:pPr>
              <w:pStyle w:val="8"/>
              <w:ind w:left="120" w:right="188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үшкір </w:t>
            </w:r>
            <w:r>
              <w:rPr>
                <w:sz w:val="24"/>
              </w:rPr>
              <w:t>Көзі көмір қап қара.</w:t>
            </w:r>
          </w:p>
          <w:p w14:paraId="1C12A055">
            <w:pPr>
              <w:pStyle w:val="8"/>
              <w:ind w:left="120" w:right="3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тақпақтар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555A886">
            <w:pPr>
              <w:pStyle w:val="8"/>
              <w:spacing w:line="273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«Қыс».</w:t>
            </w:r>
          </w:p>
        </w:tc>
      </w:tr>
    </w:tbl>
    <w:p w14:paraId="2DB08E24">
      <w:pPr>
        <w:pStyle w:val="8"/>
        <w:spacing w:after="0" w:line="273" w:lineRule="exact"/>
        <w:jc w:val="both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6B566F35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2B0C4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3" w:hRule="atLeast"/>
        </w:trPr>
        <w:tc>
          <w:tcPr>
            <w:tcW w:w="2698" w:type="dxa"/>
          </w:tcPr>
          <w:p w14:paraId="74E90F5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5919B2EE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әдісі: Ауызды ашу, </w:t>
            </w:r>
            <w:r>
              <w:rPr>
                <w:spacing w:val="-2"/>
                <w:sz w:val="24"/>
              </w:rPr>
              <w:t>тілді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</w:p>
          <w:p w14:paraId="56C7DFCF">
            <w:pPr>
              <w:pStyle w:val="8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7382265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3B6721F2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67243E1D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 Шығармашылық жұмыс:</w:t>
            </w:r>
          </w:p>
          <w:p w14:paraId="76FDFA48">
            <w:pPr>
              <w:pStyle w:val="8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салу,</w:t>
            </w:r>
          </w:p>
          <w:p w14:paraId="32CFF2A1">
            <w:pPr>
              <w:pStyle w:val="8"/>
              <w:spacing w:line="235" w:lineRule="auto"/>
              <w:ind w:right="8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құрастыру) </w:t>
            </w:r>
            <w:r>
              <w:rPr>
                <w:spacing w:val="-2"/>
                <w:sz w:val="24"/>
              </w:rPr>
              <w:t>Бұлт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мүсіндеу,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</w:t>
            </w:r>
          </w:p>
          <w:p w14:paraId="6A7ECBF3">
            <w:pPr>
              <w:pStyle w:val="8"/>
              <w:spacing w:before="2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қиыршығын бастыру әдісімен бейнелеу </w:t>
            </w:r>
            <w:r>
              <w:rPr>
                <w:spacing w:val="-4"/>
                <w:sz w:val="24"/>
              </w:rPr>
              <w:t>(трубочка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көмегімен),</w:t>
            </w:r>
          </w:p>
          <w:p w14:paraId="7172993E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 xml:space="preserve"> көмегімен</w:t>
            </w:r>
          </w:p>
          <w:p w14:paraId="40501AA3">
            <w:pPr>
              <w:pStyle w:val="8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жердегі қар бейнесін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ағаш </w:t>
            </w:r>
            <w:r>
              <w:rPr>
                <w:sz w:val="24"/>
              </w:rPr>
              <w:t>бейнесін құрастыру.</w:t>
            </w:r>
          </w:p>
        </w:tc>
        <w:tc>
          <w:tcPr>
            <w:tcW w:w="2692" w:type="dxa"/>
          </w:tcPr>
          <w:p w14:paraId="47CD6DC9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 w14:paraId="2E338579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695" w:type="dxa"/>
          </w:tcPr>
          <w:p w14:paraId="5CC36334">
            <w:pPr>
              <w:pStyle w:val="8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  <w:p w14:paraId="358039D6">
            <w:pPr>
              <w:pStyle w:val="8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60A246F4">
            <w:pPr>
              <w:pStyle w:val="8"/>
              <w:spacing w:before="2" w:line="232" w:lineRule="auto"/>
              <w:ind w:left="118" w:right="2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6E9780B1">
            <w:pPr>
              <w:pStyle w:val="8"/>
              <w:spacing w:before="10"/>
              <w:ind w:left="118" w:right="241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киімдер </w:t>
            </w:r>
            <w:r>
              <w:rPr>
                <w:sz w:val="24"/>
              </w:rPr>
              <w:t xml:space="preserve">бейнесін салады, </w:t>
            </w:r>
            <w:r>
              <w:rPr>
                <w:spacing w:val="-2"/>
                <w:sz w:val="24"/>
              </w:rPr>
              <w:t>бояйды.</w:t>
            </w:r>
          </w:p>
          <w:p w14:paraId="007E4528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малақай </w:t>
            </w:r>
            <w:r>
              <w:rPr>
                <w:sz w:val="24"/>
              </w:rPr>
              <w:t xml:space="preserve"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31969038">
            <w:pPr>
              <w:pStyle w:val="8"/>
              <w:spacing w:line="244" w:lineRule="auto"/>
              <w:ind w:left="118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6D012E66">
            <w:pPr>
              <w:pStyle w:val="8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олардың түсі туралы білімді бекіту.</w:t>
            </w:r>
          </w:p>
          <w:p w14:paraId="31DD7C41">
            <w:pPr>
              <w:pStyle w:val="8"/>
              <w:spacing w:line="235" w:lineRule="auto"/>
              <w:ind w:left="118" w:right="24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(сақина </w:t>
            </w:r>
            <w:r>
              <w:rPr>
                <w:sz w:val="24"/>
              </w:rPr>
              <w:t xml:space="preserve">салу) Мақсаты : </w:t>
            </w:r>
            <w:r>
              <w:rPr>
                <w:spacing w:val="-2"/>
                <w:sz w:val="24"/>
              </w:rPr>
              <w:t>балаларда жылдамдықты,</w:t>
            </w:r>
          </w:p>
          <w:p w14:paraId="1F88BAD5">
            <w:pPr>
              <w:pStyle w:val="8"/>
              <w:spacing w:line="242" w:lineRule="auto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ептілікті дамыту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7AC54601">
            <w:pPr>
              <w:pStyle w:val="8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баулу мақсатында </w:t>
            </w:r>
            <w:r>
              <w:rPr>
                <w:spacing w:val="-2"/>
                <w:sz w:val="24"/>
              </w:rPr>
              <w:t>ойыншықтарын жинастыру.</w:t>
            </w:r>
          </w:p>
        </w:tc>
        <w:tc>
          <w:tcPr>
            <w:tcW w:w="2695" w:type="dxa"/>
          </w:tcPr>
          <w:p w14:paraId="51DFB714">
            <w:pPr>
              <w:pStyle w:val="8"/>
              <w:ind w:left="116" w:right="764"/>
              <w:jc w:val="both"/>
              <w:rPr>
                <w:sz w:val="24"/>
              </w:rPr>
            </w:pPr>
            <w:r>
              <w:rPr>
                <w:sz w:val="24"/>
              </w:rPr>
              <w:t>ермексаз кесегін жұмсартып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алып, алақанға салып,</w:t>
            </w:r>
          </w:p>
          <w:p w14:paraId="3B5A923F">
            <w:pPr>
              <w:pStyle w:val="8"/>
              <w:ind w:left="116" w:right="180"/>
              <w:rPr>
                <w:sz w:val="24"/>
              </w:rPr>
            </w:pPr>
            <w:r>
              <w:rPr>
                <w:sz w:val="24"/>
              </w:rPr>
              <w:t xml:space="preserve">басбармақ көмегімен </w:t>
            </w:r>
            <w:r>
              <w:rPr>
                <w:spacing w:val="-2"/>
                <w:sz w:val="24"/>
              </w:rPr>
              <w:t>езу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мүсіндейді. </w:t>
            </w: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сақтау.</w:t>
            </w:r>
          </w:p>
          <w:p w14:paraId="1F2627DB">
            <w:pPr>
              <w:pStyle w:val="8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E4002AF">
            <w:pPr>
              <w:pStyle w:val="8"/>
              <w:spacing w:line="237" w:lineRule="auto"/>
              <w:ind w:left="116" w:right="362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692" w:type="dxa"/>
          </w:tcPr>
          <w:p w14:paraId="77F1B608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әңімелеу.</w:t>
            </w:r>
          </w:p>
          <w:p w14:paraId="271C99B6">
            <w:pPr>
              <w:pStyle w:val="8"/>
              <w:spacing w:before="5" w:line="232" w:lineRule="auto"/>
              <w:ind w:left="120" w:right="1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1B08396">
            <w:pPr>
              <w:pStyle w:val="8"/>
              <w:spacing w:before="14"/>
              <w:ind w:left="120" w:right="160"/>
              <w:rPr>
                <w:sz w:val="24"/>
              </w:rPr>
            </w:pPr>
            <w:r>
              <w:rPr>
                <w:sz w:val="24"/>
              </w:rPr>
              <w:t xml:space="preserve">Мүсіндеу, жапсыру, </w:t>
            </w:r>
            <w:r>
              <w:rPr>
                <w:spacing w:val="-2"/>
                <w:sz w:val="24"/>
              </w:rPr>
              <w:t>бояу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отырып, қысқы киім - кишек түрін мүсіндеу, суретін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бояу,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жапсыру.</w:t>
            </w:r>
          </w:p>
        </w:tc>
      </w:tr>
      <w:tr w14:paraId="7DE8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</w:tcPr>
          <w:p w14:paraId="1C3C9BD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467" w:type="dxa"/>
            <w:gridSpan w:val="5"/>
          </w:tcPr>
          <w:p w14:paraId="0C0A57FB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02D7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0769860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266FE62F">
            <w:pPr>
              <w:pStyle w:val="8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CAED771">
            <w:pPr>
              <w:pStyle w:val="8"/>
              <w:ind w:right="44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4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</w:tbl>
    <w:p w14:paraId="7AD6F1EC">
      <w:pPr>
        <w:pStyle w:val="8"/>
        <w:spacing w:after="0"/>
        <w:jc w:val="both"/>
        <w:rPr>
          <w:b/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133138CB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0DB6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077CCBAA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345C96A6">
            <w:pPr>
              <w:pStyle w:val="8"/>
              <w:spacing w:line="255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861B594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B5AE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98" w:type="dxa"/>
            <w:vMerge w:val="restart"/>
          </w:tcPr>
          <w:p w14:paraId="60C78BC2">
            <w:pPr>
              <w:pStyle w:val="8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AF8E38B">
            <w:pPr>
              <w:pStyle w:val="8"/>
              <w:ind w:left="0"/>
              <w:rPr>
                <w:sz w:val="24"/>
              </w:rPr>
            </w:pPr>
          </w:p>
          <w:p w14:paraId="2F46A890">
            <w:pPr>
              <w:pStyle w:val="8"/>
              <w:ind w:left="0"/>
              <w:rPr>
                <w:sz w:val="24"/>
              </w:rPr>
            </w:pPr>
          </w:p>
          <w:p w14:paraId="47CC8926">
            <w:pPr>
              <w:pStyle w:val="8"/>
              <w:ind w:left="0"/>
              <w:rPr>
                <w:sz w:val="24"/>
              </w:rPr>
            </w:pPr>
          </w:p>
          <w:p w14:paraId="1A1D2BF0">
            <w:pPr>
              <w:pStyle w:val="8"/>
              <w:spacing w:before="257"/>
              <w:ind w:left="0"/>
              <w:rPr>
                <w:sz w:val="24"/>
              </w:rPr>
            </w:pPr>
          </w:p>
          <w:p w14:paraId="0EFDD024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14:paraId="061F3595">
            <w:pPr>
              <w:pStyle w:val="8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692" w:type="dxa"/>
          </w:tcPr>
          <w:p w14:paraId="5ADE2FD4">
            <w:pPr>
              <w:pStyle w:val="8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2695" w:type="dxa"/>
          </w:tcPr>
          <w:p w14:paraId="1D5AF42C">
            <w:pPr>
              <w:pStyle w:val="8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695" w:type="dxa"/>
          </w:tcPr>
          <w:p w14:paraId="2670D007">
            <w:pPr>
              <w:pStyle w:val="8"/>
              <w:spacing w:line="266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№14</w:t>
            </w:r>
          </w:p>
        </w:tc>
        <w:tc>
          <w:tcPr>
            <w:tcW w:w="2692" w:type="dxa"/>
          </w:tcPr>
          <w:p w14:paraId="52331715">
            <w:pPr>
              <w:pStyle w:val="8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№15</w:t>
            </w:r>
          </w:p>
        </w:tc>
      </w:tr>
      <w:tr w14:paraId="75FEF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4266F623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061BE767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78E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6C16A93F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336DAE7C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A1735B5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49F67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698" w:type="dxa"/>
          </w:tcPr>
          <w:p w14:paraId="25C5844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58DF2A2A">
            <w:pPr>
              <w:pStyle w:val="8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 w14:paraId="7EF52635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276B2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698" w:type="dxa"/>
          </w:tcPr>
          <w:p w14:paraId="1CC4CB57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60D4079A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99C0995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692" w:type="dxa"/>
          </w:tcPr>
          <w:p w14:paraId="5DB77D8B">
            <w:pPr>
              <w:pStyle w:val="8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4E65AA65">
            <w:pPr>
              <w:pStyle w:val="8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13E4052A">
            <w:pPr>
              <w:pStyle w:val="8"/>
              <w:spacing w:line="274" w:lineRule="exact"/>
              <w:ind w:left="116" w:right="9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692" w:type="dxa"/>
          </w:tcPr>
          <w:p w14:paraId="53D4B836">
            <w:pPr>
              <w:pStyle w:val="8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61EB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  <w:vMerge w:val="restart"/>
          </w:tcPr>
          <w:p w14:paraId="1572EEF9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 w14:paraId="1FB936D4">
            <w:pPr>
              <w:pStyle w:val="8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  <w:p w14:paraId="5D8E9BB1">
            <w:pPr>
              <w:pStyle w:val="8"/>
              <w:tabs>
                <w:tab w:val="left" w:pos="9920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A6B8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79ABCCBD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25AEED8A">
            <w:pPr>
              <w:pStyle w:val="8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826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98" w:type="dxa"/>
          </w:tcPr>
          <w:p w14:paraId="67A69518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235AF077">
            <w:pPr>
              <w:pStyle w:val="8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0AEB2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2698" w:type="dxa"/>
          </w:tcPr>
          <w:p w14:paraId="66D20548">
            <w:pPr>
              <w:pStyle w:val="8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93" w:type="dxa"/>
          </w:tcPr>
          <w:p w14:paraId="65A80A2B">
            <w:pPr>
              <w:pStyle w:val="8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6B56CD1">
            <w:pPr>
              <w:pStyle w:val="8"/>
              <w:ind w:right="336"/>
              <w:rPr>
                <w:sz w:val="24"/>
              </w:rPr>
            </w:pPr>
            <w:r>
              <w:rPr>
                <w:sz w:val="24"/>
              </w:rPr>
              <w:t xml:space="preserve">«Арқан тартыс»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2" w:type="dxa"/>
          </w:tcPr>
          <w:p w14:paraId="3D39915B">
            <w:pPr>
              <w:pStyle w:val="8"/>
              <w:spacing w:line="235" w:lineRule="auto"/>
              <w:ind w:left="117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528D484E">
            <w:pPr>
              <w:pStyle w:val="8"/>
              <w:spacing w:before="9"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0EC7B9C1">
            <w:pPr>
              <w:pStyle w:val="8"/>
              <w:ind w:left="117" w:right="863"/>
              <w:jc w:val="both"/>
              <w:rPr>
                <w:sz w:val="24"/>
              </w:rPr>
            </w:pPr>
            <w:r>
              <w:rPr>
                <w:sz w:val="24"/>
              </w:rPr>
              <w:t>«Қардағы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іздер» Қардағы іздерді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695" w:type="dxa"/>
          </w:tcPr>
          <w:p w14:paraId="1D2E8708">
            <w:pPr>
              <w:pStyle w:val="8"/>
              <w:spacing w:line="235" w:lineRule="auto"/>
              <w:ind w:left="11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3AC2751">
            <w:pPr>
              <w:pStyle w:val="8"/>
              <w:spacing w:before="18" w:line="232" w:lineRule="auto"/>
              <w:ind w:left="118" w:right="274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  <w:p w14:paraId="1F7555F4">
            <w:pPr>
              <w:pStyle w:val="8"/>
              <w:spacing w:before="2" w:line="237" w:lineRule="auto"/>
              <w:ind w:left="118" w:right="241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мұз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үстінде </w:t>
            </w:r>
            <w:r>
              <w:rPr>
                <w:sz w:val="24"/>
              </w:rPr>
              <w:t xml:space="preserve">абайлап жүру </w:t>
            </w:r>
            <w:r>
              <w:rPr>
                <w:spacing w:val="-2"/>
                <w:sz w:val="24"/>
              </w:rPr>
              <w:t>ережелерімен таныстыру,</w:t>
            </w:r>
          </w:p>
        </w:tc>
        <w:tc>
          <w:tcPr>
            <w:tcW w:w="2695" w:type="dxa"/>
          </w:tcPr>
          <w:p w14:paraId="0CE94C91">
            <w:pPr>
              <w:pStyle w:val="8"/>
              <w:spacing w:before="1" w:line="232" w:lineRule="auto"/>
              <w:ind w:left="116" w:right="926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410295AB">
            <w:pPr>
              <w:pStyle w:val="8"/>
              <w:spacing w:before="19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0477E173">
            <w:pPr>
              <w:pStyle w:val="8"/>
              <w:ind w:left="116" w:right="508"/>
              <w:rPr>
                <w:sz w:val="24"/>
              </w:rPr>
            </w:pPr>
            <w:r>
              <w:rPr>
                <w:sz w:val="24"/>
              </w:rPr>
              <w:t xml:space="preserve">«Қардағы іздер»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іздерді </w:t>
            </w:r>
            <w:r>
              <w:rPr>
                <w:sz w:val="24"/>
              </w:rPr>
              <w:t>бақылау. Тәжірибе жұмысын жүргізу</w:t>
            </w:r>
          </w:p>
          <w:p w14:paraId="74D1C019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(ауыр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зат)</w:t>
            </w:r>
          </w:p>
        </w:tc>
        <w:tc>
          <w:tcPr>
            <w:tcW w:w="2692" w:type="dxa"/>
          </w:tcPr>
          <w:p w14:paraId="074E05E1">
            <w:pPr>
              <w:pStyle w:val="8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1AB8CE2">
            <w:pPr>
              <w:pStyle w:val="8"/>
              <w:spacing w:before="6" w:line="27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190536E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2C783E3E">
            <w:pPr>
              <w:pStyle w:val="8"/>
              <w:ind w:left="120" w:right="597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5C3DAD51">
            <w:pPr>
              <w:pStyle w:val="8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14:paraId="588B8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698" w:type="dxa"/>
          </w:tcPr>
          <w:p w14:paraId="5578182C">
            <w:pPr>
              <w:pStyle w:val="8"/>
              <w:spacing w:line="24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 w14:paraId="79A3466B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405385F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4ED67F0D">
            <w:pPr>
              <w:pStyle w:val="8"/>
              <w:spacing w:before="2"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692" w:type="dxa"/>
          </w:tcPr>
          <w:p w14:paraId="7487B4F7">
            <w:pPr>
              <w:pStyle w:val="8"/>
              <w:ind w:left="117" w:right="9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дағды: </w:t>
            </w:r>
            <w:r>
              <w:rPr>
                <w:i/>
                <w:color w:val="001F5F"/>
                <w:spacing w:val="-2"/>
                <w:sz w:val="24"/>
              </w:rPr>
              <w:t>Эмилия құастырылатын</w:t>
            </w:r>
          </w:p>
          <w:p w14:paraId="3C582C51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сызбаларға, суреттегі</w:t>
            </w:r>
          </w:p>
          <w:p w14:paraId="27607C59">
            <w:pPr>
              <w:pStyle w:val="8"/>
              <w:spacing w:line="274" w:lineRule="exact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үлгісіне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695" w:type="dxa"/>
          </w:tcPr>
          <w:p w14:paraId="64967CB2">
            <w:pPr>
              <w:pStyle w:val="8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2383F59">
            <w:pPr>
              <w:pStyle w:val="8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046C0ED9">
            <w:pPr>
              <w:pStyle w:val="8"/>
              <w:ind w:left="118" w:right="199"/>
              <w:rPr>
                <w:sz w:val="24"/>
              </w:rPr>
            </w:pPr>
            <w:r>
              <w:rPr>
                <w:spacing w:val="-2"/>
                <w:sz w:val="24"/>
              </w:rPr>
              <w:t>ұзындығы,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биіктігі, </w:t>
            </w:r>
            <w:r>
              <w:rPr>
                <w:sz w:val="24"/>
              </w:rPr>
              <w:t>жалпы шамасы бойынша заттарды</w:t>
            </w:r>
          </w:p>
          <w:p w14:paraId="569B582F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695" w:type="dxa"/>
          </w:tcPr>
          <w:p w14:paraId="51E1C15A">
            <w:pPr>
              <w:pStyle w:val="8"/>
              <w:spacing w:line="242" w:lineRule="auto"/>
              <w:ind w:left="116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4C784616">
            <w:pPr>
              <w:pStyle w:val="8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703F9A8B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692" w:type="dxa"/>
          </w:tcPr>
          <w:p w14:paraId="11594521">
            <w:pPr>
              <w:pStyle w:val="8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251FFF3">
            <w:pPr>
              <w:pStyle w:val="8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359A3A77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45BCD900">
            <w:pPr>
              <w:pStyle w:val="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сызбаларға, суреттегі</w:t>
            </w:r>
          </w:p>
          <w:p w14:paraId="195C8D87">
            <w:pPr>
              <w:pStyle w:val="8"/>
              <w:spacing w:before="2" w:line="274" w:lineRule="exact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үлгісіне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17C42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8" w:type="dxa"/>
          </w:tcPr>
          <w:p w14:paraId="4975C9F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41BFDA42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2D31E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</w:tcPr>
          <w:p w14:paraId="4A5EE7A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 w14:paraId="164A871C">
            <w:pPr>
              <w:pStyle w:val="8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692" w:type="dxa"/>
          </w:tcPr>
          <w:p w14:paraId="18E716D9">
            <w:pPr>
              <w:pStyle w:val="8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695" w:type="dxa"/>
          </w:tcPr>
          <w:p w14:paraId="5F008F2A">
            <w:pPr>
              <w:pStyle w:val="8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001F5F"/>
                <w:spacing w:val="-5"/>
                <w:sz w:val="24"/>
              </w:rPr>
              <w:t>3</w:t>
            </w:r>
          </w:p>
        </w:tc>
        <w:tc>
          <w:tcPr>
            <w:tcW w:w="2695" w:type="dxa"/>
          </w:tcPr>
          <w:p w14:paraId="53563367">
            <w:pPr>
              <w:pStyle w:val="8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692" w:type="dxa"/>
          </w:tcPr>
          <w:p w14:paraId="61580671">
            <w:pPr>
              <w:pStyle w:val="8"/>
              <w:spacing w:line="258" w:lineRule="exact"/>
              <w:ind w:left="6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</w:tbl>
    <w:p w14:paraId="49964F64">
      <w:pPr>
        <w:pStyle w:val="8"/>
        <w:spacing w:after="0" w:line="258" w:lineRule="exact"/>
        <w:rPr>
          <w:i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B3E1628">
      <w:pPr>
        <w:pStyle w:val="5"/>
        <w:spacing w:before="0"/>
        <w:ind w:left="151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10269220" cy="443865"/>
                <wp:effectExtent l="0" t="0" r="0" b="3809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9220" cy="443865"/>
                          <a:chOff x="0" y="0"/>
                          <a:chExt cx="10269220" cy="44386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1713738" y="3810"/>
                            <a:ext cx="8552180" cy="4362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2546FE">
                              <w:pPr>
                                <w:spacing w:before="0" w:line="247" w:lineRule="auto"/>
                                <w:ind w:left="102" w:right="147" w:firstLine="6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Балалардың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жетістіктері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туралы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әңгімелесу,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ата-аналардың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балаларды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тәрбиелеу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мен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дамыту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бойынша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сұрақтарына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жауап беру, кеңес беру.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Ата-аналарға медбикеден кеңес: «Таза ауаның пайдасы!»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0" y="3810"/>
                            <a:ext cx="1710055" cy="43624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1E5740">
                              <w:pPr>
                                <w:spacing w:before="0" w:line="247" w:lineRule="auto"/>
                                <w:ind w:left="95" w:right="134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Балалардың </w:t>
                              </w:r>
                              <w:r>
                                <w:rPr>
                                  <w:sz w:val="24"/>
                                </w:rPr>
                                <w:t>үйге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қайтуы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o:spt="203" style="height:34.95pt;width:808.6pt;" coordsize="10269220,443865" o:gfxdata="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pMfl41gAAAAUBAAAPAAAAAAAAAAEAIAAAACIAAABkcnMv&#10;ZG93bnJldi54bWxQSwECFAAUAAAACACHTuJA3/jutncCAAATBwAADgAAAAAAAAABACAAAAAlAQAA&#10;ZHJzL2Uyb0RvYy54bWxQSwUGAAAAAAYABgBZAQAADgYAAAAA&#10;">
                <o:lock v:ext="edit" aspectratio="f"/>
                <v:shape id="Textbox 10" o:spid="_x0000_s1026" o:spt="202" type="#_x0000_t202" style="position:absolute;left:1713738;top:3810;height:436245;width:8552180;" filled="f" stroked="t" coordsize="21600,21600" o:gfxdata="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XZt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>
                    <w:txbxContent>
                      <w:p w14:paraId="3D2546FE">
                        <w:pPr>
                          <w:spacing w:before="0" w:line="247" w:lineRule="auto"/>
                          <w:ind w:left="102" w:right="147" w:firstLine="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Балалардың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жетістіктері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туралы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әңгімелесу,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ата-аналардың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балаларды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тәрбиелеу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дамыту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бойынша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сұрақтарына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жауап беру, кеңес беру.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Ата-аналарға медбикеден кеңес: «Таза ауаның пайдасы!»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3810;top:3810;height:436245;width:1710055;" filled="f" stroked="t" coordsize="21600,21600" o:gfxdata="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tgN7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  <v:textbox inset="0mm,0mm,0mm,0mm">
                    <w:txbxContent>
                      <w:p w14:paraId="2E1E5740">
                        <w:pPr>
                          <w:spacing w:before="0" w:line="247" w:lineRule="auto"/>
                          <w:ind w:left="95" w:right="134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Балалардың </w:t>
                        </w:r>
                        <w:r>
                          <w:rPr>
                            <w:sz w:val="24"/>
                          </w:rPr>
                          <w:t>үйге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қайтуы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E6ED92D">
      <w:pPr>
        <w:pStyle w:val="5"/>
        <w:spacing w:after="0"/>
        <w:rPr>
          <w:sz w:val="20"/>
        </w:rPr>
        <w:sectPr>
          <w:pgSz w:w="16860" w:h="11930" w:orient="landscape"/>
          <w:pgMar w:top="400" w:right="141" w:bottom="280" w:left="141" w:header="720" w:footer="720" w:gutter="0"/>
          <w:cols w:space="720" w:num="1"/>
        </w:sectPr>
      </w:pPr>
    </w:p>
    <w:p w14:paraId="2E0B03BB">
      <w:pPr>
        <w:pStyle w:val="5"/>
        <w:spacing w:before="0"/>
      </w:pPr>
    </w:p>
    <w:p w14:paraId="0DD61338">
      <w:pPr>
        <w:pStyle w:val="5"/>
        <w:spacing w:before="69"/>
      </w:pPr>
    </w:p>
    <w:p w14:paraId="3B02D9FA">
      <w:pPr>
        <w:pStyle w:val="5"/>
        <w:spacing w:before="1" w:line="272" w:lineRule="exact"/>
        <w:ind w:left="991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0D19A7FF">
      <w:pPr>
        <w:pStyle w:val="5"/>
        <w:spacing w:before="0" w:line="272" w:lineRule="exact"/>
        <w:ind w:left="991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08AF5FE0">
      <w:pPr>
        <w:pStyle w:val="2"/>
        <w:spacing w:line="275" w:lineRule="exact"/>
        <w:ind w:left="1790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4C95C1A5">
      <w:pPr>
        <w:pStyle w:val="5"/>
        <w:spacing w:before="0" w:line="275" w:lineRule="exact"/>
        <w:ind w:left="335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0B8BCD5B">
      <w:pPr>
        <w:pStyle w:val="5"/>
        <w:spacing w:after="0" w:line="275" w:lineRule="exact"/>
        <w:sectPr>
          <w:pgSz w:w="16860" w:h="11930" w:orient="landscape"/>
          <w:pgMar w:top="320" w:right="141" w:bottom="280" w:left="141" w:header="720" w:footer="720" w:gutter="0"/>
          <w:cols w:equalWidth="0" w:num="2">
            <w:col w:w="4075" w:space="40"/>
            <w:col w:w="12463"/>
          </w:cols>
        </w:sectPr>
      </w:pPr>
    </w:p>
    <w:p w14:paraId="10904275">
      <w:pPr>
        <w:spacing w:before="9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27.01-</w:t>
      </w:r>
      <w:r>
        <w:rPr>
          <w:b/>
          <w:spacing w:val="-2"/>
          <w:sz w:val="24"/>
        </w:rPr>
        <w:t>31.01.2025ж</w:t>
      </w:r>
    </w:p>
    <w:p w14:paraId="0118D8E7">
      <w:pPr>
        <w:pStyle w:val="2"/>
        <w:tabs>
          <w:tab w:val="left" w:pos="2986"/>
        </w:tabs>
        <w:spacing w:before="10" w:after="8"/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</w:r>
      <w:r>
        <w:t>«Құқығыңды</w:t>
      </w:r>
      <w:r>
        <w:rPr>
          <w:spacing w:val="-17"/>
        </w:rPr>
        <w:t xml:space="preserve"> </w:t>
      </w:r>
      <w:r>
        <w:t>сақтап</w:t>
      </w:r>
      <w:r>
        <w:rPr>
          <w:spacing w:val="-15"/>
        </w:rPr>
        <w:t xml:space="preserve"> </w:t>
      </w:r>
      <w:r>
        <w:t>үйрен,бірақ</w:t>
      </w:r>
      <w:r>
        <w:rPr>
          <w:spacing w:val="-15"/>
        </w:rPr>
        <w:t xml:space="preserve"> </w:t>
      </w:r>
      <w:r>
        <w:t>басқалардың</w:t>
      </w:r>
      <w:r>
        <w:rPr>
          <w:spacing w:val="-12"/>
        </w:rPr>
        <w:t xml:space="preserve"> </w:t>
      </w:r>
      <w:r>
        <w:t>құқығы</w:t>
      </w:r>
      <w:r>
        <w:rPr>
          <w:spacing w:val="-13"/>
        </w:rPr>
        <w:t xml:space="preserve"> </w:t>
      </w:r>
      <w:r>
        <w:t>бар</w:t>
      </w:r>
      <w:r>
        <w:rPr>
          <w:spacing w:val="-11"/>
        </w:rPr>
        <w:t xml:space="preserve"> </w:t>
      </w:r>
      <w:r>
        <w:t>екенін</w:t>
      </w:r>
      <w:r>
        <w:rPr>
          <w:spacing w:val="-15"/>
        </w:rPr>
        <w:t xml:space="preserve"> </w:t>
      </w:r>
      <w:r>
        <w:rPr>
          <w:spacing w:val="-2"/>
        </w:rPr>
        <w:t>ұмытпа.»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77DDB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524B5541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 w14:paraId="146D50F6">
            <w:pPr>
              <w:pStyle w:val="8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 w14:paraId="62DF9835">
            <w:pPr>
              <w:pStyle w:val="8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701C2601">
            <w:pPr>
              <w:pStyle w:val="8"/>
              <w:spacing w:before="5" w:line="232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 w14:paraId="29811488">
            <w:pPr>
              <w:pStyle w:val="8"/>
              <w:spacing w:line="268" w:lineRule="exac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 w14:paraId="32BA91EC">
            <w:pPr>
              <w:pStyle w:val="8"/>
              <w:spacing w:line="268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 w14:paraId="2F125DD4">
            <w:pPr>
              <w:pStyle w:val="8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7D82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45C51FF0">
            <w:pPr>
              <w:pStyle w:val="8"/>
              <w:spacing w:line="242" w:lineRule="auto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 w14:paraId="713D2C30">
            <w:pPr>
              <w:pStyle w:val="8"/>
              <w:spacing w:line="242" w:lineRule="auto"/>
              <w:ind w:right="26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–гигиеналық шараның орындалуын қадағалау. Медбике, психологпен бірлескен жұмыс...</w:t>
            </w:r>
          </w:p>
          <w:p w14:paraId="740F3A11">
            <w:pPr>
              <w:pStyle w:val="8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635B7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34B1CE16">
            <w:pPr>
              <w:pStyle w:val="8"/>
              <w:ind w:left="259" w:right="19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2B52630C">
            <w:pPr>
              <w:pStyle w:val="8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 w14:paraId="602DDF21">
            <w:pPr>
              <w:pStyle w:val="8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0B0F5013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F759517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094EF7D1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14:paraId="707A0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2698" w:type="dxa"/>
          </w:tcPr>
          <w:p w14:paraId="7DE766C1">
            <w:pPr>
              <w:pStyle w:val="8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55C9A140">
            <w:pPr>
              <w:pStyle w:val="8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3" w:type="dxa"/>
          </w:tcPr>
          <w:p w14:paraId="7A0450B4">
            <w:pPr>
              <w:pStyle w:val="8"/>
              <w:spacing w:before="1" w:line="232" w:lineRule="auto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әдебиет) </w:t>
            </w:r>
            <w:r>
              <w:rPr>
                <w:sz w:val="24"/>
              </w:rPr>
              <w:t xml:space="preserve">Аппақ аппақ </w:t>
            </w:r>
            <w:r>
              <w:rPr>
                <w:spacing w:val="-2"/>
                <w:sz w:val="24"/>
              </w:rPr>
              <w:t>жапалақтап,</w:t>
            </w:r>
          </w:p>
          <w:p w14:paraId="7584C29D">
            <w:pPr>
              <w:pStyle w:val="8"/>
              <w:spacing w:before="1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тынбастан. </w:t>
            </w:r>
            <w:r>
              <w:rPr>
                <w:sz w:val="24"/>
              </w:rPr>
              <w:t xml:space="preserve">Қалың орман қар </w:t>
            </w:r>
            <w:r>
              <w:rPr>
                <w:spacing w:val="-2"/>
                <w:sz w:val="24"/>
              </w:rPr>
              <w:t>жамылған.</w:t>
            </w:r>
          </w:p>
          <w:p w14:paraId="6390DD59">
            <w:pPr>
              <w:pStyle w:val="8"/>
              <w:spacing w:before="2" w:line="235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Маужырайды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түнгі </w:t>
            </w:r>
            <w:r>
              <w:rPr>
                <w:spacing w:val="-2"/>
                <w:sz w:val="24"/>
              </w:rPr>
              <w:t>аспан.</w:t>
            </w:r>
          </w:p>
          <w:p w14:paraId="77D8B3D5">
            <w:pPr>
              <w:pStyle w:val="8"/>
              <w:spacing w:before="7"/>
              <w:ind w:right="16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 </w:t>
            </w:r>
            <w:r>
              <w:rPr>
                <w:i/>
                <w:spacing w:val="-2"/>
                <w:sz w:val="24"/>
              </w:rPr>
              <w:t>қар,орман.</w:t>
            </w:r>
          </w:p>
        </w:tc>
        <w:tc>
          <w:tcPr>
            <w:tcW w:w="2692" w:type="dxa"/>
          </w:tcPr>
          <w:p w14:paraId="58058B90">
            <w:pPr>
              <w:pStyle w:val="8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8E41720">
            <w:pPr>
              <w:pStyle w:val="8"/>
              <w:ind w:left="117" w:right="597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0C022F5A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695" w:type="dxa"/>
          </w:tcPr>
          <w:p w14:paraId="1529778C">
            <w:pPr>
              <w:pStyle w:val="8"/>
              <w:ind w:left="118" w:right="37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z w:val="24"/>
              </w:rPr>
              <w:t>Далада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қарборайды,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орайды, </w:t>
            </w:r>
            <w:r>
              <w:rPr>
                <w:sz w:val="24"/>
              </w:rPr>
              <w:t>Мұз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қатады. </w:t>
            </w:r>
            <w:r>
              <w:rPr>
                <w:spacing w:val="-2"/>
                <w:sz w:val="24"/>
              </w:rPr>
              <w:t>Жып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жылтыр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болып жатады.</w:t>
            </w:r>
          </w:p>
          <w:p w14:paraId="7D2786BE">
            <w:pPr>
              <w:pStyle w:val="8"/>
              <w:spacing w:line="235" w:lineRule="auto"/>
              <w:ind w:left="118" w:right="24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 </w:t>
            </w:r>
            <w:r>
              <w:rPr>
                <w:i/>
                <w:spacing w:val="-2"/>
                <w:sz w:val="24"/>
              </w:rPr>
              <w:t>қар,мұз.</w:t>
            </w:r>
          </w:p>
        </w:tc>
        <w:tc>
          <w:tcPr>
            <w:tcW w:w="2695" w:type="dxa"/>
          </w:tcPr>
          <w:p w14:paraId="5891E5D2">
            <w:pPr>
              <w:pStyle w:val="8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3D51DAA">
            <w:pPr>
              <w:pStyle w:val="8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0691E847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692" w:type="dxa"/>
          </w:tcPr>
          <w:p w14:paraId="304B7E66">
            <w:pPr>
              <w:pStyle w:val="8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DFD57A9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406B95C2">
            <w:pPr>
              <w:pStyle w:val="8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14:paraId="4E4D6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4D3853C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 w14:paraId="4AD108F4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406F48EA">
            <w:pPr>
              <w:pStyle w:val="8"/>
              <w:spacing w:before="1" w:line="237" w:lineRule="auto"/>
              <w:ind w:right="29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0EEDE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07F45FD3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67" w:type="dxa"/>
            <w:gridSpan w:val="5"/>
          </w:tcPr>
          <w:p w14:paraId="7FE84EBF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5C36DA22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77FBE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78250F7B">
            <w:pPr>
              <w:pStyle w:val="8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 w14:paraId="594D575E">
            <w:pPr>
              <w:pStyle w:val="8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 w14:paraId="68A706BB">
      <w:pPr>
        <w:pStyle w:val="8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2CAFA2CA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1CE7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4BF5C5DB">
            <w:pPr>
              <w:pStyle w:val="8"/>
              <w:ind w:left="225" w:right="589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693" w:type="dxa"/>
            <w:tcBorders>
              <w:bottom w:val="nil"/>
            </w:tcBorders>
          </w:tcPr>
          <w:p w14:paraId="7E7E3047">
            <w:pPr>
              <w:pStyle w:val="8"/>
              <w:spacing w:line="25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DE5D220">
            <w:pPr>
              <w:pStyle w:val="8"/>
              <w:spacing w:line="242" w:lineRule="auto"/>
              <w:ind w:right="470"/>
              <w:rPr>
                <w:sz w:val="24"/>
              </w:rPr>
            </w:pPr>
            <w:r>
              <w:rPr>
                <w:spacing w:val="-4"/>
                <w:sz w:val="24"/>
              </w:rPr>
              <w:t>«Тойбастар»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күйімен </w:t>
            </w:r>
            <w:r>
              <w:rPr>
                <w:sz w:val="24"/>
              </w:rPr>
              <w:t>залға кіру.</w:t>
            </w:r>
          </w:p>
          <w:p w14:paraId="62A6D224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Ән «Біздің атай» К. </w:t>
            </w:r>
            <w:r>
              <w:rPr>
                <w:spacing w:val="-4"/>
                <w:sz w:val="24"/>
              </w:rPr>
              <w:t>Қуатбаев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хормен </w:t>
            </w:r>
            <w:r>
              <w:rPr>
                <w:spacing w:val="-2"/>
                <w:sz w:val="24"/>
              </w:rPr>
              <w:t>орындау.</w:t>
            </w:r>
          </w:p>
          <w:p w14:paraId="2FCA9325">
            <w:pPr>
              <w:pStyle w:val="8"/>
              <w:spacing w:line="242" w:lineRule="auto"/>
              <w:ind w:right="35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бейлеу» </w:t>
            </w:r>
            <w:r>
              <w:rPr>
                <w:sz w:val="24"/>
              </w:rPr>
              <w:t xml:space="preserve">Г. Потапенко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 w14:paraId="67485E24">
            <w:pPr>
              <w:pStyle w:val="8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pacing w:val="-2"/>
                <w:sz w:val="24"/>
              </w:rPr>
              <w:t>Демонстрациялық материалдар</w:t>
            </w:r>
          </w:p>
          <w:p w14:paraId="37F0FF4E">
            <w:pPr>
              <w:pStyle w:val="8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721FFFB8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7F6CAAF">
            <w:pPr>
              <w:pStyle w:val="8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«Құстарды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даусынан </w:t>
            </w:r>
            <w:r>
              <w:rPr>
                <w:spacing w:val="-2"/>
                <w:sz w:val="24"/>
              </w:rPr>
              <w:t>ажырат»</w:t>
            </w:r>
          </w:p>
          <w:p w14:paraId="4B69350E">
            <w:pPr>
              <w:pStyle w:val="8"/>
              <w:spacing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Барысы: түрлі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дыбысын </w:t>
            </w:r>
            <w:r>
              <w:rPr>
                <w:spacing w:val="-2"/>
                <w:sz w:val="24"/>
              </w:rPr>
              <w:t>тыңдату.</w:t>
            </w:r>
          </w:p>
          <w:p w14:paraId="1F824F51">
            <w:pPr>
              <w:pStyle w:val="8"/>
              <w:spacing w:before="2" w:line="237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тақпақ </w:t>
            </w:r>
            <w:r>
              <w:rPr>
                <w:spacing w:val="-2"/>
                <w:sz w:val="24"/>
              </w:rPr>
              <w:t>жаттату.</w:t>
            </w:r>
          </w:p>
          <w:p w14:paraId="025E39E0">
            <w:pPr>
              <w:pStyle w:val="8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«Суық торғай» </w:t>
            </w:r>
            <w:r>
              <w:rPr>
                <w:spacing w:val="-4"/>
                <w:sz w:val="24"/>
              </w:rPr>
              <w:t>Авторы: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Қадыр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Мырза Әли</w:t>
            </w:r>
          </w:p>
          <w:p w14:paraId="7BEA86A6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Тыйым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сөздер.</w:t>
            </w:r>
          </w:p>
          <w:p w14:paraId="73A02EDB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Құстың ұясын бұзба. Құсқа тас лақтырма.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негіздері.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280EC683">
            <w:pPr>
              <w:pStyle w:val="8"/>
              <w:spacing w:before="1"/>
              <w:ind w:right="424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7446F394">
            <w:pPr>
              <w:pStyle w:val="8"/>
              <w:spacing w:before="3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28DAD00F">
            <w:pPr>
              <w:pStyle w:val="8"/>
              <w:spacing w:line="232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</w:tc>
        <w:tc>
          <w:tcPr>
            <w:tcW w:w="2692" w:type="dxa"/>
          </w:tcPr>
          <w:p w14:paraId="1866EDF1">
            <w:pPr>
              <w:pStyle w:val="8"/>
              <w:spacing w:line="258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16D44DC">
            <w:pPr>
              <w:pStyle w:val="8"/>
              <w:ind w:left="117" w:right="123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Тепе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қосалықы қадаммен бір бірінің</w:t>
            </w:r>
          </w:p>
          <w:p w14:paraId="3FBA01C7">
            <w:pPr>
              <w:pStyle w:val="8"/>
              <w:ind w:left="117" w:right="597"/>
              <w:rPr>
                <w:sz w:val="24"/>
              </w:rPr>
            </w:pPr>
            <w:r>
              <w:rPr>
                <w:spacing w:val="-2"/>
                <w:sz w:val="24"/>
              </w:rPr>
              <w:t>10см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қашықтықта орналасқан тақтайшалардың </w:t>
            </w:r>
            <w:r>
              <w:rPr>
                <w:sz w:val="24"/>
              </w:rPr>
              <w:t xml:space="preserve">арасымен жүруді </w:t>
            </w:r>
            <w:r>
              <w:rPr>
                <w:spacing w:val="-2"/>
                <w:sz w:val="24"/>
              </w:rPr>
              <w:t>дамыту.</w:t>
            </w:r>
          </w:p>
          <w:p w14:paraId="640CDEE0">
            <w:pPr>
              <w:pStyle w:val="8"/>
              <w:ind w:left="117" w:right="597"/>
              <w:rPr>
                <w:sz w:val="24"/>
              </w:rPr>
            </w:pPr>
            <w:r>
              <w:rPr>
                <w:spacing w:val="-2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«Қолғап»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Құстар туралы тақпақтар мен</w:t>
            </w:r>
          </w:p>
          <w:p w14:paraId="2B672FBD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жұмбақтар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шешкізу арқылы</w:t>
            </w:r>
            <w:r>
              <w:rPr>
                <w:spacing w:val="-2"/>
                <w:sz w:val="24"/>
              </w:rPr>
              <w:t xml:space="preserve"> балалардың</w:t>
            </w:r>
          </w:p>
          <w:p w14:paraId="37BFB185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жетілдіру. </w:t>
            </w:r>
            <w:r>
              <w:rPr>
                <w:sz w:val="24"/>
              </w:rPr>
              <w:t>Дидактикалық ойын</w:t>
            </w:r>
          </w:p>
          <w:p w14:paraId="1384B7D6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06F308CA">
            <w:pPr>
              <w:pStyle w:val="8"/>
              <w:spacing w:before="2"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 w14:paraId="3D23F778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құстарды </w:t>
            </w:r>
            <w:r>
              <w:rPr>
                <w:sz w:val="24"/>
              </w:rPr>
              <w:t xml:space="preserve">атап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 w14:paraId="2A8D4009">
            <w:pPr>
              <w:pStyle w:val="8"/>
              <w:spacing w:before="17" w:line="237" w:lineRule="auto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z w:val="24"/>
              </w:rPr>
              <w:t>Д\ойын: «Топтастыр» Барысы: алдарындағы үшбұрышты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</w:p>
          <w:p w14:paraId="1F9A5DA4">
            <w:pPr>
              <w:pStyle w:val="8"/>
              <w:spacing w:before="5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көлемі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512E1A4B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іріктеп,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тиісті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тобына </w:t>
            </w:r>
            <w:r>
              <w:rPr>
                <w:sz w:val="24"/>
              </w:rPr>
              <w:t>жинайды. Өай топ үшбұрыш көп не аз екенін ангықтайды.</w:t>
            </w:r>
          </w:p>
          <w:p w14:paraId="37AD4429">
            <w:pPr>
              <w:pStyle w:val="8"/>
              <w:ind w:left="117" w:right="356"/>
              <w:rPr>
                <w:sz w:val="24"/>
              </w:rPr>
            </w:pPr>
            <w:r>
              <w:rPr>
                <w:spacing w:val="-2"/>
                <w:sz w:val="24"/>
              </w:rPr>
              <w:t>«Көп»,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ұғыдары </w:t>
            </w:r>
            <w:r>
              <w:rPr>
                <w:sz w:val="24"/>
              </w:rPr>
              <w:t xml:space="preserve">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0764576">
            <w:pPr>
              <w:pStyle w:val="8"/>
              <w:spacing w:before="4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0EC9EA0D">
            <w:pPr>
              <w:pStyle w:val="8"/>
              <w:spacing w:before="1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Құс ұясын бояу. </w:t>
            </w:r>
            <w:r>
              <w:rPr>
                <w:spacing w:val="-4"/>
                <w:sz w:val="24"/>
              </w:rPr>
              <w:t>Қарандаштарды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ұстап, шығармай</w:t>
            </w:r>
          </w:p>
          <w:p w14:paraId="22CC7189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бояуларын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695" w:type="dxa"/>
          </w:tcPr>
          <w:p w14:paraId="26DCE4CA">
            <w:pPr>
              <w:pStyle w:val="8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80B441A">
            <w:pPr>
              <w:pStyle w:val="8"/>
              <w:ind w:left="118" w:right="144"/>
              <w:rPr>
                <w:sz w:val="24"/>
              </w:rPr>
            </w:pPr>
            <w:r>
              <w:rPr>
                <w:sz w:val="24"/>
              </w:rPr>
              <w:t xml:space="preserve">Тақырыбы: «Еңбек»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Суретті </w:t>
            </w:r>
            <w:r>
              <w:rPr>
                <w:sz w:val="24"/>
              </w:rPr>
              <w:t xml:space="preserve">мақал. Тақпақ жаттау. Дид/ойын: «Кім </w:t>
            </w:r>
            <w:r>
              <w:rPr>
                <w:spacing w:val="-2"/>
                <w:sz w:val="24"/>
              </w:rPr>
              <w:t>жылдам»</w:t>
            </w:r>
          </w:p>
          <w:p w14:paraId="3BED7E8C">
            <w:pPr>
              <w:pStyle w:val="8"/>
              <w:spacing w:before="15" w:line="232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541EEC86">
            <w:pPr>
              <w:pStyle w:val="8"/>
              <w:spacing w:before="12" w:line="237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әдебиет.</w:t>
            </w:r>
          </w:p>
          <w:p w14:paraId="35130D28">
            <w:pPr>
              <w:pStyle w:val="8"/>
              <w:spacing w:line="237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15C972CE">
            <w:pPr>
              <w:pStyle w:val="8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жұмыс.Сөздік</w:t>
            </w:r>
          </w:p>
          <w:p w14:paraId="1451F851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толықтыру.</w:t>
            </w:r>
          </w:p>
          <w:p w14:paraId="2CF38A18">
            <w:pPr>
              <w:pStyle w:val="8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Құстарға деген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сезімін оятамын.Слайд көрсету.</w:t>
            </w:r>
          </w:p>
          <w:p w14:paraId="22095778">
            <w:pPr>
              <w:pStyle w:val="8"/>
              <w:spacing w:before="3"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Әбдіреевтың</w:t>
            </w:r>
          </w:p>
          <w:p w14:paraId="62AD8136">
            <w:pPr>
              <w:pStyle w:val="8"/>
              <w:tabs>
                <w:tab w:val="left" w:pos="1076"/>
                <w:tab w:val="left" w:pos="2060"/>
              </w:tabs>
              <w:spacing w:before="1" w:line="235" w:lineRule="auto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«Дән»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талдау,жаттату.</w:t>
            </w:r>
          </w:p>
          <w:p w14:paraId="44429455">
            <w:pPr>
              <w:pStyle w:val="8"/>
              <w:spacing w:before="6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ойын:«Құстар» </w:t>
            </w: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суреті бойынша атап, </w:t>
            </w:r>
            <w:r>
              <w:rPr>
                <w:spacing w:val="-4"/>
                <w:sz w:val="24"/>
              </w:rPr>
              <w:t>құстарды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ажырата </w:t>
            </w:r>
            <w:r>
              <w:rPr>
                <w:sz w:val="24"/>
              </w:rPr>
              <w:t>білуге үйрету.</w:t>
            </w:r>
          </w:p>
          <w:p w14:paraId="23CF95D2">
            <w:pPr>
              <w:pStyle w:val="8"/>
              <w:spacing w:before="13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C0356D4">
            <w:pPr>
              <w:pStyle w:val="8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20D13689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459884A7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ұстау.</w:t>
            </w:r>
          </w:p>
          <w:p w14:paraId="08270162">
            <w:pPr>
              <w:pStyle w:val="8"/>
              <w:spacing w:before="6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0D23376">
            <w:pPr>
              <w:pStyle w:val="8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64CA3D16">
            <w:pPr>
              <w:pStyle w:val="8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03A13221">
            <w:pPr>
              <w:pStyle w:val="8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допқа</w:t>
            </w:r>
          </w:p>
        </w:tc>
        <w:tc>
          <w:tcPr>
            <w:tcW w:w="2695" w:type="dxa"/>
          </w:tcPr>
          <w:p w14:paraId="45ABFDCD">
            <w:pPr>
              <w:pStyle w:val="8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01A6FC9D">
            <w:pPr>
              <w:pStyle w:val="8"/>
              <w:ind w:left="116" w:right="24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Еденге қойылған доғаның астымен </w:t>
            </w:r>
            <w:r>
              <w:rPr>
                <w:spacing w:val="-6"/>
                <w:sz w:val="24"/>
              </w:rPr>
              <w:t>еңбектеуді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дамыту. </w:t>
            </w:r>
            <w:r>
              <w:rPr>
                <w:sz w:val="24"/>
              </w:rPr>
              <w:t xml:space="preserve">Қ\ойын: «Өз </w:t>
            </w:r>
            <w:r>
              <w:rPr>
                <w:spacing w:val="-2"/>
                <w:sz w:val="24"/>
              </w:rPr>
              <w:t>орындарыңа барыңдар.»</w:t>
            </w:r>
          </w:p>
          <w:p w14:paraId="00B6FF86">
            <w:pPr>
              <w:pStyle w:val="8"/>
              <w:spacing w:before="9" w:line="232" w:lineRule="auto"/>
              <w:ind w:left="1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223E5347">
            <w:pPr>
              <w:pStyle w:val="8"/>
              <w:spacing w:before="2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Заттың 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 xml:space="preserve">сипаттау: алдында, артында, оң және сол. </w:t>
            </w:r>
            <w:r>
              <w:rPr>
                <w:b/>
                <w:sz w:val="24"/>
              </w:rPr>
              <w:t>Сөйлеуді дамыту. көркем әдебиет,</w:t>
            </w:r>
          </w:p>
          <w:p w14:paraId="5F5596E4">
            <w:pPr>
              <w:pStyle w:val="8"/>
              <w:tabs>
                <w:tab w:val="left" w:pos="1523"/>
                <w:tab w:val="left" w:pos="1922"/>
              </w:tabs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 xml:space="preserve">тиянақтау.Сурет </w:t>
            </w:r>
            <w:r>
              <w:rPr>
                <w:sz w:val="24"/>
              </w:rPr>
              <w:t>бойынша әңгімелеу.</w:t>
            </w:r>
          </w:p>
          <w:p w14:paraId="5061EDD8">
            <w:pPr>
              <w:pStyle w:val="8"/>
              <w:tabs>
                <w:tab w:val="left" w:pos="1742"/>
              </w:tabs>
              <w:spacing w:line="242" w:lineRule="auto"/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көрсету, </w:t>
            </w:r>
            <w:r>
              <w:rPr>
                <w:sz w:val="24"/>
              </w:rPr>
              <w:t>түсініктерін кеңейту.</w:t>
            </w:r>
          </w:p>
          <w:p w14:paraId="1FE36826">
            <w:pPr>
              <w:pStyle w:val="8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Құстар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1937FF97">
            <w:pPr>
              <w:pStyle w:val="8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қайталату.</w:t>
            </w:r>
          </w:p>
          <w:p w14:paraId="4D2CF1A2">
            <w:pPr>
              <w:pStyle w:val="8"/>
              <w:spacing w:before="8"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69ACCD49">
            <w:pPr>
              <w:pStyle w:val="8"/>
              <w:spacing w:line="235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Шымшықтың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бояу.</w:t>
            </w:r>
          </w:p>
          <w:p w14:paraId="40042AE9">
            <w:pPr>
              <w:pStyle w:val="8"/>
              <w:spacing w:before="17"/>
              <w:ind w:left="0"/>
              <w:rPr>
                <w:b/>
                <w:sz w:val="24"/>
              </w:rPr>
            </w:pPr>
          </w:p>
          <w:p w14:paraId="10B210D1">
            <w:pPr>
              <w:pStyle w:val="8"/>
              <w:ind w:left="116" w:right="24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Мүсіндеу,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жапсыру. </w:t>
            </w:r>
            <w:r>
              <w:rPr>
                <w:sz w:val="24"/>
              </w:rPr>
              <w:t xml:space="preserve">дәстүрден тыс </w:t>
            </w:r>
            <w:r>
              <w:rPr>
                <w:spacing w:val="-2"/>
                <w:sz w:val="24"/>
              </w:rPr>
              <w:t xml:space="preserve">пластилинография </w:t>
            </w:r>
            <w:r>
              <w:rPr>
                <w:sz w:val="24"/>
              </w:rPr>
              <w:t>әдісімен шымшық құсын мүсіндеу.</w:t>
            </w:r>
          </w:p>
          <w:p w14:paraId="7E0A67F5">
            <w:pPr>
              <w:pStyle w:val="8"/>
              <w:ind w:left="116" w:right="828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шымшық құсының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жапсыру.</w:t>
            </w:r>
          </w:p>
          <w:p w14:paraId="08B6D646">
            <w:pPr>
              <w:pStyle w:val="8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797D047">
            <w:pPr>
              <w:pStyle w:val="8"/>
              <w:spacing w:line="237" w:lineRule="auto"/>
              <w:ind w:left="116" w:right="97"/>
              <w:jc w:val="both"/>
              <w:rPr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қағаздардан қиып шымшық құсын үлгіге қарап құрастыру.</w:t>
            </w:r>
          </w:p>
        </w:tc>
        <w:tc>
          <w:tcPr>
            <w:tcW w:w="2692" w:type="dxa"/>
          </w:tcPr>
          <w:p w14:paraId="66FAFCCD">
            <w:pPr>
              <w:pStyle w:val="8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B55D19F">
            <w:pPr>
              <w:pStyle w:val="8"/>
              <w:ind w:left="120" w:right="539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40- </w:t>
            </w:r>
            <w:r>
              <w:rPr>
                <w:sz w:val="24"/>
              </w:rPr>
              <w:t xml:space="preserve">50см қашықтыққа секіруді. Дамыту. Допты заттардың арасымен қақапаға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Қ\ойын: «Қолғап» </w:t>
            </w:r>
            <w:r>
              <w:rPr>
                <w:b/>
                <w:sz w:val="24"/>
              </w:rPr>
              <w:t xml:space="preserve">Сөйлеуді дамыту Көркем әдебиет </w:t>
            </w:r>
            <w:r>
              <w:rPr>
                <w:sz w:val="24"/>
              </w:rPr>
              <w:t xml:space="preserve">Балалардың 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түсініктерін жалғастырусөздік </w:t>
            </w:r>
            <w:r>
              <w:rPr>
                <w:sz w:val="24"/>
              </w:rPr>
              <w:t>қорын танымдық қабілетін дамыту.</w:t>
            </w:r>
          </w:p>
          <w:p w14:paraId="3315EA09">
            <w:pPr>
              <w:pStyle w:val="8"/>
              <w:ind w:left="120" w:right="296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сауысқан» авторы: Ы.Алтынсарин</w:t>
            </w:r>
          </w:p>
          <w:p w14:paraId="3357C637">
            <w:pPr>
              <w:pStyle w:val="8"/>
              <w:spacing w:line="242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 xml:space="preserve">Әңгімені оқып, мазмұнын түсіндіру.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негіздері</w:t>
            </w:r>
          </w:p>
          <w:p w14:paraId="72007F6F">
            <w:pPr>
              <w:pStyle w:val="8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310A3035">
            <w:pPr>
              <w:pStyle w:val="8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00D88B6">
            <w:pPr>
              <w:pStyle w:val="8"/>
              <w:ind w:left="120" w:right="2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691CA251">
            <w:pPr>
              <w:pStyle w:val="8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0CC5253">
            <w:pPr>
              <w:pStyle w:val="8"/>
              <w:ind w:left="120" w:right="109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38384156">
            <w:pPr>
              <w:pStyle w:val="8"/>
              <w:spacing w:line="237" w:lineRule="auto"/>
              <w:ind w:left="120" w:right="400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орналастыру. </w:t>
            </w: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алақан арасына есіп, құс </w:t>
            </w:r>
            <w:r>
              <w:rPr>
                <w:spacing w:val="-2"/>
                <w:sz w:val="24"/>
              </w:rPr>
              <w:t>мүсіндеу.</w:t>
            </w:r>
          </w:p>
          <w:p w14:paraId="12EA17C0">
            <w:pPr>
              <w:pStyle w:val="8"/>
              <w:spacing w:before="14"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9FB82F3">
            <w:pPr>
              <w:pStyle w:val="8"/>
              <w:ind w:left="120" w:right="221"/>
              <w:jc w:val="both"/>
              <w:rPr>
                <w:sz w:val="24"/>
              </w:rPr>
            </w:pPr>
            <w:r>
              <w:rPr>
                <w:sz w:val="24"/>
              </w:rPr>
              <w:t>трафарет әдісі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3A302695">
            <w:pPr>
              <w:pStyle w:val="8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</w:tr>
    </w:tbl>
    <w:p w14:paraId="436B1BCC">
      <w:pPr>
        <w:pStyle w:val="8"/>
        <w:spacing w:after="0"/>
        <w:jc w:val="both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7E138F1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107AB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4" w:hRule="atLeast"/>
        </w:trPr>
        <w:tc>
          <w:tcPr>
            <w:tcW w:w="2698" w:type="dxa"/>
          </w:tcPr>
          <w:p w14:paraId="2DEFC14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35625FA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6E2AE044">
            <w:pPr>
              <w:pStyle w:val="8"/>
              <w:spacing w:before="2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Ермексазбен жұмыс.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суық торғай құсын</w:t>
            </w:r>
          </w:p>
          <w:p w14:paraId="5C70CCFC">
            <w:pPr>
              <w:pStyle w:val="8"/>
              <w:spacing w:line="244" w:lineRule="auto"/>
              <w:ind w:right="16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торғай </w:t>
            </w:r>
            <w:r>
              <w:rPr>
                <w:sz w:val="24"/>
              </w:rPr>
              <w:t xml:space="preserve">бейнесін жапсыру. </w:t>
            </w:r>
            <w:r>
              <w:rPr>
                <w:b/>
                <w:spacing w:val="-2"/>
                <w:sz w:val="24"/>
              </w:rPr>
              <w:t>құрастыру.</w:t>
            </w:r>
          </w:p>
          <w:p w14:paraId="19B89756">
            <w:pPr>
              <w:pStyle w:val="8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AA2FEE6">
            <w:pPr>
              <w:pStyle w:val="8"/>
              <w:ind w:right="9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«Геометриялық </w:t>
            </w:r>
            <w:r>
              <w:rPr>
                <w:sz w:val="24"/>
              </w:rPr>
              <w:t xml:space="preserve">пішіндерден ұя </w:t>
            </w:r>
            <w:r>
              <w:rPr>
                <w:spacing w:val="-2"/>
                <w:sz w:val="24"/>
              </w:rPr>
              <w:t>құрастыру»</w:t>
            </w:r>
          </w:p>
          <w:p w14:paraId="3B495539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Барысы: тік </w:t>
            </w:r>
            <w:r>
              <w:rPr>
                <w:spacing w:val="-4"/>
                <w:sz w:val="24"/>
              </w:rPr>
              <w:t>төртбұрыштың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үстіңгі </w:t>
            </w:r>
            <w:r>
              <w:rPr>
                <w:sz w:val="24"/>
              </w:rPr>
              <w:t>жағына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үшбұрышты орналастырады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тік </w:t>
            </w:r>
            <w:r>
              <w:rPr>
                <w:spacing w:val="-2"/>
                <w:sz w:val="24"/>
              </w:rPr>
              <w:t>төртбұрыштың</w:t>
            </w:r>
          </w:p>
          <w:p w14:paraId="47C156AC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ортасына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дөңгелекті қояды.</w:t>
            </w:r>
          </w:p>
          <w:p w14:paraId="2F1803D0">
            <w:pPr>
              <w:pStyle w:val="8"/>
              <w:spacing w:before="10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A7F7B65">
            <w:pPr>
              <w:pStyle w:val="8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Қыстап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 деректі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692" w:type="dxa"/>
          </w:tcPr>
          <w:p w14:paraId="7B1B363F">
            <w:pPr>
              <w:pStyle w:val="8"/>
              <w:spacing w:line="235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Жапсыру,мүсіндеу. </w:t>
            </w:r>
            <w:r>
              <w:rPr>
                <w:b/>
                <w:spacing w:val="-2"/>
                <w:sz w:val="24"/>
              </w:rPr>
              <w:t>құрастыру.</w:t>
            </w:r>
          </w:p>
          <w:p w14:paraId="45BC7113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Құстарға шашатын дәндерді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мүсіндеу. Құрастырмалы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</w:t>
            </w:r>
            <w:r>
              <w:rPr>
                <w:spacing w:val="-4"/>
                <w:sz w:val="24"/>
              </w:rPr>
              <w:t>ойыншықтардын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 </w:t>
            </w:r>
            <w:r>
              <w:rPr>
                <w:sz w:val="24"/>
              </w:rPr>
              <w:t>ұясын құрастыру.</w:t>
            </w:r>
          </w:p>
          <w:p w14:paraId="4A4780C0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үясын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ағашқа </w:t>
            </w:r>
            <w:r>
              <w:rPr>
                <w:spacing w:val="-2"/>
                <w:sz w:val="24"/>
              </w:rPr>
              <w:t>жапсыру.</w:t>
            </w:r>
          </w:p>
          <w:p w14:paraId="29ACE2C1">
            <w:pPr>
              <w:pStyle w:val="8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170FDACC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Қыс мезгілінде құстар немен қоректенетінін </w:t>
            </w:r>
            <w:r>
              <w:rPr>
                <w:spacing w:val="-4"/>
                <w:sz w:val="24"/>
              </w:rPr>
              <w:t>айтып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Видио </w:t>
            </w:r>
            <w:r>
              <w:rPr>
                <w:spacing w:val="-2"/>
                <w:sz w:val="24"/>
              </w:rPr>
              <w:t>түсіндірме.</w:t>
            </w:r>
          </w:p>
          <w:p w14:paraId="400DC989">
            <w:pPr>
              <w:pStyle w:val="8"/>
              <w:spacing w:line="242" w:lineRule="auto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«Кімнің асы»</w:t>
            </w:r>
          </w:p>
        </w:tc>
        <w:tc>
          <w:tcPr>
            <w:tcW w:w="2695" w:type="dxa"/>
          </w:tcPr>
          <w:p w14:paraId="42D1CA68">
            <w:pPr>
              <w:pStyle w:val="8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ұқсайтын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05B82583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44247673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70F70D68">
            <w:pPr>
              <w:pStyle w:val="8"/>
              <w:ind w:left="118" w:right="34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 xml:space="preserve"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24DA377E">
            <w:pPr>
              <w:pStyle w:val="8"/>
              <w:ind w:left="118" w:right="232"/>
              <w:rPr>
                <w:sz w:val="24"/>
              </w:rPr>
            </w:pPr>
            <w:r>
              <w:rPr>
                <w:sz w:val="24"/>
              </w:rPr>
              <w:t xml:space="preserve">Түрлі түсті бумагадан тоқылдақ құсын </w:t>
            </w:r>
            <w:r>
              <w:rPr>
                <w:spacing w:val="-2"/>
                <w:sz w:val="24"/>
              </w:rPr>
              <w:t>жапсырып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жұмыстану.</w:t>
            </w:r>
          </w:p>
          <w:p w14:paraId="7D98C54D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</w:t>
            </w:r>
          </w:p>
          <w:p w14:paraId="7FE02E2F">
            <w:pPr>
              <w:pStyle w:val="8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құсын мүсіндеу.</w:t>
            </w:r>
          </w:p>
          <w:p w14:paraId="468E018E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құсының </w:t>
            </w:r>
            <w:r>
              <w:rPr>
                <w:sz w:val="24"/>
              </w:rPr>
              <w:t>суретін түрлі түсті карандашпен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бояу.</w:t>
            </w:r>
          </w:p>
          <w:p w14:paraId="5204A196">
            <w:pPr>
              <w:pStyle w:val="8"/>
              <w:spacing w:before="1" w:line="237" w:lineRule="auto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ұясын құрастырады: 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 w14:paraId="4DF7B5B0">
            <w:pPr>
              <w:pStyle w:val="8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(текшелер,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кірпіштер), таныстыру.</w:t>
            </w:r>
          </w:p>
        </w:tc>
        <w:tc>
          <w:tcPr>
            <w:tcW w:w="2695" w:type="dxa"/>
          </w:tcPr>
          <w:p w14:paraId="45B253C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5DD01C6D">
            <w:pPr>
              <w:pStyle w:val="8"/>
              <w:spacing w:line="232" w:lineRule="auto"/>
              <w:ind w:left="120" w:right="7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>Мәлімет беру.</w:t>
            </w:r>
          </w:p>
        </w:tc>
      </w:tr>
      <w:tr w14:paraId="4BCAD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37D85FA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467" w:type="dxa"/>
            <w:gridSpan w:val="5"/>
          </w:tcPr>
          <w:p w14:paraId="2EB30ECC">
            <w:pPr>
              <w:pStyle w:val="8"/>
              <w:spacing w:line="232" w:lineRule="auto"/>
              <w:ind w:right="538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0596E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8" w:type="dxa"/>
          </w:tcPr>
          <w:p w14:paraId="53F4917B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58370BAC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4BA93A1F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5A17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98" w:type="dxa"/>
          </w:tcPr>
          <w:p w14:paraId="4C5FEDA7">
            <w:pPr>
              <w:pStyle w:val="8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40FC3C63">
            <w:pPr>
              <w:pStyle w:val="8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BB1ABAA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39AD1CC2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03AD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698" w:type="dxa"/>
          </w:tcPr>
          <w:p w14:paraId="1887800E">
            <w:pPr>
              <w:pStyle w:val="8"/>
              <w:spacing w:line="232" w:lineRule="auto"/>
              <w:ind w:left="225" w:right="673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93" w:type="dxa"/>
          </w:tcPr>
          <w:p w14:paraId="7DFB6B69">
            <w:pPr>
              <w:pStyle w:val="8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692" w:type="dxa"/>
          </w:tcPr>
          <w:p w14:paraId="2DA9CB6B">
            <w:pPr>
              <w:pStyle w:val="8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695" w:type="dxa"/>
          </w:tcPr>
          <w:p w14:paraId="23A128B8">
            <w:pPr>
              <w:pStyle w:val="8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№18</w:t>
            </w:r>
          </w:p>
        </w:tc>
        <w:tc>
          <w:tcPr>
            <w:tcW w:w="2695" w:type="dxa"/>
          </w:tcPr>
          <w:p w14:paraId="19A803DD">
            <w:pPr>
              <w:pStyle w:val="8"/>
              <w:spacing w:line="232" w:lineRule="auto"/>
              <w:ind w:left="11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№19 </w:t>
            </w:r>
            <w:r>
              <w:rPr>
                <w:sz w:val="24"/>
              </w:rPr>
              <w:t xml:space="preserve">Ауладағы құстарды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ұясымен </w:t>
            </w:r>
            <w:r>
              <w:rPr>
                <w:spacing w:val="-2"/>
                <w:sz w:val="24"/>
              </w:rPr>
              <w:t>танысу</w:t>
            </w:r>
          </w:p>
          <w:p w14:paraId="61456F11">
            <w:pPr>
              <w:pStyle w:val="8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  <w:tc>
          <w:tcPr>
            <w:tcW w:w="2692" w:type="dxa"/>
          </w:tcPr>
          <w:p w14:paraId="3B5F86AA">
            <w:pPr>
              <w:pStyle w:val="8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</w:tbl>
    <w:p w14:paraId="26A609C7">
      <w:pPr>
        <w:pStyle w:val="8"/>
        <w:spacing w:after="0" w:line="268" w:lineRule="exact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7AAEED9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30C21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98" w:type="dxa"/>
            <w:vMerge w:val="restart"/>
          </w:tcPr>
          <w:p w14:paraId="666961A4">
            <w:pPr>
              <w:pStyle w:val="8"/>
              <w:spacing w:before="265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693" w:type="dxa"/>
          </w:tcPr>
          <w:p w14:paraId="1682870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28E5014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14:paraId="4C34106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14:paraId="59E81D8C">
            <w:pPr>
              <w:pStyle w:val="8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</w:tc>
        <w:tc>
          <w:tcPr>
            <w:tcW w:w="2692" w:type="dxa"/>
          </w:tcPr>
          <w:p w14:paraId="708618A1">
            <w:pPr>
              <w:pStyle w:val="8"/>
              <w:ind w:left="0"/>
              <w:rPr>
                <w:sz w:val="24"/>
              </w:rPr>
            </w:pPr>
          </w:p>
        </w:tc>
      </w:tr>
      <w:tr w14:paraId="6846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5F51DF8B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2B4A0C0F">
            <w:pPr>
              <w:pStyle w:val="8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72FFF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5E34602E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42231CCC">
            <w:pPr>
              <w:pStyle w:val="8"/>
              <w:ind w:right="2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0DAF5A28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28A444A1">
            <w:pPr>
              <w:pStyle w:val="8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түсдіру,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14:paraId="220BE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698" w:type="dxa"/>
          </w:tcPr>
          <w:p w14:paraId="60C84C7C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683D10D9">
            <w:pPr>
              <w:pStyle w:val="8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 w14:paraId="60F088A0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5578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98" w:type="dxa"/>
          </w:tcPr>
          <w:p w14:paraId="66786AD6">
            <w:pPr>
              <w:pStyle w:val="8"/>
              <w:spacing w:line="26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73C59DE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50E58B8A">
            <w:pPr>
              <w:pStyle w:val="8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440FA0DB">
            <w:pPr>
              <w:pStyle w:val="8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5B79EDA7">
            <w:pPr>
              <w:pStyle w:val="8"/>
              <w:spacing w:line="270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5" w:type="dxa"/>
          </w:tcPr>
          <w:p w14:paraId="3F56BF0D">
            <w:pPr>
              <w:pStyle w:val="8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0CAE9B36">
            <w:pPr>
              <w:pStyle w:val="8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2" w:type="dxa"/>
          </w:tcPr>
          <w:p w14:paraId="531EE331">
            <w:pPr>
              <w:pStyle w:val="8"/>
              <w:spacing w:line="265" w:lineRule="exact"/>
              <w:ind w:left="26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1B6ED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  <w:vMerge w:val="restart"/>
          </w:tcPr>
          <w:p w14:paraId="7972F991">
            <w:pPr>
              <w:pStyle w:val="8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 w14:paraId="21464016">
            <w:pPr>
              <w:pStyle w:val="8"/>
              <w:spacing w:line="261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14:paraId="4B1E3A0D">
            <w:pPr>
              <w:pStyle w:val="8"/>
              <w:tabs>
                <w:tab w:val="left" w:pos="9920"/>
              </w:tabs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7CDB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5644F61A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7E66A98E">
            <w:pPr>
              <w:pStyle w:val="8"/>
              <w:spacing w:line="261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5DB0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697CAD69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548C5748">
            <w:pPr>
              <w:pStyle w:val="8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2B4B4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2698" w:type="dxa"/>
          </w:tcPr>
          <w:p w14:paraId="326E2E29">
            <w:pPr>
              <w:pStyle w:val="8"/>
              <w:spacing w:line="242" w:lineRule="auto"/>
              <w:ind w:left="350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3" w:type="dxa"/>
          </w:tcPr>
          <w:p w14:paraId="76D8D33F">
            <w:pPr>
              <w:pStyle w:val="8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339FF03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12B2BF8C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692" w:type="dxa"/>
          </w:tcPr>
          <w:p w14:paraId="5438BB6C">
            <w:pPr>
              <w:pStyle w:val="8"/>
              <w:spacing w:line="242" w:lineRule="auto"/>
              <w:ind w:left="117" w:right="357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«Еріген қар»</w:t>
            </w:r>
          </w:p>
          <w:p w14:paraId="6356EF2E">
            <w:pPr>
              <w:pStyle w:val="8"/>
              <w:ind w:left="117" w:right="525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 тәжірбие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 </w:t>
            </w:r>
            <w:r>
              <w:rPr>
                <w:sz w:val="24"/>
              </w:rPr>
              <w:t xml:space="preserve">лас, ауызға салуға 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2695" w:type="dxa"/>
          </w:tcPr>
          <w:p w14:paraId="217175F2">
            <w:pPr>
              <w:pStyle w:val="8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08E4979A">
            <w:pPr>
              <w:pStyle w:val="8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00CD7E67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3F1BE9FA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695" w:type="dxa"/>
          </w:tcPr>
          <w:p w14:paraId="4C8513C2">
            <w:pPr>
              <w:pStyle w:val="8"/>
              <w:spacing w:line="242" w:lineRule="auto"/>
              <w:ind w:left="116" w:right="24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«Еріген қар»</w:t>
            </w:r>
          </w:p>
          <w:p w14:paraId="3744EDEF">
            <w:pPr>
              <w:pStyle w:val="8"/>
              <w:ind w:left="116" w:right="529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 тәжірбие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 </w:t>
            </w:r>
            <w:r>
              <w:rPr>
                <w:sz w:val="24"/>
              </w:rPr>
              <w:t xml:space="preserve">лас, ауызға салуға 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2692" w:type="dxa"/>
          </w:tcPr>
          <w:p w14:paraId="58052C98">
            <w:pPr>
              <w:pStyle w:val="8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53B5FAC">
            <w:pPr>
              <w:pStyle w:val="8"/>
              <w:spacing w:before="1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Қатты картон </w:t>
            </w:r>
            <w:r>
              <w:rPr>
                <w:spacing w:val="-4"/>
                <w:sz w:val="24"/>
              </w:rPr>
              <w:t>қалдықтарынан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 w14:paraId="60BB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698" w:type="dxa"/>
          </w:tcPr>
          <w:p w14:paraId="330C39F2">
            <w:pPr>
              <w:pStyle w:val="8"/>
              <w:spacing w:line="24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 w14:paraId="52A956A5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4C19CCE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0B1FA24A">
            <w:pPr>
              <w:pStyle w:val="8"/>
              <w:spacing w:before="1"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Өз өзіне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ие.</w:t>
            </w:r>
          </w:p>
        </w:tc>
        <w:tc>
          <w:tcPr>
            <w:tcW w:w="2692" w:type="dxa"/>
          </w:tcPr>
          <w:p w14:paraId="284A93D9">
            <w:pPr>
              <w:pStyle w:val="8"/>
              <w:spacing w:line="242" w:lineRule="auto"/>
              <w:ind w:left="117" w:right="5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 w14:paraId="69190A66">
            <w:pPr>
              <w:pStyle w:val="8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541AACAF">
            <w:pPr>
              <w:pStyle w:val="8"/>
              <w:spacing w:line="237" w:lineRule="auto"/>
              <w:ind w:left="117" w:right="357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 xml:space="preserve">тыңдап, қарапайым сұрақтарға 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95" w:type="dxa"/>
          </w:tcPr>
          <w:p w14:paraId="26E8542C">
            <w:pPr>
              <w:pStyle w:val="8"/>
              <w:spacing w:line="242" w:lineRule="auto"/>
              <w:ind w:left="118" w:right="4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 w14:paraId="7A6EEBB7">
            <w:pPr>
              <w:pStyle w:val="8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56B7BA05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695" w:type="dxa"/>
          </w:tcPr>
          <w:p w14:paraId="131220A2">
            <w:pPr>
              <w:pStyle w:val="8"/>
              <w:spacing w:line="242" w:lineRule="auto"/>
              <w:ind w:left="116" w:right="4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 w14:paraId="345834BA">
            <w:pPr>
              <w:pStyle w:val="8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11AC5F29">
            <w:pPr>
              <w:pStyle w:val="8"/>
              <w:tabs>
                <w:tab w:val="left" w:pos="2075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сөзін</w:t>
            </w:r>
          </w:p>
          <w:p w14:paraId="00571CD3">
            <w:pPr>
              <w:pStyle w:val="8"/>
              <w:tabs>
                <w:tab w:val="left" w:pos="2090"/>
              </w:tabs>
              <w:spacing w:line="242" w:lineRule="auto"/>
              <w:ind w:left="116" w:right="104"/>
              <w:rPr>
                <w:sz w:val="24"/>
              </w:rPr>
            </w:pP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692" w:type="dxa"/>
          </w:tcPr>
          <w:p w14:paraId="50A18ED5">
            <w:pPr>
              <w:pStyle w:val="8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F3CC32A">
            <w:pPr>
              <w:pStyle w:val="8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4E4310A9">
            <w:pPr>
              <w:pStyle w:val="8"/>
              <w:ind w:left="120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құрастырылатын </w:t>
            </w:r>
            <w:r>
              <w:rPr>
                <w:spacing w:val="-4"/>
                <w:sz w:val="24"/>
              </w:rPr>
              <w:t>құрлысты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сызбаларға,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суреттегі </w:t>
            </w:r>
            <w:r>
              <w:rPr>
                <w:sz w:val="24"/>
              </w:rPr>
              <w:t xml:space="preserve">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1DBC4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98" w:type="dxa"/>
          </w:tcPr>
          <w:p w14:paraId="46FD701B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26768F22">
            <w:pPr>
              <w:pStyle w:val="8"/>
              <w:spacing w:line="237" w:lineRule="auto"/>
              <w:ind w:left="112" w:right="266" w:firstLine="6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Аяқ киімнің оң солын түсіндіру.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14:paraId="187A00DA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14:paraId="493F7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23D268E3">
            <w:pPr>
              <w:pStyle w:val="8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 w14:paraId="7BAAD88D">
            <w:pPr>
              <w:pStyle w:val="8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№16</w:t>
            </w:r>
          </w:p>
        </w:tc>
        <w:tc>
          <w:tcPr>
            <w:tcW w:w="2692" w:type="dxa"/>
          </w:tcPr>
          <w:p w14:paraId="7B6A1D8B">
            <w:pPr>
              <w:pStyle w:val="8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695" w:type="dxa"/>
          </w:tcPr>
          <w:p w14:paraId="0EC67425">
            <w:pPr>
              <w:pStyle w:val="8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№18</w:t>
            </w:r>
          </w:p>
        </w:tc>
        <w:tc>
          <w:tcPr>
            <w:tcW w:w="2695" w:type="dxa"/>
          </w:tcPr>
          <w:p w14:paraId="53A59348">
            <w:pPr>
              <w:pStyle w:val="8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692" w:type="dxa"/>
          </w:tcPr>
          <w:p w14:paraId="34694B8C">
            <w:pPr>
              <w:pStyle w:val="8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 w14:paraId="4CA25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5C98FDBA">
            <w:pPr>
              <w:pStyle w:val="8"/>
              <w:spacing w:line="242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67" w:type="dxa"/>
            <w:gridSpan w:val="5"/>
          </w:tcPr>
          <w:p w14:paraId="1436A205">
            <w:pPr>
              <w:pStyle w:val="8"/>
              <w:spacing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</w:p>
          <w:p w14:paraId="00597A6E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кеңес: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Аязды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күндері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кигізуге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</w:tc>
      </w:tr>
    </w:tbl>
    <w:p w14:paraId="647F1011">
      <w:pPr>
        <w:pStyle w:val="8"/>
        <w:spacing w:after="0" w:line="261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F4B28A1">
      <w:pPr>
        <w:pStyle w:val="5"/>
        <w:spacing w:before="0"/>
        <w:rPr>
          <w:b/>
        </w:rPr>
      </w:pPr>
    </w:p>
    <w:p w14:paraId="6ED1B9D0">
      <w:pPr>
        <w:pStyle w:val="5"/>
        <w:spacing w:before="48"/>
        <w:rPr>
          <w:b/>
        </w:rPr>
      </w:pPr>
    </w:p>
    <w:p w14:paraId="1553C942">
      <w:pPr>
        <w:pStyle w:val="5"/>
        <w:tabs>
          <w:tab w:val="left" w:pos="2892"/>
        </w:tabs>
        <w:spacing w:before="0" w:line="235" w:lineRule="auto"/>
        <w:ind w:left="991" w:right="661"/>
        <w:rPr>
          <w:rFonts w:hint="default"/>
          <w:lang w:val="kk-KZ"/>
        </w:rPr>
      </w:pPr>
      <w:r>
        <w:rPr>
          <w:spacing w:val="-4"/>
        </w:rPr>
        <w:t>Топ:</w:t>
      </w:r>
      <w:r>
        <w:tab/>
      </w:r>
      <w:r>
        <w:t>«»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15A142F6">
      <w:pPr>
        <w:spacing w:before="6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3-</w:t>
      </w:r>
      <w:r>
        <w:rPr>
          <w:b/>
          <w:spacing w:val="-2"/>
          <w:sz w:val="24"/>
        </w:rPr>
        <w:t>7.02.2025ж</w:t>
      </w:r>
    </w:p>
    <w:p w14:paraId="13F69DD8">
      <w:pPr>
        <w:spacing w:before="78" w:line="250" w:lineRule="exact"/>
        <w:ind w:left="71" w:right="4633" w:firstLine="0"/>
        <w:jc w:val="center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61FF96D8">
      <w:pPr>
        <w:pStyle w:val="5"/>
        <w:spacing w:before="0" w:line="273" w:lineRule="exact"/>
        <w:ind w:right="4633"/>
        <w:jc w:val="center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301FBB95">
      <w:pPr>
        <w:pStyle w:val="5"/>
        <w:spacing w:after="0" w:line="273" w:lineRule="exact"/>
        <w:jc w:val="center"/>
        <w:sectPr>
          <w:pgSz w:w="16860" w:h="11930" w:orient="landscape"/>
          <w:pgMar w:top="320" w:right="141" w:bottom="0" w:left="141" w:header="720" w:footer="720" w:gutter="0"/>
          <w:cols w:equalWidth="0" w:num="2">
            <w:col w:w="5254" w:space="40"/>
            <w:col w:w="11284"/>
          </w:cols>
        </w:sectPr>
      </w:pPr>
    </w:p>
    <w:p w14:paraId="0F40D4E6">
      <w:pPr>
        <w:spacing w:before="5" w:after="18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«Жаңашылдық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заман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талабы»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61"/>
        <w:gridCol w:w="2763"/>
        <w:gridCol w:w="2761"/>
        <w:gridCol w:w="2764"/>
        <w:gridCol w:w="2764"/>
      </w:tblGrid>
      <w:tr w14:paraId="3F988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554" w:type="dxa"/>
          </w:tcPr>
          <w:p w14:paraId="550D3657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1" w:type="dxa"/>
          </w:tcPr>
          <w:p w14:paraId="14E54C2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3" w:type="dxa"/>
          </w:tcPr>
          <w:p w14:paraId="16FE37CA">
            <w:pPr>
              <w:pStyle w:val="8"/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21EBB7A5">
            <w:pPr>
              <w:pStyle w:val="8"/>
              <w:spacing w:before="9" w:line="235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1" w:type="dxa"/>
          </w:tcPr>
          <w:p w14:paraId="321260A6">
            <w:pPr>
              <w:pStyle w:val="8"/>
              <w:spacing w:line="263" w:lineRule="exact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4" w:type="dxa"/>
          </w:tcPr>
          <w:p w14:paraId="701C4CAA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4" w:type="dxa"/>
          </w:tcPr>
          <w:p w14:paraId="65F0EBE9"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5B3B8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26B787FA">
            <w:pPr>
              <w:pStyle w:val="8"/>
              <w:spacing w:line="235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3" w:type="dxa"/>
            <w:gridSpan w:val="5"/>
          </w:tcPr>
          <w:p w14:paraId="5D54ABBF">
            <w:pPr>
              <w:pStyle w:val="8"/>
              <w:spacing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5592BD0">
            <w:pPr>
              <w:pStyle w:val="8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14:paraId="1554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54" w:type="dxa"/>
          </w:tcPr>
          <w:p w14:paraId="1A041EB4">
            <w:pPr>
              <w:pStyle w:val="8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47D1FAEE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3" w:type="dxa"/>
            <w:gridSpan w:val="5"/>
          </w:tcPr>
          <w:p w14:paraId="70857FAD">
            <w:pPr>
              <w:pStyle w:val="8"/>
              <w:spacing w:line="242" w:lineRule="auto"/>
              <w:ind w:right="108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59783A73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14:paraId="7FE91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2554" w:type="dxa"/>
          </w:tcPr>
          <w:p w14:paraId="1BD0F2E7">
            <w:pPr>
              <w:pStyle w:val="8"/>
              <w:ind w:right="176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61" w:type="dxa"/>
          </w:tcPr>
          <w:p w14:paraId="4921C770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4D81F61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6A0F0FA5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z w:val="24"/>
              </w:rPr>
              <w:t xml:space="preserve">тұғырға дұрыстап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1DA49C1D">
            <w:pPr>
              <w:pStyle w:val="8"/>
              <w:spacing w:before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4"/>
                <w:sz w:val="24"/>
              </w:rPr>
              <w:t>үшбүрыш,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төртбұрыш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  <w:tc>
          <w:tcPr>
            <w:tcW w:w="2763" w:type="dxa"/>
            <w:tcBorders>
              <w:right w:val="single" w:color="000000" w:sz="8" w:space="0"/>
            </w:tcBorders>
          </w:tcPr>
          <w:p w14:paraId="1895EF22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 w14:paraId="3C054EDC">
            <w:pPr>
              <w:pStyle w:val="8"/>
              <w:ind w:left="11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670FD469">
            <w:pPr>
              <w:pStyle w:val="8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61" w:type="dxa"/>
            <w:tcBorders>
              <w:left w:val="single" w:color="000000" w:sz="8" w:space="0"/>
            </w:tcBorders>
          </w:tcPr>
          <w:p w14:paraId="7C05DEE1">
            <w:pPr>
              <w:pStyle w:val="8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  <w:p w14:paraId="3AB22B0B">
            <w:pPr>
              <w:pStyle w:val="8"/>
              <w:ind w:left="104" w:right="391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күтім </w:t>
            </w:r>
            <w:r>
              <w:rPr>
                <w:sz w:val="24"/>
              </w:rPr>
              <w:t>жасау: су құю,</w:t>
            </w:r>
          </w:p>
          <w:p w14:paraId="10493A47">
            <w:pPr>
              <w:pStyle w:val="8"/>
              <w:ind w:left="104"/>
              <w:rPr>
                <w:sz w:val="24"/>
              </w:rPr>
            </w:pPr>
            <w:r>
              <w:rPr>
                <w:sz w:val="24"/>
              </w:rPr>
              <w:t>топырағын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764" w:type="dxa"/>
          </w:tcPr>
          <w:p w14:paraId="5842F0EE">
            <w:pPr>
              <w:pStyle w:val="8"/>
              <w:spacing w:line="235" w:lineRule="auto"/>
              <w:ind w:left="113" w:right="44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әдебиет) </w:t>
            </w:r>
            <w:r>
              <w:rPr>
                <w:spacing w:val="-2"/>
                <w:sz w:val="24"/>
              </w:rPr>
              <w:t>Тақпақ: Торғай,торғай, торғайсың</w:t>
            </w:r>
          </w:p>
          <w:p w14:paraId="3DD09110">
            <w:pPr>
              <w:pStyle w:val="8"/>
              <w:spacing w:before="4"/>
              <w:ind w:left="113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Жақын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келіп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қонғайсың. </w:t>
            </w:r>
            <w:r>
              <w:rPr>
                <w:sz w:val="24"/>
              </w:rPr>
              <w:t xml:space="preserve">Жем шашайын жейсің </w:t>
            </w:r>
            <w:r>
              <w:rPr>
                <w:spacing w:val="-4"/>
                <w:sz w:val="24"/>
              </w:rPr>
              <w:t>бе?</w:t>
            </w:r>
          </w:p>
          <w:p w14:paraId="1EEE10AD">
            <w:pPr>
              <w:pStyle w:val="8"/>
              <w:spacing w:before="4" w:line="274" w:lineRule="exact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Сонда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 </w:t>
            </w:r>
            <w:r>
              <w:rPr>
                <w:spacing w:val="-2"/>
                <w:sz w:val="24"/>
              </w:rPr>
              <w:t>тоңбайсың!</w:t>
            </w:r>
          </w:p>
        </w:tc>
        <w:tc>
          <w:tcPr>
            <w:tcW w:w="2764" w:type="dxa"/>
          </w:tcPr>
          <w:p w14:paraId="3698660A">
            <w:pPr>
              <w:pStyle w:val="8"/>
              <w:spacing w:line="242" w:lineRule="auto"/>
              <w:ind w:left="107" w:right="1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 w14:paraId="72206351">
            <w:pPr>
              <w:pStyle w:val="8"/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қарды бақылау-ұстап </w:t>
            </w:r>
            <w:r>
              <w:rPr>
                <w:spacing w:val="-4"/>
                <w:sz w:val="24"/>
              </w:rPr>
              <w:t>қарау.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салған </w:t>
            </w:r>
            <w:r>
              <w:rPr>
                <w:sz w:val="24"/>
              </w:rPr>
              <w:t>қар ериді...</w:t>
            </w:r>
          </w:p>
          <w:p w14:paraId="5557EAEB">
            <w:pPr>
              <w:pStyle w:val="8"/>
              <w:spacing w:line="235" w:lineRule="auto"/>
              <w:ind w:left="107" w:right="10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қар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 w14:paraId="025B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0FBBF94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3" w:type="dxa"/>
            <w:gridSpan w:val="5"/>
          </w:tcPr>
          <w:p w14:paraId="56A536EB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№6</w:t>
            </w:r>
          </w:p>
          <w:p w14:paraId="69FE04AB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03F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242DA769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13" w:type="dxa"/>
            <w:gridSpan w:val="5"/>
          </w:tcPr>
          <w:p w14:paraId="52282286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6FCCF417">
            <w:pPr>
              <w:pStyle w:val="8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787A0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554" w:type="dxa"/>
          </w:tcPr>
          <w:p w14:paraId="45294310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3" w:type="dxa"/>
            <w:gridSpan w:val="5"/>
          </w:tcPr>
          <w:p w14:paraId="3E553023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326DB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2554" w:type="dxa"/>
          </w:tcPr>
          <w:p w14:paraId="6744B127">
            <w:pPr>
              <w:pStyle w:val="8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004E34D4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1" w:type="dxa"/>
          </w:tcPr>
          <w:p w14:paraId="09110553">
            <w:pPr>
              <w:pStyle w:val="8"/>
              <w:spacing w:line="261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4653FDCF">
            <w:pPr>
              <w:pStyle w:val="8"/>
              <w:ind w:right="855"/>
              <w:jc w:val="both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«Тойбастар» Ән: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атай» </w:t>
            </w:r>
            <w:r>
              <w:rPr>
                <w:spacing w:val="-2"/>
                <w:sz w:val="24"/>
              </w:rPr>
              <w:t>К.Қуатбаев</w:t>
            </w:r>
          </w:p>
          <w:p w14:paraId="5E9721C9">
            <w:pPr>
              <w:pStyle w:val="8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ойнау:</w:t>
            </w:r>
          </w:p>
          <w:p w14:paraId="6284BDA0">
            <w:pPr>
              <w:pStyle w:val="8"/>
              <w:spacing w:before="2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маракас </w:t>
            </w:r>
            <w:r>
              <w:rPr>
                <w:spacing w:val="-2"/>
                <w:sz w:val="24"/>
              </w:rPr>
              <w:t>аспабының</w:t>
            </w:r>
          </w:p>
          <w:p w14:paraId="21E23A84">
            <w:pPr>
              <w:pStyle w:val="8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дыбысталуымен</w:t>
            </w:r>
          </w:p>
        </w:tc>
        <w:tc>
          <w:tcPr>
            <w:tcW w:w="2763" w:type="dxa"/>
          </w:tcPr>
          <w:p w14:paraId="38CD2C7E">
            <w:pPr>
              <w:pStyle w:val="8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24506316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013094D4">
            <w:pPr>
              <w:pStyle w:val="8"/>
              <w:numPr>
                <w:ilvl w:val="0"/>
                <w:numId w:val="66"/>
              </w:numPr>
              <w:tabs>
                <w:tab w:val="left" w:pos="358"/>
              </w:tabs>
              <w:spacing w:before="0" w:after="0" w:line="273" w:lineRule="exact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214931D">
            <w:pPr>
              <w:pStyle w:val="8"/>
              <w:ind w:left="114" w:right="43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685E8CB8">
            <w:pPr>
              <w:pStyle w:val="8"/>
              <w:numPr>
                <w:ilvl w:val="0"/>
                <w:numId w:val="66"/>
              </w:numPr>
              <w:tabs>
                <w:tab w:val="left" w:pos="358"/>
              </w:tabs>
              <w:spacing w:before="0" w:after="0" w:line="237" w:lineRule="auto"/>
              <w:ind w:left="114" w:right="58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  <w:p w14:paraId="233786F9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қақпаға</w:t>
            </w:r>
          </w:p>
        </w:tc>
        <w:tc>
          <w:tcPr>
            <w:tcW w:w="2761" w:type="dxa"/>
          </w:tcPr>
          <w:p w14:paraId="33E44337">
            <w:pPr>
              <w:pStyle w:val="8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7A6E22AA">
            <w:pPr>
              <w:pStyle w:val="8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1BE42207">
            <w:pPr>
              <w:pStyle w:val="8"/>
              <w:ind w:left="109" w:right="6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"Мамандықтар"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жаттығулар </w:t>
            </w:r>
            <w:r>
              <w:rPr>
                <w:sz w:val="24"/>
              </w:rPr>
              <w:t xml:space="preserve">Суретпен жұмыс Жұмбақ шешу </w:t>
            </w:r>
            <w:r>
              <w:rPr>
                <w:spacing w:val="-2"/>
                <w:sz w:val="24"/>
              </w:rPr>
              <w:t>Дидактикалық</w:t>
            </w:r>
          </w:p>
          <w:p w14:paraId="43E739A1">
            <w:pPr>
              <w:pStyle w:val="8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ойын:"Сәйкестендір"</w:t>
            </w:r>
          </w:p>
        </w:tc>
        <w:tc>
          <w:tcPr>
            <w:tcW w:w="2764" w:type="dxa"/>
          </w:tcPr>
          <w:p w14:paraId="5D843091">
            <w:pPr>
              <w:pStyle w:val="8"/>
              <w:spacing w:line="267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26D9F92B">
            <w:pPr>
              <w:pStyle w:val="8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2749B690">
            <w:pPr>
              <w:pStyle w:val="8"/>
              <w:numPr>
                <w:ilvl w:val="0"/>
                <w:numId w:val="67"/>
              </w:numPr>
              <w:tabs>
                <w:tab w:val="left" w:pos="355"/>
              </w:tabs>
              <w:spacing w:before="0" w:after="0" w:line="273" w:lineRule="exact"/>
              <w:ind w:left="35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6C9465A">
            <w:pPr>
              <w:pStyle w:val="8"/>
              <w:ind w:left="113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364CCBCC">
            <w:pPr>
              <w:pStyle w:val="8"/>
              <w:numPr>
                <w:ilvl w:val="0"/>
                <w:numId w:val="67"/>
              </w:numPr>
              <w:tabs>
                <w:tab w:val="left" w:pos="355"/>
              </w:tabs>
              <w:spacing w:before="0" w:after="0" w:line="235" w:lineRule="auto"/>
              <w:ind w:left="113" w:right="46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тепе-теңдікті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қырымен</w:t>
            </w:r>
          </w:p>
        </w:tc>
        <w:tc>
          <w:tcPr>
            <w:tcW w:w="2764" w:type="dxa"/>
          </w:tcPr>
          <w:p w14:paraId="3A8EE3BE">
            <w:pPr>
              <w:pStyle w:val="8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4DBAF90">
            <w:pPr>
              <w:pStyle w:val="8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3D844282">
            <w:pPr>
              <w:pStyle w:val="8"/>
              <w:numPr>
                <w:ilvl w:val="0"/>
                <w:numId w:val="68"/>
              </w:numPr>
              <w:tabs>
                <w:tab w:val="left" w:pos="349"/>
              </w:tabs>
              <w:spacing w:before="0" w:after="0" w:line="273" w:lineRule="exact"/>
              <w:ind w:left="34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DC78732">
            <w:pPr>
              <w:pStyle w:val="8"/>
              <w:ind w:left="107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609CB2FC">
            <w:pPr>
              <w:pStyle w:val="8"/>
              <w:numPr>
                <w:ilvl w:val="0"/>
                <w:numId w:val="68"/>
              </w:numPr>
              <w:tabs>
                <w:tab w:val="left" w:pos="349"/>
              </w:tabs>
              <w:spacing w:before="0" w:after="0" w:line="235" w:lineRule="auto"/>
              <w:ind w:left="107" w:right="59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көлбеу модуль бойымен, туннель</w:t>
            </w:r>
          </w:p>
        </w:tc>
      </w:tr>
    </w:tbl>
    <w:p w14:paraId="582B0B4C">
      <w:pPr>
        <w:pStyle w:val="8"/>
        <w:spacing w:after="0" w:line="235" w:lineRule="auto"/>
        <w:jc w:val="lef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57BDF8A7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61"/>
        <w:gridCol w:w="2763"/>
        <w:gridCol w:w="2761"/>
        <w:gridCol w:w="2764"/>
        <w:gridCol w:w="2764"/>
      </w:tblGrid>
      <w:tr w14:paraId="779F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54" w:type="dxa"/>
          </w:tcPr>
          <w:p w14:paraId="1A40D3A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61" w:type="dxa"/>
          </w:tcPr>
          <w:p w14:paraId="2EDD7EA4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таныстыру»</w:t>
            </w:r>
          </w:p>
          <w:p w14:paraId="5F10A020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Қ/р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«Кел,кел,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құрбым </w:t>
            </w:r>
            <w:r>
              <w:rPr>
                <w:sz w:val="24"/>
              </w:rPr>
              <w:t xml:space="preserve">билейік!» (ырғақпен </w:t>
            </w:r>
            <w:r>
              <w:rPr>
                <w:spacing w:val="-2"/>
                <w:sz w:val="24"/>
              </w:rPr>
              <w:t>орындау)</w:t>
            </w:r>
          </w:p>
          <w:p w14:paraId="18918F37">
            <w:pPr>
              <w:pStyle w:val="8"/>
              <w:spacing w:line="237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14:paraId="160ADAF2">
            <w:pPr>
              <w:pStyle w:val="8"/>
              <w:spacing w:before="13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5ADC0731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Д/қ ойын: «қар </w:t>
            </w:r>
            <w:r>
              <w:rPr>
                <w:spacing w:val="-2"/>
                <w:sz w:val="24"/>
              </w:rPr>
              <w:t>қиыршықтары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</w:p>
          <w:p w14:paraId="43EEEDED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ойыншықтары»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қар қиыршықтары мен </w:t>
            </w:r>
            <w:r>
              <w:rPr>
                <w:spacing w:val="-2"/>
                <w:sz w:val="24"/>
              </w:rPr>
              <w:t xml:space="preserve">шырша ойыншықтарының </w:t>
            </w:r>
            <w:r>
              <w:rPr>
                <w:sz w:val="24"/>
              </w:rPr>
              <w:t xml:space="preserve">санын салыстырады. "Көп", "бір" ұғымдары туралы түсініктерді </w:t>
            </w: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>заттардың санын</w:t>
            </w:r>
          </w:p>
          <w:p w14:paraId="765CAE58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көп- </w:t>
            </w:r>
            <w:r>
              <w:rPr>
                <w:sz w:val="24"/>
              </w:rPr>
              <w:t>біреу (біреу-көп), біртекті заттарды</w:t>
            </w:r>
          </w:p>
          <w:p w14:paraId="6BC64394">
            <w:pPr>
              <w:pStyle w:val="8"/>
              <w:rPr>
                <w:sz w:val="24"/>
              </w:rPr>
            </w:pPr>
            <w:r>
              <w:rPr>
                <w:sz w:val="24"/>
              </w:rPr>
              <w:t>топтастыру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431FC6C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біреуін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бөліп көрсету.</w:t>
            </w:r>
          </w:p>
          <w:p w14:paraId="6CC3BDEC">
            <w:pPr>
              <w:pStyle w:val="8"/>
              <w:spacing w:before="12" w:line="232" w:lineRule="auto"/>
              <w:ind w:right="738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5C0460FC">
            <w:pPr>
              <w:pStyle w:val="8"/>
              <w:spacing w:before="9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Далада қар борайды,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орайды... </w:t>
            </w:r>
            <w:r>
              <w:rPr>
                <w:sz w:val="24"/>
              </w:rPr>
              <w:t>Д/қ ойын: «Қыс»</w:t>
            </w:r>
          </w:p>
          <w:p w14:paraId="2CEBC557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306F53B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 w14:paraId="1F0E8084">
            <w:pPr>
              <w:pStyle w:val="8"/>
              <w:spacing w:before="3" w:line="235" w:lineRule="auto"/>
              <w:ind w:right="630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құлағым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үсіп кетті,</w:t>
            </w:r>
          </w:p>
          <w:p w14:paraId="0234DB5D">
            <w:pPr>
              <w:pStyle w:val="8"/>
              <w:spacing w:before="6" w:line="274" w:lineRule="exact"/>
              <w:rPr>
                <w:sz w:val="24"/>
              </w:rPr>
            </w:pPr>
            <w:r>
              <w:rPr>
                <w:sz w:val="24"/>
              </w:rPr>
              <w:t>Үсіп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кетті,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кетті.</w:t>
            </w:r>
          </w:p>
          <w:p w14:paraId="73985C33">
            <w:pPr>
              <w:pStyle w:val="8"/>
              <w:spacing w:before="4" w:line="232" w:lineRule="auto"/>
              <w:ind w:right="170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«Сағат»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Орындалу әдісі: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тілді</w:t>
            </w:r>
          </w:p>
        </w:tc>
        <w:tc>
          <w:tcPr>
            <w:tcW w:w="2763" w:type="dxa"/>
          </w:tcPr>
          <w:p w14:paraId="7EB06FD7">
            <w:pPr>
              <w:pStyle w:val="8"/>
              <w:ind w:left="114" w:right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домалатудыдамыту; </w:t>
            </w:r>
            <w:r>
              <w:rPr>
                <w:sz w:val="24"/>
              </w:rPr>
              <w:t xml:space="preserve">тепе-теңдікті сақтай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қырымен </w:t>
            </w:r>
            <w:r>
              <w:rPr>
                <w:sz w:val="24"/>
              </w:rPr>
              <w:t>қосалқы қадаммен қырлы тақтайдың</w:t>
            </w:r>
          </w:p>
          <w:p w14:paraId="6484CD1E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EC34731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FB4A8B0">
            <w:pPr>
              <w:pStyle w:val="8"/>
              <w:ind w:left="114" w:right="237"/>
              <w:rPr>
                <w:sz w:val="24"/>
              </w:rPr>
            </w:pPr>
            <w:r>
              <w:rPr>
                <w:sz w:val="24"/>
              </w:rPr>
              <w:t>«Аяқтар».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E4224C4">
            <w:pPr>
              <w:pStyle w:val="8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649556B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«Ленталар»</w:t>
            </w:r>
          </w:p>
          <w:p w14:paraId="4E653D58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0E742807">
            <w:pPr>
              <w:pStyle w:val="8"/>
              <w:ind w:left="114" w:right="237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 w14:paraId="6B70EB30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шамасы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>затты екінші затпен</w:t>
            </w:r>
          </w:p>
          <w:p w14:paraId="09DA4B49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беттестіру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жанына </w:t>
            </w:r>
            <w:r>
              <w:rPr>
                <w:sz w:val="24"/>
              </w:rPr>
              <w:t xml:space="preserve">қою тәсілдері арқылы </w:t>
            </w:r>
            <w:r>
              <w:rPr>
                <w:spacing w:val="-2"/>
                <w:sz w:val="24"/>
              </w:rPr>
              <w:t>салыстыру</w:t>
            </w:r>
          </w:p>
          <w:p w14:paraId="0E7006EA">
            <w:pPr>
              <w:pStyle w:val="8"/>
              <w:spacing w:before="7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484E3BE">
            <w:pPr>
              <w:pStyle w:val="8"/>
              <w:ind w:left="114" w:right="436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 w14:paraId="7DD67D42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Қыс мезгілі туралы әңгімелеу,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сипаттауды жалғастыру: бақылау күнтізбесінде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жылдың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4243188F">
            <w:pPr>
              <w:pStyle w:val="8"/>
              <w:spacing w:line="235" w:lineRule="auto"/>
              <w:ind w:left="114" w:right="4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47F42A7">
            <w:pPr>
              <w:pStyle w:val="8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Қардың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жаууын</w:t>
            </w:r>
          </w:p>
        </w:tc>
        <w:tc>
          <w:tcPr>
            <w:tcW w:w="2761" w:type="dxa"/>
          </w:tcPr>
          <w:p w14:paraId="0ACA01CC">
            <w:pPr>
              <w:pStyle w:val="8"/>
              <w:spacing w:line="235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53F2775">
            <w:pPr>
              <w:pStyle w:val="8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«Бөлме гүлдері»</w:t>
            </w:r>
          </w:p>
          <w:p w14:paraId="44C6DDBB">
            <w:pPr>
              <w:pStyle w:val="8"/>
              <w:ind w:left="109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өсімдіктерінің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2- </w:t>
            </w:r>
            <w:r>
              <w:rPr>
                <w:sz w:val="24"/>
              </w:rPr>
              <w:t>3 түрін 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және атау, </w:t>
            </w:r>
            <w:r>
              <w:rPr>
                <w:spacing w:val="-2"/>
                <w:sz w:val="24"/>
              </w:rPr>
              <w:t>өсімдік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тану.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5E48F470">
            <w:pPr>
              <w:pStyle w:val="8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«Топтастыр»</w:t>
            </w:r>
          </w:p>
          <w:p w14:paraId="485F10B1">
            <w:pPr>
              <w:pStyle w:val="8"/>
              <w:ind w:left="109" w:right="771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суреттегі гүлдерді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топқа </w:t>
            </w:r>
            <w:r>
              <w:rPr>
                <w:spacing w:val="-2"/>
                <w:sz w:val="24"/>
              </w:rPr>
              <w:t>топтастырады:</w:t>
            </w:r>
          </w:p>
          <w:p w14:paraId="4BDCA2E0">
            <w:pPr>
              <w:pStyle w:val="8"/>
              <w:ind w:left="109" w:right="170"/>
              <w:rPr>
                <w:sz w:val="24"/>
              </w:rPr>
            </w:pPr>
            <w:r>
              <w:rPr>
                <w:sz w:val="24"/>
              </w:rPr>
              <w:t xml:space="preserve">Бөлмеде өсетін гүлдер Бақшада қсетін гүлдер Әңгімелеу: бөлме гүлдері, олардың </w:t>
            </w:r>
            <w:r>
              <w:rPr>
                <w:spacing w:val="-4"/>
                <w:sz w:val="24"/>
              </w:rPr>
              <w:t>түрлері,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пайдасы,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күтімі </w:t>
            </w:r>
            <w:r>
              <w:rPr>
                <w:spacing w:val="-2"/>
                <w:sz w:val="24"/>
              </w:rPr>
              <w:t>Тақпақ:</w:t>
            </w:r>
          </w:p>
          <w:p w14:paraId="7077912C">
            <w:pPr>
              <w:pStyle w:val="8"/>
              <w:spacing w:before="7"/>
              <w:ind w:left="109" w:right="624"/>
              <w:rPr>
                <w:sz w:val="24"/>
              </w:rPr>
            </w:pPr>
            <w:r>
              <w:rPr>
                <w:sz w:val="24"/>
              </w:rPr>
              <w:t>Гүл өсірем үйде,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 құямын күнде. Гүл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күткенді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</w:p>
          <w:p w14:paraId="00429261">
            <w:pPr>
              <w:pStyle w:val="8"/>
              <w:ind w:left="109" w:right="172"/>
              <w:rPr>
                <w:sz w:val="24"/>
              </w:rPr>
            </w:pPr>
            <w:r>
              <w:rPr>
                <w:sz w:val="24"/>
              </w:rPr>
              <w:t xml:space="preserve">Маған қарап күледі. Сөздерді жіктелуіне қарай байланыстыру, зат есімдерді үстінде, </w:t>
            </w:r>
            <w:r>
              <w:rPr>
                <w:spacing w:val="-4"/>
                <w:sz w:val="24"/>
              </w:rPr>
              <w:t>астында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көмекші </w:t>
            </w:r>
            <w:r>
              <w:rPr>
                <w:sz w:val="24"/>
              </w:rPr>
              <w:t xml:space="preserve">сөздермен бірге </w:t>
            </w:r>
            <w:r>
              <w:rPr>
                <w:spacing w:val="-2"/>
                <w:sz w:val="24"/>
              </w:rPr>
              <w:t>қолдану.</w:t>
            </w:r>
          </w:p>
          <w:p w14:paraId="32DD265F">
            <w:pPr>
              <w:pStyle w:val="8"/>
              <w:ind w:left="109" w:right="141"/>
              <w:jc w:val="both"/>
              <w:rPr>
                <w:sz w:val="24"/>
              </w:rPr>
            </w:pPr>
            <w:r>
              <w:rPr>
                <w:sz w:val="24"/>
              </w:rPr>
              <w:t>А/ж: «Сағат»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Орындалу әдісі: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тілді ауыз қуысынан</w:t>
            </w:r>
          </w:p>
          <w:p w14:paraId="2BE11776">
            <w:pPr>
              <w:pStyle w:val="8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5A26991A">
            <w:pPr>
              <w:pStyle w:val="8"/>
              <w:ind w:left="109" w:right="17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қозғалту.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 </w:t>
            </w:r>
            <w:r>
              <w:rPr>
                <w:spacing w:val="-2"/>
                <w:sz w:val="24"/>
              </w:rPr>
              <w:t xml:space="preserve">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«Аз ба,көп </w:t>
            </w:r>
            <w:r>
              <w:rPr>
                <w:spacing w:val="-4"/>
                <w:sz w:val="24"/>
              </w:rPr>
              <w:t>пе?»</w:t>
            </w:r>
          </w:p>
          <w:p w14:paraId="462ED1C2">
            <w:pPr>
              <w:pStyle w:val="8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4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заттарға</w:t>
            </w:r>
          </w:p>
          <w:p w14:paraId="0FE7880A">
            <w:pPr>
              <w:pStyle w:val="8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қосу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заттардан</w:t>
            </w:r>
          </w:p>
        </w:tc>
        <w:tc>
          <w:tcPr>
            <w:tcW w:w="2764" w:type="dxa"/>
          </w:tcPr>
          <w:p w14:paraId="2C6E0CAA">
            <w:pPr>
              <w:pStyle w:val="8"/>
              <w:ind w:left="113" w:right="444"/>
              <w:rPr>
                <w:sz w:val="24"/>
              </w:rPr>
            </w:pPr>
            <w:r>
              <w:rPr>
                <w:sz w:val="24"/>
              </w:rPr>
              <w:t xml:space="preserve">қосалқы қадаммен қырлы тақтайдың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 xml:space="preserve">жүрудідамыту;көлбеу </w:t>
            </w:r>
            <w:r>
              <w:rPr>
                <w:sz w:val="24"/>
              </w:rPr>
              <w:t xml:space="preserve"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 w14:paraId="3F380446">
            <w:pPr>
              <w:pStyle w:val="8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E6A944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«Аяғыңды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сулап</w:t>
            </w:r>
            <w:r>
              <w:rPr>
                <w:spacing w:val="-2"/>
                <w:sz w:val="24"/>
              </w:rPr>
              <w:t xml:space="preserve"> алма».</w:t>
            </w:r>
          </w:p>
          <w:p w14:paraId="64A39952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2E75D688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3CEDB773">
            <w:pPr>
              <w:pStyle w:val="8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E14517D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37B38A77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74F3DCF3">
            <w:pPr>
              <w:pStyle w:val="8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6"/>
                <w:sz w:val="24"/>
              </w:rPr>
              <w:t xml:space="preserve"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сол.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792551D">
            <w:pPr>
              <w:pStyle w:val="8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53C1F95E">
            <w:pPr>
              <w:pStyle w:val="8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6CE3E861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Суретпен жұмыс: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қыстағы </w:t>
            </w:r>
            <w:r>
              <w:rPr>
                <w:sz w:val="24"/>
              </w:rPr>
              <w:t xml:space="preserve">тіршілігі, оларға қамқорлық жасау </w:t>
            </w:r>
            <w:r>
              <w:rPr>
                <w:spacing w:val="-2"/>
                <w:sz w:val="24"/>
              </w:rPr>
              <w:t>жолдары.</w:t>
            </w:r>
          </w:p>
          <w:p w14:paraId="4C4599E6">
            <w:pPr>
              <w:pStyle w:val="8"/>
              <w:spacing w:before="13"/>
              <w:ind w:left="113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71726D6">
            <w:pPr>
              <w:pStyle w:val="8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бояу,</w:t>
            </w:r>
          </w:p>
          <w:p w14:paraId="13462067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жемсауытты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</w:tc>
        <w:tc>
          <w:tcPr>
            <w:tcW w:w="2764" w:type="dxa"/>
          </w:tcPr>
          <w:p w14:paraId="50F54800">
            <w:pPr>
              <w:pStyle w:val="8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pacing w:val="-6"/>
                <w:sz w:val="24"/>
              </w:rPr>
              <w:t xml:space="preserve">еңбектеудідамыту;құрса </w:t>
            </w:r>
            <w:r>
              <w:rPr>
                <w:sz w:val="24"/>
              </w:rPr>
              <w:t xml:space="preserve"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 w14:paraId="6785E5CA">
            <w:pPr>
              <w:pStyle w:val="8"/>
              <w:spacing w:before="3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E9BE87C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6937B6B8">
            <w:pPr>
              <w:pStyle w:val="8"/>
              <w:ind w:left="107" w:right="171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3CADBF67">
            <w:pPr>
              <w:pStyle w:val="8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фигуралармен: </w:t>
            </w:r>
            <w:r>
              <w:rPr>
                <w:sz w:val="24"/>
              </w:rPr>
              <w:t>үшбұрыш,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шаршы, </w:t>
            </w:r>
            <w:r>
              <w:rPr>
                <w:spacing w:val="-4"/>
                <w:sz w:val="24"/>
              </w:rPr>
              <w:t xml:space="preserve">дөңгелекпен таныстыру, </w:t>
            </w:r>
            <w:r>
              <w:rPr>
                <w:sz w:val="24"/>
              </w:rPr>
              <w:t>ұстау және көру</w:t>
            </w:r>
          </w:p>
          <w:p w14:paraId="522169E8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7A3C2945">
            <w:pPr>
              <w:pStyle w:val="8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фигураларды </w:t>
            </w:r>
            <w:r>
              <w:rPr>
                <w:sz w:val="24"/>
              </w:rPr>
              <w:t xml:space="preserve"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50BD9BBC">
            <w:pPr>
              <w:pStyle w:val="8"/>
              <w:spacing w:before="7"/>
              <w:ind w:left="107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әдебиет)</w:t>
            </w:r>
          </w:p>
          <w:p w14:paraId="28D80A78">
            <w:pPr>
              <w:pStyle w:val="8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02AF1BB0">
            <w:pPr>
              <w:pStyle w:val="8"/>
              <w:ind w:left="107" w:right="273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үшкір </w:t>
            </w:r>
            <w:r>
              <w:rPr>
                <w:sz w:val="24"/>
              </w:rPr>
              <w:t>Көзі көмір қап қара.</w:t>
            </w:r>
          </w:p>
          <w:p w14:paraId="4FA7D716">
            <w:pPr>
              <w:pStyle w:val="8"/>
              <w:ind w:left="107" w:right="216"/>
              <w:rPr>
                <w:b/>
                <w:sz w:val="24"/>
              </w:rPr>
            </w:pPr>
            <w:r>
              <w:rPr>
                <w:sz w:val="24"/>
              </w:rPr>
              <w:t>Балаларды тақпақтар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A9719BD">
            <w:pPr>
              <w:pStyle w:val="8"/>
              <w:ind w:left="107" w:right="687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«Қыс».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әңімелеу.</w:t>
            </w:r>
          </w:p>
          <w:p w14:paraId="50C2A6D2">
            <w:pPr>
              <w:pStyle w:val="8"/>
              <w:spacing w:before="11" w:line="232" w:lineRule="auto"/>
              <w:ind w:left="107" w:right="521"/>
              <w:jc w:val="both"/>
              <w:rPr>
                <w:sz w:val="24"/>
              </w:rPr>
            </w:pPr>
            <w:r>
              <w:rPr>
                <w:sz w:val="24"/>
              </w:rPr>
              <w:t>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жасау: түсін өзгерту, еріту,</w:t>
            </w:r>
          </w:p>
        </w:tc>
      </w:tr>
    </w:tbl>
    <w:p w14:paraId="7D867279">
      <w:pPr>
        <w:pStyle w:val="8"/>
        <w:spacing w:after="0" w:line="232" w:lineRule="auto"/>
        <w:jc w:val="both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A831B1A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61"/>
        <w:gridCol w:w="2763"/>
        <w:gridCol w:w="2761"/>
        <w:gridCol w:w="2764"/>
        <w:gridCol w:w="2764"/>
      </w:tblGrid>
      <w:tr w14:paraId="4BAB6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5" w:hRule="atLeast"/>
        </w:trPr>
        <w:tc>
          <w:tcPr>
            <w:tcW w:w="2554" w:type="dxa"/>
          </w:tcPr>
          <w:p w14:paraId="41279D8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1" w:type="dxa"/>
          </w:tcPr>
          <w:p w14:paraId="2E46E17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</w:p>
          <w:p w14:paraId="456EEDC0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23384AD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70C22887">
            <w:pPr>
              <w:pStyle w:val="8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6107A4D8">
            <w:pPr>
              <w:pStyle w:val="8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2B039E7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C13D540">
            <w:pPr>
              <w:pStyle w:val="8"/>
              <w:numPr>
                <w:ilvl w:val="0"/>
                <w:numId w:val="69"/>
              </w:numPr>
              <w:tabs>
                <w:tab w:val="left" w:pos="357"/>
              </w:tabs>
              <w:spacing w:before="0" w:after="0" w:line="275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</w:t>
            </w:r>
          </w:p>
          <w:p w14:paraId="50DFB693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«болмайды»</w:t>
            </w:r>
          </w:p>
          <w:p w14:paraId="4318A0F9">
            <w:pPr>
              <w:pStyle w:val="8"/>
              <w:numPr>
                <w:ilvl w:val="0"/>
                <w:numId w:val="69"/>
              </w:numPr>
              <w:tabs>
                <w:tab w:val="left" w:pos="357"/>
              </w:tabs>
              <w:spacing w:before="3" w:after="0" w:line="275" w:lineRule="exact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қамқорлық</w:t>
            </w:r>
          </w:p>
          <w:p w14:paraId="6F5F944F">
            <w:pPr>
              <w:pStyle w:val="8"/>
              <w:numPr>
                <w:ilvl w:val="0"/>
                <w:numId w:val="69"/>
              </w:numPr>
              <w:tabs>
                <w:tab w:val="left" w:pos="357"/>
              </w:tabs>
              <w:spacing w:before="0" w:after="0" w:line="240" w:lineRule="auto"/>
              <w:ind w:left="115" w:right="32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қыс қызықтары </w:t>
            </w:r>
            <w:r>
              <w:rPr>
                <w:spacing w:val="-2"/>
                <w:sz w:val="24"/>
              </w:rPr>
              <w:t>"дұрыс"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"дұрыс </w:t>
            </w:r>
            <w:r>
              <w:rPr>
                <w:sz w:val="24"/>
              </w:rPr>
              <w:t>емес",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"жақсы"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"жаман" әрекеттер (қылықтар) туралы қарапайым түсініктер </w:t>
            </w:r>
            <w:r>
              <w:rPr>
                <w:spacing w:val="-2"/>
                <w:sz w:val="24"/>
              </w:rPr>
              <w:t>қалыптастыру. Шығармашылық жұмыс:</w:t>
            </w:r>
          </w:p>
          <w:p w14:paraId="327E8050">
            <w:pPr>
              <w:pStyle w:val="8"/>
              <w:spacing w:befor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0A23C922">
            <w:pPr>
              <w:pStyle w:val="8"/>
              <w:ind w:right="630"/>
              <w:rPr>
                <w:sz w:val="24"/>
              </w:rPr>
            </w:pPr>
            <w:r>
              <w:rPr>
                <w:sz w:val="24"/>
              </w:rPr>
              <w:t>Қолғап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гуашьпен бояу. </w:t>
            </w:r>
            <w:r>
              <w:rPr>
                <w:spacing w:val="-2"/>
                <w:sz w:val="24"/>
              </w:rPr>
              <w:t>Аққала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</w:t>
            </w:r>
          </w:p>
          <w:p w14:paraId="35C21C14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63" w:type="dxa"/>
          </w:tcPr>
          <w:p w14:paraId="51C0BF35">
            <w:pPr>
              <w:pStyle w:val="8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 w14:paraId="284A6FA9">
            <w:pPr>
              <w:pStyle w:val="8"/>
              <w:spacing w:line="242" w:lineRule="auto"/>
              <w:ind w:left="114" w:right="436"/>
              <w:rPr>
                <w:sz w:val="24"/>
              </w:rPr>
            </w:pPr>
            <w:r>
              <w:rPr>
                <w:spacing w:val="-4"/>
                <w:sz w:val="24"/>
              </w:rPr>
              <w:t>Мұз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сүңгілерін </w:t>
            </w:r>
            <w:r>
              <w:rPr>
                <w:spacing w:val="-2"/>
                <w:sz w:val="24"/>
              </w:rPr>
              <w:t>мүсіндеу.</w:t>
            </w:r>
          </w:p>
          <w:p w14:paraId="6444BB9A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61" w:type="dxa"/>
          </w:tcPr>
          <w:p w14:paraId="1C81B38D">
            <w:pPr>
              <w:pStyle w:val="8"/>
              <w:ind w:left="109" w:right="156"/>
              <w:rPr>
                <w:sz w:val="24"/>
              </w:rPr>
            </w:pPr>
            <w:r>
              <w:rPr>
                <w:sz w:val="24"/>
              </w:rPr>
              <w:t xml:space="preserve">алу тәсілдері арқылы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 </w:t>
            </w:r>
            <w:r>
              <w:rPr>
                <w:sz w:val="24"/>
              </w:rPr>
              <w:t>тобын салыстыру, "Тең бе?", "Қайсысы артық</w:t>
            </w:r>
          </w:p>
          <w:p w14:paraId="7C0E6565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сауалдарына </w:t>
            </w:r>
            <w:r>
              <w:rPr>
                <w:sz w:val="24"/>
              </w:rPr>
              <w:t>жауап беру</w:t>
            </w:r>
          </w:p>
          <w:p w14:paraId="660C1399">
            <w:pPr>
              <w:pStyle w:val="8"/>
              <w:spacing w:line="272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3825A886">
            <w:pPr>
              <w:pStyle w:val="8"/>
              <w:spacing w:line="237" w:lineRule="auto"/>
              <w:ind w:left="109" w:right="6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3B940CBF">
            <w:pPr>
              <w:pStyle w:val="8"/>
              <w:ind w:left="109" w:right="4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қосу </w:t>
            </w:r>
            <w:r>
              <w:rPr>
                <w:sz w:val="24"/>
              </w:rPr>
              <w:t>арқылы гүл бейнесін салады, бояйды.</w:t>
            </w:r>
          </w:p>
          <w:p w14:paraId="2F5F3E48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гүл</w:t>
            </w:r>
          </w:p>
          <w:p w14:paraId="79B4C47A">
            <w:pPr>
              <w:pStyle w:val="8"/>
              <w:spacing w:line="242" w:lineRule="auto"/>
              <w:ind w:left="109" w:right="170"/>
              <w:rPr>
                <w:b/>
                <w:i/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мүсіндейді. Жеке 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4C5753BA">
            <w:pPr>
              <w:pStyle w:val="8"/>
              <w:ind w:left="109" w:right="170"/>
              <w:rPr>
                <w:sz w:val="24"/>
              </w:rPr>
            </w:pPr>
            <w:r>
              <w:rPr>
                <w:sz w:val="24"/>
              </w:rPr>
              <w:t xml:space="preserve">Құмырадағы гүл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жапсырады: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олардың түсі туралы білімді бекіту.</w:t>
            </w:r>
          </w:p>
          <w:p w14:paraId="4AC01FD9">
            <w:pPr>
              <w:pStyle w:val="8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83D2285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</w:tc>
        <w:tc>
          <w:tcPr>
            <w:tcW w:w="2764" w:type="dxa"/>
          </w:tcPr>
          <w:p w14:paraId="7742547A">
            <w:pPr>
              <w:pStyle w:val="8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түйіршігін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7000C33A">
            <w:pPr>
              <w:pStyle w:val="8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14AFAFC">
            <w:pPr>
              <w:pStyle w:val="8"/>
              <w:ind w:left="113" w:right="435"/>
              <w:rPr>
                <w:sz w:val="24"/>
              </w:rPr>
            </w:pPr>
            <w:r>
              <w:rPr>
                <w:sz w:val="24"/>
              </w:rPr>
              <w:t xml:space="preserve">«Табан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4" w:type="dxa"/>
          </w:tcPr>
          <w:p w14:paraId="3E654433"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мүсіндеу..</w:t>
            </w:r>
          </w:p>
          <w:p w14:paraId="5E3DBD14">
            <w:pPr>
              <w:pStyle w:val="8"/>
              <w:spacing w:before="2" w:line="237" w:lineRule="auto"/>
              <w:ind w:left="107" w:right="2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44457510">
            <w:pPr>
              <w:pStyle w:val="8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  <w:p w14:paraId="5F76BBDA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бояу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отырып, «Қар</w:t>
            </w:r>
          </w:p>
          <w:p w14:paraId="03504AAF">
            <w:pPr>
              <w:pStyle w:val="8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жауғанда»</w:t>
            </w:r>
          </w:p>
          <w:p w14:paraId="0C66CF5D">
            <w:pPr>
              <w:pStyle w:val="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ұжымдық </w:t>
            </w:r>
            <w:r>
              <w:rPr>
                <w:sz w:val="24"/>
              </w:rPr>
              <w:t>жұмыс жасау....</w:t>
            </w:r>
          </w:p>
        </w:tc>
      </w:tr>
      <w:tr w14:paraId="00AEA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</w:tcPr>
          <w:p w14:paraId="2007668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13" w:type="dxa"/>
            <w:gridSpan w:val="5"/>
          </w:tcPr>
          <w:p w14:paraId="75799369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D36B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54" w:type="dxa"/>
          </w:tcPr>
          <w:p w14:paraId="3BA6500E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 w14:paraId="497728FA">
            <w:pPr>
              <w:pStyle w:val="8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D2AE18B">
            <w:pPr>
              <w:pStyle w:val="8"/>
              <w:spacing w:line="237" w:lineRule="auto"/>
              <w:ind w:right="78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64B80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54" w:type="dxa"/>
          </w:tcPr>
          <w:p w14:paraId="7E7D04A6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3" w:type="dxa"/>
            <w:gridSpan w:val="5"/>
          </w:tcPr>
          <w:p w14:paraId="717D4134">
            <w:pPr>
              <w:pStyle w:val="8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C93B517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299EAC2C">
      <w:pPr>
        <w:pStyle w:val="8"/>
        <w:spacing w:after="0" w:line="271" w:lineRule="exact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3069308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61"/>
        <w:gridCol w:w="2763"/>
        <w:gridCol w:w="2761"/>
        <w:gridCol w:w="2764"/>
        <w:gridCol w:w="2764"/>
      </w:tblGrid>
      <w:tr w14:paraId="37509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54" w:type="dxa"/>
            <w:vMerge w:val="restart"/>
          </w:tcPr>
          <w:p w14:paraId="510C7C23">
            <w:pPr>
              <w:pStyle w:val="8"/>
              <w:spacing w:line="235" w:lineRule="auto"/>
              <w:ind w:right="650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55EC6CCA">
            <w:pPr>
              <w:pStyle w:val="8"/>
              <w:ind w:left="0"/>
              <w:rPr>
                <w:sz w:val="24"/>
              </w:rPr>
            </w:pPr>
          </w:p>
          <w:p w14:paraId="64FAB561">
            <w:pPr>
              <w:pStyle w:val="8"/>
              <w:ind w:left="0"/>
              <w:rPr>
                <w:sz w:val="24"/>
              </w:rPr>
            </w:pPr>
          </w:p>
          <w:p w14:paraId="7464651E">
            <w:pPr>
              <w:pStyle w:val="8"/>
              <w:ind w:left="0"/>
              <w:rPr>
                <w:sz w:val="24"/>
              </w:rPr>
            </w:pPr>
          </w:p>
          <w:p w14:paraId="2BA2D9A3">
            <w:pPr>
              <w:pStyle w:val="8"/>
              <w:spacing w:before="260"/>
              <w:ind w:left="0"/>
              <w:rPr>
                <w:sz w:val="24"/>
              </w:rPr>
            </w:pPr>
          </w:p>
          <w:p w14:paraId="407261D2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1" w:type="dxa"/>
          </w:tcPr>
          <w:p w14:paraId="65D44542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3" w:type="dxa"/>
          </w:tcPr>
          <w:p w14:paraId="486F7AB3">
            <w:pPr>
              <w:pStyle w:val="8"/>
              <w:spacing w:line="247" w:lineRule="auto"/>
              <w:ind w:left="114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606A56E">
            <w:pPr>
              <w:pStyle w:val="8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райын</w:t>
            </w:r>
          </w:p>
          <w:p w14:paraId="08472BD7">
            <w:pPr>
              <w:pStyle w:val="8"/>
              <w:ind w:left="114" w:right="392"/>
              <w:rPr>
                <w:sz w:val="24"/>
              </w:rPr>
            </w:pPr>
            <w:r>
              <w:rPr>
                <w:sz w:val="24"/>
              </w:rPr>
              <w:t>бақылау: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үрлеу, </w:t>
            </w:r>
            <w:r>
              <w:rPr>
                <w:spacing w:val="-2"/>
                <w:sz w:val="24"/>
              </w:rPr>
              <w:t>салқындықты сезіну...</w:t>
            </w:r>
          </w:p>
        </w:tc>
        <w:tc>
          <w:tcPr>
            <w:tcW w:w="2761" w:type="dxa"/>
          </w:tcPr>
          <w:p w14:paraId="6D985011">
            <w:pPr>
              <w:pStyle w:val="8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64" w:type="dxa"/>
          </w:tcPr>
          <w:p w14:paraId="72D34A18">
            <w:pPr>
              <w:pStyle w:val="8"/>
              <w:spacing w:line="244" w:lineRule="auto"/>
              <w:ind w:left="113" w:right="101" w:firstLine="60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№4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40B5511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қыстағы </w:t>
            </w:r>
            <w:r>
              <w:rPr>
                <w:sz w:val="24"/>
              </w:rPr>
              <w:t>тіршілігі, оларға</w:t>
            </w:r>
          </w:p>
          <w:p w14:paraId="0D4DF107">
            <w:pPr>
              <w:pStyle w:val="8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 жолдары.</w:t>
            </w:r>
          </w:p>
        </w:tc>
        <w:tc>
          <w:tcPr>
            <w:tcW w:w="2764" w:type="dxa"/>
          </w:tcPr>
          <w:p w14:paraId="331D9926"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14:paraId="3777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78ED6BF2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14:paraId="3E11F14A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8FE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4AC532B8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14:paraId="1FE41C13">
            <w:pPr>
              <w:pStyle w:val="8"/>
              <w:ind w:right="10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524016C5">
            <w:pPr>
              <w:pStyle w:val="8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163DC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3CC2FD5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 w14:paraId="06409DBF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1FDCF6C5">
            <w:pPr>
              <w:pStyle w:val="8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0DA5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29200EF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1" w:type="dxa"/>
          </w:tcPr>
          <w:p w14:paraId="29EBD932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C80B71D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3" w:type="dxa"/>
          </w:tcPr>
          <w:p w14:paraId="6C10007A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1" w:type="dxa"/>
          </w:tcPr>
          <w:p w14:paraId="70BDBE21">
            <w:pPr>
              <w:pStyle w:val="8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4" w:type="dxa"/>
          </w:tcPr>
          <w:p w14:paraId="52ADC5F4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4" w:type="dxa"/>
          </w:tcPr>
          <w:p w14:paraId="19756999"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5AD5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  <w:vMerge w:val="restart"/>
          </w:tcPr>
          <w:p w14:paraId="6C23A25A">
            <w:pPr>
              <w:pStyle w:val="8"/>
              <w:spacing w:line="237" w:lineRule="auto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3" w:type="dxa"/>
            <w:gridSpan w:val="5"/>
          </w:tcPr>
          <w:p w14:paraId="53AACF58">
            <w:pPr>
              <w:pStyle w:val="8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  <w:p w14:paraId="26D353CA">
            <w:pPr>
              <w:pStyle w:val="8"/>
              <w:tabs>
                <w:tab w:val="left" w:pos="9919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B40F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41959331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14:paraId="77CE97C7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99F6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230F0507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 w14:paraId="716F6F21">
            <w:pPr>
              <w:pStyle w:val="8"/>
              <w:spacing w:line="274" w:lineRule="exact"/>
              <w:ind w:right="108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0DA0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554" w:type="dxa"/>
          </w:tcPr>
          <w:p w14:paraId="61391805">
            <w:pPr>
              <w:pStyle w:val="8"/>
              <w:spacing w:line="237" w:lineRule="auto"/>
              <w:ind w:right="221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(қимылдық, </w:t>
            </w:r>
            <w:r>
              <w:rPr>
                <w:sz w:val="24"/>
              </w:rPr>
              <w:t>ұлттық, сюжетті-</w:t>
            </w:r>
          </w:p>
          <w:p w14:paraId="5DC0099B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бейнелеу</w:t>
            </w:r>
          </w:p>
          <w:p w14:paraId="2B94F5B3">
            <w:pPr>
              <w:pStyle w:val="8"/>
              <w:spacing w:line="235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61" w:type="dxa"/>
          </w:tcPr>
          <w:p w14:paraId="4001B25D">
            <w:pPr>
              <w:pStyle w:val="8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2B5BDF36">
            <w:pPr>
              <w:pStyle w:val="8"/>
              <w:spacing w:before="4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«Қыс мезгілі»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боямақ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63" w:type="dxa"/>
          </w:tcPr>
          <w:p w14:paraId="58FFA106">
            <w:pPr>
              <w:pStyle w:val="8"/>
              <w:spacing w:line="235" w:lineRule="auto"/>
              <w:ind w:left="114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761" w:type="dxa"/>
          </w:tcPr>
          <w:p w14:paraId="64513C10">
            <w:pPr>
              <w:pStyle w:val="8"/>
              <w:spacing w:line="235" w:lineRule="auto"/>
              <w:ind w:left="109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D5644FC">
            <w:pPr>
              <w:pStyle w:val="8"/>
              <w:spacing w:before="18" w:line="232" w:lineRule="auto"/>
              <w:ind w:left="109" w:right="349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</w:tc>
        <w:tc>
          <w:tcPr>
            <w:tcW w:w="2764" w:type="dxa"/>
          </w:tcPr>
          <w:p w14:paraId="6EC32528">
            <w:pPr>
              <w:pStyle w:val="8"/>
              <w:spacing w:before="1" w:line="232" w:lineRule="auto"/>
              <w:ind w:left="113" w:right="998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1AA80A3E">
            <w:pPr>
              <w:pStyle w:val="8"/>
              <w:spacing w:before="5"/>
              <w:ind w:left="0"/>
              <w:rPr>
                <w:sz w:val="24"/>
              </w:rPr>
            </w:pPr>
          </w:p>
          <w:p w14:paraId="3CAB187D">
            <w:pPr>
              <w:pStyle w:val="8"/>
              <w:ind w:left="113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«Майшамның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қызықты </w:t>
            </w:r>
            <w:r>
              <w:rPr>
                <w:spacing w:val="-2"/>
                <w:sz w:val="24"/>
              </w:rPr>
              <w:t>қасиеті»</w:t>
            </w:r>
          </w:p>
          <w:p w14:paraId="4E558F4D">
            <w:pPr>
              <w:pStyle w:val="8"/>
              <w:spacing w:before="3"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Майшамның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қасиеті,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764" w:type="dxa"/>
          </w:tcPr>
          <w:p w14:paraId="395F5639">
            <w:pPr>
              <w:pStyle w:val="8"/>
              <w:spacing w:line="235" w:lineRule="auto"/>
              <w:ind w:left="10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59CD14AA">
            <w:pPr>
              <w:pStyle w:val="8"/>
              <w:spacing w:before="9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B6126AB">
            <w:pPr>
              <w:pStyle w:val="8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4176207E">
            <w:pPr>
              <w:pStyle w:val="8"/>
              <w:spacing w:line="237" w:lineRule="auto"/>
              <w:ind w:left="107" w:right="44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2E6E0769">
            <w:pPr>
              <w:pStyle w:val="8"/>
              <w:spacing w:before="6" w:line="232" w:lineRule="auto"/>
              <w:ind w:left="107" w:right="307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14:paraId="7D151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54" w:type="dxa"/>
          </w:tcPr>
          <w:p w14:paraId="670AFD2A">
            <w:pPr>
              <w:pStyle w:val="8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1" w:type="dxa"/>
          </w:tcPr>
          <w:p w14:paraId="67814629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92721F1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687873DF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763" w:type="dxa"/>
          </w:tcPr>
          <w:p w14:paraId="3C4C927D">
            <w:pPr>
              <w:pStyle w:val="8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A6617AA">
            <w:pPr>
              <w:pStyle w:val="8"/>
              <w:spacing w:line="270" w:lineRule="exact"/>
              <w:ind w:left="17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1E90878D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33429C95">
            <w:pPr>
              <w:pStyle w:val="8"/>
              <w:ind w:left="114" w:right="188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зерттейді:</w:t>
            </w:r>
          </w:p>
        </w:tc>
        <w:tc>
          <w:tcPr>
            <w:tcW w:w="2761" w:type="dxa"/>
          </w:tcPr>
          <w:p w14:paraId="234CDB9B">
            <w:pPr>
              <w:pStyle w:val="8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3795321">
            <w:pPr>
              <w:pStyle w:val="8"/>
              <w:spacing w:line="272" w:lineRule="exact"/>
              <w:ind w:left="17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08D2DAA9">
            <w:pPr>
              <w:pStyle w:val="8"/>
              <w:ind w:left="109" w:right="170"/>
              <w:rPr>
                <w:sz w:val="24"/>
              </w:rPr>
            </w:pPr>
            <w:r>
              <w:rPr>
                <w:spacing w:val="-4"/>
                <w:sz w:val="24"/>
              </w:rPr>
              <w:t>ұзындығы,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ені,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биіктігі, </w:t>
            </w:r>
            <w:r>
              <w:rPr>
                <w:sz w:val="24"/>
              </w:rPr>
              <w:t>жалпы шамасы бойынша заттарды</w:t>
            </w:r>
          </w:p>
          <w:p w14:paraId="51F1083D">
            <w:pPr>
              <w:pStyle w:val="8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764" w:type="dxa"/>
          </w:tcPr>
          <w:p w14:paraId="2E60A9FE">
            <w:pPr>
              <w:pStyle w:val="8"/>
              <w:spacing w:line="235" w:lineRule="auto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5B518FBD">
            <w:pPr>
              <w:pStyle w:val="8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7CA3E527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64" w:type="dxa"/>
          </w:tcPr>
          <w:p w14:paraId="707982B6"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</w:t>
            </w:r>
          </w:p>
          <w:p w14:paraId="04E78918">
            <w:pPr>
              <w:pStyle w:val="8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7120B4E0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64585C3F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252F8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54" w:type="dxa"/>
          </w:tcPr>
          <w:p w14:paraId="7C4F887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3" w:type="dxa"/>
            <w:gridSpan w:val="5"/>
          </w:tcPr>
          <w:p w14:paraId="7CC8409F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2E8C0B88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1E023C9A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61"/>
        <w:gridCol w:w="2763"/>
        <w:gridCol w:w="2761"/>
        <w:gridCol w:w="2764"/>
        <w:gridCol w:w="2764"/>
      </w:tblGrid>
      <w:tr w14:paraId="2F217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</w:tcPr>
          <w:p w14:paraId="0E65A0F1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1" w:type="dxa"/>
          </w:tcPr>
          <w:p w14:paraId="7A61AB18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763" w:type="dxa"/>
          </w:tcPr>
          <w:p w14:paraId="752F7BB1">
            <w:pPr>
              <w:pStyle w:val="8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1" w:type="dxa"/>
          </w:tcPr>
          <w:p w14:paraId="1A440420">
            <w:pPr>
              <w:pStyle w:val="8"/>
              <w:spacing w:line="253" w:lineRule="exact"/>
              <w:ind w:left="35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4" w:type="dxa"/>
          </w:tcPr>
          <w:p w14:paraId="39426098">
            <w:pPr>
              <w:pStyle w:val="8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2764" w:type="dxa"/>
          </w:tcPr>
          <w:p w14:paraId="25924CB8">
            <w:pPr>
              <w:pStyle w:val="8"/>
              <w:spacing w:line="253" w:lineRule="exact"/>
              <w:ind w:left="59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</w:tr>
      <w:tr w14:paraId="6A6B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54" w:type="dxa"/>
          </w:tcPr>
          <w:p w14:paraId="58060C2A">
            <w:pPr>
              <w:pStyle w:val="8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3" w:type="dxa"/>
            <w:gridSpan w:val="5"/>
          </w:tcPr>
          <w:p w14:paraId="13EC2C7E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 w14:paraId="76724F39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71659AE0">
      <w:pPr>
        <w:pStyle w:val="5"/>
        <w:spacing w:before="0"/>
      </w:pPr>
    </w:p>
    <w:p w14:paraId="3FDE096C">
      <w:pPr>
        <w:pStyle w:val="5"/>
        <w:spacing w:before="69"/>
      </w:pPr>
    </w:p>
    <w:p w14:paraId="2F374490">
      <w:pPr>
        <w:pStyle w:val="5"/>
        <w:spacing w:before="1" w:line="272" w:lineRule="exact"/>
        <w:ind w:left="564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spacing w:val="-2"/>
        </w:rPr>
        <w:t>ортаңғы</w:t>
      </w:r>
    </w:p>
    <w:p w14:paraId="2C23C472">
      <w:pPr>
        <w:pStyle w:val="5"/>
        <w:spacing w:before="0" w:line="272" w:lineRule="exact"/>
        <w:ind w:left="564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3603B6E8">
      <w:pPr>
        <w:pStyle w:val="2"/>
        <w:spacing w:line="275" w:lineRule="exact"/>
        <w:ind w:left="0" w:right="5226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6C2ED49D">
      <w:pPr>
        <w:pStyle w:val="5"/>
        <w:spacing w:before="0" w:line="275" w:lineRule="exact"/>
        <w:ind w:right="5283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0AA36B40">
      <w:pPr>
        <w:pStyle w:val="5"/>
        <w:spacing w:after="0" w:line="275" w:lineRule="exact"/>
        <w:jc w:val="right"/>
        <w:sectPr>
          <w:pgSz w:w="16860" w:h="11930" w:orient="landscape"/>
          <w:pgMar w:top="320" w:right="141" w:bottom="0" w:left="141" w:header="720" w:footer="720" w:gutter="0"/>
          <w:cols w:equalWidth="0" w:num="2">
            <w:col w:w="3688" w:space="745"/>
            <w:col w:w="12145"/>
          </w:cols>
        </w:sectPr>
      </w:pPr>
    </w:p>
    <w:p w14:paraId="41F8B2AE">
      <w:pPr>
        <w:spacing w:before="9"/>
        <w:ind w:left="564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10.02-</w:t>
      </w:r>
      <w:r>
        <w:rPr>
          <w:b/>
          <w:spacing w:val="-2"/>
          <w:sz w:val="24"/>
        </w:rPr>
        <w:t>14.02.2025ж</w:t>
      </w:r>
    </w:p>
    <w:p w14:paraId="31372754">
      <w:pPr>
        <w:spacing w:before="0" w:after="21" w:line="275" w:lineRule="exact"/>
        <w:ind w:left="564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«Жаңашылдық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заман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талабы»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68731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54" w:type="dxa"/>
          </w:tcPr>
          <w:p w14:paraId="40E6D952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4708913B">
            <w:pPr>
              <w:pStyle w:val="8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7557BF1B">
            <w:pPr>
              <w:pStyle w:val="8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44ADD6B0">
            <w:pPr>
              <w:pStyle w:val="8"/>
              <w:spacing w:before="6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260A80AB">
            <w:pPr>
              <w:pStyle w:val="8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7C7AFD2C">
            <w:pPr>
              <w:pStyle w:val="8"/>
              <w:spacing w:line="268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1AF6DE81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1F3C4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736D32D2">
            <w:pPr>
              <w:pStyle w:val="8"/>
              <w:spacing w:line="242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14465370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1B7CB722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4FCA7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554" w:type="dxa"/>
          </w:tcPr>
          <w:p w14:paraId="7E5403F3">
            <w:pPr>
              <w:pStyle w:val="8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AB8DE24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448F530F">
            <w:pPr>
              <w:pStyle w:val="8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D52AB46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E7018ED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082476D1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14:paraId="2EA4C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2554" w:type="dxa"/>
          </w:tcPr>
          <w:p w14:paraId="4160FFF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дербес </w:t>
            </w:r>
            <w:r>
              <w:rPr>
                <w:sz w:val="24"/>
              </w:rPr>
              <w:t xml:space="preserve">әрекеті (ойын, </w:t>
            </w:r>
            <w:r>
              <w:rPr>
                <w:spacing w:val="-2"/>
                <w:sz w:val="24"/>
              </w:rPr>
              <w:t xml:space="preserve">танымдық, коммуникативтік, шығармашылық, </w:t>
            </w:r>
            <w:r>
              <w:rPr>
                <w:spacing w:val="-4"/>
                <w:sz w:val="24"/>
              </w:rPr>
              <w:t xml:space="preserve">эксперименталдық, </w:t>
            </w:r>
            <w:r>
              <w:rPr>
                <w:sz w:val="24"/>
              </w:rPr>
              <w:t>еңбек, қимыл,</w:t>
            </w:r>
          </w:p>
          <w:p w14:paraId="1F7DBDD3">
            <w:pPr>
              <w:pStyle w:val="8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7ADC877C">
            <w:pPr>
              <w:pStyle w:val="8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0D8C0C7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7D2F27E1">
            <w:pPr>
              <w:pStyle w:val="8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 w14:paraId="51268365">
            <w:pPr>
              <w:pStyle w:val="8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754F308D">
            <w:pPr>
              <w:pStyle w:val="8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04BBD272">
            <w:pPr>
              <w:pStyle w:val="8"/>
              <w:ind w:right="327" w:firstLine="6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 xml:space="preserve">көркем әдебиет)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 w14:paraId="050DBEE0">
            <w:pPr>
              <w:pStyle w:val="8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754F0E0C">
            <w:pPr>
              <w:pStyle w:val="8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54261A7C">
            <w:pPr>
              <w:pStyle w:val="8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4EBAA556">
            <w:pPr>
              <w:pStyle w:val="8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DA533FA">
            <w:pPr>
              <w:pStyle w:val="8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147C644D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 w14:paraId="70500E52">
            <w:pPr>
              <w:pStyle w:val="8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F9D4AA7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293ADBFA">
            <w:pPr>
              <w:pStyle w:val="8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14:paraId="1B38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6050E3BF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79C93017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Картотека:6</w:t>
            </w:r>
          </w:p>
          <w:p w14:paraId="1A98BB3F">
            <w:pPr>
              <w:pStyle w:val="8"/>
              <w:spacing w:line="276" w:lineRule="exac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1A8D0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345DB6BE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7FEE661A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6DA05843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4DE1F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554" w:type="dxa"/>
          </w:tcPr>
          <w:p w14:paraId="6D778EFF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1FF720D7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79365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554" w:type="dxa"/>
          </w:tcPr>
          <w:p w14:paraId="4CA40CE9">
            <w:pPr>
              <w:pStyle w:val="8"/>
              <w:ind w:right="555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3811C48C">
            <w:pPr>
              <w:pStyle w:val="8"/>
              <w:spacing w:line="25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C8D803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Ән: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«Біздің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атай» К.Қуатбаев</w:t>
            </w:r>
          </w:p>
          <w:p w14:paraId="30EEF247">
            <w:pPr>
              <w:pStyle w:val="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 xml:space="preserve"> қимылмен:</w:t>
            </w:r>
          </w:p>
          <w:p w14:paraId="51876450">
            <w:pPr>
              <w:pStyle w:val="8"/>
              <w:spacing w:before="1"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бйлеу» </w:t>
            </w:r>
            <w:r>
              <w:rPr>
                <w:sz w:val="24"/>
              </w:rPr>
              <w:t>Ұлттық ойын:</w:t>
            </w:r>
          </w:p>
        </w:tc>
        <w:tc>
          <w:tcPr>
            <w:tcW w:w="2721" w:type="dxa"/>
          </w:tcPr>
          <w:p w14:paraId="1F7A4D69">
            <w:pPr>
              <w:pStyle w:val="8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752E2E26">
            <w:pPr>
              <w:pStyle w:val="8"/>
              <w:ind w:right="510"/>
              <w:rPr>
                <w:sz w:val="24"/>
              </w:rPr>
            </w:pPr>
            <w:r>
              <w:rPr>
                <w:sz w:val="24"/>
              </w:rPr>
              <w:t xml:space="preserve">Негізгі қимылдар: Допты заттардың арасымен , қақпаға </w:t>
            </w:r>
            <w:r>
              <w:rPr>
                <w:spacing w:val="-4"/>
                <w:sz w:val="24"/>
              </w:rPr>
              <w:t>домалатуды</w:t>
            </w:r>
            <w:r>
              <w:rPr>
                <w:spacing w:val="-2"/>
                <w:sz w:val="24"/>
              </w:rPr>
              <w:t xml:space="preserve"> дамыту,</w:t>
            </w:r>
          </w:p>
          <w:p w14:paraId="3C9ED771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теңдікті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</w:p>
        </w:tc>
        <w:tc>
          <w:tcPr>
            <w:tcW w:w="2726" w:type="dxa"/>
          </w:tcPr>
          <w:p w14:paraId="341ADD89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CCF3DC3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0EBCB3D8">
            <w:pPr>
              <w:pStyle w:val="8"/>
              <w:spacing w:before="1" w:line="235" w:lineRule="auto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>«Тұрмыстық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техника» </w:t>
            </w:r>
            <w:r>
              <w:rPr>
                <w:sz w:val="24"/>
              </w:rPr>
              <w:t>Тілдік жаттығу .</w:t>
            </w:r>
          </w:p>
          <w:p w14:paraId="65231674">
            <w:pPr>
              <w:pStyle w:val="8"/>
              <w:spacing w:before="9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z w:val="24"/>
              </w:rPr>
              <w:t>Жұмбақ шешу.</w:t>
            </w:r>
          </w:p>
        </w:tc>
        <w:tc>
          <w:tcPr>
            <w:tcW w:w="2721" w:type="dxa"/>
          </w:tcPr>
          <w:p w14:paraId="49A793FD">
            <w:pPr>
              <w:pStyle w:val="8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02E3B13C">
            <w:pPr>
              <w:pStyle w:val="8"/>
              <w:spacing w:line="237" w:lineRule="auto"/>
              <w:ind w:left="116" w:right="390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>қосалқы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қадаммен қырлы тақтайдың</w:t>
            </w:r>
          </w:p>
        </w:tc>
        <w:tc>
          <w:tcPr>
            <w:tcW w:w="2726" w:type="dxa"/>
          </w:tcPr>
          <w:p w14:paraId="17259871">
            <w:pPr>
              <w:pStyle w:val="8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77DCDF97">
            <w:pPr>
              <w:pStyle w:val="8"/>
              <w:spacing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>қосалқы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қадаммен қырлы тақтайдың</w:t>
            </w:r>
          </w:p>
        </w:tc>
      </w:tr>
    </w:tbl>
    <w:p w14:paraId="1DED4C6A">
      <w:pPr>
        <w:pStyle w:val="8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73E793B7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5CB94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54" w:type="dxa"/>
          </w:tcPr>
          <w:p w14:paraId="0260886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1D73D217">
            <w:pPr>
              <w:pStyle w:val="8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«Соқыр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бақ»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 w14:paraId="45A44608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Күнделікті тұрмыста пайдаланатын ыдыс </w:t>
            </w:r>
            <w:r>
              <w:rPr>
                <w:spacing w:val="-2"/>
                <w:sz w:val="24"/>
              </w:rPr>
              <w:t>аяқтармен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71DC7954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z w:val="24"/>
              </w:rPr>
              <w:t>Ыдыстардың түрлерін ату, түсіндіру.</w:t>
            </w:r>
          </w:p>
          <w:p w14:paraId="49741682">
            <w:pPr>
              <w:pStyle w:val="8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жасыру. </w:t>
            </w:r>
            <w:r>
              <w:rPr>
                <w:sz w:val="24"/>
              </w:rPr>
              <w:t>Кесе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пияла,</w:t>
            </w:r>
          </w:p>
          <w:p w14:paraId="41A1B124">
            <w:pPr>
              <w:pStyle w:val="8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Оларсыз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ма? </w:t>
            </w:r>
            <w:r>
              <w:rPr>
                <w:sz w:val="24"/>
              </w:rPr>
              <w:t xml:space="preserve">Қасықсыз тамақ </w:t>
            </w:r>
            <w:r>
              <w:rPr>
                <w:spacing w:val="-2"/>
                <w:sz w:val="24"/>
              </w:rPr>
              <w:t>жемейміз</w:t>
            </w:r>
          </w:p>
          <w:p w14:paraId="62F44DCE">
            <w:pPr>
              <w:pStyle w:val="8"/>
              <w:spacing w:line="232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Бәрінің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дейміз? (ыдыс)</w:t>
            </w:r>
          </w:p>
          <w:p w14:paraId="78B7ACA0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Тефаль шайнек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ойын:«Орнын тап» Барысы:Балалар әр затты бір-бірімен </w:t>
            </w:r>
            <w:r>
              <w:rPr>
                <w:spacing w:val="-2"/>
                <w:sz w:val="24"/>
              </w:rPr>
              <w:t>сәйкестіндіреді.</w:t>
            </w:r>
          </w:p>
          <w:p w14:paraId="2B146C4E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269CA029">
            <w:pPr>
              <w:pStyle w:val="8"/>
              <w:spacing w:line="247" w:lineRule="auto"/>
              <w:ind w:right="1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арқыл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 шайнегін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6DAD1C7">
            <w:pPr>
              <w:pStyle w:val="8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 бөліктерін қиып</w:t>
            </w:r>
          </w:p>
          <w:p w14:paraId="0D59C36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шайнекті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жапсырып жұмыстану.</w:t>
            </w:r>
          </w:p>
          <w:p w14:paraId="3ED626E2">
            <w:pPr>
              <w:pStyle w:val="8"/>
              <w:spacing w:line="235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4"/>
                <w:sz w:val="24"/>
              </w:rPr>
              <w:t>Пластинография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шайнекті </w:t>
            </w:r>
            <w:r>
              <w:rPr>
                <w:spacing w:val="-2"/>
                <w:sz w:val="24"/>
              </w:rPr>
              <w:t>мүсіндеу.</w:t>
            </w:r>
          </w:p>
          <w:p w14:paraId="4F3113CA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FC40906">
            <w:pPr>
              <w:pStyle w:val="8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шәйнектің суреттің бояп</w:t>
            </w:r>
          </w:p>
          <w:p w14:paraId="61459F67">
            <w:pPr>
              <w:pStyle w:val="8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1" w:type="dxa"/>
          </w:tcPr>
          <w:p w14:paraId="0E6944FB">
            <w:pPr>
              <w:pStyle w:val="8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>қосалқы қадаммен қырлы тақтайдың бойымен жүруді</w:t>
            </w:r>
          </w:p>
          <w:p w14:paraId="237DC092">
            <w:pPr>
              <w:pStyle w:val="8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Қ\ойын:</w:t>
            </w:r>
          </w:p>
          <w:p w14:paraId="794EB27C">
            <w:pPr>
              <w:pStyle w:val="8"/>
              <w:spacing w:line="247" w:lineRule="auto"/>
              <w:ind w:right="77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«Аяқтар»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дамыту.</w:t>
            </w:r>
          </w:p>
          <w:p w14:paraId="3D4D0367">
            <w:pPr>
              <w:pStyle w:val="8"/>
              <w:ind w:right="562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үйімізде </w:t>
            </w:r>
            <w:r>
              <w:rPr>
                <w:spacing w:val="-2"/>
                <w:sz w:val="24"/>
              </w:rPr>
              <w:t xml:space="preserve">пайдаланатын тұрмыстық техникалармен </w:t>
            </w:r>
            <w:r>
              <w:rPr>
                <w:sz w:val="24"/>
              </w:rPr>
              <w:t xml:space="preserve">таныстыру.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z w:val="24"/>
              </w:rPr>
              <w:t>техникаларға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нелер жатады.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атау, қайда? Қалай </w:t>
            </w:r>
            <w:r>
              <w:rPr>
                <w:spacing w:val="-2"/>
                <w:sz w:val="24"/>
              </w:rPr>
              <w:t xml:space="preserve">пайдаланылады </w:t>
            </w:r>
            <w:r>
              <w:rPr>
                <w:sz w:val="24"/>
              </w:rPr>
              <w:t>түсіндіру.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қауыпсіздігімен таныстыру.</w:t>
            </w:r>
          </w:p>
          <w:p w14:paraId="3C8E6F57">
            <w:pPr>
              <w:pStyle w:val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BFB604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Үтік туралы қызықты </w:t>
            </w:r>
            <w:r>
              <w:rPr>
                <w:spacing w:val="-4"/>
                <w:sz w:val="24"/>
              </w:rPr>
              <w:t>деректер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>Жаңылтпаш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жаттату. Үтір деген немене?</w:t>
            </w:r>
          </w:p>
          <w:p w14:paraId="790ECCF3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Үтік деген немене? Үтір керек ілімге, Үтік керек киімге? </w:t>
            </w:r>
            <w:r>
              <w:rPr>
                <w:spacing w:val="-6"/>
                <w:sz w:val="24"/>
              </w:rPr>
              <w:t>Қауіпсіздік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ережесін </w:t>
            </w:r>
            <w:r>
              <w:rPr>
                <w:sz w:val="24"/>
              </w:rPr>
              <w:t>естеріне түсіру.</w:t>
            </w:r>
          </w:p>
          <w:p w14:paraId="5FC0FAF4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Үтіктің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қолданылуын </w:t>
            </w:r>
            <w:r>
              <w:rPr>
                <w:sz w:val="24"/>
              </w:rPr>
              <w:t>көрсетіп түсіндіру.</w:t>
            </w:r>
          </w:p>
          <w:p w14:paraId="2EC91DDE">
            <w:pPr>
              <w:pStyle w:val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негіздері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,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260B754B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құрастырады?»</w:t>
            </w:r>
          </w:p>
          <w:p w14:paraId="432EF27B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 w14:paraId="424F4A0A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 </w:t>
            </w:r>
            <w:r>
              <w:rPr>
                <w:sz w:val="24"/>
              </w:rPr>
              <w:t>құралдарын тауып</w:t>
            </w:r>
          </w:p>
        </w:tc>
        <w:tc>
          <w:tcPr>
            <w:tcW w:w="2726" w:type="dxa"/>
          </w:tcPr>
          <w:p w14:paraId="478CBAE9">
            <w:pPr>
              <w:pStyle w:val="8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8ED1438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кесектері»</w:t>
            </w:r>
          </w:p>
          <w:p w14:paraId="324D4ADF">
            <w:pPr>
              <w:pStyle w:val="8"/>
              <w:spacing w:before="9" w:line="235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0EB245B">
            <w:pPr>
              <w:pStyle w:val="8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ойыны Мақсаты: Үй</w:t>
            </w:r>
          </w:p>
          <w:p w14:paraId="542F0040">
            <w:pPr>
              <w:pStyle w:val="8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 жануарларыннан</w:t>
            </w:r>
          </w:p>
          <w:p w14:paraId="0DF275AE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үйрету.</w:t>
            </w:r>
          </w:p>
          <w:p w14:paraId="0EFF26D4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жануарларының</w:t>
            </w:r>
          </w:p>
          <w:p w14:paraId="098DC281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ететінін </w:t>
            </w:r>
            <w:r>
              <w:rPr>
                <w:sz w:val="24"/>
              </w:rPr>
              <w:t>білуге үйрету.</w:t>
            </w:r>
          </w:p>
          <w:p w14:paraId="5780E9F5">
            <w:pPr>
              <w:pStyle w:val="8"/>
              <w:spacing w:before="7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 w14:paraId="5D04B9DD">
            <w:pPr>
              <w:pStyle w:val="8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 үй қасына қояды</w:t>
            </w:r>
          </w:p>
          <w:p w14:paraId="6B001050">
            <w:pPr>
              <w:pStyle w:val="8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EBDF90D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776725AC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30C1DDC3">
            <w:pPr>
              <w:pStyle w:val="8"/>
              <w:spacing w:line="244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негіздері, Құрастыру.</w:t>
            </w:r>
          </w:p>
          <w:p w14:paraId="58D0B4B3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ED5F16D">
            <w:pPr>
              <w:pStyle w:val="8"/>
              <w:spacing w:line="242" w:lineRule="auto"/>
              <w:ind w:right="1122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нені </w:t>
            </w:r>
            <w:r>
              <w:rPr>
                <w:spacing w:val="-5"/>
                <w:sz w:val="24"/>
              </w:rPr>
              <w:t>шатастырды?»</w:t>
            </w:r>
          </w:p>
          <w:p w14:paraId="5D271D39">
            <w:pPr>
              <w:pStyle w:val="8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таяқшалардан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 </w:t>
            </w:r>
            <w:r>
              <w:rPr>
                <w:sz w:val="24"/>
              </w:rPr>
              <w:t>түрлі пішіндердегі</w:t>
            </w:r>
          </w:p>
        </w:tc>
        <w:tc>
          <w:tcPr>
            <w:tcW w:w="2721" w:type="dxa"/>
          </w:tcPr>
          <w:p w14:paraId="228F24CC">
            <w:pPr>
              <w:pStyle w:val="8"/>
              <w:spacing w:line="235" w:lineRule="auto"/>
              <w:ind w:left="116" w:right="390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жүруді </w:t>
            </w:r>
            <w:r>
              <w:rPr>
                <w:sz w:val="24"/>
              </w:rPr>
              <w:t>дамыту.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Қ\ойын:</w:t>
            </w:r>
          </w:p>
          <w:p w14:paraId="5C18F699">
            <w:pPr>
              <w:pStyle w:val="8"/>
              <w:spacing w:line="247" w:lineRule="auto"/>
              <w:ind w:left="11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«Аяғыңды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сулап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алма.» </w:t>
            </w:r>
            <w:r>
              <w:rPr>
                <w:b/>
                <w:spacing w:val="-2"/>
                <w:sz w:val="24"/>
              </w:rPr>
              <w:t>Математикалық негіздері</w:t>
            </w:r>
          </w:p>
          <w:p w14:paraId="7F150747">
            <w:pPr>
              <w:pStyle w:val="8"/>
              <w:spacing w:line="26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тапсырмалар.</w:t>
            </w:r>
          </w:p>
          <w:p w14:paraId="73B0AC91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0B3C90F1">
            <w:pPr>
              <w:pStyle w:val="8"/>
              <w:ind w:left="116" w:right="452"/>
              <w:jc w:val="both"/>
              <w:rPr>
                <w:sz w:val="24"/>
              </w:rPr>
            </w:pPr>
            <w:r>
              <w:rPr>
                <w:sz w:val="24"/>
              </w:rPr>
              <w:t>бағдарлау,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сипаттау: </w:t>
            </w:r>
            <w:r>
              <w:rPr>
                <w:spacing w:val="-4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02B713EC">
            <w:pPr>
              <w:pStyle w:val="8"/>
              <w:ind w:left="116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Сөйлеуді </w:t>
            </w:r>
            <w:r>
              <w:rPr>
                <w:b/>
                <w:spacing w:val="-6"/>
                <w:sz w:val="24"/>
              </w:rPr>
              <w:t xml:space="preserve"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5BB66A0">
            <w:pPr>
              <w:pStyle w:val="8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7B7CF9DB">
            <w:pPr>
              <w:pStyle w:val="8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0D7E9E95">
            <w:pPr>
              <w:pStyle w:val="8"/>
              <w:spacing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әңгімелеу.Кір жуатын </w:t>
            </w:r>
            <w:r>
              <w:rPr>
                <w:spacing w:val="-6"/>
                <w:sz w:val="24"/>
              </w:rPr>
              <w:t>машинамен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таныстыру.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B789091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шараларын қайталату.</w:t>
            </w:r>
          </w:p>
          <w:p w14:paraId="78A6625E">
            <w:pPr>
              <w:pStyle w:val="8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97183ED">
            <w:pPr>
              <w:pStyle w:val="8"/>
              <w:ind w:left="116" w:right="348"/>
              <w:rPr>
                <w:sz w:val="24"/>
              </w:rPr>
            </w:pPr>
            <w:r>
              <w:rPr>
                <w:spacing w:val="-4"/>
                <w:sz w:val="24"/>
              </w:rPr>
              <w:t>«Кір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машина» </w:t>
            </w:r>
            <w:r>
              <w:rPr>
                <w:sz w:val="24"/>
              </w:rPr>
              <w:t xml:space="preserve">Барысы: Балалардың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білу </w:t>
            </w:r>
            <w:r>
              <w:rPr>
                <w:sz w:val="24"/>
              </w:rPr>
              <w:t xml:space="preserve">дағдыларын дамыту. </w:t>
            </w:r>
            <w:r>
              <w:rPr>
                <w:spacing w:val="-2"/>
                <w:sz w:val="24"/>
              </w:rPr>
              <w:t>Сұрақ-жауап.</w:t>
            </w:r>
          </w:p>
          <w:p w14:paraId="07FBEC1E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Балалар, аналарыңыз </w:t>
            </w:r>
            <w:r>
              <w:rPr>
                <w:spacing w:val="-4"/>
                <w:sz w:val="24"/>
              </w:rPr>
              <w:t>киімді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жуады?</w:t>
            </w:r>
          </w:p>
          <w:p w14:paraId="5B5CB5FB">
            <w:pPr>
              <w:pStyle w:val="8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-кір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  <w:p w14:paraId="1D1392F0">
            <w:pPr>
              <w:pStyle w:val="8"/>
              <w:ind w:left="116" w:right="192"/>
              <w:rPr>
                <w:sz w:val="24"/>
              </w:rPr>
            </w:pPr>
            <w:r>
              <w:rPr>
                <w:sz w:val="24"/>
              </w:rPr>
              <w:t xml:space="preserve">-Кір жуатын </w:t>
            </w:r>
            <w:r>
              <w:rPr>
                <w:spacing w:val="-4"/>
                <w:sz w:val="24"/>
              </w:rPr>
              <w:t>машинаның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пайдасын </w:t>
            </w:r>
            <w:r>
              <w:rPr>
                <w:sz w:val="24"/>
              </w:rPr>
              <w:t>кім біледі?</w:t>
            </w:r>
          </w:p>
          <w:p w14:paraId="40B07A32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-балалар өз ойларын </w:t>
            </w:r>
            <w:r>
              <w:rPr>
                <w:spacing w:val="-4"/>
                <w:sz w:val="24"/>
              </w:rPr>
              <w:t>ортаға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сұрақтарға </w:t>
            </w:r>
            <w:r>
              <w:rPr>
                <w:sz w:val="24"/>
              </w:rPr>
              <w:t>жауап береді.</w:t>
            </w:r>
          </w:p>
          <w:p w14:paraId="1FE31EDC">
            <w:pPr>
              <w:pStyle w:val="8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64459F4">
            <w:pPr>
              <w:pStyle w:val="8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кір жуғыш машинаны</w:t>
            </w:r>
          </w:p>
        </w:tc>
        <w:tc>
          <w:tcPr>
            <w:tcW w:w="2726" w:type="dxa"/>
          </w:tcPr>
          <w:p w14:paraId="11B1F04D">
            <w:pPr>
              <w:pStyle w:val="8"/>
              <w:spacing w:line="235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жүруді </w:t>
            </w:r>
            <w:r>
              <w:rPr>
                <w:sz w:val="24"/>
              </w:rPr>
              <w:t>дамыту.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Қ\ойын:</w:t>
            </w:r>
          </w:p>
          <w:p w14:paraId="12699F37">
            <w:pPr>
              <w:pStyle w:val="8"/>
              <w:spacing w:line="247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«Аяғыңды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алма.»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 w14:paraId="1416F9C1">
            <w:pPr>
              <w:pStyle w:val="8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 w14:paraId="1C2AAE8C">
            <w:pPr>
              <w:pStyle w:val="8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атау,</w:t>
            </w:r>
          </w:p>
          <w:p w14:paraId="5FED5F53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өмір сүретіндерін</w:t>
            </w:r>
          </w:p>
          <w:p w14:paraId="62BC05F9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383AFA87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7CC3DADB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4B89869C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6675936B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суреттен </w:t>
            </w:r>
            <w:r>
              <w:rPr>
                <w:sz w:val="24"/>
              </w:rPr>
              <w:t>тауып айту.</w:t>
            </w:r>
          </w:p>
          <w:p w14:paraId="0C8A8B98">
            <w:pPr>
              <w:pStyle w:val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63B7AFBA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22B5927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2F15FC0B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4624033">
            <w:pPr>
              <w:pStyle w:val="8"/>
              <w:ind w:right="246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4086A03E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BF13A3A">
            <w:pPr>
              <w:pStyle w:val="8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6566FCF7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011C52A0">
            <w:pPr>
              <w:pStyle w:val="8"/>
              <w:spacing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77EAFED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4"/>
                <w:sz w:val="24"/>
              </w:rPr>
              <w:t>дөңгеленіп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отырады.</w:t>
            </w:r>
          </w:p>
          <w:p w14:paraId="66359766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жүгіріп,</w:t>
            </w:r>
          </w:p>
        </w:tc>
      </w:tr>
    </w:tbl>
    <w:p w14:paraId="6B999114">
      <w:pPr>
        <w:pStyle w:val="8"/>
        <w:spacing w:after="0" w:line="259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1242F221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6592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9" w:hRule="atLeast"/>
        </w:trPr>
        <w:tc>
          <w:tcPr>
            <w:tcW w:w="2554" w:type="dxa"/>
          </w:tcPr>
          <w:p w14:paraId="6208047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73299FCC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32C02F1">
            <w:pPr>
              <w:pStyle w:val="8"/>
              <w:spacing w:line="242" w:lineRule="auto"/>
              <w:ind w:right="587"/>
              <w:rPr>
                <w:sz w:val="24"/>
              </w:rPr>
            </w:pPr>
            <w:r>
              <w:rPr>
                <w:spacing w:val="-4"/>
                <w:sz w:val="24"/>
              </w:rPr>
              <w:t>«Әжемнің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шайы» </w:t>
            </w:r>
            <w:r>
              <w:rPr>
                <w:sz w:val="24"/>
              </w:rPr>
              <w:t xml:space="preserve">өлеңін жаттату. Өлең 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73AED7CA">
            <w:pPr>
              <w:pStyle w:val="8"/>
              <w:spacing w:before="1"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FD261C4">
            <w:pPr>
              <w:pStyle w:val="8"/>
              <w:ind w:right="518"/>
              <w:rPr>
                <w:sz w:val="24"/>
              </w:rPr>
            </w:pPr>
            <w:r>
              <w:rPr>
                <w:sz w:val="24"/>
              </w:rPr>
              <w:t>Шай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 xml:space="preserve">ыдыстармен </w:t>
            </w:r>
            <w:r>
              <w:rPr>
                <w:spacing w:val="-4"/>
                <w:sz w:val="24"/>
              </w:rPr>
              <w:t>таныстыру,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түрлерін </w:t>
            </w:r>
            <w:r>
              <w:rPr>
                <w:sz w:val="24"/>
              </w:rPr>
              <w:t>атай білуге үйрету.</w:t>
            </w:r>
          </w:p>
        </w:tc>
        <w:tc>
          <w:tcPr>
            <w:tcW w:w="2721" w:type="dxa"/>
          </w:tcPr>
          <w:p w14:paraId="2263F50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2D203383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Таяқшалардан үлгіге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үтікті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құрастыру.</w:t>
            </w:r>
          </w:p>
          <w:p w14:paraId="06C5980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Құрастырған</w:t>
            </w:r>
          </w:p>
          <w:p w14:paraId="37DAE84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атау, </w:t>
            </w:r>
            <w:r>
              <w:rPr>
                <w:sz w:val="24"/>
              </w:rPr>
              <w:t>түстерін ажырату.</w:t>
            </w:r>
          </w:p>
          <w:p w14:paraId="7F667620">
            <w:pPr>
              <w:pStyle w:val="8"/>
              <w:spacing w:before="10" w:line="237" w:lineRule="auto"/>
              <w:ind w:right="321"/>
              <w:rPr>
                <w:sz w:val="24"/>
              </w:rPr>
            </w:pPr>
            <w:r>
              <w:rPr>
                <w:b/>
                <w:sz w:val="24"/>
              </w:rPr>
              <w:t xml:space="preserve">Жапсыру, мүсіндеу. </w:t>
            </w:r>
            <w:r>
              <w:rPr>
                <w:sz w:val="24"/>
              </w:rPr>
              <w:t>Дайын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үтіктің </w:t>
            </w:r>
            <w:r>
              <w:rPr>
                <w:spacing w:val="-4"/>
                <w:sz w:val="24"/>
              </w:rPr>
              <w:t>суретінің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жеріне </w:t>
            </w:r>
            <w:r>
              <w:rPr>
                <w:sz w:val="24"/>
              </w:rPr>
              <w:t>шнурын жапсыру.</w:t>
            </w:r>
          </w:p>
          <w:p w14:paraId="78F7070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Қайшымен </w:t>
            </w:r>
            <w:r>
              <w:rPr>
                <w:sz w:val="24"/>
              </w:rPr>
              <w:t>дұрыс жұмыс жасау 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Ермексазбен үтіктің ұстайтын жерін саусақпен ысыру</w:t>
            </w:r>
          </w:p>
          <w:p w14:paraId="03BED892">
            <w:pPr>
              <w:pStyle w:val="8"/>
              <w:spacing w:before="2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мүсіндеу.</w:t>
            </w:r>
          </w:p>
          <w:p w14:paraId="65919014">
            <w:pPr>
              <w:pStyle w:val="8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7D32212E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үтіктің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үлгіге қарап бояу.</w:t>
            </w:r>
          </w:p>
          <w:p w14:paraId="33D1F1F3">
            <w:pPr>
              <w:pStyle w:val="8"/>
              <w:spacing w:before="2"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10DF019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56E0080C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 w14:paraId="0744EE32">
            <w:pPr>
              <w:pStyle w:val="8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</w:t>
            </w:r>
          </w:p>
          <w:p w14:paraId="373F42B4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110EE66F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«Үлкен»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14:paraId="5C112E68">
            <w:pPr>
              <w:pStyle w:val="8"/>
              <w:spacing w:line="242" w:lineRule="auto"/>
              <w:ind w:right="349"/>
              <w:rPr>
                <w:b/>
                <w:sz w:val="24"/>
              </w:rPr>
            </w:pPr>
            <w:r>
              <w:rPr>
                <w:sz w:val="24"/>
              </w:rPr>
              <w:t>«Ұзын»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«қысқа» ұғымдарын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түсіндіру.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42135B2A">
            <w:pPr>
              <w:pStyle w:val="8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3C7453B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«Жануарлардың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төлін </w:t>
            </w:r>
            <w:r>
              <w:rPr>
                <w:spacing w:val="-2"/>
                <w:sz w:val="24"/>
              </w:rPr>
              <w:t>табу»</w:t>
            </w:r>
          </w:p>
          <w:p w14:paraId="1645A449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 xml:space="preserve">үлгі бойынша сиырдың көзін </w:t>
            </w:r>
            <w:r>
              <w:rPr>
                <w:spacing w:val="-2"/>
                <w:sz w:val="24"/>
              </w:rPr>
              <w:t>жапсырады.</w:t>
            </w:r>
          </w:p>
          <w:p w14:paraId="47F7F68E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балалар дайын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  <w:p w14:paraId="6259EA51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>! ермексазды үзіп 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арасына салып д сопқша тәрізді пішіндерден сиырдың мүйізімен </w:t>
            </w:r>
            <w:r>
              <w:rPr>
                <w:spacing w:val="-4"/>
                <w:sz w:val="24"/>
              </w:rPr>
              <w:t>құйрығын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мүсіндейді.</w:t>
            </w:r>
          </w:p>
        </w:tc>
        <w:tc>
          <w:tcPr>
            <w:tcW w:w="2721" w:type="dxa"/>
          </w:tcPr>
          <w:p w14:paraId="16ED37B8">
            <w:pPr>
              <w:pStyle w:val="8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  <w:p w14:paraId="3D2EDFCE">
            <w:pPr>
              <w:pStyle w:val="8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EE05617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Түрлі-түсті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қағаздарды </w:t>
            </w:r>
            <w:r>
              <w:rPr>
                <w:sz w:val="24"/>
              </w:rPr>
              <w:t xml:space="preserve">қиып, кір </w:t>
            </w:r>
            <w:r>
              <w:rPr>
                <w:spacing w:val="-2"/>
                <w:sz w:val="24"/>
              </w:rPr>
              <w:t>жуатынашинаны жапсыру.</w:t>
            </w:r>
          </w:p>
          <w:p w14:paraId="318A1EE6">
            <w:pPr>
              <w:pStyle w:val="8"/>
              <w:spacing w:before="4" w:line="27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4602E5F">
            <w:pPr>
              <w:pStyle w:val="8"/>
              <w:spacing w:before="1" w:line="237" w:lineRule="auto"/>
              <w:ind w:left="116" w:right="230"/>
              <w:rPr>
                <w:sz w:val="24"/>
              </w:rPr>
            </w:pPr>
            <w:r>
              <w:rPr>
                <w:sz w:val="24"/>
              </w:rPr>
              <w:t xml:space="preserve">Ермексазды 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кір </w:t>
            </w:r>
            <w:r>
              <w:rPr>
                <w:sz w:val="24"/>
              </w:rPr>
              <w:t>жуғыш машинаны</w:t>
            </w:r>
          </w:p>
          <w:p w14:paraId="04EB1020">
            <w:pPr>
              <w:pStyle w:val="8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мүсіндеп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жұмыстану.</w:t>
            </w:r>
          </w:p>
          <w:p w14:paraId="6E65ECC9">
            <w:pPr>
              <w:pStyle w:val="8"/>
              <w:spacing w:before="10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A2A550E">
            <w:pPr>
              <w:pStyle w:val="8"/>
              <w:ind w:left="116" w:right="192"/>
              <w:rPr>
                <w:sz w:val="24"/>
              </w:rPr>
            </w:pPr>
            <w:r>
              <w:rPr>
                <w:spacing w:val="-4"/>
                <w:sz w:val="24"/>
              </w:rPr>
              <w:t>трафарет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кір жуғыш машина суретін салу.</w:t>
            </w:r>
          </w:p>
        </w:tc>
        <w:tc>
          <w:tcPr>
            <w:tcW w:w="2726" w:type="dxa"/>
          </w:tcPr>
          <w:p w14:paraId="4E0B5380">
            <w:pPr>
              <w:pStyle w:val="8"/>
              <w:spacing w:line="235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артына </w:t>
            </w:r>
            <w:r>
              <w:rPr>
                <w:sz w:val="24"/>
              </w:rPr>
              <w:t>тақия тастайды.</w:t>
            </w:r>
          </w:p>
          <w:p w14:paraId="214EFFD0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52343A0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  <w:p w14:paraId="65E24CFB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2C66C71">
            <w:pPr>
              <w:pStyle w:val="8"/>
              <w:spacing w:line="235" w:lineRule="auto"/>
              <w:ind w:right="8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жануарларын </w:t>
            </w:r>
            <w:r>
              <w:rPr>
                <w:sz w:val="24"/>
              </w:rPr>
              <w:t>ретімен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жапсыру.</w:t>
            </w:r>
          </w:p>
        </w:tc>
      </w:tr>
      <w:tr w14:paraId="6064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54" w:type="dxa"/>
          </w:tcPr>
          <w:p w14:paraId="4C47FA2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 w14:paraId="3B28505F">
            <w:pPr>
              <w:pStyle w:val="8"/>
              <w:spacing w:line="232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2D696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54" w:type="dxa"/>
          </w:tcPr>
          <w:p w14:paraId="66091F2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1715DBAE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76765D2D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045A4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73584A81">
            <w:pPr>
              <w:pStyle w:val="8"/>
              <w:spacing w:line="242" w:lineRule="auto"/>
              <w:ind w:right="65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306332DB">
            <w:pPr>
              <w:pStyle w:val="8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8DC877A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6ED8E9ED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21969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54" w:type="dxa"/>
            <w:vMerge w:val="restart"/>
          </w:tcPr>
          <w:p w14:paraId="6B9DE209">
            <w:pPr>
              <w:pStyle w:val="8"/>
              <w:spacing w:line="232" w:lineRule="auto"/>
              <w:ind w:right="650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7CF47D6E">
            <w:pPr>
              <w:pStyle w:val="8"/>
              <w:ind w:left="0"/>
              <w:rPr>
                <w:sz w:val="24"/>
              </w:rPr>
            </w:pPr>
          </w:p>
          <w:p w14:paraId="206D8B30">
            <w:pPr>
              <w:pStyle w:val="8"/>
              <w:ind w:left="0"/>
              <w:rPr>
                <w:sz w:val="24"/>
              </w:rPr>
            </w:pPr>
          </w:p>
          <w:p w14:paraId="0D182E38">
            <w:pPr>
              <w:pStyle w:val="8"/>
              <w:spacing w:before="268"/>
              <w:ind w:left="0"/>
              <w:rPr>
                <w:sz w:val="24"/>
              </w:rPr>
            </w:pPr>
          </w:p>
          <w:p w14:paraId="40E2A85B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10A70DD1">
            <w:pPr>
              <w:pStyle w:val="8"/>
              <w:spacing w:line="251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</w:t>
            </w:r>
          </w:p>
        </w:tc>
        <w:tc>
          <w:tcPr>
            <w:tcW w:w="2721" w:type="dxa"/>
          </w:tcPr>
          <w:p w14:paraId="490BDEB2">
            <w:pPr>
              <w:pStyle w:val="8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6" w:type="dxa"/>
          </w:tcPr>
          <w:p w14:paraId="01A8CCD8">
            <w:pPr>
              <w:pStyle w:val="8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 w14:paraId="4CBB6E14">
            <w:pPr>
              <w:pStyle w:val="8"/>
              <w:spacing w:line="251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 w14:paraId="6CA1A384">
            <w:pPr>
              <w:pStyle w:val="8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№10</w:t>
            </w:r>
          </w:p>
        </w:tc>
      </w:tr>
      <w:tr w14:paraId="370FD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6AE8F6FF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39558AB5">
            <w:pPr>
              <w:pStyle w:val="8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7972E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6CCDD44B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32FCD30B">
            <w:pPr>
              <w:pStyle w:val="8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151D611C">
            <w:pPr>
              <w:pStyle w:val="8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3205BCFB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 w14:paraId="769B83EE">
      <w:pPr>
        <w:pStyle w:val="8"/>
        <w:spacing w:after="0"/>
        <w:rPr>
          <w:i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27115751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722"/>
        <w:gridCol w:w="2721"/>
        <w:gridCol w:w="2726"/>
        <w:gridCol w:w="2721"/>
        <w:gridCol w:w="2726"/>
      </w:tblGrid>
      <w:tr w14:paraId="3402B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554" w:type="dxa"/>
          </w:tcPr>
          <w:p w14:paraId="532254B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2C795E71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5659B7EF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75E35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61E6F669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68E18AC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56B3997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42E15159">
            <w:pPr>
              <w:pStyle w:val="8"/>
              <w:spacing w:line="23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 w14:paraId="47527DAA">
            <w:pPr>
              <w:pStyle w:val="8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 w14:paraId="1CD17737">
            <w:pPr>
              <w:pStyle w:val="8"/>
              <w:spacing w:line="263" w:lineRule="exact"/>
              <w:ind w:left="38" w:right="174"/>
              <w:jc w:val="center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4F584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  <w:vMerge w:val="restart"/>
          </w:tcPr>
          <w:p w14:paraId="4E91023F">
            <w:pPr>
              <w:pStyle w:val="8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4A3EB048">
            <w:pPr>
              <w:pStyle w:val="8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№6</w:t>
            </w:r>
          </w:p>
          <w:p w14:paraId="5BB29CF6">
            <w:pPr>
              <w:pStyle w:val="8"/>
              <w:tabs>
                <w:tab w:val="left" w:pos="9919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D8F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773A4800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675AB05E">
            <w:pPr>
              <w:pStyle w:val="8"/>
              <w:spacing w:line="260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A672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54" w:type="dxa"/>
          </w:tcPr>
          <w:p w14:paraId="4659313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5B7C1C3">
            <w:pPr>
              <w:pStyle w:val="8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04CAA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554" w:type="dxa"/>
          </w:tcPr>
          <w:p w14:paraId="094A054D">
            <w:pPr>
              <w:pStyle w:val="8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  <w:p w14:paraId="39B06714">
            <w:pPr>
              <w:pStyle w:val="8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(қимылдық</w:t>
            </w:r>
          </w:p>
          <w:p w14:paraId="7FC199BB">
            <w:pPr>
              <w:pStyle w:val="8"/>
              <w:ind w:right="5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ұлттық,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сюжетті- </w:t>
            </w:r>
            <w:r>
              <w:rPr>
                <w:sz w:val="24"/>
              </w:rPr>
              <w:t>рөлдік, үстел үсті баспа және басқа</w:t>
            </w:r>
          </w:p>
          <w:p w14:paraId="34CC02A6">
            <w:pPr>
              <w:pStyle w:val="8"/>
              <w:spacing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ойындар), бейнелеу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22" w:type="dxa"/>
          </w:tcPr>
          <w:p w14:paraId="373088FA">
            <w:pPr>
              <w:pStyle w:val="8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  <w:p w14:paraId="4BA6CB6A">
            <w:pPr>
              <w:pStyle w:val="8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 w14:paraId="1B7CC698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«Шаштараз»</w:t>
            </w:r>
          </w:p>
          <w:p w14:paraId="47DD0B1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шаштараз </w:t>
            </w:r>
            <w:r>
              <w:rPr>
                <w:sz w:val="24"/>
              </w:rPr>
              <w:t>туралы түсіндіру,</w:t>
            </w:r>
          </w:p>
          <w:p w14:paraId="7335AC9A">
            <w:pPr>
              <w:pStyle w:val="8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сипаттау.</w:t>
            </w:r>
          </w:p>
        </w:tc>
        <w:tc>
          <w:tcPr>
            <w:tcW w:w="2726" w:type="dxa"/>
          </w:tcPr>
          <w:p w14:paraId="4BDE2EA5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000FC468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5975006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2BFC571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 w14:paraId="157D986A">
            <w:pPr>
              <w:pStyle w:val="8"/>
              <w:ind w:left="116" w:right="327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1184B382">
            <w:pPr>
              <w:pStyle w:val="8"/>
              <w:ind w:left="116" w:right="494"/>
              <w:jc w:val="both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үйлерін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2726" w:type="dxa"/>
          </w:tcPr>
          <w:p w14:paraId="74D54AB6">
            <w:pPr>
              <w:pStyle w:val="8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014BA96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жануарларын ретімен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жапсыру.</w:t>
            </w:r>
          </w:p>
          <w:p w14:paraId="766DCDDD">
            <w:pPr>
              <w:pStyle w:val="8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72D332E">
            <w:pPr>
              <w:pStyle w:val="8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 w14:paraId="221FF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554" w:type="dxa"/>
          </w:tcPr>
          <w:p w14:paraId="463D3FD3">
            <w:pPr>
              <w:pStyle w:val="8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724DC7FA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A3A6728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09876AFA">
            <w:pPr>
              <w:pStyle w:val="8"/>
              <w:spacing w:before="2" w:line="237" w:lineRule="auto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 w14:paraId="7261E857">
            <w:pPr>
              <w:pStyle w:val="8"/>
              <w:spacing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AD79C51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2FE1E97C">
            <w:pPr>
              <w:pStyle w:val="8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2F1ADA28">
            <w:pPr>
              <w:pStyle w:val="8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FD3DC6F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381F5F3F">
            <w:pPr>
              <w:pStyle w:val="8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 w14:paraId="5ED1EA4A">
            <w:pPr>
              <w:pStyle w:val="8"/>
              <w:spacing w:line="235" w:lineRule="auto"/>
              <w:ind w:left="116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12A7EC4A">
            <w:pPr>
              <w:pStyle w:val="8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640B70E1">
            <w:pPr>
              <w:pStyle w:val="8"/>
              <w:tabs>
                <w:tab w:val="left" w:pos="2104"/>
              </w:tabs>
              <w:spacing w:line="242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347047B6">
            <w:pPr>
              <w:pStyle w:val="8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650E318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3D7D4C97">
            <w:pPr>
              <w:pStyle w:val="8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</w:t>
            </w:r>
          </w:p>
          <w:p w14:paraId="54EEAB14">
            <w:pPr>
              <w:pStyle w:val="8"/>
              <w:spacing w:line="274" w:lineRule="exact"/>
              <w:ind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сөздерді атайды</w:t>
            </w:r>
          </w:p>
        </w:tc>
      </w:tr>
      <w:tr w14:paraId="4F98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719E402A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3C468FE9">
            <w:pPr>
              <w:pStyle w:val="8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472A7F0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3B0CC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</w:tcPr>
          <w:p w14:paraId="3413AFE8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23B3FB07">
            <w:pPr>
              <w:pStyle w:val="8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21" w:type="dxa"/>
          </w:tcPr>
          <w:p w14:paraId="0DE3C73A">
            <w:pPr>
              <w:pStyle w:val="8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№7</w:t>
            </w:r>
          </w:p>
        </w:tc>
        <w:tc>
          <w:tcPr>
            <w:tcW w:w="2726" w:type="dxa"/>
          </w:tcPr>
          <w:p w14:paraId="3AC7B473">
            <w:pPr>
              <w:pStyle w:val="8"/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 w14:paraId="5641A8DA">
            <w:pPr>
              <w:pStyle w:val="8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 w14:paraId="3BAD7854">
            <w:pPr>
              <w:pStyle w:val="8"/>
              <w:spacing w:line="253" w:lineRule="exact"/>
              <w:ind w:left="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0A949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54" w:type="dxa"/>
          </w:tcPr>
          <w:p w14:paraId="626B269F">
            <w:pPr>
              <w:pStyle w:val="8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7A1B8B96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42DC829D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4B42B96">
      <w:pPr>
        <w:pStyle w:val="5"/>
        <w:spacing w:before="0"/>
      </w:pPr>
    </w:p>
    <w:p w14:paraId="22B607D3">
      <w:pPr>
        <w:pStyle w:val="5"/>
        <w:spacing w:before="43"/>
      </w:pPr>
    </w:p>
    <w:p w14:paraId="288E261D">
      <w:pPr>
        <w:pStyle w:val="5"/>
        <w:spacing w:before="0" w:line="274" w:lineRule="exact"/>
        <w:ind w:left="487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spacing w:val="-2"/>
        </w:rPr>
        <w:t>ортаңғы</w:t>
      </w:r>
    </w:p>
    <w:p w14:paraId="2324F51D">
      <w:pPr>
        <w:pStyle w:val="5"/>
        <w:spacing w:before="0" w:line="274" w:lineRule="exact"/>
        <w:ind w:left="425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1"/>
        </w:rPr>
        <w:t xml:space="preserve"> </w:t>
      </w:r>
      <w:r>
        <w:t>жасы:</w:t>
      </w:r>
      <w:r>
        <w:rPr>
          <w:spacing w:val="38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32791D0C">
      <w:pPr>
        <w:spacing w:before="78" w:line="250" w:lineRule="exact"/>
        <w:ind w:left="0" w:right="5448" w:firstLine="0"/>
        <w:jc w:val="righ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23A10A7B">
      <w:pPr>
        <w:pStyle w:val="5"/>
        <w:spacing w:before="0" w:line="273" w:lineRule="exact"/>
        <w:ind w:right="5473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 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6845C945">
      <w:pPr>
        <w:pStyle w:val="5"/>
        <w:spacing w:after="0" w:line="273" w:lineRule="exact"/>
        <w:jc w:val="right"/>
        <w:sectPr>
          <w:pgSz w:w="16860" w:h="11930" w:orient="landscape"/>
          <w:pgMar w:top="320" w:right="141" w:bottom="0" w:left="141" w:header="720" w:footer="720" w:gutter="0"/>
          <w:cols w:equalWidth="0" w:num="2">
            <w:col w:w="3590" w:space="791"/>
            <w:col w:w="12197"/>
          </w:cols>
        </w:sectPr>
      </w:pPr>
    </w:p>
    <w:p w14:paraId="3F7D7D55">
      <w:pPr>
        <w:spacing w:before="5"/>
        <w:ind w:left="425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7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4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17-</w:t>
      </w:r>
      <w:r>
        <w:rPr>
          <w:b/>
          <w:spacing w:val="-2"/>
          <w:sz w:val="24"/>
        </w:rPr>
        <w:t>21.02.2025ж</w:t>
      </w:r>
    </w:p>
    <w:p w14:paraId="6217B00E">
      <w:pPr>
        <w:spacing w:before="0"/>
        <w:ind w:left="425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«Өнерлі</w:t>
      </w:r>
      <w:r>
        <w:rPr>
          <w:spacing w:val="-10"/>
          <w:sz w:val="24"/>
        </w:rPr>
        <w:t xml:space="preserve"> </w:t>
      </w:r>
      <w:r>
        <w:rPr>
          <w:sz w:val="24"/>
        </w:rPr>
        <w:t>бала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sz w:val="24"/>
        </w:rPr>
        <w:t>өрге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жүзер»</w:t>
      </w:r>
    </w:p>
    <w:p w14:paraId="2F512D82">
      <w:pPr>
        <w:pStyle w:val="5"/>
        <w:spacing w:before="44" w:after="1"/>
        <w:rPr>
          <w:sz w:val="20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3B1B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2698" w:type="dxa"/>
          </w:tcPr>
          <w:p w14:paraId="0CB2D36E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32" w:type="dxa"/>
          </w:tcPr>
          <w:p w14:paraId="599C7404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9" w:type="dxa"/>
          </w:tcPr>
          <w:p w14:paraId="69329976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63FFAC3F">
            <w:pPr>
              <w:pStyle w:val="8"/>
              <w:spacing w:before="9" w:line="235" w:lineRule="auto"/>
              <w:ind w:left="112" w:righ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32" w:type="dxa"/>
          </w:tcPr>
          <w:p w14:paraId="0EC18C41">
            <w:pPr>
              <w:pStyle w:val="8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37" w:type="dxa"/>
          </w:tcPr>
          <w:p w14:paraId="0727F31A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34" w:type="dxa"/>
          </w:tcPr>
          <w:p w14:paraId="44D4758A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2C8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38160ECD">
            <w:pPr>
              <w:pStyle w:val="8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64" w:type="dxa"/>
            <w:gridSpan w:val="5"/>
          </w:tcPr>
          <w:p w14:paraId="5DC57DC2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601812F6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14:paraId="2FEDA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2915D80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6C590C53">
            <w:pPr>
              <w:pStyle w:val="8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64" w:type="dxa"/>
            <w:gridSpan w:val="5"/>
          </w:tcPr>
          <w:p w14:paraId="15F1418C">
            <w:pPr>
              <w:pStyle w:val="8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30E8D05E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14:paraId="15EB4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 w:hRule="atLeast"/>
        </w:trPr>
        <w:tc>
          <w:tcPr>
            <w:tcW w:w="2698" w:type="dxa"/>
          </w:tcPr>
          <w:p w14:paraId="70BB88D5">
            <w:pPr>
              <w:pStyle w:val="8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6D213E97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E3AC76E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65D9A5D4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z w:val="24"/>
              </w:rPr>
              <w:t xml:space="preserve">тұғырға дұрыстап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0F78C5C7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4"/>
                <w:sz w:val="24"/>
              </w:rPr>
              <w:t>үшбүрыш,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төртбұрыш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  <w:tc>
          <w:tcPr>
            <w:tcW w:w="2729" w:type="dxa"/>
            <w:tcBorders>
              <w:right w:val="single" w:color="000000" w:sz="8" w:space="0"/>
            </w:tcBorders>
          </w:tcPr>
          <w:p w14:paraId="2FBE62A0">
            <w:pPr>
              <w:pStyle w:val="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 w14:paraId="07B37707">
            <w:pPr>
              <w:pStyle w:val="8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11081D32">
            <w:pPr>
              <w:pStyle w:val="8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32" w:type="dxa"/>
            <w:tcBorders>
              <w:left w:val="single" w:color="000000" w:sz="8" w:space="0"/>
            </w:tcBorders>
          </w:tcPr>
          <w:p w14:paraId="7340EB45">
            <w:pPr>
              <w:pStyle w:val="8"/>
              <w:spacing w:line="235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87DB75D">
            <w:pPr>
              <w:pStyle w:val="8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  <w:p w14:paraId="6EBE85F6">
            <w:pPr>
              <w:pStyle w:val="8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Өз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жинастыру.</w:t>
            </w:r>
          </w:p>
          <w:p w14:paraId="5903F959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Анасына көмектесу. Өзгенің еңбегінің </w:t>
            </w:r>
            <w:r>
              <w:rPr>
                <w:spacing w:val="-4"/>
                <w:sz w:val="24"/>
              </w:rPr>
              <w:t>нәтижесіне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құрметпен </w:t>
            </w:r>
            <w:r>
              <w:rPr>
                <w:sz w:val="24"/>
              </w:rPr>
              <w:t>қарауға тәрбиелеу,</w:t>
            </w:r>
          </w:p>
          <w:p w14:paraId="75A252F6">
            <w:pPr>
              <w:pStyle w:val="8"/>
              <w:spacing w:line="232" w:lineRule="auto"/>
              <w:ind w:left="109" w:right="376"/>
              <w:rPr>
                <w:sz w:val="24"/>
              </w:rPr>
            </w:pPr>
            <w:r>
              <w:rPr>
                <w:sz w:val="24"/>
              </w:rPr>
              <w:t xml:space="preserve">көмек көрсету </w:t>
            </w:r>
            <w:r>
              <w:rPr>
                <w:spacing w:val="-4"/>
                <w:sz w:val="24"/>
              </w:rPr>
              <w:t>ниеттерін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қолдау.</w:t>
            </w:r>
          </w:p>
        </w:tc>
        <w:tc>
          <w:tcPr>
            <w:tcW w:w="2737" w:type="dxa"/>
          </w:tcPr>
          <w:p w14:paraId="4D330A78">
            <w:pPr>
              <w:pStyle w:val="8"/>
              <w:spacing w:line="232" w:lineRule="auto"/>
              <w:ind w:left="114" w:right="230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 xml:space="preserve">Тақпақ: </w:t>
            </w:r>
            <w:r>
              <w:rPr>
                <w:spacing w:val="-6"/>
                <w:sz w:val="24"/>
              </w:rPr>
              <w:t xml:space="preserve">Торғай,торғай,торғайсы </w:t>
            </w:r>
            <w:r>
              <w:rPr>
                <w:spacing w:val="-10"/>
                <w:sz w:val="24"/>
              </w:rPr>
              <w:t>ң</w:t>
            </w:r>
          </w:p>
          <w:p w14:paraId="5928CF2D">
            <w:pPr>
              <w:pStyle w:val="8"/>
              <w:spacing w:before="10" w:line="235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Жақын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келіп </w:t>
            </w:r>
            <w:r>
              <w:rPr>
                <w:spacing w:val="-2"/>
                <w:sz w:val="24"/>
              </w:rPr>
              <w:t>қонғайсың.</w:t>
            </w:r>
          </w:p>
          <w:p w14:paraId="26E39EBD">
            <w:pPr>
              <w:pStyle w:val="8"/>
              <w:spacing w:before="14" w:line="232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Жем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шашайын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жейсің бе?</w:t>
            </w:r>
          </w:p>
          <w:p w14:paraId="3196AB8B">
            <w:pPr>
              <w:pStyle w:val="8"/>
              <w:spacing w:before="12" w:line="237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Сонда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 </w:t>
            </w:r>
            <w:r>
              <w:rPr>
                <w:spacing w:val="-2"/>
                <w:sz w:val="24"/>
              </w:rPr>
              <w:t>тоңбайсың!</w:t>
            </w:r>
          </w:p>
        </w:tc>
        <w:tc>
          <w:tcPr>
            <w:tcW w:w="2734" w:type="dxa"/>
          </w:tcPr>
          <w:p w14:paraId="42D998C8">
            <w:pPr>
              <w:pStyle w:val="8"/>
              <w:spacing w:line="235" w:lineRule="auto"/>
              <w:ind w:left="113" w:right="1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 w14:paraId="38A4711C">
            <w:pPr>
              <w:pStyle w:val="8"/>
              <w:ind w:left="113" w:right="164"/>
              <w:rPr>
                <w:sz w:val="24"/>
              </w:rPr>
            </w:pPr>
            <w:r>
              <w:rPr>
                <w:sz w:val="24"/>
              </w:rPr>
              <w:t xml:space="preserve">қарды бақылау-ұстап </w:t>
            </w:r>
            <w:r>
              <w:rPr>
                <w:spacing w:val="-4"/>
                <w:sz w:val="24"/>
              </w:rPr>
              <w:t>қарау.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салған </w:t>
            </w:r>
            <w:r>
              <w:rPr>
                <w:sz w:val="24"/>
              </w:rPr>
              <w:t>қар ериді...</w:t>
            </w:r>
          </w:p>
          <w:p w14:paraId="107B5E47">
            <w:pPr>
              <w:pStyle w:val="8"/>
              <w:spacing w:line="242" w:lineRule="auto"/>
              <w:ind w:left="11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қар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 w14:paraId="6939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4F689E7A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64" w:type="dxa"/>
            <w:gridSpan w:val="5"/>
          </w:tcPr>
          <w:p w14:paraId="6CEB9645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№6</w:t>
            </w:r>
          </w:p>
          <w:p w14:paraId="1701F5E5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B590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98" w:type="dxa"/>
          </w:tcPr>
          <w:p w14:paraId="6BF0AA60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64" w:type="dxa"/>
            <w:gridSpan w:val="5"/>
          </w:tcPr>
          <w:p w14:paraId="5155761D">
            <w:pPr>
              <w:pStyle w:val="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39AAEF35">
            <w:pPr>
              <w:pStyle w:val="8"/>
              <w:spacing w:before="1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18383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98" w:type="dxa"/>
          </w:tcPr>
          <w:p w14:paraId="49AFF54B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64" w:type="dxa"/>
            <w:gridSpan w:val="5"/>
          </w:tcPr>
          <w:p w14:paraId="56D81804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0017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698" w:type="dxa"/>
          </w:tcPr>
          <w:p w14:paraId="6E41E0FD">
            <w:pPr>
              <w:pStyle w:val="8"/>
              <w:spacing w:line="235" w:lineRule="auto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732" w:type="dxa"/>
          </w:tcPr>
          <w:p w14:paraId="7A798FC0">
            <w:pPr>
              <w:pStyle w:val="8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1684F218">
            <w:pPr>
              <w:pStyle w:val="8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тыңдау:</w:t>
            </w:r>
          </w:p>
          <w:p w14:paraId="6AF35EE1">
            <w:pPr>
              <w:pStyle w:val="8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«Кішкентай»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күйі</w:t>
            </w:r>
          </w:p>
        </w:tc>
        <w:tc>
          <w:tcPr>
            <w:tcW w:w="2729" w:type="dxa"/>
          </w:tcPr>
          <w:p w14:paraId="7C25CC0F">
            <w:pPr>
              <w:pStyle w:val="8"/>
              <w:spacing w:before="3" w:line="230" w:lineRule="auto"/>
              <w:ind w:left="112" w:right="476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</w:tc>
        <w:tc>
          <w:tcPr>
            <w:tcW w:w="2732" w:type="dxa"/>
          </w:tcPr>
          <w:p w14:paraId="75E704CF">
            <w:pPr>
              <w:pStyle w:val="8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32EA9AFB">
            <w:pPr>
              <w:pStyle w:val="8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787B9A75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райы»</w:t>
            </w:r>
          </w:p>
        </w:tc>
        <w:tc>
          <w:tcPr>
            <w:tcW w:w="2737" w:type="dxa"/>
          </w:tcPr>
          <w:p w14:paraId="79EBF732">
            <w:pPr>
              <w:pStyle w:val="8"/>
              <w:spacing w:line="26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8CB960A">
            <w:pPr>
              <w:pStyle w:val="8"/>
              <w:spacing w:before="2" w:line="232" w:lineRule="auto"/>
              <w:ind w:left="114" w:right="16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 </w:t>
            </w:r>
            <w:r>
              <w:rPr>
                <w:sz w:val="24"/>
              </w:rPr>
              <w:t>теңдікті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2734" w:type="dxa"/>
          </w:tcPr>
          <w:p w14:paraId="261C6690">
            <w:pPr>
              <w:pStyle w:val="8"/>
              <w:spacing w:before="3" w:line="230" w:lineRule="auto"/>
              <w:ind w:left="113" w:right="517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көлбеу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</w:tc>
      </w:tr>
    </w:tbl>
    <w:p w14:paraId="144E3080">
      <w:pPr>
        <w:pStyle w:val="8"/>
        <w:spacing w:after="0" w:line="230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320AAF65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08514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20" w:hRule="atLeast"/>
        </w:trPr>
        <w:tc>
          <w:tcPr>
            <w:tcW w:w="2698" w:type="dxa"/>
          </w:tcPr>
          <w:p w14:paraId="0C322E2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32" w:type="dxa"/>
          </w:tcPr>
          <w:p w14:paraId="3D017DD9">
            <w:pPr>
              <w:pStyle w:val="8"/>
              <w:spacing w:line="237" w:lineRule="auto"/>
              <w:ind w:right="275"/>
              <w:rPr>
                <w:sz w:val="22"/>
              </w:rPr>
            </w:pPr>
            <w:r>
              <w:rPr>
                <w:spacing w:val="-4"/>
                <w:sz w:val="22"/>
              </w:rPr>
              <w:t>Құрманғазы</w:t>
            </w:r>
            <w:r>
              <w:rPr>
                <w:spacing w:val="-2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(күйді </w:t>
            </w:r>
            <w:r>
              <w:rPr>
                <w:spacing w:val="-2"/>
                <w:sz w:val="22"/>
              </w:rPr>
              <w:t>тыңдау)</w:t>
            </w:r>
          </w:p>
          <w:p w14:paraId="1914AF7C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«Анашым»</w:t>
            </w:r>
          </w:p>
          <w:p w14:paraId="26CA1522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Е.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Хасанғалиев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сөзін </w:t>
            </w:r>
            <w:r>
              <w:rPr>
                <w:sz w:val="24"/>
              </w:rPr>
              <w:t xml:space="preserve">қайталап, әуенін </w:t>
            </w:r>
            <w:r>
              <w:rPr>
                <w:spacing w:val="-2"/>
                <w:sz w:val="24"/>
              </w:rPr>
              <w:t>үйрену)</w:t>
            </w:r>
          </w:p>
          <w:p w14:paraId="23116718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жорға»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3AD413FF">
            <w:pPr>
              <w:pStyle w:val="8"/>
              <w:rPr>
                <w:sz w:val="24"/>
              </w:rPr>
            </w:pPr>
            <w:r>
              <w:rPr>
                <w:sz w:val="24"/>
              </w:rPr>
              <w:t>«Қамажай» биі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(би қимылдарын көрсету) </w:t>
            </w: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14:paraId="56352ECC">
            <w:pPr>
              <w:pStyle w:val="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«Қызыл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түс» Барысы: қызыл түсті 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көрсету,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атау, сипаттау. Арасынан</w:t>
            </w:r>
          </w:p>
          <w:p w14:paraId="661BD6A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(қызыл </w:t>
            </w:r>
            <w:r>
              <w:rPr>
                <w:sz w:val="24"/>
              </w:rPr>
              <w:t>машина) бөліп</w:t>
            </w:r>
          </w:p>
          <w:p w14:paraId="32E7CEB9">
            <w:pPr>
              <w:pStyle w:val="8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көрсетеді. Біртекті заттарды топтастыру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біреуін </w:t>
            </w:r>
            <w:r>
              <w:rPr>
                <w:sz w:val="24"/>
              </w:rPr>
              <w:t xml:space="preserve">бөліп көрсету.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63DE22C1">
            <w:pPr>
              <w:pStyle w:val="8"/>
              <w:spacing w:line="244" w:lineRule="auto"/>
              <w:ind w:right="275"/>
              <w:rPr>
                <w:sz w:val="24"/>
              </w:rPr>
            </w:pPr>
            <w:r>
              <w:rPr>
                <w:sz w:val="24"/>
              </w:rPr>
              <w:t>Қошақаны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қойдың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қойдың...</w:t>
            </w:r>
          </w:p>
          <w:p w14:paraId="166BCD04">
            <w:pPr>
              <w:pStyle w:val="8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 төлдері»</w:t>
            </w:r>
          </w:p>
          <w:p w14:paraId="16A9D39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тақырыпқа </w:t>
            </w:r>
            <w:r>
              <w:rPr>
                <w:sz w:val="24"/>
              </w:rPr>
              <w:t xml:space="preserve">қатысты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pacing w:val="-2"/>
                <w:sz w:val="24"/>
              </w:rPr>
              <w:t>сәйкестендіру.</w:t>
            </w:r>
          </w:p>
          <w:p w14:paraId="4E98D78A">
            <w:pPr>
              <w:pStyle w:val="8"/>
              <w:ind w:right="1070"/>
              <w:rPr>
                <w:sz w:val="21"/>
              </w:rPr>
            </w:pPr>
            <w:r>
              <w:rPr>
                <w:spacing w:val="-2"/>
                <w:sz w:val="24"/>
              </w:rPr>
              <w:t xml:space="preserve">Сипаттау. Жаңылтпаш: </w:t>
            </w: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-16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13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 w14:paraId="7313AE72">
            <w:pPr>
              <w:pStyle w:val="8"/>
              <w:ind w:right="765"/>
              <w:jc w:val="both"/>
              <w:rPr>
                <w:sz w:val="21"/>
              </w:rPr>
            </w:pPr>
            <w:r>
              <w:rPr>
                <w:color w:val="1A1A1A"/>
                <w:sz w:val="21"/>
              </w:rPr>
              <w:t>Ақ ала лағым сегіз, Ала лағым да семіз, Ақ лағым да сегіз.</w:t>
            </w:r>
          </w:p>
        </w:tc>
        <w:tc>
          <w:tcPr>
            <w:tcW w:w="2729" w:type="dxa"/>
          </w:tcPr>
          <w:p w14:paraId="7A480980">
            <w:pPr>
              <w:pStyle w:val="8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арасымен, қақпаға </w:t>
            </w: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 отырып, бір қырымен қосалқы қадаммен</w:t>
            </w:r>
          </w:p>
          <w:p w14:paraId="4180F23E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қырлы тақтайдың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sz w:val="24"/>
              </w:rPr>
              <w:t>Қимылды ойын:</w:t>
            </w:r>
          </w:p>
          <w:p w14:paraId="1359E9A4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«Тышқан мен мысық».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«Ленталар»</w:t>
            </w:r>
          </w:p>
          <w:p w14:paraId="5E974A4D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20FD6133">
            <w:pPr>
              <w:pStyle w:val="8"/>
              <w:ind w:left="112" w:right="207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 w14:paraId="075AEFB7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шамасы бойынша) бір затты екінші затпен </w:t>
            </w:r>
            <w:r>
              <w:rPr>
                <w:spacing w:val="-4"/>
                <w:sz w:val="24"/>
              </w:rPr>
              <w:t>беттестіру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жанына </w:t>
            </w:r>
            <w:r>
              <w:rPr>
                <w:sz w:val="24"/>
              </w:rPr>
              <w:t xml:space="preserve">қою тәсілдері арқылы </w:t>
            </w:r>
            <w:r>
              <w:rPr>
                <w:spacing w:val="-2"/>
                <w:sz w:val="24"/>
              </w:rPr>
              <w:t>салыстыру</w:t>
            </w:r>
          </w:p>
          <w:p w14:paraId="7C15BF43">
            <w:pPr>
              <w:pStyle w:val="8"/>
              <w:spacing w:line="235" w:lineRule="auto"/>
              <w:ind w:left="112" w:right="476"/>
              <w:rPr>
                <w:sz w:val="22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2"/>
              </w:rPr>
              <w:t>Далада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қар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борайды, Ақ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мамыққа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орайды. </w:t>
            </w:r>
            <w:r>
              <w:rPr>
                <w:sz w:val="22"/>
              </w:rPr>
              <w:t>Мұз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болады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қатады,</w:t>
            </w:r>
          </w:p>
          <w:p w14:paraId="23D9CFA2">
            <w:pPr>
              <w:pStyle w:val="8"/>
              <w:spacing w:before="11"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Жып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жылтыр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боп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жатады.</w:t>
            </w:r>
          </w:p>
          <w:p w14:paraId="5FE5F6D5">
            <w:pPr>
              <w:pStyle w:val="8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Қыс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мезгілі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туралы</w:t>
            </w:r>
          </w:p>
          <w:p w14:paraId="1105012C">
            <w:pPr>
              <w:pStyle w:val="8"/>
              <w:ind w:left="112"/>
              <w:rPr>
                <w:sz w:val="24"/>
              </w:rPr>
            </w:pPr>
            <w:r>
              <w:rPr>
                <w:sz w:val="22"/>
              </w:rPr>
              <w:t xml:space="preserve">әңгімелеу, сипаттауды жалғастыру: </w:t>
            </w:r>
            <w:r>
              <w:rPr>
                <w:sz w:val="24"/>
              </w:rPr>
              <w:t xml:space="preserve">бақылау күнтізбесінде жылдың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23C824A9">
            <w:pPr>
              <w:pStyle w:val="8"/>
              <w:ind w:left="112"/>
              <w:rPr>
                <w:sz w:val="22"/>
              </w:rPr>
            </w:pPr>
            <w:r>
              <w:rPr>
                <w:sz w:val="22"/>
              </w:rPr>
              <w:t xml:space="preserve">Шығармашылық жұмыс: </w:t>
            </w:r>
            <w:r>
              <w:rPr>
                <w:spacing w:val="-4"/>
                <w:sz w:val="22"/>
              </w:rPr>
              <w:t>Қардың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жаууын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бейнелеу. </w:t>
            </w:r>
            <w:r>
              <w:rPr>
                <w:sz w:val="22"/>
              </w:rPr>
              <w:t xml:space="preserve">Мұз сүңгілерін мүсіндеу. Қысқы ағаш бейнесін </w:t>
            </w:r>
            <w:r>
              <w:rPr>
                <w:spacing w:val="-2"/>
                <w:sz w:val="22"/>
              </w:rPr>
              <w:t>жапсыру.</w:t>
            </w:r>
          </w:p>
        </w:tc>
        <w:tc>
          <w:tcPr>
            <w:tcW w:w="2732" w:type="dxa"/>
          </w:tcPr>
          <w:p w14:paraId="796140D9">
            <w:pPr>
              <w:pStyle w:val="8"/>
              <w:ind w:left="114" w:right="863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 Тілдік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4940DD5B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4DD45B6C">
            <w:pPr>
              <w:pStyle w:val="8"/>
              <w:spacing w:line="247" w:lineRule="auto"/>
              <w:ind w:left="114" w:right="3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«Аққаланы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2E7497F1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«Ұлттық </w:t>
            </w:r>
            <w:r>
              <w:rPr>
                <w:spacing w:val="-2"/>
                <w:sz w:val="24"/>
              </w:rPr>
              <w:t>киімдер»</w:t>
            </w:r>
          </w:p>
          <w:p w14:paraId="118102D4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</w:t>
            </w:r>
          </w:p>
          <w:p w14:paraId="6FFEC76F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тұрмыстық </w:t>
            </w:r>
            <w:r>
              <w:rPr>
                <w:spacing w:val="-2"/>
                <w:sz w:val="24"/>
              </w:rPr>
              <w:t xml:space="preserve">заттарымен таныстыру.Ұлттық </w:t>
            </w:r>
            <w:r>
              <w:rPr>
                <w:sz w:val="24"/>
              </w:rPr>
              <w:t xml:space="preserve">киімдер 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3E6BF0BD">
            <w:pPr>
              <w:pStyle w:val="8"/>
              <w:ind w:left="114" w:right="275"/>
              <w:rPr>
                <w:sz w:val="24"/>
              </w:rPr>
            </w:pPr>
            <w:r>
              <w:rPr>
                <w:sz w:val="24"/>
              </w:rPr>
              <w:t>«Алдар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көсе»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ертегісі </w:t>
            </w:r>
            <w:r>
              <w:rPr>
                <w:spacing w:val="-2"/>
                <w:sz w:val="24"/>
              </w:rPr>
              <w:t>Оқылған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шығармадан </w:t>
            </w:r>
            <w:r>
              <w:rPr>
                <w:sz w:val="24"/>
              </w:rPr>
              <w:t>ең қызықты, мәнерлі үзінділерді қайталау, балаларға сөздер мен қарапайым сөз</w:t>
            </w:r>
          </w:p>
          <w:p w14:paraId="1B283E6B">
            <w:pPr>
              <w:pStyle w:val="8"/>
              <w:ind w:left="114" w:right="224"/>
              <w:rPr>
                <w:b/>
                <w:sz w:val="24"/>
              </w:rPr>
            </w:pPr>
            <w:r>
              <w:rPr>
                <w:sz w:val="24"/>
              </w:rPr>
              <w:t>тіркестерін қайталап 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sz w:val="22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қозғалту. </w:t>
            </w:r>
            <w:r>
              <w:rPr>
                <w:sz w:val="22"/>
              </w:rPr>
              <w:t xml:space="preserve">15-20 рет қайталанады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32074676">
            <w:pPr>
              <w:pStyle w:val="8"/>
              <w:spacing w:line="237" w:lineRule="auto"/>
              <w:ind w:left="114" w:right="27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ба,көп пе?»</w:t>
            </w:r>
          </w:p>
          <w:p w14:paraId="0C98AFE9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</w:p>
          <w:p w14:paraId="25EAEC6D">
            <w:pPr>
              <w:pStyle w:val="8"/>
              <w:ind w:left="114" w:right="275"/>
              <w:rPr>
                <w:sz w:val="24"/>
              </w:rPr>
            </w:pPr>
            <w:r>
              <w:rPr>
                <w:spacing w:val="-2"/>
                <w:sz w:val="24"/>
              </w:rPr>
              <w:t>қосу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z w:val="24"/>
              </w:rPr>
              <w:t>алу тәсілдері арқылы тең және тең емес заттар тобын</w:t>
            </w:r>
          </w:p>
          <w:p w14:paraId="6514E16A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салыстыру, "Тең бе?", </w:t>
            </w:r>
            <w:r>
              <w:rPr>
                <w:spacing w:val="-4"/>
                <w:sz w:val="24"/>
              </w:rPr>
              <w:t>"Қайсысы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</w:tc>
        <w:tc>
          <w:tcPr>
            <w:tcW w:w="2737" w:type="dxa"/>
          </w:tcPr>
          <w:p w14:paraId="72AF21E8">
            <w:pPr>
              <w:pStyle w:val="8"/>
              <w:ind w:left="114" w:right="416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қосалқы </w:t>
            </w:r>
            <w:r>
              <w:rPr>
                <w:sz w:val="24"/>
              </w:rPr>
              <w:t xml:space="preserve">қадаммен қырлы тақтайдың бойымен </w:t>
            </w:r>
            <w:r>
              <w:rPr>
                <w:spacing w:val="-4"/>
                <w:sz w:val="24"/>
              </w:rPr>
              <w:t xml:space="preserve">жүрудідамыту;көлбеу </w:t>
            </w:r>
            <w:r>
              <w:rPr>
                <w:sz w:val="24"/>
              </w:rPr>
              <w:t xml:space="preserve"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 w14:paraId="58930E44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7C9EF0C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«Жеткізбе».</w:t>
            </w:r>
          </w:p>
          <w:p w14:paraId="5BE6C51A">
            <w:pPr>
              <w:pStyle w:val="8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C74A002">
            <w:pPr>
              <w:pStyle w:val="8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  <w:p w14:paraId="7451630D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материалдар.</w:t>
            </w:r>
          </w:p>
          <w:p w14:paraId="250D2D4C">
            <w:pPr>
              <w:pStyle w:val="8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6"/>
                <w:sz w:val="24"/>
              </w:rPr>
              <w:t xml:space="preserve"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сол.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FC66DC2">
            <w:pPr>
              <w:pStyle w:val="8"/>
              <w:spacing w:line="232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5EA85C3F">
            <w:pPr>
              <w:pStyle w:val="8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42ECC949">
            <w:pPr>
              <w:pStyle w:val="8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Суретпен жұмыс: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қыстағы </w:t>
            </w:r>
            <w:r>
              <w:rPr>
                <w:sz w:val="24"/>
              </w:rPr>
              <w:t xml:space="preserve">тіршілігі, оларға қамқорлық жасау </w:t>
            </w:r>
            <w:r>
              <w:rPr>
                <w:spacing w:val="-2"/>
                <w:sz w:val="24"/>
              </w:rPr>
              <w:t>жолдары.</w:t>
            </w:r>
          </w:p>
          <w:p w14:paraId="15EC977A">
            <w:pPr>
              <w:pStyle w:val="8"/>
              <w:spacing w:before="19" w:line="235" w:lineRule="auto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5EE2B1AB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4"/>
                <w:sz w:val="24"/>
              </w:rPr>
              <w:t>бояу,</w:t>
            </w:r>
          </w:p>
          <w:p w14:paraId="13B6AB8D">
            <w:pPr>
              <w:pStyle w:val="8"/>
              <w:spacing w:before="1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жемсауытты жапсыру, </w:t>
            </w:r>
            <w:r>
              <w:rPr>
                <w:spacing w:val="-2"/>
                <w:sz w:val="24"/>
              </w:rPr>
              <w:t>дән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түйіршігін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7BDE7B29">
            <w:pPr>
              <w:pStyle w:val="8"/>
              <w:spacing w:before="9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A18E32E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«Табан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тартыс»</w:t>
            </w:r>
          </w:p>
          <w:p w14:paraId="1173F95B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ережесін</w:t>
            </w:r>
          </w:p>
          <w:p w14:paraId="581E2F86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қауіпсіздікті</w:t>
            </w:r>
          </w:p>
        </w:tc>
        <w:tc>
          <w:tcPr>
            <w:tcW w:w="2734" w:type="dxa"/>
          </w:tcPr>
          <w:p w14:paraId="53E7422A">
            <w:pPr>
              <w:pStyle w:val="8"/>
              <w:ind w:left="113" w:right="164"/>
              <w:rPr>
                <w:sz w:val="24"/>
              </w:rPr>
            </w:pPr>
            <w:r>
              <w:rPr>
                <w:sz w:val="24"/>
              </w:rPr>
              <w:t>бойымен,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туннель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pacing w:val="-6"/>
                <w:sz w:val="24"/>
              </w:rPr>
              <w:t xml:space="preserve">еңбектеудідамыту;құрса </w:t>
            </w:r>
            <w:r>
              <w:rPr>
                <w:sz w:val="24"/>
              </w:rPr>
              <w:t xml:space="preserve"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 w14:paraId="3EE3553C">
            <w:pPr>
              <w:pStyle w:val="8"/>
              <w:ind w:left="113" w:firstLine="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«Мені қуып жет!».</w:t>
            </w:r>
          </w:p>
          <w:p w14:paraId="7E20CE6A">
            <w:pPr>
              <w:pStyle w:val="8"/>
              <w:spacing w:line="237" w:lineRule="auto"/>
              <w:ind w:left="11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09880AC8">
            <w:pPr>
              <w:pStyle w:val="8"/>
              <w:spacing w:before="4"/>
              <w:ind w:left="113" w:right="164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үшбұрыш,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шаршы, дөңгелекпен</w:t>
            </w:r>
          </w:p>
          <w:p w14:paraId="4DBFC7A0">
            <w:pPr>
              <w:pStyle w:val="8"/>
              <w:ind w:left="113" w:right="164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7E6BD44A">
            <w:pPr>
              <w:pStyle w:val="8"/>
              <w:spacing w:before="5" w:line="242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әдебиет)</w:t>
            </w:r>
          </w:p>
          <w:p w14:paraId="302705EC">
            <w:pPr>
              <w:pStyle w:val="8"/>
              <w:spacing w:line="243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«Аққала»</w:t>
            </w:r>
          </w:p>
          <w:p w14:paraId="054B3D63">
            <w:pPr>
              <w:pStyle w:val="8"/>
              <w:ind w:left="113" w:right="164"/>
              <w:rPr>
                <w:sz w:val="22"/>
              </w:rPr>
            </w:pPr>
            <w:r>
              <w:rPr>
                <w:sz w:val="22"/>
              </w:rPr>
              <w:t>Қар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жауғанда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топ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бала Соқты келіп аққала </w:t>
            </w:r>
            <w:r>
              <w:rPr>
                <w:spacing w:val="-2"/>
                <w:sz w:val="22"/>
              </w:rPr>
              <w:t>Мұрыны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сәбіз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үп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үшкір </w:t>
            </w:r>
            <w:r>
              <w:rPr>
                <w:sz w:val="22"/>
              </w:rPr>
              <w:t>Көзі көмір қап қара.</w:t>
            </w:r>
          </w:p>
          <w:p w14:paraId="28E0DEAD">
            <w:pPr>
              <w:pStyle w:val="8"/>
              <w:spacing w:before="5"/>
              <w:ind w:left="113" w:right="164"/>
              <w:rPr>
                <w:b/>
                <w:sz w:val="24"/>
              </w:rPr>
            </w:pPr>
            <w:r>
              <w:rPr>
                <w:sz w:val="24"/>
              </w:rPr>
              <w:t>Балаларды тақпақтар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903AD26">
            <w:pPr>
              <w:pStyle w:val="8"/>
              <w:ind w:left="113" w:right="651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«Қыс».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әңімелеу.</w:t>
            </w:r>
          </w:p>
          <w:p w14:paraId="6C6545B9">
            <w:pPr>
              <w:pStyle w:val="8"/>
              <w:ind w:left="113" w:right="4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жасау: </w:t>
            </w:r>
            <w:r>
              <w:rPr>
                <w:sz w:val="24"/>
              </w:rPr>
              <w:t xml:space="preserve">түсін өзгерту, еріту, </w:t>
            </w:r>
            <w:r>
              <w:rPr>
                <w:spacing w:val="-2"/>
                <w:sz w:val="24"/>
              </w:rPr>
              <w:t>мүсіндеу..</w:t>
            </w:r>
          </w:p>
          <w:p w14:paraId="69BF9663">
            <w:pPr>
              <w:pStyle w:val="8"/>
              <w:spacing w:before="8" w:line="232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569A9C44">
            <w:pPr>
              <w:pStyle w:val="8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</w:tr>
    </w:tbl>
    <w:p w14:paraId="4885D64E">
      <w:pPr>
        <w:pStyle w:val="8"/>
        <w:spacing w:after="0" w:line="274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79D538C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1AFF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5" w:hRule="atLeast"/>
        </w:trPr>
        <w:tc>
          <w:tcPr>
            <w:tcW w:w="2698" w:type="dxa"/>
          </w:tcPr>
          <w:p w14:paraId="0302D67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 w14:paraId="585E8076">
            <w:pPr>
              <w:pStyle w:val="8"/>
              <w:ind w:right="224"/>
              <w:rPr>
                <w:sz w:val="22"/>
              </w:rPr>
            </w:pPr>
            <w:r>
              <w:rPr>
                <w:sz w:val="22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қозғалту. </w:t>
            </w:r>
            <w:r>
              <w:rPr>
                <w:sz w:val="22"/>
              </w:rPr>
              <w:t>15-20 рет қайталанады</w:t>
            </w:r>
          </w:p>
          <w:p w14:paraId="708DD6FF">
            <w:pPr>
              <w:pStyle w:val="8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0C21B2FB">
            <w:pPr>
              <w:pStyle w:val="8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5AFB10F">
            <w:pPr>
              <w:pStyle w:val="8"/>
              <w:ind w:right="27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«Үй </w:t>
            </w:r>
            <w:r>
              <w:rPr>
                <w:spacing w:val="-2"/>
                <w:sz w:val="24"/>
              </w:rPr>
              <w:t>жануарларының пайдасы»</w:t>
            </w:r>
          </w:p>
          <w:p w14:paraId="4B6F8562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</w:p>
          <w:p w14:paraId="67846598">
            <w:pPr>
              <w:pStyle w:val="8"/>
              <w:spacing w:line="242" w:lineRule="auto"/>
              <w:ind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D264AA9">
            <w:pPr>
              <w:pStyle w:val="8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02476CEC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гуашьпен </w:t>
            </w:r>
            <w:r>
              <w:rPr>
                <w:spacing w:val="-2"/>
                <w:sz w:val="24"/>
              </w:rPr>
              <w:t>бояу.</w:t>
            </w:r>
          </w:p>
          <w:p w14:paraId="5AA161E0">
            <w:pPr>
              <w:pStyle w:val="8"/>
              <w:spacing w:line="242" w:lineRule="auto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Қошақан бейнесін </w:t>
            </w:r>
            <w:r>
              <w:rPr>
                <w:spacing w:val="-2"/>
                <w:sz w:val="24"/>
              </w:rPr>
              <w:t xml:space="preserve">пластилинография </w:t>
            </w:r>
            <w:r>
              <w:rPr>
                <w:sz w:val="24"/>
              </w:rPr>
              <w:t>әдісімен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6FE51072">
            <w:pPr>
              <w:pStyle w:val="8"/>
              <w:spacing w:line="262" w:lineRule="exact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Қой мен қошақан 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9" w:type="dxa"/>
          </w:tcPr>
          <w:p w14:paraId="1D53C61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 w14:paraId="27EE0307">
            <w:pPr>
              <w:pStyle w:val="8"/>
              <w:spacing w:line="26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  <w:p w14:paraId="05141465">
            <w:pPr>
              <w:pStyle w:val="8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0634386D">
            <w:pPr>
              <w:pStyle w:val="8"/>
              <w:spacing w:before="2" w:line="232" w:lineRule="auto"/>
              <w:ind w:left="114"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53C65AA">
            <w:pPr>
              <w:pStyle w:val="8"/>
              <w:spacing w:before="10"/>
              <w:ind w:left="114" w:right="275"/>
              <w:rPr>
                <w:sz w:val="24"/>
              </w:rPr>
            </w:pPr>
            <w:r>
              <w:rPr>
                <w:sz w:val="24"/>
              </w:rPr>
              <w:t xml:space="preserve">Ұлттық киімдер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мүсіндейді, жапсырады..</w:t>
            </w:r>
          </w:p>
          <w:p w14:paraId="547BD6F9">
            <w:pPr>
              <w:pStyle w:val="8"/>
              <w:spacing w:before="12" w:line="27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03553D3">
            <w:pPr>
              <w:pStyle w:val="8"/>
              <w:spacing w:line="25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737" w:type="dxa"/>
          </w:tcPr>
          <w:p w14:paraId="1D040B35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ескеріп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734" w:type="dxa"/>
          </w:tcPr>
          <w:p w14:paraId="5EE496C6">
            <w:pPr>
              <w:pStyle w:val="8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 w14:paraId="0091C9C8">
            <w:pPr>
              <w:pStyle w:val="8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  <w:p w14:paraId="47DCCC6E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бояу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отырып, «Қар</w:t>
            </w:r>
          </w:p>
          <w:p w14:paraId="5103575F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жауғанда»</w:t>
            </w:r>
          </w:p>
          <w:p w14:paraId="2E54F60C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ұжымдық </w:t>
            </w:r>
            <w:r>
              <w:rPr>
                <w:sz w:val="24"/>
              </w:rPr>
              <w:t>жұмыс жасау....</w:t>
            </w:r>
          </w:p>
        </w:tc>
      </w:tr>
      <w:tr w14:paraId="64F6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698" w:type="dxa"/>
          </w:tcPr>
          <w:p w14:paraId="6103110B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3664" w:type="dxa"/>
            <w:gridSpan w:val="5"/>
          </w:tcPr>
          <w:p w14:paraId="784AFC7A">
            <w:pPr>
              <w:pStyle w:val="8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6FD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2D46FC4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0760F1CF">
            <w:pPr>
              <w:pStyle w:val="8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8C8514E">
            <w:pPr>
              <w:pStyle w:val="8"/>
              <w:ind w:right="63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1F577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98" w:type="dxa"/>
          </w:tcPr>
          <w:p w14:paraId="7D1E9B7A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21D3CDF0">
            <w:pPr>
              <w:pStyle w:val="8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01A4530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50102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698" w:type="dxa"/>
          </w:tcPr>
          <w:p w14:paraId="7DF522D5">
            <w:pPr>
              <w:pStyle w:val="8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32" w:type="dxa"/>
          </w:tcPr>
          <w:p w14:paraId="0906030E">
            <w:pPr>
              <w:pStyle w:val="8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729" w:type="dxa"/>
          </w:tcPr>
          <w:p w14:paraId="0E007C28">
            <w:pPr>
              <w:pStyle w:val="8"/>
              <w:spacing w:line="247" w:lineRule="auto"/>
              <w:ind w:left="112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9CB519C">
            <w:pPr>
              <w:pStyle w:val="8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райын</w:t>
            </w:r>
          </w:p>
        </w:tc>
        <w:tc>
          <w:tcPr>
            <w:tcW w:w="2732" w:type="dxa"/>
          </w:tcPr>
          <w:p w14:paraId="6C244D6A">
            <w:pPr>
              <w:pStyle w:val="8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737" w:type="dxa"/>
          </w:tcPr>
          <w:p w14:paraId="7FD14B9D">
            <w:pPr>
              <w:pStyle w:val="8"/>
              <w:spacing w:line="247" w:lineRule="auto"/>
              <w:ind w:left="114"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№14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B9D9445">
            <w:pPr>
              <w:pStyle w:val="8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қыстағы</w:t>
            </w:r>
          </w:p>
        </w:tc>
        <w:tc>
          <w:tcPr>
            <w:tcW w:w="2734" w:type="dxa"/>
          </w:tcPr>
          <w:p w14:paraId="576B902C">
            <w:pPr>
              <w:pStyle w:val="8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</w:tbl>
    <w:p w14:paraId="3AF5C1C8">
      <w:pPr>
        <w:pStyle w:val="8"/>
        <w:spacing w:after="0" w:line="268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8E46B55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45AFF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  <w:vMerge w:val="restart"/>
          </w:tcPr>
          <w:p w14:paraId="735FFFC7">
            <w:pPr>
              <w:pStyle w:val="8"/>
              <w:ind w:left="0"/>
              <w:rPr>
                <w:sz w:val="24"/>
              </w:rPr>
            </w:pPr>
          </w:p>
          <w:p w14:paraId="4FD101B0">
            <w:pPr>
              <w:pStyle w:val="8"/>
              <w:spacing w:before="248"/>
              <w:ind w:left="0"/>
              <w:rPr>
                <w:sz w:val="24"/>
              </w:rPr>
            </w:pPr>
          </w:p>
          <w:p w14:paraId="7B482FB7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32" w:type="dxa"/>
          </w:tcPr>
          <w:p w14:paraId="49B3667D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9" w:type="dxa"/>
          </w:tcPr>
          <w:p w14:paraId="336165FD">
            <w:pPr>
              <w:pStyle w:val="8"/>
              <w:spacing w:line="235" w:lineRule="auto"/>
              <w:ind w:left="112" w:right="360"/>
              <w:rPr>
                <w:sz w:val="24"/>
              </w:rPr>
            </w:pPr>
            <w:r>
              <w:rPr>
                <w:sz w:val="24"/>
              </w:rPr>
              <w:t>бақылау: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үрлеу, </w:t>
            </w:r>
            <w:r>
              <w:rPr>
                <w:spacing w:val="-2"/>
                <w:sz w:val="24"/>
              </w:rPr>
              <w:t>салқындықты сезіну...</w:t>
            </w:r>
          </w:p>
        </w:tc>
        <w:tc>
          <w:tcPr>
            <w:tcW w:w="2732" w:type="dxa"/>
          </w:tcPr>
          <w:p w14:paraId="52872AFE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37" w:type="dxa"/>
          </w:tcPr>
          <w:p w14:paraId="2FDA19B9">
            <w:pPr>
              <w:pStyle w:val="8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тіршілігі, оларға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34" w:type="dxa"/>
          </w:tcPr>
          <w:p w14:paraId="26126403">
            <w:pPr>
              <w:pStyle w:val="8"/>
              <w:ind w:left="0"/>
              <w:rPr>
                <w:sz w:val="22"/>
              </w:rPr>
            </w:pPr>
          </w:p>
        </w:tc>
      </w:tr>
      <w:tr w14:paraId="31AB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238070AD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2E38D097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E21E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2DB09BF9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4775C632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BE4CC50">
            <w:pPr>
              <w:pStyle w:val="8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17D0D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4BC74CE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45CBF6D7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D1311C7">
            <w:pPr>
              <w:pStyle w:val="8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5E5D7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28B7957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32" w:type="dxa"/>
          </w:tcPr>
          <w:p w14:paraId="5F7D5F85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BEE7363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9" w:type="dxa"/>
          </w:tcPr>
          <w:p w14:paraId="3222F6BB">
            <w:pPr>
              <w:pStyle w:val="8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2" w:type="dxa"/>
          </w:tcPr>
          <w:p w14:paraId="5E28E70B">
            <w:pPr>
              <w:pStyle w:val="8"/>
              <w:spacing w:line="263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7" w:type="dxa"/>
          </w:tcPr>
          <w:p w14:paraId="6CF2EC12">
            <w:pPr>
              <w:pStyle w:val="8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4" w:type="dxa"/>
          </w:tcPr>
          <w:p w14:paraId="709ACC41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11005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98" w:type="dxa"/>
            <w:vMerge w:val="restart"/>
          </w:tcPr>
          <w:p w14:paraId="1E0E1056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4" w:type="dxa"/>
            <w:gridSpan w:val="5"/>
          </w:tcPr>
          <w:p w14:paraId="5F74FBB4">
            <w:pPr>
              <w:pStyle w:val="8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6</w:t>
            </w:r>
          </w:p>
          <w:p w14:paraId="1B5CEE05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15A4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7EE0F925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090664C2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485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686A159F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546C590D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526D4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2698" w:type="dxa"/>
          </w:tcPr>
          <w:p w14:paraId="5921D06E">
            <w:pPr>
              <w:pStyle w:val="8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00122709">
            <w:pPr>
              <w:pStyle w:val="8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C683BB0">
            <w:pPr>
              <w:pStyle w:val="8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«Үй жануарлары»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боямақ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29" w:type="dxa"/>
          </w:tcPr>
          <w:p w14:paraId="207085C3">
            <w:pPr>
              <w:pStyle w:val="8"/>
              <w:spacing w:line="235" w:lineRule="auto"/>
              <w:ind w:left="112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32ED3F7">
            <w:pPr>
              <w:pStyle w:val="8"/>
              <w:spacing w:before="2" w:line="237" w:lineRule="auto"/>
              <w:ind w:left="112" w:right="476" w:firstLine="62"/>
              <w:rPr>
                <w:sz w:val="24"/>
              </w:rPr>
            </w:pPr>
            <w:r>
              <w:rPr>
                <w:sz w:val="24"/>
              </w:rPr>
              <w:t>«Жылу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жіп» Тоқыма жіп: қалай, қайдан алынады, пайдасы туралы 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32" w:type="dxa"/>
          </w:tcPr>
          <w:p w14:paraId="58797C52">
            <w:pPr>
              <w:pStyle w:val="8"/>
              <w:spacing w:line="235" w:lineRule="auto"/>
              <w:ind w:left="11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4527CCB">
            <w:pPr>
              <w:pStyle w:val="8"/>
              <w:spacing w:before="18" w:line="232" w:lineRule="auto"/>
              <w:ind w:left="114" w:right="315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</w:tc>
        <w:tc>
          <w:tcPr>
            <w:tcW w:w="2737" w:type="dxa"/>
          </w:tcPr>
          <w:p w14:paraId="1AE7A6A3">
            <w:pPr>
              <w:pStyle w:val="8"/>
              <w:spacing w:before="1" w:line="232" w:lineRule="auto"/>
              <w:ind w:left="114" w:right="97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3E546E7B">
            <w:pPr>
              <w:pStyle w:val="8"/>
              <w:spacing w:before="12" w:line="237" w:lineRule="auto"/>
              <w:ind w:left="114" w:right="479" w:firstLine="62"/>
              <w:rPr>
                <w:sz w:val="24"/>
              </w:rPr>
            </w:pPr>
            <w:r>
              <w:rPr>
                <w:sz w:val="24"/>
              </w:rPr>
              <w:t>«Жылу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жіп» Тоқыма жіп: қалай, қайдан алынады, пайдасы туралы 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34" w:type="dxa"/>
          </w:tcPr>
          <w:p w14:paraId="660CF6B6">
            <w:pPr>
              <w:pStyle w:val="8"/>
              <w:spacing w:line="235" w:lineRule="auto"/>
              <w:ind w:left="113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BD073D5">
            <w:pPr>
              <w:pStyle w:val="8"/>
              <w:spacing w:before="9"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302B2EA">
            <w:pPr>
              <w:pStyle w:val="8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028C38DF">
            <w:pPr>
              <w:pStyle w:val="8"/>
              <w:spacing w:line="237" w:lineRule="auto"/>
              <w:ind w:left="113" w:right="16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7E117C31">
            <w:pPr>
              <w:pStyle w:val="8"/>
              <w:spacing w:before="3" w:line="235" w:lineRule="auto"/>
              <w:ind w:left="113" w:right="271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14:paraId="123A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2698" w:type="dxa"/>
          </w:tcPr>
          <w:p w14:paraId="200FE495">
            <w:pPr>
              <w:pStyle w:val="8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32" w:type="dxa"/>
          </w:tcPr>
          <w:p w14:paraId="2FE806DE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429B2AF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78721B5F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9" w:type="dxa"/>
          </w:tcPr>
          <w:p w14:paraId="7636FD69">
            <w:pPr>
              <w:pStyle w:val="8"/>
              <w:spacing w:line="235" w:lineRule="auto"/>
              <w:ind w:left="112" w:right="476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0269D05A">
            <w:pPr>
              <w:pStyle w:val="8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595EE1C5">
            <w:pPr>
              <w:pStyle w:val="8"/>
              <w:spacing w:line="242" w:lineRule="auto"/>
              <w:ind w:left="112" w:firstLine="62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 тіркестерін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қолданады:</w:t>
            </w:r>
          </w:p>
        </w:tc>
        <w:tc>
          <w:tcPr>
            <w:tcW w:w="2732" w:type="dxa"/>
          </w:tcPr>
          <w:p w14:paraId="5AA1662E">
            <w:pPr>
              <w:pStyle w:val="8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6DD1772">
            <w:pPr>
              <w:pStyle w:val="8"/>
              <w:spacing w:line="27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03DB6C1E">
            <w:pPr>
              <w:pStyle w:val="8"/>
              <w:spacing w:before="4"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 ажыратады</w:t>
            </w:r>
          </w:p>
        </w:tc>
        <w:tc>
          <w:tcPr>
            <w:tcW w:w="2737" w:type="dxa"/>
          </w:tcPr>
          <w:p w14:paraId="58638125">
            <w:pPr>
              <w:pStyle w:val="8"/>
              <w:spacing w:line="235" w:lineRule="auto"/>
              <w:ind w:left="11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0F932022">
            <w:pPr>
              <w:pStyle w:val="8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1A146A64">
            <w:pPr>
              <w:pStyle w:val="8"/>
              <w:spacing w:line="242" w:lineRule="auto"/>
              <w:ind w:left="1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ойнай алады</w:t>
            </w:r>
          </w:p>
        </w:tc>
        <w:tc>
          <w:tcPr>
            <w:tcW w:w="2734" w:type="dxa"/>
          </w:tcPr>
          <w:p w14:paraId="0D387B5B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67E01F2">
            <w:pPr>
              <w:pStyle w:val="8"/>
              <w:spacing w:line="274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7C5F0BCE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0A7A9532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19C87ECA">
            <w:pPr>
              <w:pStyle w:val="8"/>
              <w:spacing w:line="27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сызбаларға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14:paraId="78A2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698" w:type="dxa"/>
          </w:tcPr>
          <w:p w14:paraId="53133738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07FC5017">
            <w:pPr>
              <w:pStyle w:val="8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75EDE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3E465E03">
            <w:pPr>
              <w:pStyle w:val="8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32" w:type="dxa"/>
          </w:tcPr>
          <w:p w14:paraId="5B43C0D7">
            <w:pPr>
              <w:pStyle w:val="8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29" w:type="dxa"/>
          </w:tcPr>
          <w:p w14:paraId="754FE9F3">
            <w:pPr>
              <w:pStyle w:val="8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32" w:type="dxa"/>
          </w:tcPr>
          <w:p w14:paraId="7D17216F">
            <w:pPr>
              <w:pStyle w:val="8"/>
              <w:spacing w:line="254" w:lineRule="exact"/>
              <w:ind w:left="38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37" w:type="dxa"/>
          </w:tcPr>
          <w:p w14:paraId="43BDD675">
            <w:pPr>
              <w:pStyle w:val="8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34" w:type="dxa"/>
          </w:tcPr>
          <w:p w14:paraId="42DA6830">
            <w:pPr>
              <w:pStyle w:val="8"/>
              <w:spacing w:line="254" w:lineRule="exact"/>
              <w:ind w:left="5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14:paraId="485DD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98" w:type="dxa"/>
          </w:tcPr>
          <w:p w14:paraId="46C4DBCF">
            <w:pPr>
              <w:pStyle w:val="8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4" w:type="dxa"/>
            <w:gridSpan w:val="5"/>
          </w:tcPr>
          <w:p w14:paraId="69B053DB">
            <w:pPr>
              <w:pStyle w:val="8"/>
              <w:spacing w:line="242" w:lineRule="auto"/>
              <w:ind w:right="34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 w14:paraId="1162E980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85BB762">
      <w:pPr>
        <w:pStyle w:val="5"/>
        <w:spacing w:before="0"/>
      </w:pPr>
    </w:p>
    <w:p w14:paraId="4174378A">
      <w:pPr>
        <w:pStyle w:val="5"/>
        <w:spacing w:before="59"/>
      </w:pPr>
    </w:p>
    <w:p w14:paraId="50077BCD">
      <w:pPr>
        <w:pStyle w:val="5"/>
        <w:spacing w:before="0"/>
        <w:ind w:left="991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23DF2185">
      <w:pPr>
        <w:pStyle w:val="5"/>
        <w:spacing w:before="0"/>
        <w:ind w:left="991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0B895D74">
      <w:pPr>
        <w:pStyle w:val="2"/>
        <w:spacing w:before="68" w:line="275" w:lineRule="exact"/>
        <w:ind w:left="0" w:right="5224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88184AE">
      <w:pPr>
        <w:pStyle w:val="5"/>
        <w:spacing w:before="0" w:line="275" w:lineRule="exact"/>
        <w:ind w:right="5180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29D9A3D4">
      <w:pPr>
        <w:pStyle w:val="5"/>
        <w:spacing w:after="0" w:line="275" w:lineRule="exact"/>
        <w:jc w:val="right"/>
        <w:sectPr>
          <w:pgSz w:w="16860" w:h="11930" w:orient="landscape"/>
          <w:pgMar w:top="580" w:right="141" w:bottom="0" w:left="141" w:header="720" w:footer="720" w:gutter="0"/>
          <w:cols w:equalWidth="0" w:num="2">
            <w:col w:w="4075" w:space="40"/>
            <w:col w:w="12463"/>
          </w:cols>
        </w:sectPr>
      </w:pPr>
    </w:p>
    <w:p w14:paraId="507B19C6">
      <w:pPr>
        <w:spacing w:before="0" w:after="11" w:line="257" w:lineRule="exact"/>
        <w:ind w:left="991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1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24.02-28.02.2025ж Тәрбиеші: </w:t>
      </w:r>
      <w:r>
        <w:rPr>
          <w:b/>
          <w:sz w:val="24"/>
          <w:lang w:val="kk-KZ"/>
        </w:rPr>
        <w:t>Конкаева А, Жумабаева Н</w:t>
      </w:r>
      <w:r>
        <w:rPr>
          <w:b/>
          <w:sz w:val="24"/>
        </w:rPr>
        <w:t>Апта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сөзі:</w:t>
      </w:r>
      <w:r>
        <w:rPr>
          <w:sz w:val="24"/>
        </w:rPr>
        <w:t>«Еңбек.</w:t>
      </w:r>
      <w:r>
        <w:rPr>
          <w:spacing w:val="-10"/>
          <w:sz w:val="24"/>
        </w:rPr>
        <w:t xml:space="preserve"> </w:t>
      </w:r>
      <w:r>
        <w:rPr>
          <w:sz w:val="24"/>
        </w:rPr>
        <w:t>Еңбек</w:t>
      </w:r>
      <w:r>
        <w:rPr>
          <w:spacing w:val="-8"/>
          <w:sz w:val="24"/>
        </w:rPr>
        <w:t xml:space="preserve"> </w:t>
      </w:r>
      <w:r>
        <w:rPr>
          <w:sz w:val="24"/>
        </w:rPr>
        <w:t>бәрін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жеңбек»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3C2C7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09070182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60DC9691">
            <w:pPr>
              <w:pStyle w:val="8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647B9FE9">
            <w:pPr>
              <w:pStyle w:val="8"/>
              <w:spacing w:line="26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47359E82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424CA2A7">
            <w:pPr>
              <w:pStyle w:val="8"/>
              <w:spacing w:line="274" w:lineRule="exact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2A6DB425">
            <w:pPr>
              <w:pStyle w:val="8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55C68036">
            <w:pPr>
              <w:pStyle w:val="8"/>
              <w:spacing w:line="268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59222B37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242BE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55349AB1">
            <w:pPr>
              <w:pStyle w:val="8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2879D96F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230BF29C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03F28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7276976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621C2834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157F543D">
            <w:pPr>
              <w:pStyle w:val="8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47E96E34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CD3A860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7DE65EC7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14:paraId="4DCA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698" w:type="dxa"/>
          </w:tcPr>
          <w:p w14:paraId="3EBAD216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73A5BF8B">
            <w:pPr>
              <w:pStyle w:val="8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470711F4">
            <w:pPr>
              <w:pStyle w:val="8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681AC41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6C2451FE">
            <w:pPr>
              <w:pStyle w:val="8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 w14:paraId="503C5041">
            <w:pPr>
              <w:pStyle w:val="8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0DDB62E3">
            <w:pPr>
              <w:pStyle w:val="8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1A36933C">
            <w:pPr>
              <w:pStyle w:val="8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75134AA2">
            <w:pPr>
              <w:pStyle w:val="8"/>
              <w:spacing w:line="270" w:lineRule="atLeast"/>
              <w:ind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 w14:paraId="39E6B4EE">
            <w:pPr>
              <w:pStyle w:val="8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5CE6C6E8">
            <w:pPr>
              <w:pStyle w:val="8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029D6D23">
            <w:pPr>
              <w:pStyle w:val="8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08C98B86">
            <w:pPr>
              <w:pStyle w:val="8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0A0D98D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3604BD63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 w14:paraId="227E977A">
            <w:pPr>
              <w:pStyle w:val="8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37961D7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2E37AE92">
            <w:pPr>
              <w:pStyle w:val="8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14:paraId="21FDA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3FA67B9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1AF63C0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6</w:t>
            </w:r>
          </w:p>
          <w:p w14:paraId="1EF91B74">
            <w:pPr>
              <w:pStyle w:val="8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572A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53619AC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7EFB0282">
            <w:pPr>
              <w:pStyle w:val="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2EEDF75E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430B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698" w:type="dxa"/>
          </w:tcPr>
          <w:p w14:paraId="18EA800D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58FF5B94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1B678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698" w:type="dxa"/>
          </w:tcPr>
          <w:p w14:paraId="41A999CC">
            <w:pPr>
              <w:pStyle w:val="8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5DB1C72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6EAB3416">
            <w:pPr>
              <w:pStyle w:val="8"/>
              <w:spacing w:before="1" w:line="237" w:lineRule="auto"/>
              <w:ind w:right="773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дамыту. </w:t>
            </w:r>
            <w:r>
              <w:rPr>
                <w:sz w:val="24"/>
              </w:rPr>
              <w:t>Қыс мезгілінің</w:t>
            </w:r>
          </w:p>
          <w:p w14:paraId="3A7EB251">
            <w:pPr>
              <w:pStyle w:val="8"/>
              <w:spacing w:line="237" w:lineRule="auto"/>
              <w:ind w:right="954"/>
              <w:rPr>
                <w:sz w:val="24"/>
              </w:rPr>
            </w:pPr>
            <w:r>
              <w:rPr>
                <w:spacing w:val="-2"/>
                <w:sz w:val="24"/>
              </w:rPr>
              <w:t>көріністерімен 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</w:p>
        </w:tc>
        <w:tc>
          <w:tcPr>
            <w:tcW w:w="2721" w:type="dxa"/>
          </w:tcPr>
          <w:p w14:paraId="7CCEE0F2">
            <w:pPr>
              <w:pStyle w:val="8"/>
              <w:spacing w:before="1" w:line="235" w:lineRule="auto"/>
              <w:ind w:right="720" w:firstLine="64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допты заттардың </w:t>
            </w:r>
            <w:r>
              <w:rPr>
                <w:spacing w:val="-2"/>
                <w:sz w:val="24"/>
              </w:rPr>
              <w:t>арасымен,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қақпаға</w:t>
            </w:r>
          </w:p>
          <w:p w14:paraId="38768C99">
            <w:pPr>
              <w:pStyle w:val="8"/>
              <w:spacing w:before="13" w:line="232" w:lineRule="auto"/>
              <w:ind w:right="2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  <w:tc>
          <w:tcPr>
            <w:tcW w:w="2726" w:type="dxa"/>
          </w:tcPr>
          <w:p w14:paraId="27B53D0F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326D52C">
            <w:pPr>
              <w:pStyle w:val="8"/>
              <w:spacing w:before="1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D01709">
            <w:pPr>
              <w:pStyle w:val="8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ойыны Мақсаты: Үй</w:t>
            </w:r>
          </w:p>
        </w:tc>
        <w:tc>
          <w:tcPr>
            <w:tcW w:w="2721" w:type="dxa"/>
          </w:tcPr>
          <w:p w14:paraId="002B77DA">
            <w:pPr>
              <w:pStyle w:val="8"/>
              <w:spacing w:before="1" w:line="235" w:lineRule="auto"/>
              <w:ind w:left="114" w:right="72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допты заттардың </w:t>
            </w:r>
            <w:r>
              <w:rPr>
                <w:spacing w:val="-2"/>
                <w:sz w:val="24"/>
              </w:rPr>
              <w:t>арасымен,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қақпаға</w:t>
            </w:r>
          </w:p>
          <w:p w14:paraId="3933177F">
            <w:pPr>
              <w:pStyle w:val="8"/>
              <w:spacing w:before="13" w:line="232" w:lineRule="auto"/>
              <w:ind w:left="114" w:right="2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  <w:tc>
          <w:tcPr>
            <w:tcW w:w="2726" w:type="dxa"/>
          </w:tcPr>
          <w:p w14:paraId="757DD948">
            <w:pPr>
              <w:pStyle w:val="8"/>
              <w:spacing w:before="1" w:line="235" w:lineRule="auto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  <w:p w14:paraId="13945DF4">
            <w:pPr>
              <w:pStyle w:val="8"/>
              <w:spacing w:before="2" w:line="235" w:lineRule="auto"/>
              <w:ind w:right="269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қақпаға </w:t>
            </w: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</w:tr>
    </w:tbl>
    <w:p w14:paraId="1C3A7EA4">
      <w:pPr>
        <w:pStyle w:val="8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6B70120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74E7E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20" w:hRule="atLeast"/>
        </w:trPr>
        <w:tc>
          <w:tcPr>
            <w:tcW w:w="2698" w:type="dxa"/>
          </w:tcPr>
          <w:p w14:paraId="79FCAE4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52267565">
            <w:pPr>
              <w:pStyle w:val="8"/>
              <w:ind w:right="226"/>
              <w:rPr>
                <w:sz w:val="24"/>
              </w:rPr>
            </w:pPr>
            <w:r>
              <w:rPr>
                <w:spacing w:val="-4"/>
                <w:sz w:val="24"/>
              </w:rPr>
              <w:t>айларын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айту. </w:t>
            </w:r>
            <w:r>
              <w:rPr>
                <w:sz w:val="24"/>
              </w:rPr>
              <w:t xml:space="preserve">Қыс мезгілінде қандай </w:t>
            </w:r>
            <w:r>
              <w:rPr>
                <w:spacing w:val="-2"/>
                <w:sz w:val="24"/>
              </w:rPr>
              <w:t>құбылыстар,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өзгерістер болады.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 </w:t>
            </w:r>
            <w:r>
              <w:rPr>
                <w:sz w:val="24"/>
              </w:rPr>
              <w:t>қалай киіну керек екендігін түсіндіру.</w:t>
            </w:r>
          </w:p>
          <w:p w14:paraId="6C21574C">
            <w:pPr>
              <w:pStyle w:val="8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Такпак: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шаттанамыз</w:t>
            </w:r>
          </w:p>
          <w:p w14:paraId="5DA821E9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Шанамаен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сырғанаймыз </w:t>
            </w:r>
            <w:r>
              <w:rPr>
                <w:sz w:val="24"/>
              </w:rPr>
              <w:t xml:space="preserve">Таудан шаңғы тебеміз Қармен ойнап күлеміз.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14CC7239">
            <w:pPr>
              <w:pStyle w:val="8"/>
              <w:ind w:right="453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0B7D8412">
            <w:pPr>
              <w:pStyle w:val="8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0D3133B7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</w:p>
          <w:p w14:paraId="43064E1D">
            <w:pPr>
              <w:pStyle w:val="8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бояу.</w:t>
            </w:r>
          </w:p>
          <w:p w14:paraId="6AED8626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6502D5BD">
            <w:pPr>
              <w:pStyle w:val="8"/>
              <w:spacing w:before="262"/>
              <w:ind w:right="21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ақ қарды жапсыру,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>мүсіндеу.</w:t>
            </w:r>
          </w:p>
          <w:p w14:paraId="60AF3C33">
            <w:pPr>
              <w:pStyle w:val="8"/>
              <w:spacing w:before="7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 w14:paraId="216F0834">
            <w:pPr>
              <w:pStyle w:val="8"/>
              <w:spacing w:before="4" w:line="232" w:lineRule="auto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Аққала бейнесін ақ </w:t>
            </w:r>
            <w:r>
              <w:rPr>
                <w:spacing w:val="-4"/>
                <w:sz w:val="24"/>
              </w:rPr>
              <w:t>қағаздардан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құрасытру.</w:t>
            </w:r>
          </w:p>
          <w:p w14:paraId="44D71245">
            <w:pPr>
              <w:pStyle w:val="8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5BE4C3A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7B7DE44D">
            <w:pPr>
              <w:pStyle w:val="8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  <w:p w14:paraId="043CDFEC">
            <w:pPr>
              <w:pStyle w:val="8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  <w:tc>
          <w:tcPr>
            <w:tcW w:w="2721" w:type="dxa"/>
          </w:tcPr>
          <w:p w14:paraId="1C1D9246">
            <w:pPr>
              <w:pStyle w:val="8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1DDE2483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771D6D8">
            <w:pPr>
              <w:pStyle w:val="8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«Тышқан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мысық».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 w14:paraId="115ACAFD">
            <w:pPr>
              <w:pStyle w:val="8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47D400E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1F26502D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>жауарлармен</w:t>
            </w:r>
          </w:p>
          <w:p w14:paraId="46CAC74E">
            <w:pPr>
              <w:pStyle w:val="8"/>
              <w:ind w:right="4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 жұмыс.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жануарлар өмір сүре алады? Қандай</w:t>
            </w:r>
          </w:p>
          <w:p w14:paraId="636C46FF">
            <w:pPr>
              <w:pStyle w:val="8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ұйқыға кетеді?</w:t>
            </w:r>
          </w:p>
          <w:p w14:paraId="18C51CAF">
            <w:pPr>
              <w:pStyle w:val="8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Жауралардың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pacing w:val="-2"/>
                <w:sz w:val="24"/>
              </w:rPr>
              <w:t>атау.</w:t>
            </w:r>
          </w:p>
          <w:p w14:paraId="10482F0B">
            <w:pPr>
              <w:pStyle w:val="8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 w14:paraId="7C7962E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көрсету тәсілдері</w:t>
            </w:r>
          </w:p>
          <w:p w14:paraId="20786F63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аталған</w:t>
            </w:r>
          </w:p>
          <w:p w14:paraId="44A3A642">
            <w:pPr>
              <w:pStyle w:val="8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 сақтау сөйлеу</w:t>
            </w:r>
          </w:p>
          <w:p w14:paraId="6957B1CF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758546F7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4DF53158">
            <w:pPr>
              <w:pStyle w:val="8"/>
              <w:spacing w:line="237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 xml:space="preserve">ұзындығын табу. </w:t>
            </w:r>
            <w:r>
              <w:rPr>
                <w:b/>
                <w:sz w:val="24"/>
              </w:rPr>
              <w:t>сурет салу.</w:t>
            </w:r>
          </w:p>
        </w:tc>
        <w:tc>
          <w:tcPr>
            <w:tcW w:w="2726" w:type="dxa"/>
          </w:tcPr>
          <w:p w14:paraId="6EF4E061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 жануарларыннан</w:t>
            </w:r>
          </w:p>
          <w:p w14:paraId="1859EEA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EE24B97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жануарларының</w:t>
            </w:r>
          </w:p>
          <w:p w14:paraId="3076FD7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ететінін </w:t>
            </w:r>
            <w:r>
              <w:rPr>
                <w:sz w:val="24"/>
              </w:rPr>
              <w:t>білуге үйрету.</w:t>
            </w:r>
          </w:p>
          <w:p w14:paraId="03155E5D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 w14:paraId="46EE2025">
            <w:pPr>
              <w:pStyle w:val="8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 үй қасына қояды</w:t>
            </w:r>
          </w:p>
          <w:p w14:paraId="335471E5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E6111D1">
            <w:pPr>
              <w:pStyle w:val="8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2594D524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4A13DA51">
            <w:pPr>
              <w:pStyle w:val="8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18E1745F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3893E0EE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3AFB35E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1A3CB008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23280EB9">
            <w:pPr>
              <w:pStyle w:val="8"/>
              <w:spacing w:line="232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Түрлі балалар </w:t>
            </w:r>
            <w:r>
              <w:rPr>
                <w:spacing w:val="-4"/>
                <w:sz w:val="24"/>
              </w:rPr>
              <w:t>әрекеттерінде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бен </w:t>
            </w:r>
            <w:r>
              <w:rPr>
                <w:sz w:val="24"/>
              </w:rPr>
              <w:t>қол үйлесімділігін,</w:t>
            </w:r>
          </w:p>
        </w:tc>
        <w:tc>
          <w:tcPr>
            <w:tcW w:w="2721" w:type="dxa"/>
          </w:tcPr>
          <w:p w14:paraId="3A93E26A">
            <w:pPr>
              <w:pStyle w:val="8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DF8096D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4D62A4A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«Тышқан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мысық».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27C83612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08FC14E1">
            <w:pPr>
              <w:pStyle w:val="8"/>
              <w:ind w:left="114" w:right="4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3A3891B6">
            <w:pPr>
              <w:pStyle w:val="8"/>
              <w:spacing w:line="237" w:lineRule="auto"/>
              <w:ind w:left="114" w:right="482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дамыту. көркем әдебиет,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“Не?Ненің?Ненікі? Із(ненікі?)-тулкінікі</w:t>
            </w:r>
          </w:p>
          <w:p w14:paraId="1E15F662">
            <w:pPr>
              <w:pStyle w:val="8"/>
              <w:ind w:left="114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,қасқырдікі,.... Құлақ(ненің?)- </w:t>
            </w:r>
            <w:r>
              <w:rPr>
                <w:spacing w:val="-6"/>
                <w:sz w:val="24"/>
              </w:rPr>
              <w:t xml:space="preserve">түлкінің,қасқырдың </w:t>
            </w:r>
            <w:r>
              <w:rPr>
                <w:spacing w:val="-2"/>
                <w:sz w:val="24"/>
              </w:rPr>
              <w:t>Бас(ненікі?)-...</w:t>
            </w:r>
          </w:p>
          <w:p w14:paraId="1DD17899">
            <w:pPr>
              <w:pStyle w:val="8"/>
              <w:spacing w:line="235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Мағынсы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ұқсас </w:t>
            </w:r>
            <w:r>
              <w:rPr>
                <w:sz w:val="24"/>
              </w:rPr>
              <w:t>сөздерді атау:</w:t>
            </w:r>
          </w:p>
          <w:p w14:paraId="7EDDE5BD">
            <w:pPr>
              <w:pStyle w:val="8"/>
              <w:spacing w:before="6"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Аю- </w:t>
            </w:r>
            <w:r>
              <w:rPr>
                <w:spacing w:val="-6"/>
                <w:sz w:val="24"/>
              </w:rPr>
              <w:t>маймақ,(қасқыр,түлкі,...</w:t>
            </w:r>
          </w:p>
          <w:p w14:paraId="335F8CF2">
            <w:pPr>
              <w:pStyle w:val="8"/>
              <w:spacing w:before="12"/>
              <w:ind w:left="114" w:right="192"/>
              <w:rPr>
                <w:sz w:val="24"/>
              </w:rPr>
            </w:pPr>
            <w:r>
              <w:rPr>
                <w:sz w:val="24"/>
              </w:rPr>
              <w:t xml:space="preserve">). Балалар берліген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аңның </w:t>
            </w:r>
            <w:r>
              <w:rPr>
                <w:sz w:val="24"/>
              </w:rPr>
              <w:t xml:space="preserve">мүшесі екенін тауып </w:t>
            </w:r>
            <w:r>
              <w:rPr>
                <w:spacing w:val="-2"/>
                <w:sz w:val="24"/>
              </w:rPr>
              <w:t>айтады.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тіршілік </w:t>
            </w:r>
            <w:r>
              <w:rPr>
                <w:sz w:val="24"/>
              </w:rPr>
              <w:t xml:space="preserve">ететін аңдарды </w:t>
            </w:r>
            <w:r>
              <w:rPr>
                <w:spacing w:val="-2"/>
                <w:sz w:val="24"/>
              </w:rPr>
              <w:t>қайталау.</w:t>
            </w:r>
          </w:p>
          <w:p w14:paraId="6D9B7781">
            <w:pPr>
              <w:pStyle w:val="8"/>
              <w:spacing w:before="16" w:line="232" w:lineRule="auto"/>
              <w:ind w:left="114" w:right="39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4"/>
                <w:sz w:val="24"/>
              </w:rPr>
              <w:t>Қасқырдың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18AACE1F">
            <w:pPr>
              <w:pStyle w:val="8"/>
              <w:spacing w:before="21" w:line="232" w:lineRule="auto"/>
              <w:ind w:left="114"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 xml:space="preserve">Әр түрлі бқліктерге </w:t>
            </w:r>
            <w:r>
              <w:rPr>
                <w:spacing w:val="-2"/>
                <w:sz w:val="24"/>
              </w:rPr>
              <w:t>бөлінген</w:t>
            </w:r>
          </w:p>
          <w:p w14:paraId="64AD20DB">
            <w:pPr>
              <w:pStyle w:val="8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жануарлралдың</w:t>
            </w:r>
          </w:p>
        </w:tc>
        <w:tc>
          <w:tcPr>
            <w:tcW w:w="2726" w:type="dxa"/>
          </w:tcPr>
          <w:p w14:paraId="1AB7AFDD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FDD3D73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A44A90D">
            <w:pPr>
              <w:pStyle w:val="8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«Тышқан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мысық».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 w14:paraId="1DEF1F4F">
            <w:pPr>
              <w:pStyle w:val="8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 w14:paraId="4EA29B9F">
            <w:pPr>
              <w:pStyle w:val="8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атау,</w:t>
            </w:r>
          </w:p>
          <w:p w14:paraId="265C0EA4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өмір сүретіндерін</w:t>
            </w:r>
          </w:p>
          <w:p w14:paraId="5F6CE175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1717B4C3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5087D813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6CD06CD5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1AF5F97D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суреттен </w:t>
            </w:r>
            <w:r>
              <w:rPr>
                <w:sz w:val="24"/>
              </w:rPr>
              <w:t>тауып айту.</w:t>
            </w:r>
          </w:p>
          <w:p w14:paraId="19DF0750">
            <w:pPr>
              <w:pStyle w:val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7A19A20E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D244B88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4683FBF8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0805D131">
            <w:pPr>
              <w:pStyle w:val="8"/>
              <w:ind w:right="246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4D938F7D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E65FD5">
            <w:pPr>
              <w:pStyle w:val="8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3B1FB842">
            <w:pPr>
              <w:pStyle w:val="8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29BB21FC">
            <w:pPr>
              <w:pStyle w:val="8"/>
              <w:spacing w:line="257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</w:tr>
    </w:tbl>
    <w:p w14:paraId="67746A0E">
      <w:pPr>
        <w:pStyle w:val="8"/>
        <w:spacing w:after="0" w:line="257" w:lineRule="exact"/>
        <w:jc w:val="both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99605F8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3C3F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6" w:hRule="atLeast"/>
        </w:trPr>
        <w:tc>
          <w:tcPr>
            <w:tcW w:w="2698" w:type="dxa"/>
          </w:tcPr>
          <w:p w14:paraId="1082D45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6EDF6691">
            <w:pPr>
              <w:pStyle w:val="8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  <w:p w14:paraId="0CF77A47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Суретпен жұмыс: Дид\ойын: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 xml:space="preserve"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44AC40C0">
            <w:pPr>
              <w:pStyle w:val="8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z w:val="24"/>
              </w:rPr>
              <w:t xml:space="preserve"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 w14:paraId="1332A123">
            <w:pPr>
              <w:pStyle w:val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жұмы.</w:t>
            </w:r>
          </w:p>
        </w:tc>
        <w:tc>
          <w:tcPr>
            <w:tcW w:w="2721" w:type="dxa"/>
          </w:tcPr>
          <w:p w14:paraId="12F95467">
            <w:pPr>
              <w:pStyle w:val="8"/>
              <w:ind w:right="274"/>
              <w:rPr>
                <w:b/>
                <w:sz w:val="24"/>
              </w:rPr>
            </w:pPr>
            <w:r>
              <w:rPr>
                <w:sz w:val="24"/>
              </w:rPr>
              <w:t xml:space="preserve">Дид\ойын: «Үй </w:t>
            </w:r>
            <w:r>
              <w:rPr>
                <w:spacing w:val="-2"/>
                <w:sz w:val="24"/>
              </w:rPr>
              <w:t xml:space="preserve">жаунарлары»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>Жапсыру,мүсіндеу. құрастыру.</w:t>
            </w:r>
          </w:p>
          <w:p w14:paraId="633DA6E1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pacing w:val="-6"/>
                <w:sz w:val="24"/>
              </w:rPr>
              <w:t xml:space="preserve">мүсіндеу,жапсыру, </w:t>
            </w:r>
            <w:r>
              <w:rPr>
                <w:spacing w:val="-2"/>
                <w:sz w:val="24"/>
              </w:rPr>
              <w:t>құрастыру.</w:t>
            </w:r>
          </w:p>
          <w:p w14:paraId="2ADDB245">
            <w:pPr>
              <w:pStyle w:val="8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1C384988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Қыс мезгілінде </w:t>
            </w:r>
            <w:r>
              <w:rPr>
                <w:spacing w:val="-2"/>
                <w:sz w:val="24"/>
              </w:rPr>
              <w:t>жауарлар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немен</w:t>
            </w:r>
          </w:p>
          <w:p w14:paraId="75D2739F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қоректенетінін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z w:val="24"/>
              </w:rPr>
              <w:t xml:space="preserve">түсіндіру. Видио </w:t>
            </w:r>
            <w:r>
              <w:rPr>
                <w:spacing w:val="-2"/>
                <w:sz w:val="24"/>
              </w:rPr>
              <w:t>түсіндірме.</w:t>
            </w:r>
          </w:p>
          <w:p w14:paraId="19A5AD19">
            <w:pPr>
              <w:pStyle w:val="8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«Кімнің асы»</w:t>
            </w:r>
          </w:p>
          <w:p w14:paraId="1D9ECF67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C576C5A">
            <w:pPr>
              <w:pStyle w:val="8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17F0F9BC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 w14:paraId="6B22BA41">
            <w:pPr>
              <w:pStyle w:val="8"/>
              <w:spacing w:line="244" w:lineRule="auto"/>
              <w:ind w:right="395"/>
              <w:rPr>
                <w:b/>
                <w:sz w:val="24"/>
              </w:rPr>
            </w:pPr>
            <w:r>
              <w:rPr>
                <w:sz w:val="24"/>
              </w:rPr>
              <w:t xml:space="preserve">қолдардың ұсақ </w:t>
            </w:r>
            <w:r>
              <w:rPr>
                <w:spacing w:val="-6"/>
                <w:sz w:val="24"/>
              </w:rPr>
              <w:t>моторикасын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6700DA1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4B6316D">
            <w:pPr>
              <w:pStyle w:val="8"/>
              <w:spacing w:line="237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</w:t>
            </w: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>үйшіктерін тап»</w:t>
            </w:r>
          </w:p>
          <w:p w14:paraId="4AA978E3">
            <w:pPr>
              <w:pStyle w:val="8"/>
              <w:ind w:right="1346"/>
              <w:rPr>
                <w:sz w:val="24"/>
              </w:rPr>
            </w:pPr>
            <w:r>
              <w:rPr>
                <w:sz w:val="24"/>
              </w:rPr>
              <w:t xml:space="preserve">Аю апанда </w:t>
            </w:r>
            <w:r>
              <w:rPr>
                <w:spacing w:val="-2"/>
                <w:sz w:val="24"/>
              </w:rPr>
              <w:t>кірпі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інінде</w:t>
            </w:r>
          </w:p>
          <w:p w14:paraId="0B3F40E6">
            <w:pPr>
              <w:pStyle w:val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Тиін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куысында </w:t>
            </w:r>
            <w:r>
              <w:rPr>
                <w:sz w:val="24"/>
              </w:rPr>
              <w:t>Түлкі мен қасқыр үңгірде тұрады.</w:t>
            </w:r>
          </w:p>
          <w:p w14:paraId="7337AE88">
            <w:pPr>
              <w:pStyle w:val="8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тоңбайды, </w:t>
            </w:r>
            <w:r>
              <w:rPr>
                <w:spacing w:val="-4"/>
                <w:sz w:val="24"/>
              </w:rPr>
              <w:t>өйткені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z w:val="24"/>
              </w:rPr>
              <w:t>тоны бар Қасқыр, аю, арыстан, жолбарыс</w:t>
            </w:r>
          </w:p>
          <w:p w14:paraId="6F13C660">
            <w:pPr>
              <w:pStyle w:val="8"/>
              <w:spacing w:before="259"/>
              <w:ind w:right="382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тиіннің ұясын жапсырады.</w:t>
            </w:r>
          </w:p>
          <w:p w14:paraId="6013CEAB">
            <w:pPr>
              <w:pStyle w:val="8"/>
              <w:spacing w:line="237" w:lineRule="auto"/>
              <w:ind w:right="395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дайын </w:t>
            </w:r>
            <w:r>
              <w:rPr>
                <w:spacing w:val="-2"/>
                <w:sz w:val="24"/>
              </w:rPr>
              <w:t>аюдың</w:t>
            </w:r>
          </w:p>
          <w:p w14:paraId="09DEE167">
            <w:pPr>
              <w:pStyle w:val="8"/>
              <w:spacing w:before="6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бояп</w:t>
            </w:r>
          </w:p>
          <w:p w14:paraId="42BFB4AF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сыйлайды.</w:t>
            </w:r>
          </w:p>
          <w:p w14:paraId="0CF83B80">
            <w:pPr>
              <w:pStyle w:val="8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ермексазды үзіп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арасына </w:t>
            </w:r>
            <w:r>
              <w:rPr>
                <w:sz w:val="24"/>
              </w:rPr>
              <w:t>салып домалату, сопқша тәрізді</w:t>
            </w:r>
          </w:p>
          <w:p w14:paraId="3CCCEC74">
            <w:pPr>
              <w:pStyle w:val="8"/>
              <w:ind w:right="199"/>
              <w:rPr>
                <w:sz w:val="24"/>
              </w:rPr>
            </w:pPr>
            <w:r>
              <w:rPr>
                <w:sz w:val="24"/>
              </w:rPr>
              <w:t xml:space="preserve">пішіндерден түлкінің бейнесін мүсіндейді.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>конструктордан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иттің үйін құрастырады: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үстел </w:t>
            </w:r>
            <w:r>
              <w:rPr>
                <w:sz w:val="24"/>
              </w:rPr>
              <w:t xml:space="preserve">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 w14:paraId="75B48877">
            <w:pPr>
              <w:pStyle w:val="8"/>
              <w:spacing w:before="7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(текшелер,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кірпіштер), таныстыру.</w:t>
            </w:r>
          </w:p>
        </w:tc>
        <w:tc>
          <w:tcPr>
            <w:tcW w:w="2721" w:type="dxa"/>
          </w:tcPr>
          <w:p w14:paraId="78B3CD2A">
            <w:pPr>
              <w:pStyle w:val="8"/>
              <w:spacing w:line="247" w:lineRule="auto"/>
              <w:ind w:left="114" w:right="81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сурретін құраста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5761755D">
            <w:pPr>
              <w:pStyle w:val="8"/>
              <w:spacing w:line="242" w:lineRule="auto"/>
              <w:ind w:left="114" w:right="7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Қоянның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жемтігін мүсіндеу.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(сәбізді)</w:t>
            </w:r>
          </w:p>
        </w:tc>
        <w:tc>
          <w:tcPr>
            <w:tcW w:w="2726" w:type="dxa"/>
          </w:tcPr>
          <w:p w14:paraId="6E443D29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3EF2FE6F">
            <w:pPr>
              <w:pStyle w:val="8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 w14:paraId="5327AAA2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F74F4CE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  <w:p w14:paraId="7709AE37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DBCE6AF">
            <w:pPr>
              <w:pStyle w:val="8"/>
              <w:ind w:right="3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 ретімен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Конструктордан жануарларыдың</w:t>
            </w:r>
          </w:p>
          <w:p w14:paraId="55F387F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6C0747BE">
            <w:pPr>
              <w:pStyle w:val="8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1EEB376">
            <w:pPr>
              <w:pStyle w:val="8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</w:tbl>
    <w:p w14:paraId="5AC5B2BE">
      <w:pPr>
        <w:pStyle w:val="8"/>
        <w:spacing w:after="0"/>
        <w:jc w:val="both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BB53A6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1CA4C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7FE8279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 w14:paraId="45318F76">
            <w:pPr>
              <w:pStyle w:val="8"/>
              <w:spacing w:line="230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05D40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8" w:type="dxa"/>
          </w:tcPr>
          <w:p w14:paraId="083723C3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1D985FA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7983FA5F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3D8D4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353EF242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F535414">
            <w:pPr>
              <w:pStyle w:val="8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8B5D359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250907A7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6B16D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vMerge w:val="restart"/>
          </w:tcPr>
          <w:p w14:paraId="129CA429">
            <w:pPr>
              <w:pStyle w:val="8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736AEFE7">
            <w:pPr>
              <w:pStyle w:val="8"/>
              <w:ind w:left="0"/>
              <w:rPr>
                <w:sz w:val="24"/>
              </w:rPr>
            </w:pPr>
          </w:p>
          <w:p w14:paraId="2C03ECE9">
            <w:pPr>
              <w:pStyle w:val="8"/>
              <w:ind w:left="0"/>
              <w:rPr>
                <w:sz w:val="24"/>
              </w:rPr>
            </w:pPr>
          </w:p>
          <w:p w14:paraId="56558796">
            <w:pPr>
              <w:pStyle w:val="8"/>
              <w:spacing w:before="257"/>
              <w:ind w:left="0"/>
              <w:rPr>
                <w:sz w:val="24"/>
              </w:rPr>
            </w:pPr>
          </w:p>
          <w:p w14:paraId="50717B92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21368EF3">
            <w:pPr>
              <w:pStyle w:val="8"/>
              <w:spacing w:line="25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3ABB5843">
            <w:pPr>
              <w:pStyle w:val="8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726" w:type="dxa"/>
          </w:tcPr>
          <w:p w14:paraId="3FF9B7AF">
            <w:pPr>
              <w:pStyle w:val="8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 w14:paraId="3EBB34C3">
            <w:pPr>
              <w:pStyle w:val="8"/>
              <w:spacing w:line="25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 w14:paraId="436907F2">
            <w:pPr>
              <w:pStyle w:val="8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14:paraId="26CCD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5E9A0DA7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72320DE2">
            <w:pPr>
              <w:pStyle w:val="8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061F0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16F3FE5B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A8B527E">
            <w:pPr>
              <w:pStyle w:val="8"/>
              <w:spacing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1BE9A570">
            <w:pPr>
              <w:pStyle w:val="8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35ED9A89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14:paraId="7080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698" w:type="dxa"/>
          </w:tcPr>
          <w:p w14:paraId="09FBB9D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4AAE479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6191A49C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44257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0967317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66BF8FE1">
            <w:pPr>
              <w:pStyle w:val="8"/>
              <w:spacing w:line="242" w:lineRule="auto"/>
              <w:ind w:right="93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тауық» ертегісі</w:t>
            </w:r>
          </w:p>
        </w:tc>
        <w:tc>
          <w:tcPr>
            <w:tcW w:w="2721" w:type="dxa"/>
          </w:tcPr>
          <w:p w14:paraId="2090B25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5AE3BDDB">
            <w:pPr>
              <w:pStyle w:val="8"/>
              <w:spacing w:line="24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 w14:paraId="141BD670">
            <w:pPr>
              <w:pStyle w:val="8"/>
              <w:spacing w:line="242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 w14:paraId="39593F4D">
            <w:pPr>
              <w:pStyle w:val="8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16360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  <w:vMerge w:val="restart"/>
          </w:tcPr>
          <w:p w14:paraId="6ABB29E8">
            <w:pPr>
              <w:pStyle w:val="8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14C5D72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1ED8E049">
            <w:pPr>
              <w:pStyle w:val="8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  <w:p w14:paraId="0CCDCEB8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E8F2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2FD91115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3158EB2A">
            <w:pPr>
              <w:pStyle w:val="8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5189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698" w:type="dxa"/>
          </w:tcPr>
          <w:p w14:paraId="14E64176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F09B2EF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4488A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698" w:type="dxa"/>
          </w:tcPr>
          <w:p w14:paraId="4B8669C4">
            <w:pPr>
              <w:pStyle w:val="8"/>
              <w:spacing w:line="235" w:lineRule="auto"/>
              <w:ind w:left="239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 w14:paraId="438C88E9">
            <w:pPr>
              <w:pStyle w:val="8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  <w:p w14:paraId="2871F6B3">
            <w:pPr>
              <w:pStyle w:val="8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 w14:paraId="559AF6D5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2C312B7B">
            <w:pPr>
              <w:pStyle w:val="8"/>
              <w:spacing w:line="237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6" w:type="dxa"/>
          </w:tcPr>
          <w:p w14:paraId="04B26832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4C84C6CE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7D73C4C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20DB5E4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 w14:paraId="20675E40">
            <w:pPr>
              <w:pStyle w:val="8"/>
              <w:spacing w:line="26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D25F764">
            <w:pPr>
              <w:pStyle w:val="8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09049880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</w:t>
            </w:r>
          </w:p>
        </w:tc>
        <w:tc>
          <w:tcPr>
            <w:tcW w:w="2726" w:type="dxa"/>
          </w:tcPr>
          <w:p w14:paraId="6575B53C">
            <w:pPr>
              <w:pStyle w:val="8"/>
              <w:spacing w:line="261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11471A44">
            <w:pPr>
              <w:pStyle w:val="8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333C5038">
            <w:pPr>
              <w:pStyle w:val="8"/>
              <w:spacing w:before="4" w:line="244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40500BE5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илеуді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14:paraId="73367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698" w:type="dxa"/>
          </w:tcPr>
          <w:p w14:paraId="617B4FFB">
            <w:pPr>
              <w:pStyle w:val="8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39B5E4FA">
            <w:pPr>
              <w:pStyle w:val="8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51391D32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73A06AFD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</w:t>
            </w:r>
          </w:p>
        </w:tc>
        <w:tc>
          <w:tcPr>
            <w:tcW w:w="2721" w:type="dxa"/>
          </w:tcPr>
          <w:p w14:paraId="0DCBA0BB">
            <w:pPr>
              <w:pStyle w:val="8"/>
              <w:spacing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61D52BA9">
            <w:pPr>
              <w:pStyle w:val="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18BE16A0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>тыңдап, қарапайым</w:t>
            </w:r>
          </w:p>
        </w:tc>
        <w:tc>
          <w:tcPr>
            <w:tcW w:w="2726" w:type="dxa"/>
          </w:tcPr>
          <w:p w14:paraId="75E43E91">
            <w:pPr>
              <w:pStyle w:val="8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6A4AFF67">
            <w:pPr>
              <w:pStyle w:val="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503949F4">
            <w:pPr>
              <w:pStyle w:val="8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шығармаларды эмоционалды қабылдайды</w:t>
            </w:r>
          </w:p>
        </w:tc>
        <w:tc>
          <w:tcPr>
            <w:tcW w:w="2721" w:type="dxa"/>
          </w:tcPr>
          <w:p w14:paraId="788B31D1">
            <w:pPr>
              <w:pStyle w:val="8"/>
              <w:spacing w:line="235" w:lineRule="auto"/>
              <w:ind w:left="114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43F3981D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Айзере</w:t>
            </w:r>
          </w:p>
          <w:p w14:paraId="787278F7">
            <w:pPr>
              <w:pStyle w:val="8"/>
              <w:tabs>
                <w:tab w:val="left" w:pos="2101"/>
              </w:tabs>
              <w:spacing w:line="242" w:lineRule="auto"/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653F1A68">
            <w:pPr>
              <w:pStyle w:val="8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6C29F93C">
            <w:pPr>
              <w:pStyle w:val="8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Асу</w:t>
            </w:r>
          </w:p>
          <w:p w14:paraId="1F4FC52C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</w:t>
            </w:r>
          </w:p>
        </w:tc>
      </w:tr>
    </w:tbl>
    <w:p w14:paraId="6033C913">
      <w:pPr>
        <w:pStyle w:val="8"/>
        <w:spacing w:after="0" w:line="237" w:lineRule="auto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2512C3A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61C2B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624F90C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565E45E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 w14:paraId="44F56BE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70962766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22CB7C0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3F7A036C">
            <w:pPr>
              <w:pStyle w:val="8"/>
              <w:spacing w:line="23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сөздерді атайды</w:t>
            </w:r>
          </w:p>
        </w:tc>
      </w:tr>
      <w:tr w14:paraId="08892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7837703D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0E15928">
            <w:pPr>
              <w:pStyle w:val="8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1C25CF34">
            <w:pPr>
              <w:pStyle w:val="8"/>
              <w:spacing w:before="3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2E3E9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</w:tcPr>
          <w:p w14:paraId="223112AB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4600C511">
            <w:pPr>
              <w:pStyle w:val="8"/>
              <w:spacing w:line="258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794C68F3">
            <w:pPr>
              <w:pStyle w:val="8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726" w:type="dxa"/>
          </w:tcPr>
          <w:p w14:paraId="6222E8F4">
            <w:pPr>
              <w:pStyle w:val="8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 w14:paraId="1BB0A913">
            <w:pPr>
              <w:pStyle w:val="8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 w14:paraId="2EE61545">
            <w:pPr>
              <w:pStyle w:val="8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 w14:paraId="25E5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98" w:type="dxa"/>
          </w:tcPr>
          <w:p w14:paraId="09328717">
            <w:pPr>
              <w:pStyle w:val="8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7F86A62C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70BB2E9C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614BE07">
      <w:pPr>
        <w:pStyle w:val="5"/>
        <w:spacing w:before="0"/>
      </w:pPr>
    </w:p>
    <w:p w14:paraId="36F4C59A">
      <w:pPr>
        <w:pStyle w:val="5"/>
        <w:spacing w:before="45"/>
      </w:pPr>
    </w:p>
    <w:p w14:paraId="582DEFDC">
      <w:pPr>
        <w:pStyle w:val="5"/>
        <w:spacing w:before="1" w:line="237" w:lineRule="auto"/>
        <w:ind w:left="991"/>
        <w:rPr>
          <w:rFonts w:hint="default"/>
          <w:lang w:val="kk-KZ"/>
        </w:rPr>
      </w:pPr>
      <w:r>
        <w:t>Топ: «</w:t>
      </w:r>
      <w:r>
        <w:rPr>
          <w:lang w:val="kk-KZ"/>
        </w:rPr>
        <w:t>Бүлдіршін</w:t>
      </w:r>
      <w:r>
        <w:t>»</w:t>
      </w:r>
      <w:r>
        <w:rPr>
          <w:spacing w:val="-2"/>
        </w:rPr>
        <w:t xml:space="preserve"> </w:t>
      </w:r>
      <w:r>
        <w:rPr>
          <w:lang w:val="kk-KZ"/>
        </w:rPr>
        <w:t>кіші</w:t>
      </w:r>
      <w:r>
        <w:t>тобы</w:t>
      </w:r>
      <w:r>
        <w:rPr>
          <w:spacing w:val="-10"/>
        </w:rPr>
        <w:t xml:space="preserve"> </w:t>
      </w: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24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6E5A6797">
      <w:pPr>
        <w:spacing w:before="78" w:line="250" w:lineRule="exact"/>
        <w:ind w:left="0" w:right="5407" w:firstLine="0"/>
        <w:jc w:val="righ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76D8ABCF">
      <w:pPr>
        <w:pStyle w:val="5"/>
        <w:spacing w:before="0" w:line="273" w:lineRule="exact"/>
        <w:ind w:right="5353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66BCEEF1">
      <w:pPr>
        <w:pStyle w:val="5"/>
        <w:spacing w:after="0" w:line="273" w:lineRule="exact"/>
        <w:jc w:val="right"/>
        <w:sectPr>
          <w:pgSz w:w="16860" w:h="11930" w:orient="landscape"/>
          <w:pgMar w:top="320" w:right="141" w:bottom="0" w:left="141" w:header="720" w:footer="720" w:gutter="0"/>
          <w:cols w:equalWidth="0" w:num="2">
            <w:col w:w="3718" w:space="218"/>
            <w:col w:w="12642"/>
          </w:cols>
        </w:sectPr>
      </w:pPr>
    </w:p>
    <w:p w14:paraId="318496E6">
      <w:pPr>
        <w:spacing w:before="1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3-</w:t>
      </w:r>
      <w:r>
        <w:rPr>
          <w:b/>
          <w:spacing w:val="-2"/>
          <w:sz w:val="24"/>
        </w:rPr>
        <w:t>7.03.2025ж</w:t>
      </w:r>
    </w:p>
    <w:p w14:paraId="40655710">
      <w:pPr>
        <w:spacing w:before="5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«Туған</w:t>
      </w:r>
      <w:r>
        <w:rPr>
          <w:spacing w:val="-6"/>
          <w:sz w:val="24"/>
        </w:rPr>
        <w:t xml:space="preserve"> </w:t>
      </w:r>
      <w:r>
        <w:rPr>
          <w:sz w:val="24"/>
        </w:rPr>
        <w:t>жердей</w:t>
      </w:r>
      <w:r>
        <w:rPr>
          <w:spacing w:val="-5"/>
          <w:sz w:val="24"/>
        </w:rPr>
        <w:t xml:space="preserve"> </w:t>
      </w:r>
      <w:r>
        <w:rPr>
          <w:sz w:val="24"/>
        </w:rPr>
        <w:t>жер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болмас,</w:t>
      </w:r>
    </w:p>
    <w:p w14:paraId="218A94DB">
      <w:pPr>
        <w:pStyle w:val="5"/>
        <w:spacing w:before="0" w:after="20"/>
        <w:ind w:left="3392"/>
      </w:pPr>
      <w:r>
        <w:t>Туған</w:t>
      </w:r>
      <w:r>
        <w:rPr>
          <w:spacing w:val="-6"/>
        </w:rPr>
        <w:t xml:space="preserve"> </w:t>
      </w:r>
      <w:r>
        <w:t>елдей</w:t>
      </w:r>
      <w:r>
        <w:rPr>
          <w:spacing w:val="-5"/>
        </w:rPr>
        <w:t xml:space="preserve"> </w:t>
      </w:r>
      <w:r>
        <w:t>ел</w:t>
      </w:r>
      <w:r>
        <w:rPr>
          <w:spacing w:val="-10"/>
        </w:rPr>
        <w:t xml:space="preserve"> </w:t>
      </w:r>
      <w:r>
        <w:rPr>
          <w:spacing w:val="-2"/>
        </w:rPr>
        <w:t>болмас!»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259E1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06EB8D04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32" w:type="dxa"/>
          </w:tcPr>
          <w:p w14:paraId="568D531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9" w:type="dxa"/>
          </w:tcPr>
          <w:p w14:paraId="03BFB486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9259FAF">
            <w:pPr>
              <w:pStyle w:val="8"/>
              <w:spacing w:before="7" w:line="235" w:lineRule="auto"/>
              <w:ind w:left="112" w:righ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32" w:type="dxa"/>
          </w:tcPr>
          <w:p w14:paraId="03D5EAAE">
            <w:pPr>
              <w:pStyle w:val="8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37" w:type="dxa"/>
          </w:tcPr>
          <w:p w14:paraId="4461597A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34" w:type="dxa"/>
          </w:tcPr>
          <w:p w14:paraId="672729ED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0A36A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77865497">
            <w:pPr>
              <w:pStyle w:val="8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64" w:type="dxa"/>
            <w:gridSpan w:val="5"/>
          </w:tcPr>
          <w:p w14:paraId="6EA9C8CF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61D72B97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14:paraId="093C9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72AB7BB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0B9F7548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64" w:type="dxa"/>
            <w:gridSpan w:val="5"/>
          </w:tcPr>
          <w:p w14:paraId="45CB87E7">
            <w:pPr>
              <w:pStyle w:val="8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284BDCE9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 w14:paraId="57C3B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698" w:type="dxa"/>
          </w:tcPr>
          <w:p w14:paraId="15BF03E3">
            <w:pPr>
              <w:pStyle w:val="8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7489AF29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555CACB9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«Жолақшалар»</w:t>
            </w:r>
          </w:p>
          <w:p w14:paraId="13CF1063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жолақшаларды </w:t>
            </w:r>
            <w:r>
              <w:rPr>
                <w:sz w:val="24"/>
              </w:rPr>
              <w:t xml:space="preserve">бір біріне тағу арқылы қол моторикалары </w:t>
            </w:r>
            <w:r>
              <w:rPr>
                <w:spacing w:val="-2"/>
                <w:sz w:val="24"/>
              </w:rPr>
              <w:t>дамиды.</w:t>
            </w:r>
          </w:p>
        </w:tc>
        <w:tc>
          <w:tcPr>
            <w:tcW w:w="2729" w:type="dxa"/>
            <w:tcBorders>
              <w:right w:val="single" w:color="000000" w:sz="8" w:space="0"/>
            </w:tcBorders>
          </w:tcPr>
          <w:p w14:paraId="67E0CE5B">
            <w:pPr>
              <w:pStyle w:val="8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00DBF849">
            <w:pPr>
              <w:pStyle w:val="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 w14:paraId="50DB7551">
            <w:pPr>
              <w:pStyle w:val="8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444E4E25">
            <w:pPr>
              <w:pStyle w:val="8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32" w:type="dxa"/>
            <w:tcBorders>
              <w:left w:val="single" w:color="000000" w:sz="8" w:space="0"/>
            </w:tcBorders>
          </w:tcPr>
          <w:p w14:paraId="0215A48F">
            <w:pPr>
              <w:pStyle w:val="8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F5E6620">
            <w:pPr>
              <w:pStyle w:val="8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Сұрақ:</w:t>
            </w:r>
          </w:p>
          <w:p w14:paraId="6539BB4F">
            <w:pPr>
              <w:pStyle w:val="8"/>
              <w:ind w:left="109" w:right="720"/>
              <w:jc w:val="both"/>
              <w:rPr>
                <w:sz w:val="24"/>
              </w:rPr>
            </w:pPr>
            <w:r>
              <w:rPr>
                <w:sz w:val="24"/>
              </w:rPr>
              <w:t>Бүгін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райынан қандай өзгерістер </w:t>
            </w:r>
            <w:r>
              <w:rPr>
                <w:spacing w:val="-2"/>
                <w:sz w:val="24"/>
              </w:rPr>
              <w:t>байқадыңдар?</w:t>
            </w:r>
          </w:p>
          <w:p w14:paraId="239B401A">
            <w:pPr>
              <w:pStyle w:val="8"/>
              <w:ind w:left="109" w:right="3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жауабын </w:t>
            </w:r>
            <w:r>
              <w:rPr>
                <w:sz w:val="24"/>
              </w:rPr>
              <w:t xml:space="preserve">толықтыру, суретпен </w:t>
            </w:r>
            <w:r>
              <w:rPr>
                <w:spacing w:val="-2"/>
                <w:sz w:val="24"/>
              </w:rPr>
              <w:t>жұмыс)</w:t>
            </w:r>
          </w:p>
        </w:tc>
        <w:tc>
          <w:tcPr>
            <w:tcW w:w="2737" w:type="dxa"/>
          </w:tcPr>
          <w:p w14:paraId="7DADD5A4">
            <w:pPr>
              <w:pStyle w:val="8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1F89A14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001AD4A3">
            <w:pPr>
              <w:pStyle w:val="8"/>
              <w:ind w:left="114" w:right="230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</w:tc>
        <w:tc>
          <w:tcPr>
            <w:tcW w:w="2734" w:type="dxa"/>
          </w:tcPr>
          <w:p w14:paraId="19C4805B">
            <w:pPr>
              <w:pStyle w:val="8"/>
              <w:spacing w:line="237" w:lineRule="auto"/>
              <w:ind w:left="113" w:right="1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 w14:paraId="75B99F27">
            <w:pPr>
              <w:pStyle w:val="8"/>
              <w:ind w:left="113" w:right="453"/>
              <w:jc w:val="both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Гүл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өскінін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салу. </w:t>
            </w:r>
            <w:r>
              <w:rPr>
                <w:i/>
                <w:sz w:val="24"/>
              </w:rPr>
              <w:t>Сөздік минимум: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гүл 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 w14:paraId="7CBF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5BBC12B8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64" w:type="dxa"/>
            <w:gridSpan w:val="5"/>
          </w:tcPr>
          <w:p w14:paraId="0B1E16D7">
            <w:pPr>
              <w:pStyle w:val="8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Картотека:7</w:t>
            </w:r>
          </w:p>
          <w:p w14:paraId="1C72607F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6C2F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26CBD15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64" w:type="dxa"/>
            <w:gridSpan w:val="5"/>
          </w:tcPr>
          <w:p w14:paraId="591064C9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E5DBCF6">
            <w:pPr>
              <w:pStyle w:val="8"/>
              <w:spacing w:before="4" w:line="232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099EC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8" w:type="dxa"/>
          </w:tcPr>
          <w:p w14:paraId="5E8722E2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64" w:type="dxa"/>
            <w:gridSpan w:val="5"/>
          </w:tcPr>
          <w:p w14:paraId="0AF91E4F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6E9C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0160F8F7">
            <w:pPr>
              <w:pStyle w:val="8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40B83553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32" w:type="dxa"/>
          </w:tcPr>
          <w:p w14:paraId="3A1DF064">
            <w:pPr>
              <w:pStyle w:val="8"/>
              <w:spacing w:line="266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04C55DBC">
            <w:pPr>
              <w:pStyle w:val="8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тыңдау:</w:t>
            </w:r>
          </w:p>
          <w:p w14:paraId="52B23AF5">
            <w:pPr>
              <w:pStyle w:val="8"/>
              <w:spacing w:line="242" w:lineRule="auto"/>
              <w:rPr>
                <w:sz w:val="22"/>
              </w:rPr>
            </w:pPr>
            <w:r>
              <w:rPr>
                <w:sz w:val="22"/>
              </w:rPr>
              <w:t xml:space="preserve">«Кішкентай» күйі </w:t>
            </w:r>
            <w:r>
              <w:rPr>
                <w:spacing w:val="-4"/>
                <w:sz w:val="22"/>
              </w:rPr>
              <w:t>Құрманғазы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(күйді</w:t>
            </w:r>
          </w:p>
        </w:tc>
        <w:tc>
          <w:tcPr>
            <w:tcW w:w="2729" w:type="dxa"/>
          </w:tcPr>
          <w:p w14:paraId="2A07E97D">
            <w:pPr>
              <w:pStyle w:val="8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5E1AF522">
            <w:pPr>
              <w:pStyle w:val="8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6F67B359">
            <w:pPr>
              <w:pStyle w:val="8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2FC8E1B5">
            <w:pPr>
              <w:pStyle w:val="8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(12-</w:t>
            </w:r>
          </w:p>
        </w:tc>
        <w:tc>
          <w:tcPr>
            <w:tcW w:w="2732" w:type="dxa"/>
          </w:tcPr>
          <w:p w14:paraId="6F7E0E7A">
            <w:pPr>
              <w:pStyle w:val="8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45347A3D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0157058A">
            <w:pPr>
              <w:pStyle w:val="8"/>
              <w:spacing w:line="270" w:lineRule="atLeast"/>
              <w:ind w:left="114" w:right="275"/>
              <w:rPr>
                <w:sz w:val="24"/>
              </w:rPr>
            </w:pPr>
            <w:r>
              <w:rPr>
                <w:sz w:val="24"/>
              </w:rPr>
              <w:t xml:space="preserve">«Көктем келді»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737" w:type="dxa"/>
          </w:tcPr>
          <w:p w14:paraId="227D8E14">
            <w:pPr>
              <w:pStyle w:val="8"/>
              <w:spacing w:line="261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2AC7C8A7">
            <w:pPr>
              <w:pStyle w:val="8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0CDD4894">
            <w:pPr>
              <w:pStyle w:val="8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12D72DC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(12-</w:t>
            </w:r>
          </w:p>
        </w:tc>
        <w:tc>
          <w:tcPr>
            <w:tcW w:w="2734" w:type="dxa"/>
          </w:tcPr>
          <w:p w14:paraId="5E0F2923">
            <w:pPr>
              <w:pStyle w:val="8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52CDE9E1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702A0012">
            <w:pPr>
              <w:pStyle w:val="8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7AAE064D">
            <w:pPr>
              <w:pStyle w:val="8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(12-</w:t>
            </w:r>
          </w:p>
        </w:tc>
      </w:tr>
    </w:tbl>
    <w:p w14:paraId="6E35E6B1">
      <w:pPr>
        <w:pStyle w:val="8"/>
        <w:spacing w:after="0" w:line="275" w:lineRule="exac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C60CFC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25E6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654685AA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 w14:paraId="31193F88">
            <w:pPr>
              <w:pStyle w:val="8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тыңдау)</w:t>
            </w:r>
          </w:p>
          <w:p w14:paraId="3902CE7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«Анашым»</w:t>
            </w:r>
          </w:p>
          <w:p w14:paraId="4D6B614F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Е.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Хасанғалиев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сөзін </w:t>
            </w:r>
            <w:r>
              <w:rPr>
                <w:sz w:val="24"/>
              </w:rPr>
              <w:t xml:space="preserve">қайталап, әуенін </w:t>
            </w:r>
            <w:r>
              <w:rPr>
                <w:spacing w:val="-2"/>
                <w:sz w:val="24"/>
              </w:rPr>
              <w:t>үйрену)</w:t>
            </w:r>
          </w:p>
          <w:p w14:paraId="728E1674">
            <w:pPr>
              <w:pStyle w:val="8"/>
              <w:spacing w:before="5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жорға»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02CE53E">
            <w:pPr>
              <w:pStyle w:val="8"/>
              <w:spacing w:before="9"/>
              <w:rPr>
                <w:sz w:val="24"/>
              </w:rPr>
            </w:pPr>
            <w:r>
              <w:rPr>
                <w:sz w:val="24"/>
              </w:rPr>
              <w:t>«Қамажай» биі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(би қимылдарын көрсету) </w:t>
            </w: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14:paraId="02F95452">
            <w:pPr>
              <w:pStyle w:val="8"/>
              <w:spacing w:before="15" w:line="237" w:lineRule="auto"/>
              <w:ind w:right="275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F0D10F7">
            <w:pPr>
              <w:pStyle w:val="8"/>
              <w:spacing w:line="242" w:lineRule="auto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«Біреу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көп»</w:t>
            </w:r>
          </w:p>
          <w:p w14:paraId="246A715B">
            <w:pPr>
              <w:pStyle w:val="8"/>
              <w:ind w:right="9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барлық </w:t>
            </w:r>
            <w:r>
              <w:rPr>
                <w:spacing w:val="-2"/>
                <w:sz w:val="24"/>
              </w:rPr>
              <w:t xml:space="preserve">карточкалардың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 </w:t>
            </w:r>
            <w:r>
              <w:rPr>
                <w:spacing w:val="-2"/>
                <w:sz w:val="24"/>
              </w:rPr>
              <w:t>бейнеленген</w:t>
            </w:r>
          </w:p>
          <w:p w14:paraId="792879AF">
            <w:pPr>
              <w:pStyle w:val="8"/>
              <w:ind w:right="275"/>
              <w:rPr>
                <w:sz w:val="24"/>
              </w:rPr>
            </w:pPr>
            <w:r>
              <w:rPr>
                <w:sz w:val="24"/>
              </w:rPr>
              <w:t>карточканы тауып, атауын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содан кейін көп зат </w:t>
            </w:r>
            <w:r>
              <w:rPr>
                <w:spacing w:val="-2"/>
                <w:sz w:val="24"/>
              </w:rPr>
              <w:t xml:space="preserve">бейнеленген </w:t>
            </w:r>
            <w:r>
              <w:rPr>
                <w:spacing w:val="-4"/>
                <w:sz w:val="24"/>
              </w:rPr>
              <w:t>карточканы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көрсетеді.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06A63370">
            <w:pPr>
              <w:pStyle w:val="8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Қошақаны қойдың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қойдың...</w:t>
            </w:r>
          </w:p>
          <w:p w14:paraId="5DEA9425">
            <w:pPr>
              <w:pStyle w:val="8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 төлдері»</w:t>
            </w:r>
          </w:p>
          <w:p w14:paraId="48C359B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тақырыпқа </w:t>
            </w:r>
            <w:r>
              <w:rPr>
                <w:sz w:val="24"/>
              </w:rPr>
              <w:t xml:space="preserve">қатысты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pacing w:val="-2"/>
                <w:sz w:val="24"/>
              </w:rPr>
              <w:t>сәйкестендіру.</w:t>
            </w:r>
          </w:p>
          <w:p w14:paraId="755247B2">
            <w:pPr>
              <w:pStyle w:val="8"/>
              <w:ind w:right="1070"/>
              <w:rPr>
                <w:sz w:val="21"/>
              </w:rPr>
            </w:pPr>
            <w:r>
              <w:rPr>
                <w:spacing w:val="-2"/>
                <w:sz w:val="24"/>
              </w:rPr>
              <w:t xml:space="preserve">Сипаттау. Жаңылтпаш: </w:t>
            </w: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-16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13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 w14:paraId="6C16AABD">
            <w:pPr>
              <w:pStyle w:val="8"/>
              <w:ind w:right="551"/>
              <w:rPr>
                <w:sz w:val="21"/>
              </w:rPr>
            </w:pPr>
            <w:r>
              <w:rPr>
                <w:color w:val="1A1A1A"/>
                <w:sz w:val="21"/>
              </w:rPr>
              <w:t>Ақ ала</w:t>
            </w:r>
            <w:r>
              <w:rPr>
                <w:color w:val="1A1A1A"/>
                <w:spacing w:val="-1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 сегіз, Ала</w:t>
            </w:r>
            <w:r>
              <w:rPr>
                <w:color w:val="1A1A1A"/>
                <w:spacing w:val="-8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8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да</w:t>
            </w:r>
            <w:r>
              <w:rPr>
                <w:color w:val="1A1A1A"/>
                <w:spacing w:val="-4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</w:tc>
        <w:tc>
          <w:tcPr>
            <w:tcW w:w="2729" w:type="dxa"/>
          </w:tcPr>
          <w:p w14:paraId="0FAFB41F">
            <w:pPr>
              <w:pStyle w:val="8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52EAA62D">
            <w:pPr>
              <w:pStyle w:val="8"/>
              <w:numPr>
                <w:ilvl w:val="0"/>
                <w:numId w:val="70"/>
              </w:numPr>
              <w:tabs>
                <w:tab w:val="left" w:pos="354"/>
              </w:tabs>
              <w:spacing w:before="0" w:after="0" w:line="240" w:lineRule="auto"/>
              <w:ind w:left="112" w:right="5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  <w:p w14:paraId="337FE726">
            <w:pPr>
              <w:pStyle w:val="8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арасымен, қақпаға </w:t>
            </w: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 отырып, бір қырымен қосалқы қадаммен</w:t>
            </w:r>
          </w:p>
          <w:p w14:paraId="2D0F1A30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қырлы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BD97F95">
            <w:pPr>
              <w:pStyle w:val="8"/>
              <w:numPr>
                <w:ilvl w:val="0"/>
                <w:numId w:val="70"/>
              </w:numPr>
              <w:tabs>
                <w:tab w:val="left" w:pos="354"/>
              </w:tabs>
              <w:spacing w:before="3" w:after="0" w:line="273" w:lineRule="exact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1906E88">
            <w:pPr>
              <w:pStyle w:val="8"/>
              <w:ind w:left="112" w:right="207"/>
              <w:rPr>
                <w:sz w:val="24"/>
              </w:rPr>
            </w:pPr>
            <w:r>
              <w:rPr>
                <w:sz w:val="24"/>
              </w:rPr>
              <w:t>«Аяқтар».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21D2744">
            <w:pPr>
              <w:pStyle w:val="8"/>
              <w:spacing w:before="16" w:line="237" w:lineRule="auto"/>
              <w:ind w:left="112" w:right="47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CF26D30">
            <w:pPr>
              <w:pStyle w:val="8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«Зат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неге </w:t>
            </w:r>
            <w:r>
              <w:rPr>
                <w:spacing w:val="-2"/>
                <w:sz w:val="24"/>
              </w:rPr>
              <w:t>ұқсайды?»</w:t>
            </w:r>
          </w:p>
          <w:p w14:paraId="7A4CC453">
            <w:pPr>
              <w:pStyle w:val="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z w:val="24"/>
              </w:rPr>
              <w:t>пішіндер туралы</w:t>
            </w:r>
          </w:p>
          <w:p w14:paraId="27A9832E">
            <w:pPr>
              <w:pStyle w:val="8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дағдыларын дамыту. Заттың қай пішінге </w:t>
            </w:r>
            <w:r>
              <w:rPr>
                <w:spacing w:val="-4"/>
                <w:sz w:val="24"/>
              </w:rPr>
              <w:t>ұқсайтынын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056397EC">
            <w:pPr>
              <w:pStyle w:val="8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  <w:p w14:paraId="45F5D4C7">
            <w:pPr>
              <w:pStyle w:val="8"/>
              <w:ind w:left="112" w:right="476"/>
              <w:jc w:val="both"/>
              <w:rPr>
                <w:sz w:val="24"/>
              </w:rPr>
            </w:pPr>
            <w:r>
              <w:rPr>
                <w:sz w:val="22"/>
              </w:rPr>
              <w:t>Көктем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мезгілі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туралы әңгімелеу,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сипаттауды жалғастыру: </w:t>
            </w:r>
            <w:r>
              <w:rPr>
                <w:sz w:val="24"/>
              </w:rPr>
              <w:t>бақылау</w:t>
            </w:r>
          </w:p>
          <w:p w14:paraId="06B5E3FF">
            <w:pPr>
              <w:pStyle w:val="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күнтізбесінде жылдың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5675F769">
            <w:pPr>
              <w:pStyle w:val="8"/>
              <w:spacing w:before="11" w:line="232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</w:tc>
        <w:tc>
          <w:tcPr>
            <w:tcW w:w="2732" w:type="dxa"/>
          </w:tcPr>
          <w:p w14:paraId="3421F888">
            <w:pPr>
              <w:pStyle w:val="8"/>
              <w:ind w:left="114" w:right="47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жаттығуы </w:t>
            </w:r>
            <w:r>
              <w:rPr>
                <w:spacing w:val="-2"/>
                <w:sz w:val="24"/>
              </w:rPr>
              <w:t>Тақпақ 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596B638">
            <w:pPr>
              <w:pStyle w:val="8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өрнектері»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3181591D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Ертегі: «Құстың ұясы» Мнемокесте арқылы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Екі </w:t>
            </w:r>
            <w:r>
              <w:rPr>
                <w:sz w:val="24"/>
              </w:rPr>
              <w:t>баланың әрекетін,</w:t>
            </w:r>
          </w:p>
          <w:p w14:paraId="4FACBBF5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аналарының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даналығын әңгімелеу.</w:t>
            </w:r>
          </w:p>
          <w:p w14:paraId="042176D6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ұстарту:</w:t>
            </w:r>
          </w:p>
          <w:p w14:paraId="4EDE01AC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ұс,</w:t>
            </w:r>
          </w:p>
          <w:p w14:paraId="4FD11638">
            <w:pPr>
              <w:pStyle w:val="8"/>
              <w:spacing w:line="247" w:lineRule="auto"/>
              <w:ind w:left="114" w:right="1070"/>
              <w:rPr>
                <w:b/>
                <w:sz w:val="24"/>
              </w:rPr>
            </w:pPr>
            <w:r>
              <w:rPr>
                <w:sz w:val="24"/>
              </w:rPr>
              <w:t xml:space="preserve">келді құс. </w:t>
            </w:r>
            <w:r>
              <w:rPr>
                <w:b/>
                <w:spacing w:val="-4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8B72BF2">
            <w:pPr>
              <w:pStyle w:val="8"/>
              <w:spacing w:line="242" w:lineRule="auto"/>
              <w:ind w:left="114" w:right="275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pacing w:val="-4"/>
                <w:sz w:val="24"/>
              </w:rPr>
              <w:t>ба»</w:t>
            </w:r>
          </w:p>
          <w:p w14:paraId="69092AB7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пе, </w:t>
            </w:r>
            <w:r>
              <w:rPr>
                <w:sz w:val="24"/>
              </w:rPr>
              <w:t xml:space="preserve">гүлдер көп пе екенін </w:t>
            </w:r>
            <w:r>
              <w:rPr>
                <w:spacing w:val="-2"/>
                <w:sz w:val="24"/>
              </w:rPr>
              <w:t>анықтайды,</w:t>
            </w:r>
          </w:p>
          <w:p w14:paraId="6DE59E46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айтады. </w:t>
            </w:r>
            <w:r>
              <w:rPr>
                <w:sz w:val="24"/>
              </w:rPr>
              <w:t xml:space="preserve">Құстарды, гүлдерді </w:t>
            </w:r>
            <w:r>
              <w:rPr>
                <w:spacing w:val="-2"/>
                <w:sz w:val="24"/>
              </w:rPr>
              <w:t>топтастырады.</w:t>
            </w:r>
          </w:p>
          <w:p w14:paraId="5F25229D">
            <w:pPr>
              <w:pStyle w:val="8"/>
              <w:ind w:left="11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24874428">
            <w:pPr>
              <w:pStyle w:val="8"/>
              <w:ind w:left="114"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жұмыс: көктем</w:t>
            </w:r>
          </w:p>
          <w:p w14:paraId="66E65065">
            <w:pPr>
              <w:pStyle w:val="8"/>
              <w:ind w:left="114" w:right="92"/>
              <w:rPr>
                <w:b/>
                <w:sz w:val="24"/>
              </w:rPr>
            </w:pPr>
            <w:r>
              <w:rPr>
                <w:sz w:val="24"/>
              </w:rPr>
              <w:t xml:space="preserve">жаршысы құстарға арнап ұя құрастырады, суретін салады, </w:t>
            </w: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жапсырады. </w:t>
            </w:r>
            <w:r>
              <w:rPr>
                <w:b/>
                <w:sz w:val="24"/>
              </w:rPr>
              <w:t>Ұлттық ойын</w:t>
            </w:r>
          </w:p>
          <w:p w14:paraId="4B02DF17">
            <w:pPr>
              <w:pStyle w:val="8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737" w:type="dxa"/>
          </w:tcPr>
          <w:p w14:paraId="17C63887">
            <w:pPr>
              <w:pStyle w:val="8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28ECB4CC">
            <w:pPr>
              <w:pStyle w:val="8"/>
              <w:numPr>
                <w:ilvl w:val="0"/>
                <w:numId w:val="71"/>
              </w:numPr>
              <w:tabs>
                <w:tab w:val="left" w:pos="358"/>
              </w:tabs>
              <w:spacing w:before="0" w:after="0" w:line="240" w:lineRule="auto"/>
              <w:ind w:left="114" w:right="41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тепе-теңдікті сақтай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 xml:space="preserve">жүрудідамыту;көлбеу </w:t>
            </w:r>
            <w:r>
              <w:rPr>
                <w:sz w:val="24"/>
              </w:rPr>
              <w:t xml:space="preserve"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 w14:paraId="11CCACA9">
            <w:pPr>
              <w:pStyle w:val="8"/>
              <w:numPr>
                <w:ilvl w:val="0"/>
                <w:numId w:val="71"/>
              </w:numPr>
              <w:tabs>
                <w:tab w:val="left" w:pos="358"/>
              </w:tabs>
              <w:spacing w:before="0" w:after="0" w:line="240" w:lineRule="auto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110850A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алма».</w:t>
            </w:r>
          </w:p>
          <w:p w14:paraId="1162361E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38E065C9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ойын ережелерін</w:t>
            </w:r>
          </w:p>
          <w:p w14:paraId="5D5A0B96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 баулу.</w:t>
            </w:r>
          </w:p>
          <w:p w14:paraId="723701EA">
            <w:pPr>
              <w:pStyle w:val="8"/>
              <w:spacing w:before="22" w:line="230" w:lineRule="auto"/>
              <w:ind w:left="1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ойын. 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0E922E63">
            <w:pPr>
              <w:pStyle w:val="8"/>
              <w:spacing w:before="8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Қарама-қарсы тәулік бөліктерін бағдарлау: күндіз-түнде, 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5029290F">
            <w:pPr>
              <w:pStyle w:val="8"/>
              <w:spacing w:before="19" w:line="232" w:lineRule="auto"/>
              <w:ind w:left="114" w:right="41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21F8B30D">
            <w:pPr>
              <w:pStyle w:val="8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5EE04C21">
            <w:pPr>
              <w:pStyle w:val="8"/>
              <w:spacing w:before="7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4EDDEF8">
            <w:pPr>
              <w:pStyle w:val="8"/>
              <w:ind w:left="114" w:right="463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тіршілігі, оларға қамқорлық</w:t>
            </w:r>
          </w:p>
          <w:p w14:paraId="010E0FF6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  <w:p w14:paraId="641A1DE2">
            <w:pPr>
              <w:pStyle w:val="8"/>
              <w:spacing w:before="17" w:line="235" w:lineRule="auto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E805F2A">
            <w:pPr>
              <w:pStyle w:val="8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бояу,</w:t>
            </w:r>
          </w:p>
        </w:tc>
        <w:tc>
          <w:tcPr>
            <w:tcW w:w="2734" w:type="dxa"/>
          </w:tcPr>
          <w:p w14:paraId="5B8506F7">
            <w:pPr>
              <w:pStyle w:val="8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50E1C841">
            <w:pPr>
              <w:pStyle w:val="8"/>
              <w:numPr>
                <w:ilvl w:val="0"/>
                <w:numId w:val="72"/>
              </w:numPr>
              <w:tabs>
                <w:tab w:val="left" w:pos="355"/>
              </w:tabs>
              <w:spacing w:before="0" w:after="0" w:line="240" w:lineRule="auto"/>
              <w:ind w:left="113" w:right="52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көлбеу модуль бойымен,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туннель </w:t>
            </w:r>
            <w:r>
              <w:rPr>
                <w:spacing w:val="-2"/>
                <w:sz w:val="24"/>
              </w:rPr>
              <w:t>арқылы</w:t>
            </w:r>
          </w:p>
          <w:p w14:paraId="76207945">
            <w:pPr>
              <w:pStyle w:val="8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еңбектеудідамыту;құрса </w:t>
            </w:r>
            <w:r>
              <w:rPr>
                <w:sz w:val="24"/>
              </w:rPr>
              <w:t xml:space="preserve"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 w14:paraId="32544092">
            <w:pPr>
              <w:pStyle w:val="8"/>
              <w:numPr>
                <w:ilvl w:val="0"/>
                <w:numId w:val="72"/>
              </w:numPr>
              <w:tabs>
                <w:tab w:val="left" w:pos="355"/>
              </w:tabs>
              <w:spacing w:before="0" w:after="0" w:line="274" w:lineRule="exact"/>
              <w:ind w:left="35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306DBF3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22523E66">
            <w:pPr>
              <w:pStyle w:val="8"/>
              <w:ind w:left="113" w:right="263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DD460C9">
            <w:pPr>
              <w:pStyle w:val="8"/>
              <w:spacing w:before="15"/>
              <w:ind w:left="113" w:right="56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(Сөйлеуді дамыту, қоршаған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таныстыру)</w:t>
            </w:r>
          </w:p>
          <w:p w14:paraId="68A72DC1">
            <w:pPr>
              <w:pStyle w:val="8"/>
              <w:spacing w:line="242" w:lineRule="auto"/>
              <w:ind w:left="113" w:right="517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«Менің </w:t>
            </w:r>
            <w:r>
              <w:rPr>
                <w:spacing w:val="-2"/>
                <w:sz w:val="24"/>
              </w:rPr>
              <w:t>анам»</w:t>
            </w:r>
          </w:p>
          <w:p w14:paraId="31C1F1CD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Барысы: аналарының </w:t>
            </w:r>
            <w:r>
              <w:rPr>
                <w:spacing w:val="-4"/>
                <w:sz w:val="24"/>
              </w:rPr>
              <w:t>пайдаланатын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заттарын </w:t>
            </w:r>
            <w:r>
              <w:rPr>
                <w:sz w:val="24"/>
              </w:rPr>
              <w:t>суреттер арасынан</w:t>
            </w:r>
          </w:p>
          <w:p w14:paraId="52237551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 Әңгімелейді.</w:t>
            </w:r>
          </w:p>
          <w:p w14:paraId="61C4AABE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Аналарына жылы </w:t>
            </w:r>
            <w:r>
              <w:rPr>
                <w:spacing w:val="-2"/>
                <w:sz w:val="24"/>
              </w:rPr>
              <w:t>тілектерін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айтады.</w:t>
            </w:r>
          </w:p>
          <w:p w14:paraId="1A624D2A">
            <w:pPr>
              <w:pStyle w:val="8"/>
              <w:ind w:left="113" w:right="517"/>
              <w:rPr>
                <w:sz w:val="24"/>
              </w:rPr>
            </w:pPr>
            <w:r>
              <w:rPr>
                <w:sz w:val="24"/>
              </w:rPr>
              <w:t xml:space="preserve">Өздерін қалай </w:t>
            </w:r>
            <w:r>
              <w:rPr>
                <w:spacing w:val="-4"/>
                <w:sz w:val="24"/>
              </w:rPr>
              <w:t>еркелететіні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турады </w:t>
            </w:r>
            <w:r>
              <w:rPr>
                <w:spacing w:val="-2"/>
                <w:sz w:val="24"/>
              </w:rPr>
              <w:t xml:space="preserve">әңгімелейді. </w:t>
            </w:r>
            <w:r>
              <w:rPr>
                <w:b/>
                <w:i/>
                <w:sz w:val="24"/>
              </w:rPr>
              <w:t xml:space="preserve">(Көркем әдебиет) </w:t>
            </w:r>
            <w:r>
              <w:rPr>
                <w:color w:val="1F1F1F"/>
                <w:spacing w:val="-2"/>
                <w:sz w:val="24"/>
              </w:rPr>
              <w:t>Тақпақ:</w:t>
            </w:r>
          </w:p>
          <w:p w14:paraId="778E785E">
            <w:pPr>
              <w:pStyle w:val="8"/>
              <w:spacing w:line="242" w:lineRule="auto"/>
              <w:ind w:left="113" w:right="421"/>
              <w:rPr>
                <w:b/>
                <w:i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Мен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анамды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сүйемін, </w:t>
            </w:r>
            <w:r>
              <w:rPr>
                <w:color w:val="1F1F1F"/>
                <w:sz w:val="24"/>
              </w:rPr>
              <w:t xml:space="preserve">Сөзін ойға түйемін. </w:t>
            </w:r>
            <w:r>
              <w:rPr>
                <w:color w:val="1F1F1F"/>
                <w:spacing w:val="-2"/>
                <w:sz w:val="24"/>
              </w:rPr>
              <w:t>Анашымды</w:t>
            </w:r>
            <w:r>
              <w:rPr>
                <w:color w:val="1F1F1F"/>
                <w:spacing w:val="-18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ардақтап, </w:t>
            </w:r>
            <w:r>
              <w:rPr>
                <w:color w:val="1F1F1F"/>
                <w:sz w:val="24"/>
              </w:rPr>
              <w:t>Басымды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оған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иемін. </w:t>
            </w:r>
            <w:r>
              <w:rPr>
                <w:b/>
                <w:i/>
                <w:spacing w:val="-2"/>
                <w:sz w:val="24"/>
              </w:rPr>
              <w:t>(математика негіздері)</w:t>
            </w:r>
          </w:p>
          <w:p w14:paraId="58109C30">
            <w:pPr>
              <w:pStyle w:val="8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«Құмырадағы </w:t>
            </w:r>
            <w:r>
              <w:rPr>
                <w:spacing w:val="-4"/>
                <w:sz w:val="24"/>
              </w:rPr>
              <w:t>гүл»</w:t>
            </w:r>
          </w:p>
        </w:tc>
      </w:tr>
    </w:tbl>
    <w:p w14:paraId="7CC88AB7">
      <w:pPr>
        <w:pStyle w:val="8"/>
        <w:spacing w:after="0" w:line="264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FE56D1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0FAAB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1" w:hRule="atLeast"/>
        </w:trPr>
        <w:tc>
          <w:tcPr>
            <w:tcW w:w="2698" w:type="dxa"/>
          </w:tcPr>
          <w:p w14:paraId="5C7AFA7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 w14:paraId="51FB91E3">
            <w:pPr>
              <w:pStyle w:val="8"/>
              <w:spacing w:line="228" w:lineRule="exact"/>
              <w:rPr>
                <w:sz w:val="21"/>
              </w:rPr>
            </w:pP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да</w:t>
            </w:r>
            <w:r>
              <w:rPr>
                <w:color w:val="1A1A1A"/>
                <w:spacing w:val="12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сегіз.</w:t>
            </w:r>
          </w:p>
          <w:p w14:paraId="160E2930">
            <w:pPr>
              <w:pStyle w:val="8"/>
              <w:ind w:right="224"/>
              <w:rPr>
                <w:sz w:val="22"/>
              </w:rPr>
            </w:pPr>
            <w:r>
              <w:rPr>
                <w:sz w:val="22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қозғалту. </w:t>
            </w:r>
            <w:r>
              <w:rPr>
                <w:sz w:val="22"/>
              </w:rPr>
              <w:t>15-20 рет қайталанады</w:t>
            </w:r>
          </w:p>
          <w:p w14:paraId="617BD66C">
            <w:pPr>
              <w:pStyle w:val="8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198A4C7E">
            <w:pPr>
              <w:pStyle w:val="8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66E80BC">
            <w:pPr>
              <w:pStyle w:val="8"/>
              <w:ind w:right="27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«Үй </w:t>
            </w:r>
            <w:r>
              <w:rPr>
                <w:spacing w:val="-2"/>
                <w:sz w:val="24"/>
              </w:rPr>
              <w:t>жануарларының пайдасы»</w:t>
            </w:r>
          </w:p>
          <w:p w14:paraId="5D230EE6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</w:p>
          <w:p w14:paraId="023D5487">
            <w:pPr>
              <w:pStyle w:val="8"/>
              <w:spacing w:line="237" w:lineRule="auto"/>
              <w:ind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5A75774">
            <w:pPr>
              <w:pStyle w:val="8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448391F3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гуашьпен </w:t>
            </w:r>
            <w:r>
              <w:rPr>
                <w:spacing w:val="-2"/>
                <w:sz w:val="24"/>
              </w:rPr>
              <w:t>бояу.</w:t>
            </w:r>
          </w:p>
          <w:p w14:paraId="029749CE">
            <w:pPr>
              <w:pStyle w:val="8"/>
              <w:spacing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Қошақан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 xml:space="preserve">пластилинография </w:t>
            </w:r>
            <w:r>
              <w:rPr>
                <w:sz w:val="24"/>
              </w:rPr>
              <w:t>әдісімен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мүсіндеу. Қой мен қошақан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9" w:type="dxa"/>
          </w:tcPr>
          <w:p w14:paraId="45CE1A9D">
            <w:pPr>
              <w:pStyle w:val="8"/>
              <w:spacing w:line="237" w:lineRule="auto"/>
              <w:ind w:left="112" w:right="835"/>
              <w:rPr>
                <w:sz w:val="22"/>
              </w:rPr>
            </w:pPr>
            <w:r>
              <w:rPr>
                <w:spacing w:val="-2"/>
                <w:sz w:val="22"/>
              </w:rPr>
              <w:t>Өзендегі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еріген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қар </w:t>
            </w:r>
            <w:r>
              <w:rPr>
                <w:sz w:val="22"/>
              </w:rPr>
              <w:t>бейнесін бояу.</w:t>
            </w:r>
          </w:p>
          <w:p w14:paraId="12CA598A">
            <w:pPr>
              <w:pStyle w:val="8"/>
              <w:spacing w:line="242" w:lineRule="auto"/>
              <w:ind w:left="112" w:right="476"/>
              <w:rPr>
                <w:b/>
                <w:sz w:val="24"/>
              </w:rPr>
            </w:pPr>
            <w:r>
              <w:rPr>
                <w:sz w:val="22"/>
              </w:rPr>
              <w:t xml:space="preserve">Мұз сүңгісінің еріген тамшысын жапсыру. </w:t>
            </w:r>
            <w:r>
              <w:rPr>
                <w:spacing w:val="-4"/>
                <w:sz w:val="22"/>
              </w:rPr>
              <w:t>Күннің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көзін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мүсіндеу. </w:t>
            </w:r>
            <w:r>
              <w:rPr>
                <w:b/>
                <w:sz w:val="24"/>
              </w:rPr>
              <w:t>Ұлттық ойын:</w:t>
            </w:r>
          </w:p>
          <w:p w14:paraId="4A70B307">
            <w:pPr>
              <w:pStyle w:val="8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732" w:type="dxa"/>
          </w:tcPr>
          <w:p w14:paraId="754CBCCA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37" w:type="dxa"/>
          </w:tcPr>
          <w:p w14:paraId="0AF9E5E4">
            <w:pPr>
              <w:pStyle w:val="8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жемсауытты жапсыру, </w:t>
            </w:r>
            <w:r>
              <w:rPr>
                <w:spacing w:val="-2"/>
                <w:sz w:val="24"/>
              </w:rPr>
              <w:t>дән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түйіршігін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мүсіндеу. </w:t>
            </w:r>
            <w:r>
              <w:rPr>
                <w:b/>
                <w:sz w:val="24"/>
              </w:rPr>
              <w:t>Ұлттық ойын</w:t>
            </w:r>
          </w:p>
          <w:p w14:paraId="278A26FB">
            <w:pPr>
              <w:pStyle w:val="8"/>
              <w:spacing w:line="237" w:lineRule="auto"/>
              <w:ind w:left="114" w:right="300"/>
              <w:rPr>
                <w:sz w:val="24"/>
              </w:rPr>
            </w:pPr>
            <w:r>
              <w:rPr>
                <w:b/>
                <w:sz w:val="24"/>
              </w:rPr>
              <w:t xml:space="preserve">«Табан тартыс» </w:t>
            </w:r>
            <w:r>
              <w:rPr>
                <w:sz w:val="24"/>
              </w:rPr>
              <w:t xml:space="preserve"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34" w:type="dxa"/>
          </w:tcPr>
          <w:p w14:paraId="6C9EA5D1">
            <w:pPr>
              <w:pStyle w:val="8"/>
              <w:ind w:left="113" w:right="164"/>
              <w:rPr>
                <w:sz w:val="24"/>
              </w:rPr>
            </w:pPr>
            <w:r>
              <w:rPr>
                <w:sz w:val="24"/>
              </w:rPr>
              <w:t>Барысы: гүлдердің күлтелерінің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үлкен, кіші, түстерін </w:t>
            </w:r>
            <w:r>
              <w:rPr>
                <w:spacing w:val="-2"/>
                <w:sz w:val="24"/>
              </w:rPr>
              <w:t>анықтайды,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  <w:p w14:paraId="492CF492">
            <w:pPr>
              <w:pStyle w:val="8"/>
              <w:spacing w:line="235" w:lineRule="auto"/>
              <w:ind w:left="113" w:right="164"/>
              <w:rPr>
                <w:sz w:val="24"/>
              </w:rPr>
            </w:pPr>
            <w:r>
              <w:rPr>
                <w:b/>
                <w:i/>
                <w:sz w:val="24"/>
              </w:rPr>
              <w:t>(сурет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мүсіндеу, </w:t>
            </w:r>
            <w:r>
              <w:rPr>
                <w:b/>
                <w:i/>
                <w:spacing w:val="-2"/>
                <w:sz w:val="24"/>
              </w:rPr>
              <w:t>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құрастыру)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6BC3149A">
            <w:pPr>
              <w:pStyle w:val="8"/>
              <w:spacing w:before="5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Аналарына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 </w:t>
            </w:r>
            <w:r>
              <w:rPr>
                <w:sz w:val="24"/>
              </w:rPr>
              <w:t xml:space="preserve">шоғын жапсырады, </w:t>
            </w:r>
            <w:r>
              <w:rPr>
                <w:spacing w:val="-2"/>
                <w:sz w:val="24"/>
              </w:rPr>
              <w:t>құрастырады.</w:t>
            </w:r>
          </w:p>
          <w:p w14:paraId="64EF4606">
            <w:pPr>
              <w:pStyle w:val="8"/>
              <w:spacing w:before="3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Суретін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мүсіндейді.</w:t>
            </w:r>
          </w:p>
        </w:tc>
      </w:tr>
      <w:tr w14:paraId="1FA9B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98" w:type="dxa"/>
          </w:tcPr>
          <w:p w14:paraId="06842115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664" w:type="dxa"/>
            <w:gridSpan w:val="5"/>
          </w:tcPr>
          <w:p w14:paraId="6710C832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A556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32A1356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383BD1F2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1B5A002">
            <w:pPr>
              <w:pStyle w:val="8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27D16882">
            <w:pPr>
              <w:pStyle w:val="8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14:paraId="0EF13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98" w:type="dxa"/>
          </w:tcPr>
          <w:p w14:paraId="0BC2A6A2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1A1411FD">
            <w:pPr>
              <w:pStyle w:val="8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9D9410B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7E56A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98" w:type="dxa"/>
          </w:tcPr>
          <w:p w14:paraId="09AC0608">
            <w:pPr>
              <w:pStyle w:val="8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32" w:type="dxa"/>
          </w:tcPr>
          <w:p w14:paraId="0B6822F5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9" w:type="dxa"/>
          </w:tcPr>
          <w:p w14:paraId="656CA6E4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  <w:p w14:paraId="7A998776">
            <w:pPr>
              <w:pStyle w:val="8"/>
              <w:spacing w:line="280" w:lineRule="atLeas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32" w:type="dxa"/>
          </w:tcPr>
          <w:p w14:paraId="060662DD">
            <w:pPr>
              <w:pStyle w:val="8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37" w:type="dxa"/>
          </w:tcPr>
          <w:p w14:paraId="20688071">
            <w:pPr>
              <w:pStyle w:val="8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  <w:p w14:paraId="652488E3">
            <w:pPr>
              <w:pStyle w:val="8"/>
              <w:spacing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34" w:type="dxa"/>
          </w:tcPr>
          <w:p w14:paraId="3991F092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14:paraId="1FB5D0F0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7F26F76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32"/>
        <w:gridCol w:w="2729"/>
        <w:gridCol w:w="2732"/>
        <w:gridCol w:w="2737"/>
        <w:gridCol w:w="2734"/>
      </w:tblGrid>
      <w:tr w14:paraId="42120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  <w:vMerge w:val="restart"/>
          </w:tcPr>
          <w:p w14:paraId="676AE3D6">
            <w:pPr>
              <w:pStyle w:val="8"/>
              <w:ind w:left="0"/>
              <w:rPr>
                <w:sz w:val="24"/>
              </w:rPr>
            </w:pPr>
          </w:p>
          <w:p w14:paraId="01D3B112">
            <w:pPr>
              <w:pStyle w:val="8"/>
              <w:ind w:left="0"/>
              <w:rPr>
                <w:sz w:val="24"/>
              </w:rPr>
            </w:pPr>
          </w:p>
          <w:p w14:paraId="4E1C39F5">
            <w:pPr>
              <w:pStyle w:val="8"/>
              <w:spacing w:before="251"/>
              <w:ind w:left="0"/>
              <w:rPr>
                <w:sz w:val="24"/>
              </w:rPr>
            </w:pPr>
          </w:p>
          <w:p w14:paraId="6AE6142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32" w:type="dxa"/>
          </w:tcPr>
          <w:p w14:paraId="13011E2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9" w:type="dxa"/>
          </w:tcPr>
          <w:p w14:paraId="0FC6C117">
            <w:pPr>
              <w:pStyle w:val="8"/>
              <w:spacing w:line="235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райын </w:t>
            </w:r>
            <w:r>
              <w:rPr>
                <w:spacing w:val="-2"/>
                <w:sz w:val="24"/>
              </w:rPr>
              <w:t>бақылау.</w:t>
            </w:r>
          </w:p>
          <w:p w14:paraId="0268F054">
            <w:pPr>
              <w:pStyle w:val="8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32" w:type="dxa"/>
          </w:tcPr>
          <w:p w14:paraId="1F49AFF2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37" w:type="dxa"/>
          </w:tcPr>
          <w:p w14:paraId="1FD3DC3E">
            <w:pPr>
              <w:pStyle w:val="8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z w:val="24"/>
              </w:rPr>
              <w:t>оларға қамқорлық</w:t>
            </w:r>
          </w:p>
          <w:p w14:paraId="0B6CA809">
            <w:pPr>
              <w:pStyle w:val="8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34" w:type="dxa"/>
          </w:tcPr>
          <w:p w14:paraId="322ED88E">
            <w:pPr>
              <w:pStyle w:val="8"/>
              <w:ind w:left="0"/>
              <w:rPr>
                <w:sz w:val="22"/>
              </w:rPr>
            </w:pPr>
          </w:p>
        </w:tc>
      </w:tr>
      <w:tr w14:paraId="44FC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028E0263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70083487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3DC2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7E5B058F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52597900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AA22999">
            <w:pPr>
              <w:pStyle w:val="8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58198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26F8C1A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0B4AF108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0E0A9CC2">
            <w:pPr>
              <w:pStyle w:val="8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56AA2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02D3BC64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32" w:type="dxa"/>
          </w:tcPr>
          <w:p w14:paraId="1799667A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207F134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9" w:type="dxa"/>
          </w:tcPr>
          <w:p w14:paraId="50BF0E1C">
            <w:pPr>
              <w:pStyle w:val="8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2" w:type="dxa"/>
          </w:tcPr>
          <w:p w14:paraId="2CE03731">
            <w:pPr>
              <w:pStyle w:val="8"/>
              <w:spacing w:line="263" w:lineRule="exact"/>
              <w:ind w:left="38" w:right="462"/>
              <w:jc w:val="center"/>
              <w:rPr>
                <w:sz w:val="24"/>
              </w:rPr>
            </w:pPr>
            <w:r>
              <w:rPr>
                <w:sz w:val="24"/>
              </w:rPr>
              <w:t>«Ер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Төстік»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7" w:type="dxa"/>
          </w:tcPr>
          <w:p w14:paraId="5B5DAF22">
            <w:pPr>
              <w:pStyle w:val="8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4" w:type="dxa"/>
          </w:tcPr>
          <w:p w14:paraId="62DC072F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7ADB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98" w:type="dxa"/>
            <w:vMerge w:val="restart"/>
          </w:tcPr>
          <w:p w14:paraId="65F12692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4" w:type="dxa"/>
            <w:gridSpan w:val="5"/>
          </w:tcPr>
          <w:p w14:paraId="6EA36E21">
            <w:pPr>
              <w:pStyle w:val="8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1B5A8BC0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071E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71F4FD5B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31DF240D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391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685F59B0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5BEE985B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08542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2698" w:type="dxa"/>
          </w:tcPr>
          <w:p w14:paraId="778F078F">
            <w:pPr>
              <w:pStyle w:val="8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498B934B">
            <w:pPr>
              <w:pStyle w:val="8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6C2B1B4C">
            <w:pPr>
              <w:pStyle w:val="8"/>
              <w:spacing w:before="18" w:line="235" w:lineRule="auto"/>
              <w:ind w:right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«Табан тартыс»</w:t>
            </w:r>
          </w:p>
        </w:tc>
        <w:tc>
          <w:tcPr>
            <w:tcW w:w="2729" w:type="dxa"/>
          </w:tcPr>
          <w:p w14:paraId="2BA61DEE">
            <w:pPr>
              <w:pStyle w:val="8"/>
              <w:spacing w:line="235" w:lineRule="auto"/>
              <w:ind w:left="112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A1012E9">
            <w:pPr>
              <w:pStyle w:val="8"/>
              <w:spacing w:before="4" w:line="232" w:lineRule="auto"/>
              <w:ind w:left="112" w:right="47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«Жылғалардан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 </w:t>
            </w:r>
            <w:r>
              <w:rPr>
                <w:spacing w:val="-2"/>
                <w:sz w:val="24"/>
              </w:rPr>
              <w:t>ақты»</w:t>
            </w:r>
          </w:p>
          <w:p w14:paraId="71B95F33">
            <w:pPr>
              <w:pStyle w:val="8"/>
              <w:spacing w:before="10"/>
              <w:ind w:left="112" w:right="207"/>
              <w:rPr>
                <w:sz w:val="24"/>
              </w:rPr>
            </w:pPr>
            <w:r>
              <w:rPr>
                <w:sz w:val="24"/>
              </w:rPr>
              <w:t xml:space="preserve">Көктемде қар неге </w:t>
            </w:r>
            <w:r>
              <w:rPr>
                <w:spacing w:val="-4"/>
                <w:sz w:val="24"/>
              </w:rPr>
              <w:t>ериді?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pacing w:val="-2"/>
                <w:sz w:val="24"/>
              </w:rPr>
              <w:t>жұмыстары.</w:t>
            </w:r>
          </w:p>
        </w:tc>
        <w:tc>
          <w:tcPr>
            <w:tcW w:w="2732" w:type="dxa"/>
          </w:tcPr>
          <w:p w14:paraId="799E5D37">
            <w:pPr>
              <w:pStyle w:val="8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F5BBBBC">
            <w:pPr>
              <w:pStyle w:val="8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тогымен </w:t>
            </w:r>
            <w:r>
              <w:rPr>
                <w:spacing w:val="-2"/>
                <w:sz w:val="24"/>
              </w:rPr>
              <w:t>ойнама!»</w:t>
            </w:r>
          </w:p>
          <w:p w14:paraId="795DC7B1">
            <w:pPr>
              <w:pStyle w:val="8"/>
              <w:ind w:left="114" w:right="250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37" w:type="dxa"/>
          </w:tcPr>
          <w:p w14:paraId="5E2CE10A">
            <w:pPr>
              <w:pStyle w:val="8"/>
              <w:spacing w:before="1" w:line="232" w:lineRule="auto"/>
              <w:ind w:left="114" w:right="97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3277DE17">
            <w:pPr>
              <w:pStyle w:val="8"/>
              <w:spacing w:before="5"/>
              <w:ind w:left="0"/>
              <w:rPr>
                <w:sz w:val="24"/>
              </w:rPr>
            </w:pPr>
          </w:p>
          <w:p w14:paraId="4EC6786E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ақты»</w:t>
            </w:r>
          </w:p>
          <w:p w14:paraId="27CFC880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Көктемде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неге</w:t>
            </w:r>
          </w:p>
          <w:p w14:paraId="54332F3C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ериді?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 жұмыстары.</w:t>
            </w:r>
          </w:p>
        </w:tc>
        <w:tc>
          <w:tcPr>
            <w:tcW w:w="2734" w:type="dxa"/>
          </w:tcPr>
          <w:p w14:paraId="7999D89C">
            <w:pPr>
              <w:pStyle w:val="8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2F95E46">
            <w:pPr>
              <w:pStyle w:val="8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«Қыз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қуу»</w:t>
            </w:r>
          </w:p>
          <w:p w14:paraId="380AC5C4">
            <w:pPr>
              <w:pStyle w:val="8"/>
              <w:ind w:left="113" w:right="16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40671EE2">
            <w:pPr>
              <w:pStyle w:val="8"/>
              <w:ind w:left="113" w:right="271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14:paraId="04A1D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2698" w:type="dxa"/>
          </w:tcPr>
          <w:p w14:paraId="0436CAC0">
            <w:pPr>
              <w:pStyle w:val="8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32" w:type="dxa"/>
          </w:tcPr>
          <w:p w14:paraId="061D59E2">
            <w:pPr>
              <w:pStyle w:val="8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Танымдық дағды: </w:t>
            </w:r>
            <w:r>
              <w:rPr>
                <w:spacing w:val="-2"/>
                <w:sz w:val="24"/>
              </w:rPr>
              <w:t>"бір",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 ажыратады</w:t>
            </w:r>
          </w:p>
          <w:p w14:paraId="4E670864">
            <w:pPr>
              <w:pStyle w:val="8"/>
              <w:tabs>
                <w:tab w:val="left" w:pos="714"/>
                <w:tab w:val="left" w:pos="2229"/>
              </w:tabs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Шахмина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  <w:tc>
          <w:tcPr>
            <w:tcW w:w="2729" w:type="dxa"/>
          </w:tcPr>
          <w:p w14:paraId="0D8F2314">
            <w:pPr>
              <w:pStyle w:val="8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дағды:</w:t>
            </w:r>
          </w:p>
          <w:p w14:paraId="548EA1CC">
            <w:pPr>
              <w:pStyle w:val="8"/>
              <w:spacing w:line="260" w:lineRule="exact"/>
              <w:ind w:left="112"/>
              <w:rPr>
                <w:i/>
                <w:sz w:val="23"/>
              </w:rPr>
            </w:pPr>
            <w:r>
              <w:rPr>
                <w:i/>
                <w:color w:val="001F5F"/>
                <w:spacing w:val="-5"/>
                <w:sz w:val="23"/>
              </w:rPr>
              <w:t>Асу</w:t>
            </w:r>
          </w:p>
          <w:p w14:paraId="454EC9B4">
            <w:pPr>
              <w:pStyle w:val="8"/>
              <w:tabs>
                <w:tab w:val="left" w:pos="2684"/>
              </w:tabs>
              <w:ind w:left="112" w:right="3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құрастырылатын </w:t>
            </w:r>
            <w:r>
              <w:rPr>
                <w:sz w:val="23"/>
              </w:rPr>
              <w:t>құрылысты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 xml:space="preserve">қарапайым сызбаларға қарап, </w:t>
            </w:r>
            <w:r>
              <w:rPr>
                <w:spacing w:val="-2"/>
                <w:sz w:val="23"/>
              </w:rPr>
              <w:t>зерттейді: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2732" w:type="dxa"/>
          </w:tcPr>
          <w:p w14:paraId="539D7463">
            <w:pPr>
              <w:pStyle w:val="8"/>
              <w:spacing w:line="235" w:lineRule="auto"/>
              <w:ind w:left="114" w:right="275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5F15614C">
            <w:pPr>
              <w:pStyle w:val="8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64749CBF">
            <w:pPr>
              <w:pStyle w:val="8"/>
              <w:ind w:left="114" w:firstLine="62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 тіркестерін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қолданады:</w:t>
            </w:r>
          </w:p>
        </w:tc>
        <w:tc>
          <w:tcPr>
            <w:tcW w:w="2737" w:type="dxa"/>
          </w:tcPr>
          <w:p w14:paraId="3F50176D">
            <w:pPr>
              <w:pStyle w:val="8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492221D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  <w:p w14:paraId="63027F43">
            <w:pPr>
              <w:pStyle w:val="8"/>
              <w:tabs>
                <w:tab w:val="left" w:pos="954"/>
                <w:tab w:val="left" w:pos="2348"/>
              </w:tabs>
              <w:ind w:left="114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Нүркен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  <w:tc>
          <w:tcPr>
            <w:tcW w:w="2734" w:type="dxa"/>
          </w:tcPr>
          <w:p w14:paraId="5FE1F3C0">
            <w:pPr>
              <w:pStyle w:val="8"/>
              <w:ind w:left="113" w:right="164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Әлеуметтік- </w:t>
            </w:r>
            <w:r>
              <w:rPr>
                <w:sz w:val="23"/>
              </w:rPr>
              <w:t xml:space="preserve">эмоционалды дағды: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ойнай алады</w:t>
            </w:r>
          </w:p>
          <w:p w14:paraId="7CAC8F41">
            <w:pPr>
              <w:pStyle w:val="8"/>
              <w:tabs>
                <w:tab w:val="left" w:pos="593"/>
                <w:tab w:val="left" w:pos="2352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Динара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</w:tr>
      <w:tr w14:paraId="2B2BD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698" w:type="dxa"/>
          </w:tcPr>
          <w:p w14:paraId="7B4CDBF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1EF25AE4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1A50A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10F6F800">
            <w:pPr>
              <w:pStyle w:val="8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32" w:type="dxa"/>
          </w:tcPr>
          <w:p w14:paraId="2AD842FA">
            <w:pPr>
              <w:pStyle w:val="8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9" w:type="dxa"/>
          </w:tcPr>
          <w:p w14:paraId="4BAE0F01">
            <w:pPr>
              <w:pStyle w:val="8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2" w:type="dxa"/>
          </w:tcPr>
          <w:p w14:paraId="7590EBA2">
            <w:pPr>
              <w:pStyle w:val="8"/>
              <w:spacing w:line="254" w:lineRule="exact"/>
              <w:ind w:left="0" w:right="462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14:paraId="7C6899BD">
            <w:pPr>
              <w:pStyle w:val="8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4" w:type="dxa"/>
          </w:tcPr>
          <w:p w14:paraId="1A84BCCA">
            <w:pPr>
              <w:pStyle w:val="8"/>
              <w:spacing w:line="254" w:lineRule="exact"/>
              <w:ind w:left="5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14:paraId="7824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98" w:type="dxa"/>
          </w:tcPr>
          <w:p w14:paraId="0FB53506">
            <w:pPr>
              <w:pStyle w:val="8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4" w:type="dxa"/>
            <w:gridSpan w:val="5"/>
          </w:tcPr>
          <w:p w14:paraId="4C5630AD">
            <w:pPr>
              <w:pStyle w:val="8"/>
              <w:spacing w:line="242" w:lineRule="auto"/>
              <w:ind w:right="34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 w14:paraId="6C38F94D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169DB377">
      <w:pPr>
        <w:pStyle w:val="5"/>
        <w:spacing w:before="0"/>
      </w:pPr>
    </w:p>
    <w:p w14:paraId="042D9A88">
      <w:pPr>
        <w:pStyle w:val="5"/>
        <w:spacing w:before="63"/>
      </w:pPr>
    </w:p>
    <w:p w14:paraId="1E6A4169">
      <w:pPr>
        <w:pStyle w:val="5"/>
        <w:spacing w:before="0"/>
        <w:ind w:left="991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64C30BF5">
      <w:pPr>
        <w:pStyle w:val="5"/>
        <w:spacing w:before="0"/>
        <w:ind w:left="991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69073107">
      <w:pPr>
        <w:pStyle w:val="2"/>
        <w:spacing w:before="72" w:line="275" w:lineRule="exact"/>
        <w:ind w:left="1790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5761F72B">
      <w:pPr>
        <w:pStyle w:val="5"/>
        <w:spacing w:before="0" w:line="275" w:lineRule="exact"/>
        <w:ind w:left="518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4ED0EEB6">
      <w:pPr>
        <w:pStyle w:val="5"/>
        <w:spacing w:after="0" w:line="275" w:lineRule="exact"/>
        <w:sectPr>
          <w:pgSz w:w="16860" w:h="11930" w:orient="landscape"/>
          <w:pgMar w:top="600" w:right="141" w:bottom="0" w:left="141" w:header="720" w:footer="720" w:gutter="0"/>
          <w:cols w:equalWidth="0" w:num="2">
            <w:col w:w="4075" w:space="40"/>
            <w:col w:w="12463"/>
          </w:cols>
        </w:sectPr>
      </w:pPr>
    </w:p>
    <w:p w14:paraId="5EB74B5F">
      <w:pPr>
        <w:spacing w:before="8" w:after="7" w:line="242" w:lineRule="auto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8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 xml:space="preserve">: 10.03-14.03.2025ж </w:t>
      </w:r>
      <w:r>
        <w:rPr>
          <w:sz w:val="24"/>
        </w:rPr>
        <w:t>Тәрбиеші:</w:t>
      </w:r>
      <w:r>
        <w:rPr>
          <w:spacing w:val="-11"/>
          <w:sz w:val="24"/>
        </w:rPr>
        <w:t xml:space="preserve"> </w:t>
      </w:r>
      <w:r>
        <w:rPr>
          <w:sz w:val="24"/>
        </w:rPr>
        <w:t>Нурлыева</w:t>
      </w:r>
      <w:r>
        <w:rPr>
          <w:spacing w:val="-9"/>
          <w:sz w:val="24"/>
        </w:rPr>
        <w:t xml:space="preserve"> </w:t>
      </w:r>
      <w:r>
        <w:rPr>
          <w:sz w:val="24"/>
        </w:rPr>
        <w:t>Гульмира,</w:t>
      </w:r>
      <w:r>
        <w:rPr>
          <w:spacing w:val="-7"/>
          <w:sz w:val="24"/>
        </w:rPr>
        <w:t xml:space="preserve"> </w:t>
      </w:r>
      <w:r>
        <w:rPr>
          <w:sz w:val="24"/>
        </w:rPr>
        <w:t>Сметова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Айгүл </w:t>
      </w:r>
      <w:r>
        <w:rPr>
          <w:b/>
          <w:sz w:val="24"/>
        </w:rPr>
        <w:t>Апта дәйек сөзі: «Отаным- Алтын бесігім»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843"/>
        <w:gridCol w:w="2957"/>
        <w:gridCol w:w="2909"/>
        <w:gridCol w:w="2964"/>
        <w:gridCol w:w="223"/>
        <w:gridCol w:w="2727"/>
      </w:tblGrid>
      <w:tr w14:paraId="18726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780E8323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843" w:type="dxa"/>
          </w:tcPr>
          <w:p w14:paraId="2A4504F4">
            <w:pPr>
              <w:pStyle w:val="8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957" w:type="dxa"/>
          </w:tcPr>
          <w:p w14:paraId="6C621FED">
            <w:pPr>
              <w:pStyle w:val="8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22E0919C">
            <w:pPr>
              <w:pStyle w:val="8"/>
              <w:spacing w:before="5" w:line="232" w:lineRule="auto"/>
              <w:ind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Қазақстаным»: Әнұран</w:t>
            </w:r>
          </w:p>
        </w:tc>
        <w:tc>
          <w:tcPr>
            <w:tcW w:w="2909" w:type="dxa"/>
          </w:tcPr>
          <w:p w14:paraId="377CAF4B">
            <w:pPr>
              <w:pStyle w:val="8"/>
              <w:spacing w:line="270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64" w:type="dxa"/>
          </w:tcPr>
          <w:p w14:paraId="17183618">
            <w:pPr>
              <w:pStyle w:val="8"/>
              <w:spacing w:line="270" w:lineRule="exact"/>
              <w:ind w:left="4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950" w:type="dxa"/>
            <w:gridSpan w:val="2"/>
          </w:tcPr>
          <w:p w14:paraId="381EF5DC">
            <w:pPr>
              <w:pStyle w:val="8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026FA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170AE7F8">
            <w:pPr>
              <w:pStyle w:val="8"/>
              <w:spacing w:line="242" w:lineRule="auto"/>
              <w:ind w:left="350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23" w:type="dxa"/>
            <w:gridSpan w:val="6"/>
          </w:tcPr>
          <w:p w14:paraId="36BF64FE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2422E070">
            <w:pPr>
              <w:pStyle w:val="8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20B64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554" w:type="dxa"/>
          </w:tcPr>
          <w:p w14:paraId="44A50FCF">
            <w:pPr>
              <w:pStyle w:val="8"/>
              <w:ind w:left="259" w:right="6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аналармен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басқа заңды</w:t>
            </w:r>
          </w:p>
          <w:p w14:paraId="6DECD0A5">
            <w:pPr>
              <w:pStyle w:val="8"/>
              <w:spacing w:line="272" w:lineRule="exact"/>
              <w:ind w:left="259" w:right="4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өкілдерімен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23" w:type="dxa"/>
            <w:gridSpan w:val="6"/>
          </w:tcPr>
          <w:p w14:paraId="16DE5033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2D0F29B2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19D96EF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71FF361D">
            <w:pPr>
              <w:pStyle w:val="8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десең,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бесігіңді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түзе»</w:t>
            </w:r>
          </w:p>
        </w:tc>
      </w:tr>
      <w:tr w14:paraId="39293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554" w:type="dxa"/>
          </w:tcPr>
          <w:p w14:paraId="484B396C">
            <w:pPr>
              <w:pStyle w:val="8"/>
              <w:ind w:left="259" w:right="151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 үстел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кітаптарды қарау</w:t>
            </w:r>
          </w:p>
          <w:p w14:paraId="633B6EDE">
            <w:pPr>
              <w:pStyle w:val="8"/>
              <w:ind w:left="25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843" w:type="dxa"/>
          </w:tcPr>
          <w:p w14:paraId="5B6C2A7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1FB94BD4">
            <w:pPr>
              <w:pStyle w:val="8"/>
              <w:ind w:right="51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Ойын-сұрақ «Көңілді қоян» қоянды өз үйіне апару. Түстеріне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табу.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 әдебиет)</w:t>
            </w:r>
          </w:p>
          <w:p w14:paraId="55B674C5">
            <w:pPr>
              <w:pStyle w:val="8"/>
              <w:spacing w:line="232" w:lineRule="auto"/>
              <w:ind w:right="32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қоян, </w:t>
            </w:r>
            <w:r>
              <w:rPr>
                <w:i/>
                <w:spacing w:val="-2"/>
                <w:sz w:val="24"/>
              </w:rPr>
              <w:t>сәбіз.</w:t>
            </w:r>
          </w:p>
        </w:tc>
        <w:tc>
          <w:tcPr>
            <w:tcW w:w="2909" w:type="dxa"/>
          </w:tcPr>
          <w:p w14:paraId="7BD28CCA">
            <w:pPr>
              <w:pStyle w:val="8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4D0F741">
            <w:pPr>
              <w:pStyle w:val="8"/>
              <w:spacing w:line="271" w:lineRule="exact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2407AF3E">
            <w:pPr>
              <w:pStyle w:val="8"/>
              <w:ind w:left="247"/>
              <w:rPr>
                <w:sz w:val="24"/>
              </w:rPr>
            </w:pPr>
            <w:r>
              <w:rPr>
                <w:sz w:val="24"/>
              </w:rPr>
              <w:t xml:space="preserve">Барысы: арнайы тақтайшаға түстеріне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дөңгелекшелерді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964" w:type="dxa"/>
          </w:tcPr>
          <w:p w14:paraId="0C562796">
            <w:pPr>
              <w:pStyle w:val="8"/>
              <w:spacing w:line="262" w:lineRule="exact"/>
              <w:ind w:left="13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0909155">
            <w:pPr>
              <w:pStyle w:val="8"/>
              <w:spacing w:line="27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00FBD0CD">
            <w:pPr>
              <w:pStyle w:val="8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50" w:type="dxa"/>
            <w:gridSpan w:val="2"/>
          </w:tcPr>
          <w:p w14:paraId="1BE2DD58">
            <w:pPr>
              <w:pStyle w:val="8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B244B42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4F77F7F6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 w14:paraId="66F7FDF5">
            <w:pPr>
              <w:pStyle w:val="8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14:paraId="43F9B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5C82F2B2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23" w:type="dxa"/>
            <w:gridSpan w:val="6"/>
          </w:tcPr>
          <w:p w14:paraId="5AF43511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  <w:p w14:paraId="26028072">
            <w:pPr>
              <w:pStyle w:val="8"/>
              <w:spacing w:line="278" w:lineRule="exact"/>
              <w:ind w:right="307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64400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54" w:type="dxa"/>
          </w:tcPr>
          <w:p w14:paraId="4576E4B3">
            <w:pPr>
              <w:pStyle w:val="8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23" w:type="dxa"/>
            <w:gridSpan w:val="6"/>
          </w:tcPr>
          <w:p w14:paraId="5E36D015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785D9C2D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546B8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54" w:type="dxa"/>
          </w:tcPr>
          <w:p w14:paraId="740F6A99">
            <w:pPr>
              <w:pStyle w:val="8"/>
              <w:spacing w:line="26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 w14:paraId="063EB6B0">
            <w:pPr>
              <w:pStyle w:val="8"/>
              <w:spacing w:line="274" w:lineRule="exact"/>
              <w:ind w:left="225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3" w:type="dxa"/>
            <w:gridSpan w:val="6"/>
          </w:tcPr>
          <w:p w14:paraId="3AAAFA32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16811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2554" w:type="dxa"/>
          </w:tcPr>
          <w:p w14:paraId="3BECCACD">
            <w:pPr>
              <w:pStyle w:val="8"/>
              <w:ind w:left="225" w:right="445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843" w:type="dxa"/>
            <w:tcBorders>
              <w:bottom w:val="nil"/>
            </w:tcBorders>
          </w:tcPr>
          <w:p w14:paraId="7AD7727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2CBECFD8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2A65EE38">
            <w:pPr>
              <w:pStyle w:val="8"/>
              <w:ind w:right="334" w:firstLine="62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 қаллыпты,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қолымен, әр түрлі</w:t>
            </w:r>
          </w:p>
        </w:tc>
        <w:tc>
          <w:tcPr>
            <w:tcW w:w="2909" w:type="dxa"/>
          </w:tcPr>
          <w:p w14:paraId="62BC0E83">
            <w:pPr>
              <w:pStyle w:val="8"/>
              <w:spacing w:line="26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591B5952">
            <w:pPr>
              <w:pStyle w:val="8"/>
              <w:ind w:left="137" w:right="682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«Ұлттық </w:t>
            </w:r>
            <w:r>
              <w:rPr>
                <w:sz w:val="24"/>
              </w:rPr>
              <w:t xml:space="preserve">ою-өрнек» Тілдік </w:t>
            </w:r>
            <w:r>
              <w:rPr>
                <w:spacing w:val="-2"/>
                <w:sz w:val="24"/>
              </w:rPr>
              <w:t>жаттығуы.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Суретпен </w:t>
            </w:r>
            <w:r>
              <w:rPr>
                <w:sz w:val="24"/>
              </w:rPr>
              <w:t>жұмыс. Жұмбақ</w:t>
            </w:r>
          </w:p>
        </w:tc>
        <w:tc>
          <w:tcPr>
            <w:tcW w:w="3187" w:type="dxa"/>
            <w:gridSpan w:val="2"/>
          </w:tcPr>
          <w:p w14:paraId="0A07F0D8">
            <w:pPr>
              <w:pStyle w:val="8"/>
              <w:spacing w:line="262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7B5C6C67">
            <w:pPr>
              <w:pStyle w:val="8"/>
              <w:spacing w:before="1" w:line="237" w:lineRule="auto"/>
              <w:ind w:left="65"/>
              <w:rPr>
                <w:sz w:val="24"/>
              </w:rPr>
            </w:pPr>
            <w:r>
              <w:rPr>
                <w:sz w:val="24"/>
              </w:rPr>
              <w:t xml:space="preserve">Негізгі қимылдар: Әр </w:t>
            </w:r>
            <w:r>
              <w:rPr>
                <w:spacing w:val="-2"/>
                <w:sz w:val="24"/>
              </w:rPr>
              <w:t>түрліқарқынмен,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заттардың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үгіру: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 тұрып қос аяқпен секіруге,</w:t>
            </w:r>
          </w:p>
        </w:tc>
        <w:tc>
          <w:tcPr>
            <w:tcW w:w="2727" w:type="dxa"/>
          </w:tcPr>
          <w:p w14:paraId="08CE32B0">
            <w:pPr>
              <w:pStyle w:val="8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59640B87">
            <w:pPr>
              <w:pStyle w:val="8"/>
              <w:spacing w:before="2" w:line="237" w:lineRule="auto"/>
              <w:ind w:left="114" w:right="376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Көлбеу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тақтайлардың </w:t>
            </w:r>
            <w:r>
              <w:rPr>
                <w:sz w:val="24"/>
              </w:rPr>
              <w:t xml:space="preserve">бойымен, доғаның </w:t>
            </w:r>
            <w:r>
              <w:rPr>
                <w:spacing w:val="-2"/>
                <w:sz w:val="24"/>
              </w:rPr>
              <w:t>гимнастикалық</w:t>
            </w:r>
          </w:p>
        </w:tc>
      </w:tr>
    </w:tbl>
    <w:p w14:paraId="1FA056D9">
      <w:pPr>
        <w:pStyle w:val="8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2894439D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843"/>
        <w:gridCol w:w="2986"/>
        <w:gridCol w:w="2832"/>
        <w:gridCol w:w="3235"/>
        <w:gridCol w:w="2724"/>
      </w:tblGrid>
      <w:tr w14:paraId="347DA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54" w:type="dxa"/>
          </w:tcPr>
          <w:p w14:paraId="7B34667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3796FF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86" w:type="dxa"/>
          </w:tcPr>
          <w:p w14:paraId="29D867F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түрлі</w:t>
            </w:r>
          </w:p>
          <w:p w14:paraId="7CD63DB6">
            <w:pPr>
              <w:pStyle w:val="8"/>
              <w:ind w:right="120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0,5-1,5 мет арақашықтығы</w:t>
            </w:r>
          </w:p>
          <w:p w14:paraId="66501E23">
            <w:pPr>
              <w:pStyle w:val="8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нысанаға олақтыру. </w:t>
            </w: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жаңбыр»</w:t>
            </w:r>
          </w:p>
          <w:p w14:paraId="5A0319C2">
            <w:pPr>
              <w:pStyle w:val="8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5213B0C">
            <w:pPr>
              <w:pStyle w:val="8"/>
              <w:tabs>
                <w:tab w:val="left" w:pos="1985"/>
              </w:tabs>
              <w:spacing w:line="242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«Көктемнің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алғашқы </w:t>
            </w:r>
            <w:r>
              <w:rPr>
                <w:spacing w:val="-2"/>
                <w:sz w:val="24"/>
              </w:rPr>
              <w:t>белгілері»</w:t>
            </w:r>
          </w:p>
          <w:p w14:paraId="2F1F3DB8">
            <w:pPr>
              <w:pStyle w:val="8"/>
              <w:ind w:right="1109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 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жасыру. </w:t>
            </w:r>
            <w:r>
              <w:rPr>
                <w:spacing w:val="-2"/>
                <w:sz w:val="24"/>
              </w:rPr>
              <w:t>Сұрақ-жауап:</w:t>
            </w:r>
          </w:p>
          <w:p w14:paraId="79D38F4B">
            <w:pPr>
              <w:pStyle w:val="8"/>
              <w:spacing w:line="237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Сюжетті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әңгіме құрау.</w:t>
            </w:r>
          </w:p>
          <w:p w14:paraId="4A6D8528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жүргіземін.</w:t>
            </w:r>
          </w:p>
          <w:p w14:paraId="6E6EBDEC">
            <w:pPr>
              <w:pStyle w:val="8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9425C94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26078682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2C45E3DB">
            <w:pPr>
              <w:pStyle w:val="8"/>
              <w:rPr>
                <w:sz w:val="24"/>
              </w:rPr>
            </w:pPr>
            <w:r>
              <w:rPr>
                <w:sz w:val="24"/>
              </w:rPr>
              <w:t>(С.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Жиенбаев)</w:t>
            </w:r>
          </w:p>
          <w:p w14:paraId="5D636453">
            <w:pPr>
              <w:pStyle w:val="8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C85ACAA">
            <w:pPr>
              <w:pStyle w:val="8"/>
              <w:spacing w:before="10" w:line="235" w:lineRule="auto"/>
              <w:ind w:right="76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арқылы</w:t>
            </w:r>
          </w:p>
          <w:p w14:paraId="16C9EE95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Қызғалдақ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мүсінін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  <w:p w14:paraId="6B91EF1F">
            <w:pPr>
              <w:pStyle w:val="8"/>
              <w:spacing w:before="8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96BACC1">
            <w:pPr>
              <w:pStyle w:val="8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Гупкамен сурет </w:t>
            </w:r>
            <w:r>
              <w:rPr>
                <w:spacing w:val="-4"/>
                <w:sz w:val="24"/>
              </w:rPr>
              <w:t xml:space="preserve">салу.Байшешек, қызғалдақ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салуға үйрету.</w:t>
            </w:r>
          </w:p>
          <w:p w14:paraId="0E065409">
            <w:pPr>
              <w:pStyle w:val="8"/>
              <w:spacing w:before="17" w:line="232" w:lineRule="auto"/>
              <w:ind w:righ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309A234">
            <w:pPr>
              <w:pStyle w:val="8"/>
              <w:ind w:right="5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 </w:t>
            </w:r>
            <w:r>
              <w:rPr>
                <w:sz w:val="24"/>
              </w:rPr>
              <w:t xml:space="preserve">аясындағы ағаштарды </w:t>
            </w:r>
            <w:r>
              <w:rPr>
                <w:spacing w:val="-2"/>
                <w:sz w:val="24"/>
              </w:rPr>
              <w:t>бақылау.</w:t>
            </w:r>
          </w:p>
          <w:p w14:paraId="271F0751">
            <w:pPr>
              <w:pStyle w:val="8"/>
              <w:spacing w:before="5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A78B6BB">
            <w:pPr>
              <w:pStyle w:val="8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  <w:p w14:paraId="419947DD">
            <w:pPr>
              <w:pStyle w:val="8"/>
              <w:spacing w:line="242" w:lineRule="auto"/>
              <w:ind w:right="262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орынын тап»</w:t>
            </w:r>
          </w:p>
          <w:p w14:paraId="6D8B13F7">
            <w:pPr>
              <w:pStyle w:val="8"/>
              <w:spacing w:line="247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 xml:space="preserve">Шарты: суреттердің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тауып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жабыстыру.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20C6F9B2">
            <w:pPr>
              <w:pStyle w:val="8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Мозайка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</w:t>
            </w:r>
          </w:p>
        </w:tc>
        <w:tc>
          <w:tcPr>
            <w:tcW w:w="2832" w:type="dxa"/>
          </w:tcPr>
          <w:p w14:paraId="7D5E5EBE">
            <w:pPr>
              <w:pStyle w:val="8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жасыру.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Дид\ойын:</w:t>
            </w:r>
          </w:p>
          <w:p w14:paraId="1362898D">
            <w:pPr>
              <w:pStyle w:val="8"/>
              <w:spacing w:line="242" w:lineRule="auto"/>
              <w:ind w:left="105" w:right="572"/>
              <w:rPr>
                <w:sz w:val="24"/>
              </w:rPr>
            </w:pPr>
            <w:r>
              <w:rPr>
                <w:spacing w:val="-4"/>
                <w:sz w:val="24"/>
              </w:rPr>
              <w:t>«Оюдың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жартысын тап»</w:t>
            </w:r>
          </w:p>
          <w:p w14:paraId="3F6B1CD7">
            <w:pPr>
              <w:pStyle w:val="8"/>
              <w:spacing w:before="2"/>
              <w:ind w:left="105" w:right="572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 xml:space="preserve">Балалардың көктем мезгілі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тиянақтау. </w:t>
            </w:r>
            <w:r>
              <w:rPr>
                <w:spacing w:val="-2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сөйлеуге үйрету.</w:t>
            </w:r>
          </w:p>
          <w:p w14:paraId="47C3E9C6">
            <w:pPr>
              <w:pStyle w:val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2229127"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  <w:p w14:paraId="3748F6C7"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</w:t>
            </w:r>
          </w:p>
          <w:p w14:paraId="76C11A24">
            <w:pPr>
              <w:pStyle w:val="8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760C3B0">
            <w:pPr>
              <w:pStyle w:val="8"/>
              <w:spacing w:before="1" w:line="237" w:lineRule="auto"/>
              <w:ind w:left="105" w:right="236"/>
              <w:rPr>
                <w:sz w:val="24"/>
              </w:rPr>
            </w:pPr>
            <w:r>
              <w:rPr>
                <w:sz w:val="24"/>
              </w:rPr>
              <w:t xml:space="preserve">Балаларға қағазды </w:t>
            </w:r>
            <w:r>
              <w:rPr>
                <w:spacing w:val="-2"/>
                <w:sz w:val="24"/>
              </w:rPr>
              <w:t>умаждау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құстың </w:t>
            </w:r>
            <w:r>
              <w:rPr>
                <w:sz w:val="24"/>
              </w:rPr>
              <w:t>бейнесін құрастыру.</w:t>
            </w:r>
          </w:p>
          <w:p w14:paraId="7CF8B890">
            <w:pPr>
              <w:pStyle w:val="8"/>
              <w:spacing w:before="1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477CDF2">
            <w:pPr>
              <w:pStyle w:val="8"/>
              <w:spacing w:line="242" w:lineRule="auto"/>
              <w:ind w:left="105" w:right="382"/>
              <w:rPr>
                <w:b/>
                <w:sz w:val="24"/>
              </w:rPr>
            </w:pPr>
            <w:r>
              <w:rPr>
                <w:sz w:val="24"/>
              </w:rPr>
              <w:t xml:space="preserve">-Көктемгі ағашты </w:t>
            </w:r>
            <w:r>
              <w:rPr>
                <w:spacing w:val="-2"/>
                <w:sz w:val="24"/>
              </w:rPr>
              <w:t>жапсырып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5656FD2A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әдісі арқылы аналарына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орамал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жасап </w:t>
            </w:r>
            <w:r>
              <w:rPr>
                <w:spacing w:val="-2"/>
                <w:sz w:val="24"/>
              </w:rPr>
              <w:t>мүсіндейді.</w:t>
            </w:r>
          </w:p>
          <w:p w14:paraId="1FADDEF1">
            <w:pPr>
              <w:pStyle w:val="8"/>
              <w:spacing w:before="6" w:line="232" w:lineRule="auto"/>
              <w:ind w:left="105" w:right="236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Лог/ойын:«Артығын </w:t>
            </w:r>
            <w:r>
              <w:rPr>
                <w:spacing w:val="-4"/>
                <w:sz w:val="24"/>
              </w:rPr>
              <w:t>тап»</w:t>
            </w:r>
          </w:p>
          <w:p w14:paraId="7649E359">
            <w:pPr>
              <w:pStyle w:val="8"/>
              <w:ind w:left="105" w:right="282"/>
              <w:rPr>
                <w:b/>
                <w:sz w:val="24"/>
              </w:rPr>
            </w:pPr>
            <w:r>
              <w:rPr>
                <w:sz w:val="24"/>
              </w:rPr>
              <w:t>Барысы:сурет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жұмыстана отырып, </w:t>
            </w:r>
            <w:r>
              <w:rPr>
                <w:spacing w:val="-4"/>
                <w:sz w:val="24"/>
              </w:rPr>
              <w:t>артығын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5F6C907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</w:p>
          <w:p w14:paraId="4F391FCF">
            <w:pPr>
              <w:pStyle w:val="8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637EB83F">
            <w:pPr>
              <w:pStyle w:val="8"/>
              <w:spacing w:before="7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2F5299A">
            <w:pPr>
              <w:pStyle w:val="8"/>
              <w:ind w:left="105" w:right="514"/>
              <w:rPr>
                <w:sz w:val="24"/>
              </w:rPr>
            </w:pPr>
            <w:r>
              <w:rPr>
                <w:sz w:val="24"/>
              </w:rPr>
              <w:t>Бүлдірмей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көктемгі </w:t>
            </w:r>
            <w:r>
              <w:rPr>
                <w:sz w:val="24"/>
              </w:rPr>
              <w:t>ағаштардың суретін салып жұмыстану.</w:t>
            </w:r>
          </w:p>
        </w:tc>
        <w:tc>
          <w:tcPr>
            <w:tcW w:w="3235" w:type="dxa"/>
          </w:tcPr>
          <w:p w14:paraId="3FB1BE8E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ұмытыла</w:t>
            </w:r>
            <w:r>
              <w:rPr>
                <w:spacing w:val="-5"/>
                <w:sz w:val="24"/>
              </w:rPr>
              <w:t xml:space="preserve"> қос</w:t>
            </w:r>
          </w:p>
          <w:p w14:paraId="761E7015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(10-15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см) секіру.</w:t>
            </w:r>
          </w:p>
          <w:p w14:paraId="41815E3D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жылдам»</w:t>
            </w:r>
          </w:p>
          <w:p w14:paraId="2D48BD9B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170815</wp:posOffset>
                      </wp:positionV>
                      <wp:extent cx="45720" cy="9525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9525"/>
                                <a:chOff x="0" y="0"/>
                                <a:chExt cx="4572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03"/>
                                      </a:lnTo>
                                      <a:lnTo>
                                        <a:pt x="45720" y="9003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o:spt="203" style="position:absolute;left:0pt;margin-left:99.4pt;margin-top:13.45pt;height:0.75pt;width:3.6pt;z-index:-251655168;mso-width-relative:page;mso-height-relative:page;" coordsize="45720,9525" o:gfxdata="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RMVm9kAAAAJAQAADwAAAAAAAAABACAAAAAiAAAAZHJzL2Rvd25yZXYueG1sUEsBAhQA&#10;FAAAAAgAh07iQD2pRCBjAgAA/AUAAA4AAAAAAAAAAQAgAAAAKAEAAGRycy9lMm9Eb2MueG1sUEsF&#10;BgAAAAAGAAYAWQEAAP0FAAAAAA==&#10;">
                      <o:lock v:ext="edit" aspectratio="f"/>
                      <v:shape id="Graphic 13" o:spid="_x0000_s1026" o:spt="100" style="position:absolute;left:0;top:0;height:9525;width:45720;" fillcolor="#000000" filled="t" stroked="f" coordsize="45720,9525" o:gfxdata="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RvdJugAAANsA&#10;AAAPAAAAAAAAAAEAIAAAACIAAABkcnMvZG93bnJldi54bWxQSwECFAAUAAAACACHTuJAMy8FnjsA&#10;AAA5AAAAEAAAAAAAAAABACAAAAAJAQAAZHJzL3NoYXBleG1sLnhtbFBLBQYAAAAABgAGAFsBAACz&#10;AwAAAAA=&#10;" path="m45720,0l0,0,0,9003,45720,9003,4572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Көктем </w:t>
            </w:r>
            <w:r>
              <w:rPr>
                <w:sz w:val="24"/>
              </w:rPr>
              <w:t>мезгілі туралы суреттер көрсету. Тіл ұстарту</w:t>
            </w:r>
          </w:p>
          <w:p w14:paraId="0242D792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жаттығуын орындату. </w:t>
            </w:r>
            <w:r>
              <w:rPr>
                <w:spacing w:val="-2"/>
                <w:sz w:val="24"/>
              </w:rPr>
              <w:t>сөздердегі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</w:t>
            </w:r>
          </w:p>
          <w:p w14:paraId="35BC43B6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дыбыстарға </w:t>
            </w:r>
            <w:r>
              <w:rPr>
                <w:sz w:val="24"/>
              </w:rPr>
              <w:t>арналған артикуляциялық</w:t>
            </w:r>
          </w:p>
          <w:p w14:paraId="6974E416">
            <w:pPr>
              <w:pStyle w:val="8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орындайды.</w:t>
            </w:r>
          </w:p>
          <w:p w14:paraId="64E6ED2B">
            <w:pPr>
              <w:pStyle w:val="8"/>
              <w:spacing w:before="5"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FC45EB9">
            <w:pPr>
              <w:pStyle w:val="8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39551C7A">
            <w:pPr>
              <w:pStyle w:val="8"/>
              <w:ind w:left="113" w:right="4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топқа бөлініп ортада тұрған асықтарды кезек кезек</w:t>
            </w:r>
          </w:p>
          <w:p w14:paraId="7B56C9FD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тигенше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көқп </w:t>
            </w:r>
            <w:r>
              <w:rPr>
                <w:sz w:val="24"/>
              </w:rPr>
              <w:t xml:space="preserve">тигізеді сол топ жеңіске </w:t>
            </w:r>
            <w:r>
              <w:rPr>
                <w:spacing w:val="-2"/>
                <w:sz w:val="24"/>
              </w:rPr>
              <w:t>жетеді.</w:t>
            </w:r>
          </w:p>
          <w:p w14:paraId="40D0E441">
            <w:pPr>
              <w:pStyle w:val="8"/>
              <w:spacing w:before="5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FCF12E5">
            <w:pPr>
              <w:pStyle w:val="8"/>
              <w:spacing w:line="271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7574D6C4">
            <w:pPr>
              <w:pStyle w:val="8"/>
              <w:spacing w:line="244" w:lineRule="auto"/>
              <w:ind w:left="113" w:right="103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авторы:С.Жиенбаев.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таныстыру:</w:t>
            </w:r>
          </w:p>
          <w:p w14:paraId="043866F3">
            <w:pPr>
              <w:pStyle w:val="8"/>
              <w:ind w:left="113" w:right="189"/>
              <w:rPr>
                <w:sz w:val="24"/>
              </w:rPr>
            </w:pPr>
            <w:r>
              <w:rPr>
                <w:sz w:val="24"/>
              </w:rPr>
              <w:t xml:space="preserve">көктемдегі маусымдық </w:t>
            </w:r>
            <w:r>
              <w:rPr>
                <w:spacing w:val="-2"/>
                <w:sz w:val="24"/>
              </w:rPr>
              <w:t xml:space="preserve">өзгерістермен </w:t>
            </w:r>
            <w:r>
              <w:rPr>
                <w:spacing w:val="-4"/>
                <w:sz w:val="24"/>
              </w:rPr>
              <w:t>таныстыру.Көктем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z w:val="24"/>
              </w:rPr>
              <w:t>ерекшеліктеріне тоқталу.</w:t>
            </w:r>
          </w:p>
          <w:p w14:paraId="0E6490EC">
            <w:pPr>
              <w:pStyle w:val="8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4E8E7CD">
            <w:pPr>
              <w:pStyle w:val="8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қалдық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 w14:paraId="4CB2CBE5">
            <w:pPr>
              <w:pStyle w:val="8"/>
              <w:ind w:left="113" w:right="175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құрастыру.Баклашка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 гүл құрастырып</w:t>
            </w:r>
          </w:p>
          <w:p w14:paraId="48007A65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3AD49BC3">
            <w:pPr>
              <w:pStyle w:val="8"/>
              <w:spacing w:before="1"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5EE3669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домалақтар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z w:val="24"/>
              </w:rPr>
              <w:t>үйрету.Ермексады алақан арасына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 гүлді мүсіндеу.</w:t>
            </w:r>
          </w:p>
          <w:p w14:paraId="7241F5F1">
            <w:pPr>
              <w:pStyle w:val="8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724" w:type="dxa"/>
          </w:tcPr>
          <w:p w14:paraId="2AD0D991">
            <w:pPr>
              <w:pStyle w:val="8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скамейканың астынан өту, тура жолмен, </w:t>
            </w: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 xml:space="preserve">жіптің бойымен жүру. Қ\ойын: «Үйшік»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14:paraId="3288CE40">
            <w:pPr>
              <w:pStyle w:val="8"/>
              <w:spacing w:line="235" w:lineRule="auto"/>
              <w:ind w:left="109" w:right="97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4AC26B7C">
            <w:pPr>
              <w:pStyle w:val="8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 w14:paraId="3B6DF601">
            <w:pPr>
              <w:pStyle w:val="8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Гүл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құрастыру»</w:t>
            </w:r>
          </w:p>
          <w:p w14:paraId="2073BF12">
            <w:pPr>
              <w:pStyle w:val="8"/>
              <w:spacing w:before="2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C3ADAC3">
            <w:pPr>
              <w:pStyle w:val="8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көктем мезгілі туралы </w:t>
            </w:r>
            <w:r>
              <w:rPr>
                <w:spacing w:val="-4"/>
                <w:sz w:val="24"/>
              </w:rPr>
              <w:t>тақпақтарын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A26C2CF">
            <w:pPr>
              <w:pStyle w:val="8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көктем мезгілініің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видео көрсету.</w:t>
            </w:r>
          </w:p>
          <w:p w14:paraId="42132DC2">
            <w:pPr>
              <w:pStyle w:val="8"/>
              <w:spacing w:before="4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 w14:paraId="070984BC">
            <w:pPr>
              <w:pStyle w:val="8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E886A59">
            <w:pPr>
              <w:pStyle w:val="8"/>
              <w:ind w:left="109" w:right="4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 – түсті картон </w:t>
            </w:r>
            <w:r>
              <w:rPr>
                <w:spacing w:val="-4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бәйшешек </w:t>
            </w:r>
            <w:r>
              <w:rPr>
                <w:sz w:val="24"/>
              </w:rPr>
              <w:t>гүлін жапсыру.</w:t>
            </w:r>
          </w:p>
          <w:p w14:paraId="032ADFCA">
            <w:pPr>
              <w:pStyle w:val="8"/>
              <w:spacing w:before="5"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990F749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құрастырады.</w:t>
            </w:r>
          </w:p>
          <w:p w14:paraId="35232F2F">
            <w:pPr>
              <w:pStyle w:val="8"/>
              <w:spacing w:before="8"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BBD6380">
            <w:pPr>
              <w:pStyle w:val="8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8BC0C7">
            <w:pPr>
              <w:pStyle w:val="8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 w14:paraId="06F88670">
            <w:pPr>
              <w:pStyle w:val="8"/>
              <w:ind w:left="109" w:right="36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Барысы:Заттың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түрін, көлемін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білу. </w:t>
            </w:r>
            <w:r>
              <w:rPr>
                <w:sz w:val="24"/>
              </w:rPr>
              <w:t>Баланың ойлау қабілетін дамыту</w:t>
            </w:r>
            <w:r>
              <w:rPr>
                <w:b/>
                <w:sz w:val="24"/>
              </w:rPr>
              <w:t>.</w:t>
            </w:r>
          </w:p>
          <w:p w14:paraId="29B40E1E">
            <w:pPr>
              <w:pStyle w:val="8"/>
              <w:ind w:left="10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</w:tr>
    </w:tbl>
    <w:p w14:paraId="6B6CF86F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42ACDA28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843"/>
        <w:gridCol w:w="2957"/>
        <w:gridCol w:w="2909"/>
        <w:gridCol w:w="2964"/>
        <w:gridCol w:w="223"/>
        <w:gridCol w:w="2727"/>
      </w:tblGrid>
      <w:tr w14:paraId="7F1B4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2554" w:type="dxa"/>
          </w:tcPr>
          <w:p w14:paraId="6C5B90F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6E8E59F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74BE5265">
            <w:pPr>
              <w:pStyle w:val="8"/>
              <w:spacing w:line="247" w:lineRule="auto"/>
              <w:ind w:right="76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байшешек </w:t>
            </w:r>
            <w:r>
              <w:rPr>
                <w:spacing w:val="-2"/>
                <w:sz w:val="24"/>
              </w:rPr>
              <w:t xml:space="preserve"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890D281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шаблондардан</w:t>
            </w:r>
          </w:p>
          <w:p w14:paraId="5E1794EF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байшешек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гүлін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Балалардың жасаған </w:t>
            </w:r>
            <w:r>
              <w:rPr>
                <w:spacing w:val="-2"/>
                <w:sz w:val="24"/>
              </w:rPr>
              <w:t>жұмыстарын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көрмеге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қою.</w:t>
            </w:r>
          </w:p>
          <w:p w14:paraId="40CBEE2C">
            <w:pPr>
              <w:pStyle w:val="8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8CB6AFF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«Арқа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алыспақ»</w:t>
            </w:r>
          </w:p>
          <w:p w14:paraId="4D9630E4">
            <w:pPr>
              <w:pStyle w:val="8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арқалын </w:t>
            </w:r>
            <w:r>
              <w:rPr>
                <w:sz w:val="24"/>
              </w:rPr>
              <w:t>түйістіріп қолдарын бір</w:t>
            </w:r>
          </w:p>
          <w:p w14:paraId="08345A27">
            <w:pPr>
              <w:pStyle w:val="8"/>
              <w:spacing w:line="268" w:lineRule="exact"/>
              <w:ind w:right="324"/>
              <w:rPr>
                <w:sz w:val="24"/>
              </w:rPr>
            </w:pPr>
            <w:r>
              <w:rPr>
                <w:spacing w:val="-2"/>
                <w:sz w:val="24"/>
              </w:rPr>
              <w:t>біріне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айқастырып көтереді.</w:t>
            </w:r>
          </w:p>
        </w:tc>
        <w:tc>
          <w:tcPr>
            <w:tcW w:w="2909" w:type="dxa"/>
          </w:tcPr>
          <w:p w14:paraId="2937638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187" w:type="dxa"/>
            <w:gridSpan w:val="2"/>
          </w:tcPr>
          <w:p w14:paraId="43C8182D">
            <w:pPr>
              <w:pStyle w:val="8"/>
              <w:ind w:left="65" w:right="17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 кезде болады?»</w:t>
            </w:r>
          </w:p>
          <w:p w14:paraId="50D8CE1F">
            <w:pPr>
              <w:pStyle w:val="8"/>
              <w:spacing w:line="244" w:lineRule="auto"/>
              <w:ind w:left="65" w:right="170"/>
              <w:rPr>
                <w:b/>
                <w:sz w:val="24"/>
              </w:rPr>
            </w:pPr>
            <w:r>
              <w:rPr>
                <w:sz w:val="24"/>
              </w:rPr>
              <w:t xml:space="preserve">Барысы:жыл мезгілдеріне </w:t>
            </w:r>
            <w:r>
              <w:rPr>
                <w:spacing w:val="-2"/>
                <w:sz w:val="24"/>
              </w:rPr>
              <w:t>сай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атайды. </w:t>
            </w:r>
            <w:r>
              <w:rPr>
                <w:b/>
                <w:sz w:val="24"/>
              </w:rPr>
              <w:t>Сурет салу</w:t>
            </w:r>
          </w:p>
          <w:p w14:paraId="3AD1ADE6">
            <w:pPr>
              <w:pStyle w:val="8"/>
              <w:spacing w:line="247" w:lineRule="auto"/>
              <w:ind w:left="65" w:right="22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пайдалану 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гүлдің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салу.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BEA39C7">
            <w:pPr>
              <w:pStyle w:val="8"/>
              <w:spacing w:line="232" w:lineRule="auto"/>
              <w:ind w:left="65" w:right="259"/>
              <w:jc w:val="both"/>
              <w:rPr>
                <w:sz w:val="24"/>
              </w:rPr>
            </w:pPr>
            <w:r>
              <w:rPr>
                <w:sz w:val="24"/>
              </w:rPr>
              <w:t>Дайын қиылған гүлдердің 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қағазға</w:t>
            </w:r>
            <w:r>
              <w:rPr>
                <w:spacing w:val="-2"/>
                <w:sz w:val="24"/>
              </w:rPr>
              <w:t xml:space="preserve"> жапсыру.</w:t>
            </w:r>
          </w:p>
        </w:tc>
        <w:tc>
          <w:tcPr>
            <w:tcW w:w="2727" w:type="dxa"/>
          </w:tcPr>
          <w:p w14:paraId="5C3C86B4">
            <w:pPr>
              <w:pStyle w:val="8"/>
              <w:ind w:left="0"/>
              <w:rPr>
                <w:sz w:val="24"/>
              </w:rPr>
            </w:pPr>
          </w:p>
        </w:tc>
      </w:tr>
      <w:tr w14:paraId="6539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196E382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23" w:type="dxa"/>
            <w:gridSpan w:val="6"/>
          </w:tcPr>
          <w:p w14:paraId="22AA8669">
            <w:pPr>
              <w:pStyle w:val="8"/>
              <w:spacing w:line="232" w:lineRule="auto"/>
              <w:ind w:right="553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199E0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54" w:type="dxa"/>
          </w:tcPr>
          <w:p w14:paraId="74414B36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 w14:paraId="1CE61BDC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03BA71E2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13D86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28F2C6BC">
            <w:pPr>
              <w:pStyle w:val="8"/>
              <w:spacing w:line="237" w:lineRule="auto"/>
              <w:ind w:left="225" w:right="13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23" w:type="dxa"/>
            <w:gridSpan w:val="6"/>
          </w:tcPr>
          <w:p w14:paraId="02FC1AFE">
            <w:pPr>
              <w:pStyle w:val="8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B9517E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5A95EA32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01A7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54" w:type="dxa"/>
            <w:vMerge w:val="restart"/>
          </w:tcPr>
          <w:p w14:paraId="15B43789">
            <w:pPr>
              <w:pStyle w:val="8"/>
              <w:spacing w:line="242" w:lineRule="auto"/>
              <w:ind w:left="225" w:right="5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оралу</w:t>
            </w:r>
          </w:p>
          <w:p w14:paraId="12542A65">
            <w:pPr>
              <w:pStyle w:val="8"/>
              <w:ind w:left="0"/>
              <w:rPr>
                <w:b/>
                <w:sz w:val="24"/>
              </w:rPr>
            </w:pPr>
          </w:p>
          <w:p w14:paraId="5AAD3DF7">
            <w:pPr>
              <w:pStyle w:val="8"/>
              <w:spacing w:before="262"/>
              <w:ind w:left="0"/>
              <w:rPr>
                <w:b/>
                <w:sz w:val="24"/>
              </w:rPr>
            </w:pPr>
          </w:p>
          <w:p w14:paraId="39BB1E98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843" w:type="dxa"/>
          </w:tcPr>
          <w:p w14:paraId="7CA4958B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57" w:type="dxa"/>
          </w:tcPr>
          <w:p w14:paraId="5E185DC1">
            <w:pPr>
              <w:pStyle w:val="8"/>
              <w:spacing w:line="258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09" w:type="dxa"/>
          </w:tcPr>
          <w:p w14:paraId="2C8524FD">
            <w:pPr>
              <w:pStyle w:val="8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</w:t>
            </w:r>
          </w:p>
        </w:tc>
        <w:tc>
          <w:tcPr>
            <w:tcW w:w="2964" w:type="dxa"/>
          </w:tcPr>
          <w:p w14:paraId="5ADC34B0">
            <w:pPr>
              <w:pStyle w:val="8"/>
              <w:spacing w:line="258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50" w:type="dxa"/>
            <w:gridSpan w:val="2"/>
          </w:tcPr>
          <w:p w14:paraId="2D7AC392">
            <w:pPr>
              <w:pStyle w:val="8"/>
              <w:spacing w:line="258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№8</w:t>
            </w:r>
          </w:p>
        </w:tc>
      </w:tr>
      <w:tr w14:paraId="4EB05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14603C8B"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 w14:paraId="0AFC6252">
            <w:pPr>
              <w:pStyle w:val="8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0F8CB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63D1D75D"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 w14:paraId="54683B3B">
            <w:pPr>
              <w:pStyle w:val="8"/>
              <w:ind w:right="39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7FDBCEA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0AD4F762">
            <w:pPr>
              <w:pStyle w:val="8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14:paraId="6B15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554" w:type="dxa"/>
          </w:tcPr>
          <w:p w14:paraId="1A58C326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 w14:paraId="2642046D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6F1D5244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7ACFE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7EE5E27E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843" w:type="dxa"/>
          </w:tcPr>
          <w:p w14:paraId="12DC4AB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48636A6D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09" w:type="dxa"/>
          </w:tcPr>
          <w:p w14:paraId="4E0F6AA6">
            <w:pPr>
              <w:pStyle w:val="8"/>
              <w:spacing w:line="230" w:lineRule="auto"/>
              <w:ind w:left="247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64" w:type="dxa"/>
          </w:tcPr>
          <w:p w14:paraId="2F364CCC">
            <w:pPr>
              <w:pStyle w:val="8"/>
              <w:spacing w:line="230" w:lineRule="auto"/>
              <w:ind w:left="132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50" w:type="dxa"/>
            <w:gridSpan w:val="2"/>
          </w:tcPr>
          <w:p w14:paraId="24B78750">
            <w:pPr>
              <w:pStyle w:val="8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4BCC6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  <w:vMerge w:val="restart"/>
          </w:tcPr>
          <w:p w14:paraId="31743144">
            <w:pPr>
              <w:pStyle w:val="8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23" w:type="dxa"/>
            <w:gridSpan w:val="6"/>
          </w:tcPr>
          <w:p w14:paraId="1AA52D6F">
            <w:pPr>
              <w:pStyle w:val="8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№7</w:t>
            </w:r>
          </w:p>
          <w:p w14:paraId="32ACCD85">
            <w:pPr>
              <w:pStyle w:val="8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11D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76D777BB"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 w14:paraId="2D6C0261">
            <w:pPr>
              <w:pStyle w:val="8"/>
              <w:spacing w:line="260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C8A8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54" w:type="dxa"/>
          </w:tcPr>
          <w:p w14:paraId="7D989E35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 w14:paraId="116705C7">
            <w:pPr>
              <w:pStyle w:val="8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66DC46AA">
      <w:pPr>
        <w:pStyle w:val="8"/>
        <w:spacing w:after="0" w:line="230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6C70FEEF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843"/>
        <w:gridCol w:w="2964"/>
        <w:gridCol w:w="2889"/>
        <w:gridCol w:w="2976"/>
        <w:gridCol w:w="220"/>
        <w:gridCol w:w="2721"/>
      </w:tblGrid>
      <w:tr w14:paraId="66FF7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2554" w:type="dxa"/>
          </w:tcPr>
          <w:p w14:paraId="1AA1F436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843" w:type="dxa"/>
          </w:tcPr>
          <w:p w14:paraId="54B0211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 w14:paraId="7B55E760">
            <w:pPr>
              <w:pStyle w:val="8"/>
              <w:ind w:right="15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«Судың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>күйі» Судың үш күйі, бақылау, бақылау</w:t>
            </w:r>
          </w:p>
          <w:p w14:paraId="55EE85B4">
            <w:pPr>
              <w:pStyle w:val="8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889" w:type="dxa"/>
          </w:tcPr>
          <w:p w14:paraId="6BDF476A">
            <w:pPr>
              <w:pStyle w:val="8"/>
              <w:spacing w:line="25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266952BD">
            <w:pPr>
              <w:pStyle w:val="8"/>
              <w:ind w:left="127" w:right="344"/>
              <w:rPr>
                <w:sz w:val="24"/>
              </w:rPr>
            </w:pPr>
            <w:r>
              <w:rPr>
                <w:sz w:val="24"/>
              </w:rPr>
              <w:t>«Ауа райының құбылуынан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сақ </w:t>
            </w:r>
            <w:r>
              <w:rPr>
                <w:spacing w:val="-2"/>
                <w:sz w:val="24"/>
              </w:rPr>
              <w:t>болайық»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Алдамшы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ауа </w:t>
            </w:r>
            <w:r>
              <w:rPr>
                <w:sz w:val="24"/>
              </w:rPr>
              <w:t>райына байланысты.</w:t>
            </w:r>
          </w:p>
        </w:tc>
        <w:tc>
          <w:tcPr>
            <w:tcW w:w="3196" w:type="dxa"/>
            <w:gridSpan w:val="2"/>
          </w:tcPr>
          <w:p w14:paraId="1D0FB1F5">
            <w:pPr>
              <w:pStyle w:val="8"/>
              <w:ind w:left="78" w:right="191" w:firstLine="62"/>
              <w:rPr>
                <w:sz w:val="24"/>
              </w:rPr>
            </w:pPr>
            <w:r>
              <w:rPr>
                <w:sz w:val="24"/>
              </w:rPr>
              <w:t>«Судың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 күйі, бақылау, бақылау</w:t>
            </w:r>
          </w:p>
          <w:p w14:paraId="4E7D8448">
            <w:pPr>
              <w:pStyle w:val="8"/>
              <w:ind w:left="78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721" w:type="dxa"/>
          </w:tcPr>
          <w:p w14:paraId="4E9B0622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00421A6">
            <w:pPr>
              <w:pStyle w:val="8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Картонға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ермексазды </w:t>
            </w:r>
            <w:r>
              <w:rPr>
                <w:sz w:val="24"/>
              </w:rPr>
              <w:t xml:space="preserve">жағу әдісі арқылы қызғалдақ гүлін </w:t>
            </w:r>
            <w:r>
              <w:rPr>
                <w:spacing w:val="-2"/>
                <w:sz w:val="24"/>
              </w:rPr>
              <w:t>мүсіндеу.</w:t>
            </w:r>
          </w:p>
        </w:tc>
      </w:tr>
      <w:tr w14:paraId="16F2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2554" w:type="dxa"/>
          </w:tcPr>
          <w:p w14:paraId="1298BD2A">
            <w:pPr>
              <w:pStyle w:val="8"/>
              <w:spacing w:line="237" w:lineRule="auto"/>
              <w:ind w:left="225"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843" w:type="dxa"/>
          </w:tcPr>
          <w:p w14:paraId="0C3EDEE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 w14:paraId="786204B9">
            <w:pPr>
              <w:pStyle w:val="8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3EBA0BC8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672E5173">
            <w:pPr>
              <w:pStyle w:val="8"/>
              <w:ind w:right="151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889" w:type="dxa"/>
          </w:tcPr>
          <w:p w14:paraId="0535F824">
            <w:pPr>
              <w:pStyle w:val="8"/>
              <w:spacing w:line="237" w:lineRule="auto"/>
              <w:ind w:left="127" w:right="3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01255A1C">
            <w:pPr>
              <w:pStyle w:val="8"/>
              <w:spacing w:line="267" w:lineRule="exact"/>
              <w:ind w:left="127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10656845">
            <w:pPr>
              <w:pStyle w:val="8"/>
              <w:ind w:left="127" w:right="344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3196" w:type="dxa"/>
            <w:gridSpan w:val="2"/>
          </w:tcPr>
          <w:p w14:paraId="2911E877">
            <w:pPr>
              <w:pStyle w:val="8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246167D">
            <w:pPr>
              <w:pStyle w:val="8"/>
              <w:spacing w:line="269" w:lineRule="exact"/>
              <w:ind w:left="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4FD23A36">
            <w:pPr>
              <w:pStyle w:val="8"/>
              <w:spacing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тыңдайды </w:t>
            </w:r>
            <w:r>
              <w:rPr>
                <w:sz w:val="24"/>
              </w:rPr>
              <w:t>және түсінеді</w:t>
            </w:r>
          </w:p>
        </w:tc>
        <w:tc>
          <w:tcPr>
            <w:tcW w:w="2721" w:type="dxa"/>
          </w:tcPr>
          <w:p w14:paraId="33516C00">
            <w:pPr>
              <w:pStyle w:val="8"/>
              <w:spacing w:line="237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718FFB6">
            <w:pPr>
              <w:pStyle w:val="8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65BE0720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 w14:paraId="5BBBA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25C6E99E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3" w:type="dxa"/>
            <w:gridSpan w:val="6"/>
          </w:tcPr>
          <w:p w14:paraId="758D0040">
            <w:pPr>
              <w:pStyle w:val="8"/>
              <w:spacing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1FD16262">
            <w:pPr>
              <w:pStyle w:val="8"/>
              <w:spacing w:before="3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2DF6A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54" w:type="dxa"/>
          </w:tcPr>
          <w:p w14:paraId="39408B8F">
            <w:pPr>
              <w:pStyle w:val="8"/>
              <w:spacing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843" w:type="dxa"/>
          </w:tcPr>
          <w:p w14:paraId="0C4754C6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64" w:type="dxa"/>
          </w:tcPr>
          <w:p w14:paraId="3D8DB1A7">
            <w:pPr>
              <w:pStyle w:val="8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89" w:type="dxa"/>
          </w:tcPr>
          <w:p w14:paraId="764C439E">
            <w:pPr>
              <w:pStyle w:val="8"/>
              <w:spacing w:line="258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14:paraId="1E4B95D2">
            <w:pPr>
              <w:pStyle w:val="8"/>
              <w:spacing w:line="258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941" w:type="dxa"/>
            <w:gridSpan w:val="2"/>
          </w:tcPr>
          <w:p w14:paraId="63293C7A">
            <w:pPr>
              <w:pStyle w:val="8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№9</w:t>
            </w:r>
          </w:p>
        </w:tc>
      </w:tr>
      <w:tr w14:paraId="03D6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554" w:type="dxa"/>
          </w:tcPr>
          <w:p w14:paraId="50B12D15">
            <w:pPr>
              <w:pStyle w:val="8"/>
              <w:spacing w:line="235" w:lineRule="auto"/>
              <w:ind w:left="225" w:right="1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3" w:type="dxa"/>
            <w:gridSpan w:val="6"/>
          </w:tcPr>
          <w:p w14:paraId="7CD1D0C0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15ADEB5B">
      <w:pPr>
        <w:pStyle w:val="8"/>
        <w:spacing w:after="0" w:line="235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05FA8D0">
      <w:pPr>
        <w:pStyle w:val="5"/>
        <w:spacing w:before="0"/>
        <w:rPr>
          <w:b/>
        </w:rPr>
      </w:pPr>
    </w:p>
    <w:p w14:paraId="12C3355B">
      <w:pPr>
        <w:pStyle w:val="5"/>
        <w:spacing w:before="48"/>
        <w:rPr>
          <w:b/>
        </w:rPr>
      </w:pPr>
    </w:p>
    <w:p w14:paraId="13B6050A">
      <w:pPr>
        <w:pStyle w:val="5"/>
        <w:spacing w:before="0" w:line="235" w:lineRule="auto"/>
        <w:ind w:left="991" w:right="3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6CEAA6E1">
      <w:pPr>
        <w:spacing w:before="78" w:line="250" w:lineRule="exact"/>
        <w:ind w:left="1781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60AE1667">
      <w:pPr>
        <w:pStyle w:val="5"/>
        <w:spacing w:before="0" w:line="273" w:lineRule="exact"/>
        <w:ind w:left="991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455641CB">
      <w:pPr>
        <w:pStyle w:val="5"/>
        <w:spacing w:after="0" w:line="273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4151" w:space="204"/>
            <w:col w:w="12223"/>
          </w:cols>
        </w:sectPr>
      </w:pPr>
    </w:p>
    <w:p w14:paraId="6E2B1901">
      <w:pPr>
        <w:spacing w:before="6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17-</w:t>
      </w:r>
      <w:r>
        <w:rPr>
          <w:b/>
          <w:spacing w:val="-2"/>
          <w:sz w:val="24"/>
        </w:rPr>
        <w:t>21.03.2025ж</w:t>
      </w:r>
    </w:p>
    <w:p w14:paraId="5E269C2E">
      <w:pPr>
        <w:spacing w:before="3" w:after="18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«Тәуелсіздік</w:t>
      </w:r>
      <w:r>
        <w:rPr>
          <w:spacing w:val="-2"/>
          <w:sz w:val="24"/>
        </w:rPr>
        <w:t xml:space="preserve"> </w:t>
      </w:r>
      <w:r>
        <w:rPr>
          <w:sz w:val="24"/>
        </w:rPr>
        <w:t>тәтті</w:t>
      </w:r>
      <w:r>
        <w:rPr>
          <w:spacing w:val="-14"/>
          <w:sz w:val="24"/>
        </w:rPr>
        <w:t xml:space="preserve"> </w:t>
      </w:r>
      <w:r>
        <w:rPr>
          <w:sz w:val="24"/>
        </w:rPr>
        <w:t>сөз</w:t>
      </w:r>
      <w:r>
        <w:rPr>
          <w:spacing w:val="-3"/>
          <w:sz w:val="24"/>
        </w:rPr>
        <w:t xml:space="preserve"> </w:t>
      </w:r>
      <w:r>
        <w:rPr>
          <w:sz w:val="24"/>
        </w:rPr>
        <w:t>ғана</w:t>
      </w:r>
      <w:r>
        <w:rPr>
          <w:spacing w:val="-10"/>
          <w:sz w:val="24"/>
        </w:rPr>
        <w:t xml:space="preserve"> </w:t>
      </w:r>
      <w:r>
        <w:rPr>
          <w:sz w:val="24"/>
        </w:rPr>
        <w:t>емес,</w:t>
      </w:r>
      <w:r>
        <w:rPr>
          <w:spacing w:val="-5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жауапкершілік!»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905"/>
        <w:gridCol w:w="2909"/>
        <w:gridCol w:w="2907"/>
        <w:gridCol w:w="2912"/>
        <w:gridCol w:w="1839"/>
      </w:tblGrid>
      <w:tr w14:paraId="6EE88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698" w:type="dxa"/>
          </w:tcPr>
          <w:p w14:paraId="75FADD1A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905" w:type="dxa"/>
          </w:tcPr>
          <w:p w14:paraId="76285F7A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909" w:type="dxa"/>
          </w:tcPr>
          <w:p w14:paraId="3454348F">
            <w:pPr>
              <w:pStyle w:val="8"/>
              <w:spacing w:line="268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1B9AAA14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07" w:type="dxa"/>
          </w:tcPr>
          <w:p w14:paraId="0387C56E">
            <w:pPr>
              <w:pStyle w:val="8"/>
              <w:spacing w:line="268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912" w:type="dxa"/>
          </w:tcPr>
          <w:p w14:paraId="4CF7024D">
            <w:pPr>
              <w:pStyle w:val="8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1839" w:type="dxa"/>
          </w:tcPr>
          <w:p w14:paraId="5ABC0ABC">
            <w:pPr>
              <w:pStyle w:val="8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787F4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3642C839">
            <w:pPr>
              <w:pStyle w:val="8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72" w:type="dxa"/>
            <w:gridSpan w:val="5"/>
          </w:tcPr>
          <w:p w14:paraId="63C87BF6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5F83F3FB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14:paraId="2119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773ADA81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6C097B2C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472" w:type="dxa"/>
            <w:gridSpan w:val="5"/>
          </w:tcPr>
          <w:p w14:paraId="655DA097">
            <w:pPr>
              <w:pStyle w:val="8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0D9196E1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 w14:paraId="0974D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2698" w:type="dxa"/>
          </w:tcPr>
          <w:p w14:paraId="648C6556">
            <w:pPr>
              <w:pStyle w:val="8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05" w:type="dxa"/>
          </w:tcPr>
          <w:p w14:paraId="7ACCE1BC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Ү/үсті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«Оюлар» </w:t>
            </w:r>
            <w:r>
              <w:rPr>
                <w:sz w:val="24"/>
              </w:rPr>
              <w:t xml:space="preserve">Барысы: оюдың екінші бөлігін тауып,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909" w:type="dxa"/>
            <w:tcBorders>
              <w:right w:val="single" w:color="000000" w:sz="8" w:space="0"/>
            </w:tcBorders>
          </w:tcPr>
          <w:p w14:paraId="2E353842">
            <w:pPr>
              <w:pStyle w:val="8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092368D2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ойын: «Жыл мезгілі»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 </w:t>
            </w:r>
            <w:r>
              <w:rPr>
                <w:sz w:val="24"/>
              </w:rPr>
              <w:t>мезгіліне сай</w:t>
            </w:r>
          </w:p>
          <w:p w14:paraId="35D769CC">
            <w:pPr>
              <w:pStyle w:val="8"/>
              <w:ind w:left="117" w:right="60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топтастырады.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6CB91451">
            <w:pPr>
              <w:pStyle w:val="8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907" w:type="dxa"/>
            <w:tcBorders>
              <w:left w:val="single" w:color="000000" w:sz="8" w:space="0"/>
            </w:tcBorders>
          </w:tcPr>
          <w:p w14:paraId="5371D48C">
            <w:pPr>
              <w:pStyle w:val="8"/>
              <w:spacing w:line="235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E6D6C2F">
            <w:pPr>
              <w:pStyle w:val="8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Сұрақ:</w:t>
            </w:r>
          </w:p>
          <w:p w14:paraId="733819CF">
            <w:pPr>
              <w:pStyle w:val="8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Бүгін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өзгерістер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байқадыңдар? (балалардың жауабын толықтыру, суретпен </w:t>
            </w:r>
            <w:r>
              <w:rPr>
                <w:spacing w:val="-2"/>
                <w:sz w:val="24"/>
              </w:rPr>
              <w:t>жұмыс)</w:t>
            </w:r>
          </w:p>
        </w:tc>
        <w:tc>
          <w:tcPr>
            <w:tcW w:w="2912" w:type="dxa"/>
          </w:tcPr>
          <w:p w14:paraId="2F6EF31A">
            <w:pPr>
              <w:pStyle w:val="8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46ED228E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4B856E51">
            <w:pPr>
              <w:pStyle w:val="8"/>
              <w:ind w:left="114" w:right="475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</w:tc>
        <w:tc>
          <w:tcPr>
            <w:tcW w:w="1839" w:type="dxa"/>
          </w:tcPr>
          <w:p w14:paraId="36DFC9F9">
            <w:pPr>
              <w:pStyle w:val="8"/>
              <w:ind w:left="0"/>
              <w:rPr>
                <w:sz w:val="22"/>
              </w:rPr>
            </w:pPr>
          </w:p>
        </w:tc>
      </w:tr>
      <w:tr w14:paraId="59AF8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98" w:type="dxa"/>
          </w:tcPr>
          <w:p w14:paraId="143AF2D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72" w:type="dxa"/>
            <w:gridSpan w:val="5"/>
          </w:tcPr>
          <w:p w14:paraId="740174D6">
            <w:pPr>
              <w:pStyle w:val="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  <w:p w14:paraId="3FBD8F67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5BE6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726C7CEE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72" w:type="dxa"/>
            <w:gridSpan w:val="5"/>
          </w:tcPr>
          <w:p w14:paraId="009C0279">
            <w:pPr>
              <w:pStyle w:val="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CB28E3D">
            <w:pPr>
              <w:pStyle w:val="8"/>
              <w:spacing w:before="1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3C73B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98" w:type="dxa"/>
          </w:tcPr>
          <w:p w14:paraId="6172DFD2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72" w:type="dxa"/>
            <w:gridSpan w:val="5"/>
          </w:tcPr>
          <w:p w14:paraId="452511CD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түрін таңдауы, ережелер туралы келісу. Ұйымдастырылған 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әрекетке заттарды дайындауға көмектесуі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(бірлескен әрекет,</w:t>
            </w:r>
          </w:p>
          <w:p w14:paraId="22C71BD7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кезекшілік).</w:t>
            </w:r>
          </w:p>
        </w:tc>
      </w:tr>
      <w:tr w14:paraId="5794F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698" w:type="dxa"/>
          </w:tcPr>
          <w:p w14:paraId="686D6EDD">
            <w:pPr>
              <w:pStyle w:val="8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0B2CF3BF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05" w:type="dxa"/>
          </w:tcPr>
          <w:p w14:paraId="2372BE90">
            <w:pPr>
              <w:pStyle w:val="8"/>
              <w:spacing w:line="26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22BC3F6B">
            <w:pPr>
              <w:pStyle w:val="8"/>
              <w:ind w:right="224"/>
              <w:rPr>
                <w:sz w:val="22"/>
              </w:rPr>
            </w:pPr>
            <w:r>
              <w:rPr>
                <w:spacing w:val="-4"/>
                <w:sz w:val="22"/>
              </w:rPr>
              <w:t>Музыка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тыңдау: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«Біз </w:t>
            </w:r>
            <w:r>
              <w:rPr>
                <w:sz w:val="22"/>
              </w:rPr>
              <w:t>өмірлің гүліміз»</w:t>
            </w:r>
          </w:p>
          <w:p w14:paraId="766A5F71">
            <w:pPr>
              <w:pStyle w:val="8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«Наурыз»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Ырғақты қимыл:</w:t>
            </w:r>
          </w:p>
          <w:p w14:paraId="3D28B075">
            <w:pPr>
              <w:pStyle w:val="8"/>
              <w:spacing w:before="8"/>
              <w:rPr>
                <w:sz w:val="24"/>
              </w:rPr>
            </w:pPr>
            <w:r>
              <w:rPr>
                <w:sz w:val="24"/>
              </w:rPr>
              <w:t>«Гүлдермен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билейміз»</w:t>
            </w:r>
          </w:p>
        </w:tc>
        <w:tc>
          <w:tcPr>
            <w:tcW w:w="2909" w:type="dxa"/>
          </w:tcPr>
          <w:p w14:paraId="0D348311">
            <w:pPr>
              <w:pStyle w:val="8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759F1717">
            <w:pPr>
              <w:pStyle w:val="8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59F3163E">
            <w:pPr>
              <w:pStyle w:val="8"/>
              <w:numPr>
                <w:ilvl w:val="0"/>
                <w:numId w:val="73"/>
              </w:numPr>
              <w:tabs>
                <w:tab w:val="left" w:pos="359"/>
              </w:tabs>
              <w:spacing w:before="0" w:after="0" w:line="237" w:lineRule="auto"/>
              <w:ind w:left="117" w:right="101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жаттығулары.</w:t>
            </w:r>
          </w:p>
          <w:p w14:paraId="78123E29">
            <w:pPr>
              <w:pStyle w:val="8"/>
              <w:spacing w:before="4" w:line="272" w:lineRule="exact"/>
              <w:ind w:left="179"/>
              <w:rPr>
                <w:sz w:val="24"/>
              </w:rPr>
            </w:pPr>
            <w:r>
              <w:rPr>
                <w:spacing w:val="-7"/>
                <w:sz w:val="24"/>
              </w:rPr>
              <w:t>(1-</w:t>
            </w:r>
            <w:r>
              <w:rPr>
                <w:spacing w:val="-2"/>
                <w:sz w:val="24"/>
              </w:rPr>
              <w:t>кешен).</w:t>
            </w:r>
          </w:p>
          <w:p w14:paraId="7588282C">
            <w:pPr>
              <w:pStyle w:val="8"/>
              <w:numPr>
                <w:ilvl w:val="0"/>
                <w:numId w:val="73"/>
              </w:numPr>
              <w:tabs>
                <w:tab w:val="left" w:pos="359"/>
              </w:tabs>
              <w:spacing w:before="0" w:after="0" w:line="272" w:lineRule="exact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907" w:type="dxa"/>
          </w:tcPr>
          <w:p w14:paraId="575F7CCA">
            <w:pPr>
              <w:pStyle w:val="8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674F9A1D">
            <w:pPr>
              <w:pStyle w:val="8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11A9AA26">
            <w:pPr>
              <w:pStyle w:val="8"/>
              <w:spacing w:line="237" w:lineRule="auto"/>
              <w:ind w:left="116" w:right="501"/>
              <w:rPr>
                <w:sz w:val="24"/>
              </w:rPr>
            </w:pPr>
            <w:r>
              <w:rPr>
                <w:sz w:val="24"/>
              </w:rPr>
              <w:t xml:space="preserve">«Көктем келді»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жаттығуы Тақпақ</w:t>
            </w:r>
          </w:p>
        </w:tc>
        <w:tc>
          <w:tcPr>
            <w:tcW w:w="2912" w:type="dxa"/>
          </w:tcPr>
          <w:p w14:paraId="78E6523F">
            <w:pPr>
              <w:pStyle w:val="8"/>
              <w:spacing w:line="26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5508B683">
            <w:pPr>
              <w:pStyle w:val="8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2C836A63">
            <w:pPr>
              <w:pStyle w:val="8"/>
              <w:numPr>
                <w:ilvl w:val="0"/>
                <w:numId w:val="74"/>
              </w:numPr>
              <w:tabs>
                <w:tab w:val="left" w:pos="356"/>
              </w:tabs>
              <w:spacing w:before="0" w:after="0" w:line="237" w:lineRule="auto"/>
              <w:ind w:left="114" w:right="10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жаттығулары.</w:t>
            </w:r>
          </w:p>
          <w:p w14:paraId="3C5744FE">
            <w:pPr>
              <w:pStyle w:val="8"/>
              <w:spacing w:before="4" w:line="272" w:lineRule="exact"/>
              <w:ind w:left="176"/>
              <w:rPr>
                <w:sz w:val="24"/>
              </w:rPr>
            </w:pPr>
            <w:r>
              <w:rPr>
                <w:spacing w:val="-7"/>
                <w:sz w:val="24"/>
              </w:rPr>
              <w:t>(1-</w:t>
            </w:r>
            <w:r>
              <w:rPr>
                <w:spacing w:val="-2"/>
                <w:sz w:val="24"/>
              </w:rPr>
              <w:t>кешен).</w:t>
            </w:r>
          </w:p>
          <w:p w14:paraId="3838383C">
            <w:pPr>
              <w:pStyle w:val="8"/>
              <w:numPr>
                <w:ilvl w:val="0"/>
                <w:numId w:val="74"/>
              </w:numPr>
              <w:tabs>
                <w:tab w:val="left" w:pos="356"/>
              </w:tabs>
              <w:spacing w:before="0" w:after="0" w:line="272" w:lineRule="exact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1839" w:type="dxa"/>
          </w:tcPr>
          <w:p w14:paraId="7B7E1871">
            <w:pPr>
              <w:pStyle w:val="8"/>
              <w:ind w:left="0"/>
              <w:rPr>
                <w:sz w:val="22"/>
              </w:rPr>
            </w:pPr>
          </w:p>
        </w:tc>
      </w:tr>
    </w:tbl>
    <w:p w14:paraId="0DC17202">
      <w:pPr>
        <w:pStyle w:val="8"/>
        <w:spacing w:after="0"/>
        <w:rPr>
          <w:sz w:val="22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1D0B0FA2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905"/>
        <w:gridCol w:w="2909"/>
        <w:gridCol w:w="2907"/>
        <w:gridCol w:w="2912"/>
        <w:gridCol w:w="1839"/>
      </w:tblGrid>
      <w:tr w14:paraId="3368E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0" w:hRule="atLeast"/>
        </w:trPr>
        <w:tc>
          <w:tcPr>
            <w:tcW w:w="2698" w:type="dxa"/>
          </w:tcPr>
          <w:p w14:paraId="3246719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05" w:type="dxa"/>
          </w:tcPr>
          <w:p w14:paraId="6D142D52">
            <w:pPr>
              <w:pStyle w:val="8"/>
              <w:spacing w:line="235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«Орамал </w:t>
            </w:r>
            <w:r>
              <w:rPr>
                <w:spacing w:val="-2"/>
                <w:sz w:val="24"/>
              </w:rPr>
              <w:t>тастамақ».</w:t>
            </w:r>
          </w:p>
          <w:p w14:paraId="2076D14A">
            <w:pPr>
              <w:pStyle w:val="8"/>
              <w:spacing w:before="3" w:line="235" w:lineRule="auto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«Біреу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көп» </w:t>
            </w:r>
            <w:r>
              <w:rPr>
                <w:sz w:val="24"/>
              </w:rPr>
              <w:t xml:space="preserve">Балалар барлық </w:t>
            </w:r>
            <w:r>
              <w:rPr>
                <w:spacing w:val="-2"/>
                <w:sz w:val="24"/>
              </w:rPr>
              <w:t>карточкалардың</w:t>
            </w:r>
          </w:p>
          <w:p w14:paraId="13533E8B">
            <w:pPr>
              <w:pStyle w:val="8"/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арасынан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зат</w:t>
            </w:r>
          </w:p>
          <w:p w14:paraId="64003F7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карточканы </w:t>
            </w:r>
            <w:r>
              <w:rPr>
                <w:sz w:val="24"/>
              </w:rPr>
              <w:t>тауып, атауын айтады, содан кейін көп зат</w:t>
            </w:r>
          </w:p>
          <w:p w14:paraId="206B6A0F">
            <w:pPr>
              <w:pStyle w:val="8"/>
              <w:spacing w:line="244" w:lineRule="auto"/>
              <w:ind w:right="2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карточканы </w:t>
            </w:r>
            <w:r>
              <w:rPr>
                <w:sz w:val="24"/>
              </w:rPr>
              <w:t xml:space="preserve">көрсетеді. </w:t>
            </w:r>
            <w:r>
              <w:rPr>
                <w:b/>
                <w:sz w:val="24"/>
              </w:rPr>
              <w:t xml:space="preserve">(көркем әдебиет, 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29A820B8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78E876EE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Құтты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мерекең, </w:t>
            </w:r>
            <w:r>
              <w:rPr>
                <w:sz w:val="24"/>
              </w:rPr>
              <w:t>Наурыз айы туыпты.</w:t>
            </w:r>
          </w:p>
          <w:p w14:paraId="0E12E766">
            <w:pPr>
              <w:pStyle w:val="8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Әне, Наурыз келеді, </w:t>
            </w:r>
            <w:r>
              <w:rPr>
                <w:spacing w:val="-2"/>
                <w:sz w:val="24"/>
              </w:rPr>
              <w:t>Әсемденер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енді.... </w:t>
            </w:r>
            <w:r>
              <w:rPr>
                <w:sz w:val="24"/>
              </w:rPr>
              <w:t>Д/қ ойын: «Көктем» Барысы: тақырыпқа қатысты суреттер бойынша әңгімелеу,</w:t>
            </w:r>
          </w:p>
          <w:p w14:paraId="61EE21A2">
            <w:pPr>
              <w:pStyle w:val="8"/>
              <w:ind w:right="285"/>
              <w:rPr>
                <w:sz w:val="24"/>
              </w:rPr>
            </w:pPr>
            <w:r>
              <w:rPr>
                <w:spacing w:val="-4"/>
                <w:sz w:val="24"/>
              </w:rPr>
              <w:t>сәйкестендіру.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Сипаттау. </w:t>
            </w:r>
            <w:r>
              <w:rPr>
                <w:spacing w:val="-2"/>
                <w:sz w:val="24"/>
              </w:rPr>
              <w:t>Жаңылтпаш:</w:t>
            </w:r>
          </w:p>
          <w:p w14:paraId="7362C82D">
            <w:pPr>
              <w:pStyle w:val="8"/>
              <w:spacing w:line="240" w:lineRule="exact"/>
              <w:rPr>
                <w:sz w:val="21"/>
              </w:rPr>
            </w:pP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2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14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 w14:paraId="484A6D46">
            <w:pPr>
              <w:pStyle w:val="8"/>
              <w:ind w:right="940"/>
              <w:jc w:val="both"/>
              <w:rPr>
                <w:sz w:val="21"/>
              </w:rPr>
            </w:pPr>
            <w:r>
              <w:rPr>
                <w:color w:val="1A1A1A"/>
                <w:sz w:val="21"/>
              </w:rPr>
              <w:t>Ақ ала лағым сегіз, Ала лағым да семіз, Ақ лағым да сегіз.</w:t>
            </w:r>
          </w:p>
          <w:p w14:paraId="1741A655">
            <w:pPr>
              <w:pStyle w:val="8"/>
              <w:ind w:right="339"/>
              <w:rPr>
                <w:sz w:val="22"/>
              </w:rPr>
            </w:pPr>
            <w:r>
              <w:rPr>
                <w:sz w:val="22"/>
              </w:rPr>
              <w:t>А/ж: «Сағат» Орындалу әдісі: Ауызды ашу, тілді ауыз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қуысынан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шығарып, оңға,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солға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баяу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қозғалту. 15-20 рет қайталанады</w:t>
            </w:r>
          </w:p>
          <w:p w14:paraId="32146A2E">
            <w:pPr>
              <w:pStyle w:val="8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дауыссыз(к-қ,т-д,) </w:t>
            </w:r>
            <w:r>
              <w:rPr>
                <w:sz w:val="24"/>
              </w:rPr>
              <w:t xml:space="preserve"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0DCC7886">
            <w:pPr>
              <w:pStyle w:val="8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</w:t>
            </w:r>
          </w:p>
          <w:p w14:paraId="437DB671"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909" w:type="dxa"/>
          </w:tcPr>
          <w:p w14:paraId="7D75F620">
            <w:pPr>
              <w:pStyle w:val="8"/>
              <w:ind w:left="117" w:right="682"/>
              <w:rPr>
                <w:sz w:val="24"/>
              </w:rPr>
            </w:pPr>
            <w:r>
              <w:rPr>
                <w:sz w:val="24"/>
              </w:rPr>
              <w:t xml:space="preserve">көлбеу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доғаның, гимн.скамейканың </w:t>
            </w:r>
            <w:r>
              <w:rPr>
                <w:sz w:val="24"/>
              </w:rPr>
              <w:t>астынан өту, тура</w:t>
            </w:r>
          </w:p>
          <w:p w14:paraId="2EF2EA2D">
            <w:pPr>
              <w:pStyle w:val="8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жолмен,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сызықтармен</w:t>
            </w:r>
          </w:p>
          <w:p w14:paraId="29658341">
            <w:pPr>
              <w:pStyle w:val="8"/>
              <w:ind w:left="117"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шектелген (ені 20-35см),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(2-2.5м)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жіптің </w:t>
            </w:r>
            <w:r>
              <w:rPr>
                <w:sz w:val="24"/>
              </w:rPr>
              <w:t>бойымен жүру.</w:t>
            </w:r>
          </w:p>
          <w:p w14:paraId="37B63044">
            <w:pPr>
              <w:pStyle w:val="8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436371E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«Үйшік».</w:t>
            </w:r>
          </w:p>
          <w:p w14:paraId="511D1AB2">
            <w:pPr>
              <w:pStyle w:val="8"/>
              <w:spacing w:line="232" w:lineRule="auto"/>
              <w:ind w:left="117" w:right="25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«Зат неге </w:t>
            </w:r>
            <w:r>
              <w:rPr>
                <w:spacing w:val="-2"/>
                <w:sz w:val="24"/>
              </w:rPr>
              <w:t>ұқсайды?»</w:t>
            </w:r>
          </w:p>
          <w:p w14:paraId="711EEFFF">
            <w:pPr>
              <w:pStyle w:val="8"/>
              <w:spacing w:before="2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z w:val="24"/>
              </w:rPr>
              <w:t>пішіндер туралы</w:t>
            </w:r>
          </w:p>
          <w:p w14:paraId="4D9681C6">
            <w:pPr>
              <w:pStyle w:val="8"/>
              <w:ind w:left="117" w:right="254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Заттың қай пішінге </w:t>
            </w:r>
            <w:r>
              <w:rPr>
                <w:spacing w:val="-6"/>
                <w:sz w:val="24"/>
              </w:rPr>
              <w:t>ұқсайтынын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анықтау.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2FCB376B">
            <w:pPr>
              <w:pStyle w:val="8"/>
              <w:spacing w:before="1"/>
              <w:ind w:left="117" w:right="254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  <w:p w14:paraId="4244D53F">
            <w:pPr>
              <w:pStyle w:val="8"/>
              <w:spacing w:before="4"/>
              <w:ind w:left="117" w:right="649"/>
              <w:jc w:val="both"/>
              <w:rPr>
                <w:sz w:val="24"/>
              </w:rPr>
            </w:pPr>
            <w:r>
              <w:rPr>
                <w:sz w:val="22"/>
              </w:rPr>
              <w:t>Көктем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мезгілі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туралы әңгімелеу,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сипаттауды жалғастыру: </w:t>
            </w:r>
            <w:r>
              <w:rPr>
                <w:sz w:val="24"/>
              </w:rPr>
              <w:t>бақылау</w:t>
            </w:r>
          </w:p>
          <w:p w14:paraId="66785C5C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күнтізбесінде жылдың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6B26EBF0">
            <w:pPr>
              <w:pStyle w:val="8"/>
              <w:spacing w:before="18"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5E55ECB8">
            <w:pPr>
              <w:pStyle w:val="8"/>
              <w:spacing w:line="244" w:lineRule="auto"/>
              <w:ind w:left="117" w:right="1010"/>
              <w:rPr>
                <w:sz w:val="22"/>
              </w:rPr>
            </w:pPr>
            <w:r>
              <w:rPr>
                <w:spacing w:val="-2"/>
                <w:sz w:val="22"/>
              </w:rPr>
              <w:t>Өзендегі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еріген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қар </w:t>
            </w:r>
            <w:r>
              <w:rPr>
                <w:sz w:val="22"/>
              </w:rPr>
              <w:t>бейнесін бояу.</w:t>
            </w:r>
          </w:p>
          <w:p w14:paraId="16453278">
            <w:pPr>
              <w:pStyle w:val="8"/>
              <w:spacing w:line="242" w:lineRule="auto"/>
              <w:ind w:left="117" w:right="254"/>
              <w:rPr>
                <w:b/>
                <w:sz w:val="24"/>
              </w:rPr>
            </w:pPr>
            <w:r>
              <w:rPr>
                <w:sz w:val="22"/>
              </w:rPr>
              <w:t xml:space="preserve">Мұз сүңгісінің еріген тамшысын жапсыру. </w:t>
            </w:r>
            <w:r>
              <w:rPr>
                <w:spacing w:val="-4"/>
                <w:sz w:val="22"/>
              </w:rPr>
              <w:t>Күннің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көзін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мүсіндеу. </w:t>
            </w:r>
            <w:r>
              <w:rPr>
                <w:b/>
                <w:sz w:val="24"/>
              </w:rPr>
              <w:t>Ұлттық ойын:</w:t>
            </w:r>
          </w:p>
          <w:p w14:paraId="213C1E29">
            <w:pPr>
              <w:pStyle w:val="8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907" w:type="dxa"/>
          </w:tcPr>
          <w:p w14:paraId="3D86CE91">
            <w:pPr>
              <w:pStyle w:val="8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683B473">
            <w:pPr>
              <w:pStyle w:val="8"/>
              <w:spacing w:line="244" w:lineRule="auto"/>
              <w:ind w:left="116" w:right="5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өрнектері»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4F9ADA6B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Ертегі: «Құстың ұясы» Мнемокесте арқылы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Екі </w:t>
            </w:r>
            <w:r>
              <w:rPr>
                <w:sz w:val="24"/>
              </w:rPr>
              <w:t>баланың әрекетін,</w:t>
            </w:r>
          </w:p>
          <w:p w14:paraId="47BAB441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аналарының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даналығын әңгімелеу.</w:t>
            </w:r>
          </w:p>
          <w:p w14:paraId="58656227">
            <w:pPr>
              <w:pStyle w:val="8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ұстарту:</w:t>
            </w:r>
          </w:p>
          <w:p w14:paraId="762FB857">
            <w:pPr>
              <w:pStyle w:val="8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ұс,</w:t>
            </w:r>
          </w:p>
          <w:p w14:paraId="68E10EDC">
            <w:pPr>
              <w:pStyle w:val="8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келді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құс.</w:t>
            </w:r>
          </w:p>
          <w:p w14:paraId="383C11C7">
            <w:pPr>
              <w:pStyle w:val="8"/>
              <w:spacing w:before="3" w:line="237" w:lineRule="auto"/>
              <w:ind w:left="116" w:firstLine="62"/>
              <w:rPr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ба» </w:t>
            </w:r>
            <w:r>
              <w:rPr>
                <w:sz w:val="24"/>
              </w:rPr>
              <w:t xml:space="preserve">Барысы: құстар көп пе, гүлдер көп пе екенін </w:t>
            </w:r>
            <w:r>
              <w:rPr>
                <w:spacing w:val="-2"/>
                <w:sz w:val="24"/>
              </w:rPr>
              <w:t>анықтайды,</w:t>
            </w:r>
          </w:p>
          <w:p w14:paraId="42317D94">
            <w:pPr>
              <w:pStyle w:val="8"/>
              <w:spacing w:before="4"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айтады. </w:t>
            </w:r>
            <w:r>
              <w:rPr>
                <w:sz w:val="24"/>
              </w:rPr>
              <w:t>Құстарды,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топтастырады.</w:t>
            </w:r>
          </w:p>
          <w:p w14:paraId="3ADEA393">
            <w:pPr>
              <w:pStyle w:val="8"/>
              <w:spacing w:before="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FAB1EE0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көктем жаршысы</w:t>
            </w:r>
          </w:p>
          <w:p w14:paraId="731D2C10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арнап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ұя</w:t>
            </w:r>
          </w:p>
          <w:p w14:paraId="250F749F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салады, мүсіндейді, </w:t>
            </w:r>
            <w:r>
              <w:rPr>
                <w:spacing w:val="-2"/>
                <w:sz w:val="24"/>
              </w:rPr>
              <w:t>жапсырады.</w:t>
            </w:r>
          </w:p>
          <w:p w14:paraId="7BBB4889">
            <w:pPr>
              <w:pStyle w:val="8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41328DEA">
            <w:pPr>
              <w:pStyle w:val="8"/>
              <w:spacing w:line="252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912" w:type="dxa"/>
          </w:tcPr>
          <w:p w14:paraId="3E9CC945">
            <w:pPr>
              <w:pStyle w:val="8"/>
              <w:ind w:left="114" w:right="475"/>
              <w:rPr>
                <w:sz w:val="24"/>
              </w:rPr>
            </w:pPr>
            <w:r>
              <w:rPr>
                <w:sz w:val="24"/>
              </w:rPr>
              <w:t xml:space="preserve">көлбеу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доғаның, гимн.скамейканың </w:t>
            </w:r>
            <w:r>
              <w:rPr>
                <w:sz w:val="24"/>
              </w:rPr>
              <w:t>астынан өту, тура</w:t>
            </w:r>
          </w:p>
          <w:p w14:paraId="563D867C">
            <w:pPr>
              <w:pStyle w:val="8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жолмен,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сызықтармен</w:t>
            </w:r>
          </w:p>
          <w:p w14:paraId="40A6CF4C">
            <w:pPr>
              <w:pStyle w:val="8"/>
              <w:ind w:left="114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шектелген (ені 20-35см),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(2-2.5м)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жіптің </w:t>
            </w:r>
            <w:r>
              <w:rPr>
                <w:sz w:val="24"/>
              </w:rPr>
              <w:t>бойымен жүру.</w:t>
            </w:r>
          </w:p>
          <w:p w14:paraId="08C8D63E">
            <w:pPr>
              <w:pStyle w:val="8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A1E940B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«Үйшік».</w:t>
            </w:r>
          </w:p>
          <w:p w14:paraId="3DFB99DE">
            <w:pPr>
              <w:pStyle w:val="8"/>
              <w:spacing w:line="232" w:lineRule="auto"/>
              <w:ind w:left="11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ойын. 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30BA534A">
            <w:pPr>
              <w:pStyle w:val="8"/>
              <w:spacing w:before="2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Қарама-қарсы тәулік бөліктерін бағдарлау: күндіз-түнде, 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228EB7E0">
            <w:pPr>
              <w:pStyle w:val="8"/>
              <w:spacing w:before="21" w:line="232" w:lineRule="auto"/>
              <w:ind w:left="114" w:right="475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7F896445">
            <w:pPr>
              <w:pStyle w:val="8"/>
              <w:spacing w:before="7"/>
              <w:ind w:left="114" w:right="47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7A1D2468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3604ABC3">
            <w:pPr>
              <w:pStyle w:val="8"/>
              <w:ind w:left="114" w:right="316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тіршілігі,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 жолдары.</w:t>
            </w:r>
          </w:p>
          <w:p w14:paraId="7B2F533C">
            <w:pPr>
              <w:pStyle w:val="8"/>
              <w:spacing w:before="20" w:line="237" w:lineRule="auto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5B4B3E67">
            <w:pPr>
              <w:pStyle w:val="8"/>
              <w:spacing w:before="3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Құс бейнесін бояу, </w:t>
            </w:r>
            <w:r>
              <w:rPr>
                <w:spacing w:val="-4"/>
                <w:sz w:val="24"/>
              </w:rPr>
              <w:t>жемсауытты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дән </w:t>
            </w:r>
            <w:r>
              <w:rPr>
                <w:sz w:val="24"/>
              </w:rPr>
              <w:t>түйіршігін мүсіндеу.</w:t>
            </w:r>
          </w:p>
          <w:p w14:paraId="03F1E5B0">
            <w:pPr>
              <w:pStyle w:val="8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4483E71F">
            <w:pPr>
              <w:pStyle w:val="8"/>
              <w:spacing w:before="2" w:line="237" w:lineRule="auto"/>
              <w:ind w:left="114" w:right="475"/>
              <w:rPr>
                <w:sz w:val="24"/>
              </w:rPr>
            </w:pPr>
            <w:r>
              <w:rPr>
                <w:b/>
                <w:sz w:val="24"/>
              </w:rPr>
              <w:t xml:space="preserve">«Табан тартыс» </w:t>
            </w:r>
            <w:r>
              <w:rPr>
                <w:sz w:val="24"/>
              </w:rPr>
              <w:t xml:space="preserve"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1839" w:type="dxa"/>
          </w:tcPr>
          <w:p w14:paraId="702C790B">
            <w:pPr>
              <w:pStyle w:val="8"/>
              <w:ind w:left="0"/>
              <w:rPr>
                <w:sz w:val="22"/>
              </w:rPr>
            </w:pPr>
          </w:p>
        </w:tc>
      </w:tr>
    </w:tbl>
    <w:p w14:paraId="4F184284">
      <w:pPr>
        <w:pStyle w:val="8"/>
        <w:spacing w:after="0"/>
        <w:rPr>
          <w:sz w:val="22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7510F40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11"/>
        <w:gridCol w:w="2484"/>
        <w:gridCol w:w="427"/>
        <w:gridCol w:w="2266"/>
        <w:gridCol w:w="641"/>
        <w:gridCol w:w="2055"/>
        <w:gridCol w:w="857"/>
        <w:gridCol w:w="1839"/>
      </w:tblGrid>
      <w:tr w14:paraId="3B6B9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2698" w:type="dxa"/>
          </w:tcPr>
          <w:p w14:paraId="670E8817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04" w:type="dxa"/>
            <w:gridSpan w:val="2"/>
          </w:tcPr>
          <w:p w14:paraId="09EE45B6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  <w:p w14:paraId="76838009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5DC7D3D3">
            <w:pPr>
              <w:pStyle w:val="8"/>
              <w:spacing w:before="3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«Наурыз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мерекесі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әңгімелейік»</w:t>
            </w:r>
          </w:p>
          <w:p w14:paraId="63702890">
            <w:pPr>
              <w:pStyle w:val="8"/>
              <w:spacing w:before="10"/>
              <w:ind w:right="49"/>
              <w:rPr>
                <w:sz w:val="24"/>
              </w:rPr>
            </w:pPr>
            <w:r>
              <w:rPr>
                <w:sz w:val="24"/>
              </w:rPr>
              <w:t xml:space="preserve">Көктем туралы, наурыз мейрамы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қалыптастыру, </w:t>
            </w:r>
            <w:r>
              <w:rPr>
                <w:spacing w:val="-2"/>
                <w:sz w:val="24"/>
              </w:rPr>
              <w:t>бекіту.</w:t>
            </w:r>
          </w:p>
          <w:p w14:paraId="154B3FD7">
            <w:pPr>
              <w:pStyle w:val="8"/>
              <w:spacing w:line="247" w:lineRule="auto"/>
              <w:ind w:right="4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0515DD3C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Наурызтал бейнесін </w:t>
            </w:r>
            <w:r>
              <w:rPr>
                <w:spacing w:val="-2"/>
                <w:sz w:val="24"/>
              </w:rPr>
              <w:t xml:space="preserve">гуашьпен </w:t>
            </w:r>
            <w:r>
              <w:rPr>
                <w:spacing w:val="-6"/>
                <w:sz w:val="24"/>
              </w:rPr>
              <w:t xml:space="preserve">бояу,пластилинография </w:t>
            </w:r>
            <w:r>
              <w:rPr>
                <w:spacing w:val="-2"/>
                <w:sz w:val="24"/>
              </w:rPr>
              <w:t>әдісімен</w:t>
            </w:r>
          </w:p>
          <w:p w14:paraId="2A626E7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мүсіндеу,жапсыру.</w:t>
            </w:r>
          </w:p>
        </w:tc>
        <w:tc>
          <w:tcPr>
            <w:tcW w:w="2911" w:type="dxa"/>
            <w:gridSpan w:val="2"/>
          </w:tcPr>
          <w:p w14:paraId="3A248AE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07" w:type="dxa"/>
            <w:gridSpan w:val="2"/>
          </w:tcPr>
          <w:p w14:paraId="4ED94EA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12" w:type="dxa"/>
            <w:gridSpan w:val="2"/>
          </w:tcPr>
          <w:p w14:paraId="1FFAFCEF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839" w:type="dxa"/>
          </w:tcPr>
          <w:p w14:paraId="6FF8BC14">
            <w:pPr>
              <w:pStyle w:val="8"/>
              <w:ind w:left="0"/>
              <w:rPr>
                <w:sz w:val="22"/>
              </w:rPr>
            </w:pPr>
          </w:p>
        </w:tc>
      </w:tr>
      <w:tr w14:paraId="2A51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66C0577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473" w:type="dxa"/>
            <w:gridSpan w:val="9"/>
          </w:tcPr>
          <w:p w14:paraId="0DC77EDF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A2F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4FEA8E5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3" w:type="dxa"/>
            <w:gridSpan w:val="9"/>
          </w:tcPr>
          <w:p w14:paraId="6B851723">
            <w:pPr>
              <w:pStyle w:val="8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499E69D">
            <w:pPr>
              <w:pStyle w:val="8"/>
              <w:spacing w:before="1" w:line="235" w:lineRule="auto"/>
              <w:ind w:right="406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6225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1036F112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3" w:type="dxa"/>
            <w:gridSpan w:val="9"/>
          </w:tcPr>
          <w:p w14:paraId="3F6C42D7">
            <w:pPr>
              <w:pStyle w:val="8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D7BA0E8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41C97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2698" w:type="dxa"/>
            <w:vMerge w:val="restart"/>
          </w:tcPr>
          <w:p w14:paraId="26D9FA16">
            <w:pPr>
              <w:pStyle w:val="8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4088AC4B">
            <w:pPr>
              <w:pStyle w:val="8"/>
              <w:ind w:left="0"/>
              <w:rPr>
                <w:sz w:val="24"/>
              </w:rPr>
            </w:pPr>
          </w:p>
          <w:p w14:paraId="004163DB">
            <w:pPr>
              <w:pStyle w:val="8"/>
              <w:ind w:left="0"/>
              <w:rPr>
                <w:sz w:val="24"/>
              </w:rPr>
            </w:pPr>
          </w:p>
          <w:p w14:paraId="6271749C">
            <w:pPr>
              <w:pStyle w:val="8"/>
              <w:ind w:left="0"/>
              <w:rPr>
                <w:sz w:val="24"/>
              </w:rPr>
            </w:pPr>
          </w:p>
          <w:p w14:paraId="23F160F6">
            <w:pPr>
              <w:pStyle w:val="8"/>
              <w:spacing w:before="265"/>
              <w:ind w:left="0"/>
              <w:rPr>
                <w:sz w:val="24"/>
              </w:rPr>
            </w:pPr>
          </w:p>
          <w:p w14:paraId="55C4E28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04" w:type="dxa"/>
            <w:gridSpan w:val="2"/>
          </w:tcPr>
          <w:p w14:paraId="3602DC34">
            <w:pPr>
              <w:pStyle w:val="8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911" w:type="dxa"/>
            <w:gridSpan w:val="2"/>
          </w:tcPr>
          <w:p w14:paraId="405339CE">
            <w:pPr>
              <w:pStyle w:val="8"/>
              <w:spacing w:line="244" w:lineRule="auto"/>
              <w:ind w:left="118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№10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226FEA8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22831179">
            <w:pPr>
              <w:pStyle w:val="8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907" w:type="dxa"/>
            <w:gridSpan w:val="2"/>
          </w:tcPr>
          <w:p w14:paraId="7F328898">
            <w:pPr>
              <w:pStyle w:val="8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912" w:type="dxa"/>
            <w:gridSpan w:val="2"/>
          </w:tcPr>
          <w:p w14:paraId="2A753B75">
            <w:pPr>
              <w:pStyle w:val="8"/>
              <w:spacing w:line="242" w:lineRule="auto"/>
              <w:ind w:right="673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№12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тіршілігі,</w:t>
            </w:r>
          </w:p>
          <w:p w14:paraId="15135D19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</w:t>
            </w:r>
          </w:p>
          <w:p w14:paraId="09EF3418">
            <w:pPr>
              <w:pStyle w:val="8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1839" w:type="dxa"/>
          </w:tcPr>
          <w:p w14:paraId="2F8E727E">
            <w:pPr>
              <w:pStyle w:val="8"/>
              <w:ind w:left="0"/>
              <w:rPr>
                <w:sz w:val="22"/>
              </w:rPr>
            </w:pPr>
          </w:p>
        </w:tc>
      </w:tr>
      <w:tr w14:paraId="27D5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733FC4BC">
            <w:pPr>
              <w:rPr>
                <w:sz w:val="2"/>
                <w:szCs w:val="2"/>
              </w:rPr>
            </w:pPr>
          </w:p>
        </w:tc>
        <w:tc>
          <w:tcPr>
            <w:tcW w:w="13473" w:type="dxa"/>
            <w:gridSpan w:val="9"/>
          </w:tcPr>
          <w:p w14:paraId="365A3491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95F8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21CA5175">
            <w:pPr>
              <w:rPr>
                <w:sz w:val="2"/>
                <w:szCs w:val="2"/>
              </w:rPr>
            </w:pPr>
          </w:p>
        </w:tc>
        <w:tc>
          <w:tcPr>
            <w:tcW w:w="13473" w:type="dxa"/>
            <w:gridSpan w:val="9"/>
          </w:tcPr>
          <w:p w14:paraId="29A0C21E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C1DDE52">
            <w:pPr>
              <w:pStyle w:val="8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1801E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756AA4A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3" w:type="dxa"/>
            <w:gridSpan w:val="9"/>
          </w:tcPr>
          <w:p w14:paraId="239CD0D8">
            <w:pPr>
              <w:pStyle w:val="8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 w14:paraId="6CA287D8">
            <w:pPr>
              <w:pStyle w:val="8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3A3FC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79899AD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07C3B565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54E55AD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695" w:type="dxa"/>
            <w:gridSpan w:val="2"/>
          </w:tcPr>
          <w:p w14:paraId="209E560C">
            <w:pPr>
              <w:pStyle w:val="8"/>
              <w:spacing w:line="235" w:lineRule="auto"/>
              <w:ind w:left="117" w:right="241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әжесін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қатты </w:t>
            </w:r>
            <w:r>
              <w:rPr>
                <w:sz w:val="24"/>
              </w:rPr>
              <w:t xml:space="preserve">жақсы көреді?!»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3" w:type="dxa"/>
            <w:gridSpan w:val="2"/>
          </w:tcPr>
          <w:p w14:paraId="554ADD3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6" w:type="dxa"/>
            <w:gridSpan w:val="2"/>
          </w:tcPr>
          <w:p w14:paraId="1991BEEA">
            <w:pPr>
              <w:pStyle w:val="8"/>
              <w:spacing w:line="235" w:lineRule="auto"/>
              <w:ind w:right="9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696" w:type="dxa"/>
            <w:gridSpan w:val="2"/>
          </w:tcPr>
          <w:p w14:paraId="32F79855">
            <w:pPr>
              <w:pStyle w:val="8"/>
              <w:ind w:left="0"/>
              <w:rPr>
                <w:sz w:val="22"/>
              </w:rPr>
            </w:pPr>
          </w:p>
        </w:tc>
      </w:tr>
    </w:tbl>
    <w:p w14:paraId="57D6A446">
      <w:pPr>
        <w:pStyle w:val="8"/>
        <w:spacing w:after="0"/>
        <w:rPr>
          <w:sz w:val="22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7F06FD62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905"/>
        <w:gridCol w:w="2909"/>
        <w:gridCol w:w="2907"/>
        <w:gridCol w:w="1020"/>
        <w:gridCol w:w="1891"/>
        <w:gridCol w:w="1838"/>
      </w:tblGrid>
      <w:tr w14:paraId="24BC4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  <w:vMerge w:val="restart"/>
          </w:tcPr>
          <w:p w14:paraId="63588134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9741" w:type="dxa"/>
            <w:gridSpan w:val="4"/>
            <w:tcBorders>
              <w:right w:val="nil"/>
            </w:tcBorders>
          </w:tcPr>
          <w:p w14:paraId="325A85A0">
            <w:pPr>
              <w:pStyle w:val="8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21C356FC">
            <w:pPr>
              <w:pStyle w:val="8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</w:p>
        </w:tc>
        <w:tc>
          <w:tcPr>
            <w:tcW w:w="3729" w:type="dxa"/>
            <w:gridSpan w:val="2"/>
            <w:tcBorders>
              <w:left w:val="nil"/>
            </w:tcBorders>
          </w:tcPr>
          <w:p w14:paraId="504CACED">
            <w:pPr>
              <w:pStyle w:val="8"/>
              <w:spacing w:before="251"/>
              <w:ind w:left="184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768A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4CA4D272">
            <w:pPr>
              <w:rPr>
                <w:sz w:val="2"/>
                <w:szCs w:val="2"/>
              </w:rPr>
            </w:pPr>
          </w:p>
        </w:tc>
        <w:tc>
          <w:tcPr>
            <w:tcW w:w="13470" w:type="dxa"/>
            <w:gridSpan w:val="6"/>
          </w:tcPr>
          <w:p w14:paraId="55C44CA9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359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3F9FB4C1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0" w:type="dxa"/>
            <w:gridSpan w:val="6"/>
          </w:tcPr>
          <w:p w14:paraId="1F47FAE1">
            <w:pPr>
              <w:pStyle w:val="8"/>
              <w:spacing w:line="230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522DF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698" w:type="dxa"/>
            <w:tcBorders>
              <w:bottom w:val="nil"/>
            </w:tcBorders>
          </w:tcPr>
          <w:p w14:paraId="1EE4394C">
            <w:pPr>
              <w:pStyle w:val="8"/>
              <w:spacing w:line="242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905" w:type="dxa"/>
            <w:tcBorders>
              <w:bottom w:val="nil"/>
            </w:tcBorders>
          </w:tcPr>
          <w:p w14:paraId="0E3BDB53">
            <w:pPr>
              <w:pStyle w:val="8"/>
              <w:spacing w:line="24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909" w:type="dxa"/>
            <w:vMerge w:val="restart"/>
          </w:tcPr>
          <w:p w14:paraId="527D32C8">
            <w:pPr>
              <w:pStyle w:val="8"/>
              <w:spacing w:line="235" w:lineRule="auto"/>
              <w:ind w:left="117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CD7DCDD">
            <w:pPr>
              <w:pStyle w:val="8"/>
              <w:ind w:left="117" w:right="319" w:firstLine="62"/>
              <w:rPr>
                <w:sz w:val="24"/>
              </w:rPr>
            </w:pPr>
            <w:r>
              <w:rPr>
                <w:sz w:val="24"/>
              </w:rPr>
              <w:t xml:space="preserve">«Судың қасиеті» </w:t>
            </w:r>
            <w:r>
              <w:rPr>
                <w:spacing w:val="-4"/>
                <w:sz w:val="24"/>
              </w:rPr>
              <w:t>Судың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қасиеті,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2907" w:type="dxa"/>
            <w:tcBorders>
              <w:bottom w:val="nil"/>
            </w:tcBorders>
          </w:tcPr>
          <w:p w14:paraId="2A79E516">
            <w:pPr>
              <w:pStyle w:val="8"/>
              <w:spacing w:line="24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</w:tc>
        <w:tc>
          <w:tcPr>
            <w:tcW w:w="2911" w:type="dxa"/>
            <w:gridSpan w:val="2"/>
            <w:vMerge w:val="restart"/>
          </w:tcPr>
          <w:p w14:paraId="3D40D188">
            <w:pPr>
              <w:pStyle w:val="8"/>
              <w:spacing w:line="232" w:lineRule="auto"/>
              <w:ind w:left="11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бейнелер </w:t>
            </w:r>
            <w:r>
              <w:rPr>
                <w:sz w:val="24"/>
              </w:rPr>
              <w:t>құрап, сипаттайды.</w:t>
            </w:r>
          </w:p>
          <w:p w14:paraId="7221BA39">
            <w:pPr>
              <w:pStyle w:val="8"/>
              <w:ind w:left="114" w:right="321" w:firstLine="62"/>
              <w:rPr>
                <w:sz w:val="24"/>
              </w:rPr>
            </w:pPr>
            <w:r>
              <w:rPr>
                <w:sz w:val="24"/>
              </w:rPr>
              <w:t xml:space="preserve">«Судың қасиеті» </w:t>
            </w:r>
            <w:r>
              <w:rPr>
                <w:spacing w:val="-4"/>
                <w:sz w:val="24"/>
              </w:rPr>
              <w:t>Судың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қасиеті,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1838" w:type="dxa"/>
            <w:vMerge w:val="restart"/>
          </w:tcPr>
          <w:p w14:paraId="370B1AEC">
            <w:pPr>
              <w:pStyle w:val="8"/>
              <w:ind w:left="0"/>
              <w:rPr>
                <w:sz w:val="22"/>
              </w:rPr>
            </w:pPr>
          </w:p>
        </w:tc>
      </w:tr>
      <w:tr w14:paraId="2F3E4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6163B801">
            <w:pPr>
              <w:pStyle w:val="8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(қимылдық,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12BE4AB4">
            <w:pPr>
              <w:pStyle w:val="8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909" w:type="dxa"/>
            <w:vMerge w:val="continue"/>
            <w:tcBorders>
              <w:top w:val="nil"/>
            </w:tcBorders>
          </w:tcPr>
          <w:p w14:paraId="36AB6C0D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5DDE6327">
            <w:pPr>
              <w:pStyle w:val="8"/>
              <w:spacing w:line="24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тогымен</w:t>
            </w:r>
          </w:p>
        </w:tc>
        <w:tc>
          <w:tcPr>
            <w:tcW w:w="2911" w:type="dxa"/>
            <w:gridSpan w:val="2"/>
            <w:vMerge w:val="continue"/>
            <w:tcBorders>
              <w:top w:val="nil"/>
            </w:tcBorders>
          </w:tcPr>
          <w:p w14:paraId="02BE3E3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4520FC40">
            <w:pPr>
              <w:rPr>
                <w:sz w:val="2"/>
                <w:szCs w:val="2"/>
              </w:rPr>
            </w:pPr>
          </w:p>
        </w:tc>
      </w:tr>
      <w:tr w14:paraId="18EB6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7EC5D3BF">
            <w:pPr>
              <w:pStyle w:val="8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ұлттық,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сюжетті-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15F03DC9">
            <w:pPr>
              <w:pStyle w:val="8"/>
              <w:spacing w:line="24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бейнелер</w:t>
            </w:r>
          </w:p>
        </w:tc>
        <w:tc>
          <w:tcPr>
            <w:tcW w:w="2909" w:type="dxa"/>
            <w:vMerge w:val="continue"/>
            <w:tcBorders>
              <w:top w:val="nil"/>
            </w:tcBorders>
          </w:tcPr>
          <w:p w14:paraId="0BEDD119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546F318B">
            <w:pPr>
              <w:pStyle w:val="8"/>
              <w:spacing w:line="24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ойнама!»</w:t>
            </w:r>
          </w:p>
        </w:tc>
        <w:tc>
          <w:tcPr>
            <w:tcW w:w="2911" w:type="dxa"/>
            <w:gridSpan w:val="2"/>
            <w:vMerge w:val="continue"/>
            <w:tcBorders>
              <w:top w:val="nil"/>
            </w:tcBorders>
          </w:tcPr>
          <w:p w14:paraId="028AB8F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40B26AAB">
            <w:pPr>
              <w:rPr>
                <w:sz w:val="2"/>
                <w:szCs w:val="2"/>
              </w:rPr>
            </w:pPr>
          </w:p>
        </w:tc>
      </w:tr>
      <w:tr w14:paraId="6ACFF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027F598E">
            <w:pPr>
              <w:pStyle w:val="8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рөлдік,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үсті-баспа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3C71C1DA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909" w:type="dxa"/>
            <w:vMerge w:val="continue"/>
            <w:tcBorders>
              <w:top w:val="nil"/>
            </w:tcBorders>
          </w:tcPr>
          <w:p w14:paraId="79425D8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788F042F">
            <w:pPr>
              <w:pStyle w:val="8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</w:t>
            </w:r>
          </w:p>
        </w:tc>
        <w:tc>
          <w:tcPr>
            <w:tcW w:w="2911" w:type="dxa"/>
            <w:gridSpan w:val="2"/>
            <w:vMerge w:val="continue"/>
            <w:tcBorders>
              <w:top w:val="nil"/>
            </w:tcBorders>
          </w:tcPr>
          <w:p w14:paraId="12553FF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6C13F893">
            <w:pPr>
              <w:rPr>
                <w:sz w:val="2"/>
                <w:szCs w:val="2"/>
              </w:rPr>
            </w:pPr>
          </w:p>
        </w:tc>
      </w:tr>
      <w:tr w14:paraId="55420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0F887A76">
            <w:pPr>
              <w:pStyle w:val="8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ойындар),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410445A3">
            <w:pPr>
              <w:pStyle w:val="8"/>
              <w:spacing w:line="24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«Асық</w:t>
            </w:r>
          </w:p>
        </w:tc>
        <w:tc>
          <w:tcPr>
            <w:tcW w:w="2909" w:type="dxa"/>
            <w:vMerge w:val="continue"/>
            <w:tcBorders>
              <w:top w:val="nil"/>
            </w:tcBorders>
          </w:tcPr>
          <w:p w14:paraId="324651D6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2EAC47BD">
            <w:pPr>
              <w:pStyle w:val="8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тогына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жақындамауды</w:t>
            </w:r>
          </w:p>
        </w:tc>
        <w:tc>
          <w:tcPr>
            <w:tcW w:w="2911" w:type="dxa"/>
            <w:gridSpan w:val="2"/>
            <w:vMerge w:val="continue"/>
            <w:tcBorders>
              <w:top w:val="nil"/>
            </w:tcBorders>
          </w:tcPr>
          <w:p w14:paraId="586D18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00D488F9">
            <w:pPr>
              <w:rPr>
                <w:sz w:val="2"/>
                <w:szCs w:val="2"/>
              </w:rPr>
            </w:pPr>
          </w:p>
        </w:tc>
      </w:tr>
      <w:tr w14:paraId="264E3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14BCCDF7">
            <w:pPr>
              <w:pStyle w:val="8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2F912D66">
            <w:pPr>
              <w:pStyle w:val="8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909" w:type="dxa"/>
            <w:vMerge w:val="continue"/>
            <w:tcBorders>
              <w:top w:val="nil"/>
            </w:tcBorders>
          </w:tcPr>
          <w:p w14:paraId="6462FDC3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04BC12BE">
            <w:pPr>
              <w:pStyle w:val="8"/>
              <w:spacing w:line="25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11" w:type="dxa"/>
            <w:gridSpan w:val="2"/>
            <w:vMerge w:val="continue"/>
            <w:tcBorders>
              <w:top w:val="nil"/>
            </w:tcBorders>
          </w:tcPr>
          <w:p w14:paraId="073C2A5A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6E485659">
            <w:pPr>
              <w:rPr>
                <w:sz w:val="2"/>
                <w:szCs w:val="2"/>
              </w:rPr>
            </w:pPr>
          </w:p>
        </w:tc>
      </w:tr>
      <w:tr w14:paraId="58D7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15653694">
            <w:pPr>
              <w:pStyle w:val="8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0F0FB466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909" w:type="dxa"/>
            <w:vMerge w:val="continue"/>
            <w:tcBorders>
              <w:top w:val="nil"/>
            </w:tcBorders>
          </w:tcPr>
          <w:p w14:paraId="2BD17E4D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71608525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911" w:type="dxa"/>
            <w:gridSpan w:val="2"/>
            <w:vMerge w:val="continue"/>
            <w:tcBorders>
              <w:top w:val="nil"/>
            </w:tcBorders>
          </w:tcPr>
          <w:p w14:paraId="5B814FB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7A022C84">
            <w:pPr>
              <w:rPr>
                <w:sz w:val="2"/>
                <w:szCs w:val="2"/>
              </w:rPr>
            </w:pPr>
          </w:p>
        </w:tc>
      </w:tr>
      <w:tr w14:paraId="459C0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98" w:type="dxa"/>
            <w:tcBorders>
              <w:top w:val="nil"/>
            </w:tcBorders>
          </w:tcPr>
          <w:p w14:paraId="6086739C">
            <w:pPr>
              <w:pStyle w:val="8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05" w:type="dxa"/>
            <w:tcBorders>
              <w:top w:val="nil"/>
            </w:tcBorders>
          </w:tcPr>
          <w:p w14:paraId="11F71DE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09" w:type="dxa"/>
            <w:vMerge w:val="continue"/>
            <w:tcBorders>
              <w:top w:val="nil"/>
            </w:tcBorders>
          </w:tcPr>
          <w:p w14:paraId="38A5D1EA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666EE539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11" w:type="dxa"/>
            <w:gridSpan w:val="2"/>
            <w:vMerge w:val="continue"/>
            <w:tcBorders>
              <w:top w:val="nil"/>
            </w:tcBorders>
          </w:tcPr>
          <w:p w14:paraId="34BFA722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6A9E0E76">
            <w:pPr>
              <w:rPr>
                <w:sz w:val="2"/>
                <w:szCs w:val="2"/>
              </w:rPr>
            </w:pPr>
          </w:p>
        </w:tc>
      </w:tr>
      <w:tr w14:paraId="6889F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698" w:type="dxa"/>
            <w:tcBorders>
              <w:bottom w:val="nil"/>
            </w:tcBorders>
          </w:tcPr>
          <w:p w14:paraId="3CCA3E7C">
            <w:pPr>
              <w:pStyle w:val="8"/>
              <w:spacing w:line="24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905" w:type="dxa"/>
            <w:tcBorders>
              <w:bottom w:val="nil"/>
            </w:tcBorders>
          </w:tcPr>
          <w:p w14:paraId="579D3BDE">
            <w:pPr>
              <w:pStyle w:val="8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909" w:type="dxa"/>
            <w:tcBorders>
              <w:bottom w:val="nil"/>
            </w:tcBorders>
          </w:tcPr>
          <w:p w14:paraId="6C3C0D9A">
            <w:pPr>
              <w:pStyle w:val="8"/>
              <w:spacing w:line="24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907" w:type="dxa"/>
            <w:vMerge w:val="restart"/>
          </w:tcPr>
          <w:p w14:paraId="73E82D5E">
            <w:pPr>
              <w:pStyle w:val="8"/>
              <w:spacing w:line="261" w:lineRule="exact"/>
              <w:ind w:left="116"/>
              <w:rPr>
                <w:sz w:val="24"/>
              </w:rPr>
            </w:pPr>
            <w:r>
              <w:rPr>
                <w:color w:val="1E1E1E"/>
                <w:spacing w:val="-2"/>
                <w:sz w:val="24"/>
              </w:rPr>
              <w:t>Коммуникативтік</w:t>
            </w:r>
            <w:r>
              <w:rPr>
                <w:color w:val="1E1E1E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1DCB378">
            <w:pPr>
              <w:pStyle w:val="8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1A112A3C">
            <w:pPr>
              <w:pStyle w:val="8"/>
              <w:spacing w:line="237" w:lineRule="auto"/>
              <w:ind w:left="116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қажетті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911" w:type="dxa"/>
            <w:gridSpan w:val="2"/>
            <w:tcBorders>
              <w:bottom w:val="nil"/>
            </w:tcBorders>
          </w:tcPr>
          <w:p w14:paraId="5C6279C2">
            <w:pPr>
              <w:pStyle w:val="8"/>
              <w:spacing w:line="24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1838" w:type="dxa"/>
            <w:vMerge w:val="restart"/>
          </w:tcPr>
          <w:p w14:paraId="0C5E625F">
            <w:pPr>
              <w:pStyle w:val="8"/>
              <w:ind w:left="0"/>
              <w:rPr>
                <w:sz w:val="22"/>
              </w:rPr>
            </w:pPr>
          </w:p>
        </w:tc>
      </w:tr>
      <w:tr w14:paraId="3874C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0C74566A">
            <w:pPr>
              <w:pStyle w:val="8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3C8F542B">
            <w:pPr>
              <w:pStyle w:val="8"/>
              <w:spacing w:line="259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292EFE68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</w:t>
            </w:r>
          </w:p>
        </w:tc>
        <w:tc>
          <w:tcPr>
            <w:tcW w:w="2909" w:type="dxa"/>
            <w:tcBorders>
              <w:top w:val="nil"/>
              <w:bottom w:val="nil"/>
            </w:tcBorders>
          </w:tcPr>
          <w:p w14:paraId="4D3234FF">
            <w:pPr>
              <w:pStyle w:val="8"/>
              <w:spacing w:line="263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26BDF1F0">
            <w:pPr>
              <w:pStyle w:val="8"/>
              <w:spacing w:line="25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 w14:paraId="7D358952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 w14:paraId="0C32F203">
            <w:pPr>
              <w:pStyle w:val="8"/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5123917C">
            <w:pPr>
              <w:pStyle w:val="8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жартылай</w:t>
            </w: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652FA6D3">
            <w:pPr>
              <w:rPr>
                <w:sz w:val="2"/>
                <w:szCs w:val="2"/>
              </w:rPr>
            </w:pPr>
          </w:p>
        </w:tc>
      </w:tr>
      <w:tr w14:paraId="1A004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2EA22B78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2DA91A99">
            <w:pPr>
              <w:pStyle w:val="8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909" w:type="dxa"/>
            <w:tcBorders>
              <w:top w:val="nil"/>
              <w:bottom w:val="nil"/>
            </w:tcBorders>
          </w:tcPr>
          <w:p w14:paraId="0C8D8A71">
            <w:pPr>
              <w:pStyle w:val="8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 w14:paraId="2ED9B82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 w14:paraId="77489E1A">
            <w:pPr>
              <w:pStyle w:val="8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4EE5BD5D">
            <w:pPr>
              <w:rPr>
                <w:sz w:val="2"/>
                <w:szCs w:val="2"/>
              </w:rPr>
            </w:pPr>
          </w:p>
        </w:tc>
      </w:tr>
      <w:tr w14:paraId="15B9D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698" w:type="dxa"/>
            <w:tcBorders>
              <w:top w:val="nil"/>
              <w:bottom w:val="nil"/>
            </w:tcBorders>
          </w:tcPr>
          <w:p w14:paraId="38E4707D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095BFA10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14:paraId="5AF0EFE8">
            <w:pPr>
              <w:pStyle w:val="8"/>
              <w:spacing w:line="25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сызбаларға </w:t>
            </w:r>
            <w:r>
              <w:rPr>
                <w:spacing w:val="-2"/>
                <w:sz w:val="24"/>
              </w:rPr>
              <w:t>қарап,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 w14:paraId="36732FAF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 w14:paraId="0C17946B">
            <w:pPr>
              <w:pStyle w:val="8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6006DE57">
            <w:pPr>
              <w:rPr>
                <w:sz w:val="2"/>
                <w:szCs w:val="2"/>
              </w:rPr>
            </w:pPr>
          </w:p>
        </w:tc>
      </w:tr>
      <w:tr w14:paraId="05A0B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698" w:type="dxa"/>
            <w:tcBorders>
              <w:top w:val="nil"/>
            </w:tcBorders>
          </w:tcPr>
          <w:p w14:paraId="55992B3B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14:paraId="68ECEF12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14:paraId="7D0CAC6A">
            <w:pPr>
              <w:pStyle w:val="8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 w14:paraId="73B215F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</w:tcBorders>
          </w:tcPr>
          <w:p w14:paraId="01DF899A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56537316">
            <w:pPr>
              <w:rPr>
                <w:sz w:val="2"/>
                <w:szCs w:val="2"/>
              </w:rPr>
            </w:pPr>
          </w:p>
        </w:tc>
      </w:tr>
      <w:tr w14:paraId="0117A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698" w:type="dxa"/>
          </w:tcPr>
          <w:p w14:paraId="672A2849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0" w:type="dxa"/>
            <w:gridSpan w:val="6"/>
          </w:tcPr>
          <w:p w14:paraId="6EC9FFAF">
            <w:pPr>
              <w:pStyle w:val="8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2672D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98" w:type="dxa"/>
          </w:tcPr>
          <w:p w14:paraId="615FF1E0">
            <w:pPr>
              <w:pStyle w:val="8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905" w:type="dxa"/>
          </w:tcPr>
          <w:p w14:paraId="743D957D">
            <w:pPr>
              <w:pStyle w:val="8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909" w:type="dxa"/>
          </w:tcPr>
          <w:p w14:paraId="5049581D">
            <w:pPr>
              <w:pStyle w:val="8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№10</w:t>
            </w:r>
          </w:p>
        </w:tc>
        <w:tc>
          <w:tcPr>
            <w:tcW w:w="2907" w:type="dxa"/>
          </w:tcPr>
          <w:p w14:paraId="331CC8DE">
            <w:pPr>
              <w:pStyle w:val="8"/>
              <w:spacing w:line="251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11" w:type="dxa"/>
            <w:gridSpan w:val="2"/>
          </w:tcPr>
          <w:p w14:paraId="275B1FF7">
            <w:pPr>
              <w:pStyle w:val="8"/>
              <w:spacing w:line="251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 w14:paraId="6186BBB2">
            <w:pPr>
              <w:pStyle w:val="8"/>
              <w:ind w:left="0"/>
              <w:rPr>
                <w:sz w:val="20"/>
              </w:rPr>
            </w:pPr>
          </w:p>
        </w:tc>
      </w:tr>
      <w:tr w14:paraId="525C6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98" w:type="dxa"/>
          </w:tcPr>
          <w:p w14:paraId="7D7676BE">
            <w:pPr>
              <w:pStyle w:val="8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70" w:type="dxa"/>
            <w:gridSpan w:val="6"/>
          </w:tcPr>
          <w:p w14:paraId="37E3EA8B">
            <w:pPr>
              <w:pStyle w:val="8"/>
              <w:spacing w:line="242" w:lineRule="auto"/>
              <w:ind w:right="15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«С дәруменінің пайдасы!»</w:t>
            </w:r>
          </w:p>
        </w:tc>
      </w:tr>
    </w:tbl>
    <w:p w14:paraId="0A21DF9A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508A4665">
      <w:pPr>
        <w:pStyle w:val="5"/>
        <w:spacing w:before="0"/>
      </w:pPr>
    </w:p>
    <w:p w14:paraId="031FF7AB">
      <w:pPr>
        <w:pStyle w:val="5"/>
        <w:spacing w:before="69"/>
      </w:pPr>
    </w:p>
    <w:p w14:paraId="67D3C521">
      <w:pPr>
        <w:pStyle w:val="5"/>
        <w:spacing w:before="1" w:line="272" w:lineRule="exact"/>
        <w:ind w:left="991"/>
      </w:pPr>
      <w:r>
        <w:t>Топ:</w:t>
      </w:r>
      <w:r>
        <w:rPr>
          <w:spacing w:val="-13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1E067439">
      <w:pPr>
        <w:pStyle w:val="5"/>
        <w:spacing w:before="0" w:line="272" w:lineRule="exact"/>
        <w:ind w:left="991"/>
        <w:rPr>
          <w:rFonts w:hint="default"/>
          <w:lang w:val="kk-KZ"/>
        </w:rPr>
      </w:pPr>
      <w:r>
        <w:t>тобы</w:t>
      </w:r>
      <w:r>
        <w:rPr>
          <w:spacing w:val="-2"/>
        </w:rPr>
        <w:t xml:space="preserve"> </w:t>
      </w: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1"/>
        </w:rPr>
        <w:t xml:space="preserve"> </w:t>
      </w:r>
      <w:r>
        <w:rPr>
          <w:u w:val="single"/>
          <w:lang w:val="kk-KZ"/>
        </w:rPr>
        <w:t>2 жас</w:t>
      </w:r>
    </w:p>
    <w:p w14:paraId="77D21D13">
      <w:pPr>
        <w:pStyle w:val="2"/>
        <w:spacing w:line="275" w:lineRule="exact"/>
        <w:ind w:left="0" w:right="5221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29BD6A35">
      <w:pPr>
        <w:pStyle w:val="5"/>
        <w:spacing w:before="0" w:line="275" w:lineRule="exact"/>
        <w:ind w:right="5300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</w:t>
      </w:r>
      <w:r>
        <w:rPr>
          <w:spacing w:val="-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5038488A">
      <w:pPr>
        <w:pStyle w:val="5"/>
        <w:spacing w:after="0" w:line="275" w:lineRule="exact"/>
        <w:jc w:val="right"/>
        <w:sectPr>
          <w:pgSz w:w="16860" w:h="11930" w:orient="landscape"/>
          <w:pgMar w:top="320" w:right="141" w:bottom="0" w:left="141" w:header="720" w:footer="720" w:gutter="0"/>
          <w:cols w:equalWidth="0" w:num="2">
            <w:col w:w="4075" w:space="40"/>
            <w:col w:w="12463"/>
          </w:cols>
        </w:sectPr>
      </w:pPr>
    </w:p>
    <w:p w14:paraId="345BFA4E">
      <w:pPr>
        <w:spacing w:before="9" w:line="244" w:lineRule="auto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8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 xml:space="preserve">: 24.03-28.03.2025ж </w:t>
      </w:r>
      <w:r>
        <w:rPr>
          <w:sz w:val="24"/>
        </w:rPr>
        <w:t>Тәрбиеші:</w:t>
      </w:r>
      <w:r>
        <w:rPr>
          <w:spacing w:val="-11"/>
          <w:sz w:val="24"/>
        </w:rPr>
        <w:t xml:space="preserve"> </w:t>
      </w:r>
      <w:r>
        <w:rPr>
          <w:sz w:val="24"/>
        </w:rPr>
        <w:t>Нурлыева</w:t>
      </w:r>
      <w:r>
        <w:rPr>
          <w:spacing w:val="-8"/>
          <w:sz w:val="24"/>
        </w:rPr>
        <w:t xml:space="preserve"> </w:t>
      </w:r>
      <w:r>
        <w:rPr>
          <w:sz w:val="24"/>
        </w:rPr>
        <w:t>Гульмира,</w:t>
      </w:r>
      <w:r>
        <w:rPr>
          <w:spacing w:val="-7"/>
          <w:sz w:val="24"/>
        </w:rPr>
        <w:t xml:space="preserve"> </w:t>
      </w:r>
      <w:r>
        <w:rPr>
          <w:sz w:val="24"/>
        </w:rPr>
        <w:t>Сметова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Айгүл </w:t>
      </w:r>
      <w:r>
        <w:rPr>
          <w:b/>
          <w:sz w:val="24"/>
        </w:rPr>
        <w:t>Апта дәйек сөзі: «Отаным- Алтын бесігім»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560"/>
        <w:gridCol w:w="2129"/>
        <w:gridCol w:w="3226"/>
        <w:gridCol w:w="461"/>
        <w:gridCol w:w="91"/>
        <w:gridCol w:w="2676"/>
        <w:gridCol w:w="273"/>
        <w:gridCol w:w="182"/>
        <w:gridCol w:w="3010"/>
      </w:tblGrid>
      <w:tr w14:paraId="17B32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54" w:type="dxa"/>
          </w:tcPr>
          <w:p w14:paraId="673E5671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560" w:type="dxa"/>
          </w:tcPr>
          <w:p w14:paraId="197E414C">
            <w:pPr>
              <w:pStyle w:val="8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129" w:type="dxa"/>
          </w:tcPr>
          <w:p w14:paraId="5214E4A5">
            <w:pPr>
              <w:pStyle w:val="8"/>
              <w:spacing w:line="267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3E4D655D">
            <w:pPr>
              <w:pStyle w:val="8"/>
              <w:spacing w:before="5" w:line="23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3226" w:type="dxa"/>
          </w:tcPr>
          <w:p w14:paraId="3E9C68A9">
            <w:pPr>
              <w:pStyle w:val="8"/>
              <w:spacing w:line="268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228" w:type="dxa"/>
            <w:gridSpan w:val="3"/>
          </w:tcPr>
          <w:p w14:paraId="55E825E2">
            <w:pPr>
              <w:pStyle w:val="8"/>
              <w:spacing w:line="268" w:lineRule="exact"/>
              <w:ind w:left="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65" w:type="dxa"/>
            <w:gridSpan w:val="3"/>
          </w:tcPr>
          <w:p w14:paraId="5A1F4B13">
            <w:pPr>
              <w:pStyle w:val="8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02984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5B14BF2D">
            <w:pPr>
              <w:pStyle w:val="8"/>
              <w:spacing w:line="242" w:lineRule="auto"/>
              <w:ind w:left="350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08" w:type="dxa"/>
            <w:gridSpan w:val="9"/>
          </w:tcPr>
          <w:p w14:paraId="01817C08">
            <w:pPr>
              <w:pStyle w:val="8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4B7B1B81">
            <w:pPr>
              <w:pStyle w:val="8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09A5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554" w:type="dxa"/>
          </w:tcPr>
          <w:p w14:paraId="683B18ED">
            <w:pPr>
              <w:pStyle w:val="8"/>
              <w:ind w:left="259" w:right="6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аналармен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басқа заңды</w:t>
            </w:r>
          </w:p>
          <w:p w14:paraId="42180A99">
            <w:pPr>
              <w:pStyle w:val="8"/>
              <w:spacing w:line="272" w:lineRule="exact"/>
              <w:ind w:left="259" w:right="4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өкілдерімен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08" w:type="dxa"/>
            <w:gridSpan w:val="9"/>
          </w:tcPr>
          <w:p w14:paraId="40A4BDCB">
            <w:pPr>
              <w:pStyle w:val="8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4649D962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2ECDBA23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69DBD0B3">
            <w:pPr>
              <w:pStyle w:val="8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десең,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бесігіңді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түзе»</w:t>
            </w:r>
          </w:p>
        </w:tc>
      </w:tr>
      <w:tr w14:paraId="194BA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554" w:type="dxa"/>
          </w:tcPr>
          <w:p w14:paraId="7D4E449B">
            <w:pPr>
              <w:pStyle w:val="8"/>
              <w:ind w:left="259" w:right="151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 үстел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кітаптарды қарау</w:t>
            </w:r>
          </w:p>
          <w:p w14:paraId="5C23191A">
            <w:pPr>
              <w:pStyle w:val="8"/>
              <w:ind w:left="25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560" w:type="dxa"/>
          </w:tcPr>
          <w:p w14:paraId="3A45632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0FFC9FE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778" w:type="dxa"/>
            <w:gridSpan w:val="3"/>
          </w:tcPr>
          <w:p w14:paraId="3AFC07A3">
            <w:pPr>
              <w:pStyle w:val="8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«Мозаика»</w:t>
            </w:r>
          </w:p>
          <w:p w14:paraId="039C4085">
            <w:pPr>
              <w:pStyle w:val="8"/>
              <w:ind w:left="259" w:right="165"/>
              <w:rPr>
                <w:sz w:val="24"/>
              </w:rPr>
            </w:pPr>
            <w:r>
              <w:rPr>
                <w:sz w:val="24"/>
              </w:rPr>
              <w:t xml:space="preserve">Барысы: арнайы тақтайшаға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дөңгелекшелерді орналастырады.</w:t>
            </w:r>
          </w:p>
        </w:tc>
        <w:tc>
          <w:tcPr>
            <w:tcW w:w="2949" w:type="dxa"/>
            <w:gridSpan w:val="2"/>
          </w:tcPr>
          <w:p w14:paraId="7507C262">
            <w:pPr>
              <w:pStyle w:val="8"/>
              <w:ind w:left="117" w:right="143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«Пішіндер» </w:t>
            </w:r>
            <w:r>
              <w:rPr>
                <w:sz w:val="24"/>
              </w:rPr>
              <w:t xml:space="preserve">Барысы: пішіндерді арнайы ұяшықтарына орналастыра отырып, түсін педагог 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3192" w:type="dxa"/>
            <w:gridSpan w:val="2"/>
          </w:tcPr>
          <w:p w14:paraId="5592E518">
            <w:pPr>
              <w:pStyle w:val="8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8FA14E1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5BE82704">
            <w:pPr>
              <w:pStyle w:val="8"/>
              <w:ind w:left="114" w:right="15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 w14:paraId="1D09DAEC">
            <w:pPr>
              <w:pStyle w:val="8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14:paraId="0413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4" w:type="dxa"/>
          </w:tcPr>
          <w:p w14:paraId="3B8C4EF1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08" w:type="dxa"/>
            <w:gridSpan w:val="9"/>
          </w:tcPr>
          <w:p w14:paraId="21E0DE54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  <w:p w14:paraId="7914E105">
            <w:pPr>
              <w:pStyle w:val="8"/>
              <w:spacing w:line="270" w:lineRule="atLeast"/>
              <w:ind w:right="30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7DB0C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58E527A3">
            <w:pPr>
              <w:pStyle w:val="8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08" w:type="dxa"/>
            <w:gridSpan w:val="9"/>
          </w:tcPr>
          <w:p w14:paraId="54D0427A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3E5FC811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00376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54" w:type="dxa"/>
          </w:tcPr>
          <w:p w14:paraId="3A9A9277">
            <w:pPr>
              <w:pStyle w:val="8"/>
              <w:spacing w:line="237" w:lineRule="auto"/>
              <w:ind w:left="225" w:right="3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</w:t>
            </w:r>
          </w:p>
          <w:p w14:paraId="22B81DEE">
            <w:pPr>
              <w:pStyle w:val="8"/>
              <w:spacing w:line="27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08" w:type="dxa"/>
            <w:gridSpan w:val="9"/>
          </w:tcPr>
          <w:p w14:paraId="31FF22F0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7486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2554" w:type="dxa"/>
          </w:tcPr>
          <w:p w14:paraId="42FA575F">
            <w:pPr>
              <w:pStyle w:val="8"/>
              <w:spacing w:line="237" w:lineRule="auto"/>
              <w:ind w:left="225" w:right="445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560" w:type="dxa"/>
            <w:tcBorders>
              <w:bottom w:val="nil"/>
            </w:tcBorders>
          </w:tcPr>
          <w:p w14:paraId="0A8FDB1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3E142E3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687" w:type="dxa"/>
            <w:gridSpan w:val="2"/>
          </w:tcPr>
          <w:p w14:paraId="0228BE16">
            <w:pPr>
              <w:pStyle w:val="8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25F5185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«Ұлттық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ою-өрнек»</w:t>
            </w:r>
          </w:p>
          <w:p w14:paraId="519DCD11">
            <w:pPr>
              <w:pStyle w:val="8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>Тілдік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Суретпен </w:t>
            </w:r>
            <w:r>
              <w:rPr>
                <w:sz w:val="24"/>
              </w:rPr>
              <w:t>жұмыс. Жұмбақ жасыру.</w:t>
            </w:r>
          </w:p>
          <w:p w14:paraId="1BB24381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Дид\ойын: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«Оюдың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жартысын</w:t>
            </w:r>
          </w:p>
        </w:tc>
        <w:tc>
          <w:tcPr>
            <w:tcW w:w="3222" w:type="dxa"/>
            <w:gridSpan w:val="4"/>
          </w:tcPr>
          <w:p w14:paraId="5C8F1477">
            <w:pPr>
              <w:pStyle w:val="8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59B76045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Негізгі қимылдар: Әр </w:t>
            </w:r>
            <w:r>
              <w:rPr>
                <w:spacing w:val="-2"/>
                <w:sz w:val="24"/>
              </w:rPr>
              <w:t>түрліқарқынмен,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заттардың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үгіру: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 тұрып қос аяқпен секіруге,</w:t>
            </w:r>
          </w:p>
        </w:tc>
        <w:tc>
          <w:tcPr>
            <w:tcW w:w="3010" w:type="dxa"/>
          </w:tcPr>
          <w:p w14:paraId="00326525">
            <w:pPr>
              <w:pStyle w:val="8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296906DF">
            <w:pPr>
              <w:pStyle w:val="8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Көлбеу </w:t>
            </w:r>
            <w:r>
              <w:rPr>
                <w:sz w:val="24"/>
              </w:rPr>
              <w:t>тақтайлардың бойымен, доғаның гимнастикалық</w:t>
            </w:r>
          </w:p>
          <w:p w14:paraId="2F3DF784">
            <w:pPr>
              <w:pStyle w:val="8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астынан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өту,</w:t>
            </w:r>
          </w:p>
        </w:tc>
      </w:tr>
    </w:tbl>
    <w:p w14:paraId="59758E94">
      <w:pPr>
        <w:pStyle w:val="8"/>
        <w:spacing w:after="0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B706298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560"/>
        <w:gridCol w:w="2129"/>
        <w:gridCol w:w="3684"/>
        <w:gridCol w:w="3228"/>
        <w:gridCol w:w="3012"/>
      </w:tblGrid>
      <w:tr w14:paraId="259DD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554" w:type="dxa"/>
          </w:tcPr>
          <w:p w14:paraId="5D105904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7B3A84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28F7F2F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6EBEA3BC">
            <w:pPr>
              <w:pStyle w:val="8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тап»</w:t>
            </w:r>
          </w:p>
          <w:p w14:paraId="2F8311AE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8DB4664">
            <w:pPr>
              <w:pStyle w:val="8"/>
              <w:spacing w:before="2" w:line="232" w:lineRule="auto"/>
              <w:ind w:right="607"/>
              <w:rPr>
                <w:sz w:val="24"/>
              </w:rPr>
            </w:pPr>
            <w:r>
              <w:rPr>
                <w:sz w:val="24"/>
              </w:rPr>
              <w:t xml:space="preserve">Балалардың көктем мезгілі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тиянақтау.</w:t>
            </w:r>
          </w:p>
          <w:p w14:paraId="0C41DBCA">
            <w:pPr>
              <w:pStyle w:val="8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C7AE809">
            <w:pPr>
              <w:pStyle w:val="8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FABDFDB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  <w:p w14:paraId="1186CFCA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</w:t>
            </w:r>
          </w:p>
          <w:p w14:paraId="6FF00A61">
            <w:pPr>
              <w:pStyle w:val="8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D3387F9">
            <w:pPr>
              <w:pStyle w:val="8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умаждау </w:t>
            </w:r>
            <w:r>
              <w:rPr>
                <w:sz w:val="24"/>
              </w:rPr>
              <w:t xml:space="preserve">арқылы құстың бейнесін </w:t>
            </w:r>
            <w:r>
              <w:rPr>
                <w:spacing w:val="-2"/>
                <w:sz w:val="24"/>
              </w:rPr>
              <w:t>құрастыру.</w:t>
            </w:r>
          </w:p>
          <w:p w14:paraId="6E4C9BCF">
            <w:pPr>
              <w:pStyle w:val="8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7BC2CFA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-Көктемгі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4C1EDD71">
            <w:pPr>
              <w:pStyle w:val="8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196F350">
            <w:pPr>
              <w:pStyle w:val="8"/>
              <w:ind w:right="492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аналарына арналған орамал жасап мүсіндейді.</w:t>
            </w:r>
          </w:p>
          <w:p w14:paraId="2391F3D2">
            <w:pPr>
              <w:pStyle w:val="8"/>
              <w:spacing w:before="2"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BC2F60E">
            <w:pPr>
              <w:pStyle w:val="8"/>
              <w:spacing w:before="1"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 xml:space="preserve">Лог/ойын:«Артығын тап» Барысы:сурет бойынша </w:t>
            </w:r>
            <w:r>
              <w:rPr>
                <w:spacing w:val="-4"/>
                <w:sz w:val="24"/>
              </w:rPr>
              <w:t>жұмыстана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артығын </w:t>
            </w:r>
            <w:r>
              <w:rPr>
                <w:sz w:val="24"/>
              </w:rPr>
              <w:t>табуды үйрету.</w:t>
            </w:r>
          </w:p>
          <w:p w14:paraId="6F45EAA7">
            <w:pPr>
              <w:pStyle w:val="8"/>
              <w:spacing w:before="1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262D4C8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</w:p>
          <w:p w14:paraId="13D84682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36D4496C">
            <w:pPr>
              <w:pStyle w:val="8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1BB0005">
            <w:pPr>
              <w:pStyle w:val="8"/>
              <w:ind w:right="586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ағаштардың </w:t>
            </w:r>
            <w:r>
              <w:rPr>
                <w:sz w:val="24"/>
              </w:rPr>
              <w:t>суретін салып жұмыстану.</w:t>
            </w:r>
          </w:p>
        </w:tc>
        <w:tc>
          <w:tcPr>
            <w:tcW w:w="3228" w:type="dxa"/>
          </w:tcPr>
          <w:p w14:paraId="0AF762F1">
            <w:pPr>
              <w:pStyle w:val="8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ұмытыла</w:t>
            </w:r>
            <w:r>
              <w:rPr>
                <w:spacing w:val="-5"/>
                <w:sz w:val="24"/>
              </w:rPr>
              <w:t xml:space="preserve"> қос</w:t>
            </w:r>
          </w:p>
          <w:p w14:paraId="2DEE57B5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(10-15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см) секіру.</w:t>
            </w:r>
          </w:p>
          <w:p w14:paraId="10B4F752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жылдам»</w:t>
            </w:r>
          </w:p>
          <w:p w14:paraId="70825DB0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170815</wp:posOffset>
                      </wp:positionV>
                      <wp:extent cx="45720" cy="952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9525"/>
                                <a:chOff x="0" y="0"/>
                                <a:chExt cx="4572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03"/>
                                      </a:lnTo>
                                      <a:lnTo>
                                        <a:pt x="45720" y="9003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o:spt="203" style="position:absolute;left:0pt;margin-left:99.4pt;margin-top:13.45pt;height:0.75pt;width:3.6pt;z-index:-251655168;mso-width-relative:page;mso-height-relative:page;" coordsize="45720,9525" o:gfxdata="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9ExWb2QAAAAkBAAAPAAAAAAAAAAEAIAAAACIAAABkcnMvZG93bnJldi54bWxQSwECFAAU&#10;AAAACACHTuJAn0QqXWICAAD8BQAADgAAAAAAAAABACAAAAAoAQAAZHJzL2Uyb0RvYy54bWxQSwUG&#10;AAAAAAYABgBZAQAA/AUAAAAA&#10;">
                      <o:lock v:ext="edit" aspectratio="f"/>
                      <v:shape id="Graphic 15" o:spid="_x0000_s1026" o:spt="100" style="position:absolute;left:0;top:0;height:9525;width:45720;" fillcolor="#000000" filled="t" stroked="f" coordsize="45720,9525" o:gfxdata="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48qmugAAANsA&#10;AAAPAAAAAAAAAAEAIAAAACIAAABkcnMvZG93bnJldi54bWxQSwECFAAUAAAACACHTuJAMy8FnjsA&#10;AAA5AAAAEAAAAAAAAAABACAAAAAJAQAAZHJzL3NoYXBleG1sLnhtbFBLBQYAAAAABgAGAFsBAACz&#10;AwAAAAA=&#10;" path="m45720,0l0,0,0,9003,45720,9003,4572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Көктем </w:t>
            </w:r>
            <w:r>
              <w:rPr>
                <w:sz w:val="24"/>
              </w:rPr>
              <w:t>мезгілі туралы суреттер көрсету. Тіл ұстарту</w:t>
            </w:r>
          </w:p>
          <w:p w14:paraId="46FB275A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жаттығуын орындату. </w:t>
            </w:r>
            <w:r>
              <w:rPr>
                <w:spacing w:val="-2"/>
                <w:sz w:val="24"/>
              </w:rPr>
              <w:t>сөздердегі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</w:t>
            </w:r>
          </w:p>
          <w:p w14:paraId="5D07248A">
            <w:pPr>
              <w:pStyle w:val="8"/>
              <w:ind w:left="118" w:right="197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дыбыстарға </w:t>
            </w:r>
            <w:r>
              <w:rPr>
                <w:sz w:val="24"/>
              </w:rPr>
              <w:t>арналған артикуляциялық</w:t>
            </w:r>
          </w:p>
          <w:p w14:paraId="1CFAF537">
            <w:pPr>
              <w:pStyle w:val="8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орындайды.</w:t>
            </w:r>
          </w:p>
          <w:p w14:paraId="100E1867">
            <w:pPr>
              <w:pStyle w:val="8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4DB06DCE">
            <w:pPr>
              <w:pStyle w:val="8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505A5123">
            <w:pPr>
              <w:pStyle w:val="8"/>
              <w:ind w:left="118" w:right="40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топқа бөлініп ортада тұрған асықтарды кезек кезек</w:t>
            </w:r>
          </w:p>
          <w:p w14:paraId="34B3411D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тигенше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көқп </w:t>
            </w:r>
            <w:r>
              <w:rPr>
                <w:sz w:val="24"/>
              </w:rPr>
              <w:t xml:space="preserve">тигізеді сол топ жеңіске </w:t>
            </w:r>
            <w:r>
              <w:rPr>
                <w:spacing w:val="-2"/>
                <w:sz w:val="24"/>
              </w:rPr>
              <w:t>жетеді.</w:t>
            </w:r>
          </w:p>
          <w:p w14:paraId="68E25B1E">
            <w:pPr>
              <w:pStyle w:val="8"/>
              <w:spacing w:before="5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FA17FFB">
            <w:pPr>
              <w:pStyle w:val="8"/>
              <w:spacing w:line="271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24A3CE20">
            <w:pPr>
              <w:pStyle w:val="8"/>
              <w:spacing w:line="244" w:lineRule="auto"/>
              <w:ind w:left="118" w:right="101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авторы:С.Жиенбаев.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таныстыру:</w:t>
            </w:r>
          </w:p>
          <w:p w14:paraId="5A56CE08">
            <w:pPr>
              <w:pStyle w:val="8"/>
              <w:ind w:left="118" w:right="177"/>
              <w:rPr>
                <w:sz w:val="24"/>
              </w:rPr>
            </w:pPr>
            <w:r>
              <w:rPr>
                <w:sz w:val="24"/>
              </w:rPr>
              <w:t xml:space="preserve">көктемдегі маусымдық </w:t>
            </w:r>
            <w:r>
              <w:rPr>
                <w:spacing w:val="-2"/>
                <w:sz w:val="24"/>
              </w:rPr>
              <w:t xml:space="preserve">өзгерістермен </w:t>
            </w:r>
            <w:r>
              <w:rPr>
                <w:spacing w:val="-4"/>
                <w:sz w:val="24"/>
              </w:rPr>
              <w:t>таныстыру.Көктем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z w:val="24"/>
              </w:rPr>
              <w:t>ерекшеліктеріне тоқталу.</w:t>
            </w:r>
          </w:p>
          <w:p w14:paraId="5958D228">
            <w:pPr>
              <w:pStyle w:val="8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857BCF">
            <w:pPr>
              <w:pStyle w:val="8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қалдық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 w14:paraId="09038A6F">
            <w:pPr>
              <w:pStyle w:val="8"/>
              <w:ind w:left="118" w:right="163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құрастыру.Баклашка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 гүл құрастырып</w:t>
            </w:r>
          </w:p>
          <w:p w14:paraId="618F7A72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4AEE3F15">
            <w:pPr>
              <w:pStyle w:val="8"/>
              <w:spacing w:before="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C891377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домалақтар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z w:val="24"/>
              </w:rPr>
              <w:t>үйрету.Ермексады алақан арасына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 гүлді мүсіндеу.</w:t>
            </w:r>
          </w:p>
          <w:p w14:paraId="57BE3760">
            <w:pPr>
              <w:pStyle w:val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3012" w:type="dxa"/>
          </w:tcPr>
          <w:p w14:paraId="49127362">
            <w:pPr>
              <w:pStyle w:val="8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жолмен,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сызықтармен шектелген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жүру.</w:t>
            </w:r>
          </w:p>
          <w:p w14:paraId="64BFEBA8">
            <w:pPr>
              <w:pStyle w:val="8"/>
              <w:ind w:left="118" w:right="613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«Үйшік»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Сурет 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1EC137F">
            <w:pPr>
              <w:pStyle w:val="8"/>
              <w:spacing w:line="242" w:lineRule="auto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 құрастыру»</w:t>
            </w:r>
          </w:p>
          <w:p w14:paraId="76D57AA5">
            <w:pPr>
              <w:pStyle w:val="8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0B6A692">
            <w:pPr>
              <w:pStyle w:val="8"/>
              <w:spacing w:line="244" w:lineRule="auto"/>
              <w:ind w:left="118" w:right="170"/>
              <w:rPr>
                <w:b/>
                <w:sz w:val="24"/>
              </w:rPr>
            </w:pPr>
            <w:r>
              <w:rPr>
                <w:sz w:val="24"/>
              </w:rPr>
              <w:t xml:space="preserve">көктем мезгілі туралы </w:t>
            </w:r>
            <w:r>
              <w:rPr>
                <w:spacing w:val="-4"/>
                <w:sz w:val="24"/>
              </w:rPr>
              <w:t>тақпақтарын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0885153">
            <w:pPr>
              <w:pStyle w:val="8"/>
              <w:spacing w:line="237" w:lineRule="auto"/>
              <w:ind w:left="118" w:right="170"/>
              <w:rPr>
                <w:sz w:val="24"/>
              </w:rPr>
            </w:pPr>
            <w:r>
              <w:rPr>
                <w:sz w:val="24"/>
              </w:rPr>
              <w:t xml:space="preserve">көктем мезгілініің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видео көрсету.</w:t>
            </w:r>
          </w:p>
          <w:p w14:paraId="2741D25F">
            <w:pPr>
              <w:pStyle w:val="8"/>
              <w:spacing w:line="274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 w14:paraId="7CBA005C">
            <w:pPr>
              <w:pStyle w:val="8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A7AC5B9">
            <w:pPr>
              <w:pStyle w:val="8"/>
              <w:spacing w:line="237" w:lineRule="auto"/>
              <w:ind w:left="118" w:right="170"/>
              <w:rPr>
                <w:sz w:val="24"/>
              </w:rPr>
            </w:pPr>
            <w:r>
              <w:rPr>
                <w:sz w:val="24"/>
              </w:rPr>
              <w:t xml:space="preserve">Түрлі – түсті картон </w:t>
            </w:r>
            <w:r>
              <w:rPr>
                <w:spacing w:val="-4"/>
                <w:sz w:val="24"/>
              </w:rPr>
              <w:t>бумагадан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бәйшешек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жапсыру.</w:t>
            </w:r>
          </w:p>
          <w:p w14:paraId="572E669A">
            <w:pPr>
              <w:pStyle w:val="8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6600AB9">
            <w:pPr>
              <w:pStyle w:val="8"/>
              <w:ind w:left="118" w:right="255"/>
              <w:rPr>
                <w:sz w:val="24"/>
              </w:rPr>
            </w:pPr>
            <w:r>
              <w:rPr>
                <w:sz w:val="24"/>
              </w:rPr>
              <w:t xml:space="preserve"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құрастырады.</w:t>
            </w:r>
          </w:p>
          <w:p w14:paraId="5BECA006">
            <w:pPr>
              <w:pStyle w:val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51A8834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BF187A3">
            <w:pPr>
              <w:pStyle w:val="8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 w14:paraId="125A785F">
            <w:pPr>
              <w:pStyle w:val="8"/>
              <w:ind w:left="118" w:right="402"/>
              <w:rPr>
                <w:b/>
                <w:sz w:val="24"/>
              </w:rPr>
            </w:pPr>
            <w:r>
              <w:rPr>
                <w:sz w:val="24"/>
              </w:rPr>
              <w:t xml:space="preserve">Барысы:Заттың 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қабілетін дамыту</w:t>
            </w:r>
            <w:r>
              <w:rPr>
                <w:b/>
                <w:spacing w:val="-2"/>
                <w:sz w:val="24"/>
              </w:rPr>
              <w:t>.</w:t>
            </w:r>
          </w:p>
          <w:p w14:paraId="782801A1">
            <w:pPr>
              <w:pStyle w:val="8"/>
              <w:ind w:left="118"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</w:tr>
    </w:tbl>
    <w:p w14:paraId="4881B9D1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AB9E340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560"/>
        <w:gridCol w:w="2129"/>
        <w:gridCol w:w="3684"/>
        <w:gridCol w:w="93"/>
        <w:gridCol w:w="2954"/>
        <w:gridCol w:w="184"/>
        <w:gridCol w:w="3007"/>
      </w:tblGrid>
      <w:tr w14:paraId="25AAF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 w:hRule="atLeast"/>
        </w:trPr>
        <w:tc>
          <w:tcPr>
            <w:tcW w:w="2554" w:type="dxa"/>
          </w:tcPr>
          <w:p w14:paraId="1E3D126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71BA1EB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3CFEF9E0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686162E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231" w:type="dxa"/>
            <w:gridSpan w:val="3"/>
          </w:tcPr>
          <w:p w14:paraId="04BAE292">
            <w:pPr>
              <w:pStyle w:val="8"/>
              <w:ind w:left="118" w:right="251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«Бұл </w:t>
            </w:r>
            <w:r>
              <w:rPr>
                <w:sz w:val="24"/>
              </w:rPr>
              <w:t>қай кезде болады?»</w:t>
            </w:r>
          </w:p>
          <w:p w14:paraId="35993E98">
            <w:pPr>
              <w:pStyle w:val="8"/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мезгілдеріне </w:t>
            </w:r>
            <w:r>
              <w:rPr>
                <w:sz w:val="24"/>
              </w:rPr>
              <w:t xml:space="preserve">сай суреттерді тауып </w:t>
            </w:r>
            <w:r>
              <w:rPr>
                <w:spacing w:val="-2"/>
                <w:sz w:val="24"/>
              </w:rPr>
              <w:t>атайды.</w:t>
            </w:r>
          </w:p>
          <w:p w14:paraId="7F277D71">
            <w:pPr>
              <w:pStyle w:val="8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BFC94B6">
            <w:pPr>
              <w:pStyle w:val="8"/>
              <w:spacing w:line="247" w:lineRule="auto"/>
              <w:ind w:left="118" w:right="21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пайдалану 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гүлдің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салу.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404CD3DB">
            <w:pPr>
              <w:pStyle w:val="8"/>
              <w:spacing w:line="249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гүлдердің</w:t>
            </w:r>
          </w:p>
          <w:p w14:paraId="67BCE398">
            <w:pPr>
              <w:pStyle w:val="8"/>
              <w:spacing w:line="267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3007" w:type="dxa"/>
          </w:tcPr>
          <w:p w14:paraId="45873DD4">
            <w:pPr>
              <w:pStyle w:val="8"/>
              <w:ind w:left="0"/>
              <w:rPr>
                <w:sz w:val="24"/>
              </w:rPr>
            </w:pPr>
          </w:p>
        </w:tc>
      </w:tr>
      <w:tr w14:paraId="1FE06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0AEE65C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611" w:type="dxa"/>
            <w:gridSpan w:val="7"/>
          </w:tcPr>
          <w:p w14:paraId="41D29FB4">
            <w:pPr>
              <w:pStyle w:val="8"/>
              <w:spacing w:line="232" w:lineRule="auto"/>
              <w:ind w:right="552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3394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54" w:type="dxa"/>
          </w:tcPr>
          <w:p w14:paraId="4A764A14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 w14:paraId="7D067DF9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507E5F59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2C5E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54" w:type="dxa"/>
          </w:tcPr>
          <w:p w14:paraId="2DBA2FBF">
            <w:pPr>
              <w:pStyle w:val="8"/>
              <w:spacing w:line="235" w:lineRule="auto"/>
              <w:ind w:left="225" w:right="13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11" w:type="dxa"/>
            <w:gridSpan w:val="7"/>
          </w:tcPr>
          <w:p w14:paraId="37D18E4C">
            <w:pPr>
              <w:pStyle w:val="8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7509466">
            <w:pPr>
              <w:pStyle w:val="8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42C78522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жел</w:t>
            </w:r>
          </w:p>
        </w:tc>
      </w:tr>
      <w:tr w14:paraId="65DA6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54" w:type="dxa"/>
            <w:vMerge w:val="restart"/>
          </w:tcPr>
          <w:p w14:paraId="63413259">
            <w:pPr>
              <w:pStyle w:val="8"/>
              <w:spacing w:line="242" w:lineRule="auto"/>
              <w:ind w:left="225" w:right="5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оралу</w:t>
            </w:r>
          </w:p>
          <w:p w14:paraId="35F636D4">
            <w:pPr>
              <w:pStyle w:val="8"/>
              <w:spacing w:before="257"/>
              <w:ind w:left="0"/>
              <w:rPr>
                <w:b/>
                <w:sz w:val="24"/>
              </w:rPr>
            </w:pPr>
          </w:p>
          <w:p w14:paraId="444F5D94">
            <w:pPr>
              <w:pStyle w:val="8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560" w:type="dxa"/>
          </w:tcPr>
          <w:p w14:paraId="672F121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14:paraId="17320D3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3777" w:type="dxa"/>
            <w:gridSpan w:val="2"/>
          </w:tcPr>
          <w:p w14:paraId="020F8459">
            <w:pPr>
              <w:pStyle w:val="8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54" w:type="dxa"/>
          </w:tcPr>
          <w:p w14:paraId="216D6CBB">
            <w:pPr>
              <w:pStyle w:val="8"/>
              <w:spacing w:line="258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91" w:type="dxa"/>
            <w:gridSpan w:val="2"/>
          </w:tcPr>
          <w:p w14:paraId="35FAB94E">
            <w:pPr>
              <w:pStyle w:val="8"/>
              <w:spacing w:line="25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 w14:paraId="53A0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13CD3B41"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 w14:paraId="159981AB">
            <w:pPr>
              <w:pStyle w:val="8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FFC5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4C8D7694"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 w14:paraId="1AB085D4">
            <w:pPr>
              <w:pStyle w:val="8"/>
              <w:ind w:right="38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3408AD75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2CFEF6B6">
            <w:pPr>
              <w:pStyle w:val="8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14:paraId="5D86C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2554" w:type="dxa"/>
          </w:tcPr>
          <w:p w14:paraId="3A99BDFC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 w14:paraId="6B1E1E53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0B944E83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00BFE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</w:tcPr>
          <w:p w14:paraId="0135EDC0">
            <w:pPr>
              <w:pStyle w:val="8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560" w:type="dxa"/>
          </w:tcPr>
          <w:p w14:paraId="14B4ABE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18DA1F9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777" w:type="dxa"/>
            <w:gridSpan w:val="2"/>
          </w:tcPr>
          <w:p w14:paraId="27130DB2">
            <w:pPr>
              <w:pStyle w:val="8"/>
              <w:spacing w:line="232" w:lineRule="auto"/>
              <w:ind w:left="259" w:right="770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54" w:type="dxa"/>
          </w:tcPr>
          <w:p w14:paraId="40CEDC7D">
            <w:pPr>
              <w:pStyle w:val="8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91" w:type="dxa"/>
            <w:gridSpan w:val="2"/>
          </w:tcPr>
          <w:p w14:paraId="2BA79DCD">
            <w:pPr>
              <w:pStyle w:val="8"/>
              <w:spacing w:line="265" w:lineRule="exact"/>
              <w:ind w:left="25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14:paraId="65FD6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4" w:type="dxa"/>
            <w:vMerge w:val="restart"/>
          </w:tcPr>
          <w:p w14:paraId="0485C878">
            <w:pPr>
              <w:pStyle w:val="8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1" w:type="dxa"/>
            <w:gridSpan w:val="7"/>
          </w:tcPr>
          <w:p w14:paraId="69380068">
            <w:pPr>
              <w:pStyle w:val="8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  <w:p w14:paraId="174DB77D">
            <w:pPr>
              <w:pStyle w:val="8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AA33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54" w:type="dxa"/>
            <w:vMerge w:val="continue"/>
            <w:tcBorders>
              <w:top w:val="nil"/>
            </w:tcBorders>
          </w:tcPr>
          <w:p w14:paraId="67A77B5D"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 w14:paraId="1FF59479">
            <w:pPr>
              <w:pStyle w:val="8"/>
              <w:spacing w:line="260" w:lineRule="exact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3FB02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54" w:type="dxa"/>
          </w:tcPr>
          <w:p w14:paraId="77327601">
            <w:pPr>
              <w:pStyle w:val="8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 w14:paraId="6DCBC910">
            <w:pPr>
              <w:pStyle w:val="8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633A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554" w:type="dxa"/>
          </w:tcPr>
          <w:p w14:paraId="138D2447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560" w:type="dxa"/>
          </w:tcPr>
          <w:p w14:paraId="2380C7D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30FDD59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12161F52">
            <w:pPr>
              <w:pStyle w:val="8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17DC9032">
            <w:pPr>
              <w:pStyle w:val="8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«Ауа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райының құбылуынан сақ болайық»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Алдамшы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райына </w:t>
            </w:r>
            <w:r>
              <w:rPr>
                <w:spacing w:val="-2"/>
                <w:sz w:val="24"/>
              </w:rPr>
              <w:t>байланысты.</w:t>
            </w:r>
          </w:p>
        </w:tc>
        <w:tc>
          <w:tcPr>
            <w:tcW w:w="3231" w:type="dxa"/>
            <w:gridSpan w:val="3"/>
          </w:tcPr>
          <w:p w14:paraId="086120B3">
            <w:pPr>
              <w:pStyle w:val="8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14:paraId="347DE7A7">
            <w:pPr>
              <w:pStyle w:val="8"/>
              <w:ind w:left="118" w:right="251"/>
              <w:rPr>
                <w:sz w:val="24"/>
              </w:rPr>
            </w:pPr>
            <w:r>
              <w:rPr>
                <w:sz w:val="24"/>
              </w:rPr>
              <w:t>«Судың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күйі»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 күйі, бақылау, бақылау</w:t>
            </w:r>
          </w:p>
          <w:p w14:paraId="14E919BD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3007" w:type="dxa"/>
          </w:tcPr>
          <w:p w14:paraId="4A345CE1">
            <w:pPr>
              <w:pStyle w:val="8"/>
              <w:spacing w:line="26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B84DD9F">
            <w:pPr>
              <w:pStyle w:val="8"/>
              <w:ind w:left="123" w:right="177"/>
              <w:rPr>
                <w:sz w:val="24"/>
              </w:rPr>
            </w:pPr>
            <w:r>
              <w:rPr>
                <w:spacing w:val="-2"/>
                <w:sz w:val="24"/>
              </w:rPr>
              <w:t>Картонға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жағу </w:t>
            </w:r>
            <w:r>
              <w:rPr>
                <w:sz w:val="24"/>
              </w:rPr>
              <w:t>әдісі арқылы қызғалдақ</w:t>
            </w:r>
          </w:p>
          <w:p w14:paraId="2D218910">
            <w:pPr>
              <w:pStyle w:val="8"/>
              <w:ind w:left="123"/>
              <w:rPr>
                <w:sz w:val="24"/>
              </w:rPr>
            </w:pPr>
            <w:r>
              <w:rPr>
                <w:sz w:val="24"/>
              </w:rPr>
              <w:t>гүлін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 w14:paraId="21425499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3383E0B9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1560"/>
        <w:gridCol w:w="2129"/>
        <w:gridCol w:w="3684"/>
        <w:gridCol w:w="93"/>
        <w:gridCol w:w="2954"/>
        <w:gridCol w:w="186"/>
        <w:gridCol w:w="3004"/>
      </w:tblGrid>
      <w:tr w14:paraId="4440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54" w:type="dxa"/>
          </w:tcPr>
          <w:p w14:paraId="6C87CD4F">
            <w:pPr>
              <w:pStyle w:val="8"/>
              <w:spacing w:line="235" w:lineRule="auto"/>
              <w:ind w:left="225"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560" w:type="dxa"/>
          </w:tcPr>
          <w:p w14:paraId="52C8A7F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3D2CC7E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6968B57C">
            <w:pPr>
              <w:pStyle w:val="8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437E050D">
            <w:pPr>
              <w:pStyle w:val="8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17397124">
            <w:pPr>
              <w:pStyle w:val="8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 xml:space="preserve">көркем шығармаларды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қабылдайды</w:t>
            </w:r>
          </w:p>
        </w:tc>
        <w:tc>
          <w:tcPr>
            <w:tcW w:w="3233" w:type="dxa"/>
            <w:gridSpan w:val="3"/>
          </w:tcPr>
          <w:p w14:paraId="703EB6AA">
            <w:pPr>
              <w:pStyle w:val="8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5B58A0C7">
            <w:pPr>
              <w:pStyle w:val="8"/>
              <w:spacing w:line="27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05306D13">
            <w:pPr>
              <w:pStyle w:val="8"/>
              <w:spacing w:before="3"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тыңдайды </w:t>
            </w:r>
            <w:r>
              <w:rPr>
                <w:sz w:val="24"/>
              </w:rPr>
              <w:t>және түсінеді</w:t>
            </w:r>
          </w:p>
        </w:tc>
        <w:tc>
          <w:tcPr>
            <w:tcW w:w="3004" w:type="dxa"/>
          </w:tcPr>
          <w:p w14:paraId="085FF97D">
            <w:pPr>
              <w:pStyle w:val="8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1FCF1379">
            <w:pPr>
              <w:pStyle w:val="8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41DF47F0">
            <w:pPr>
              <w:pStyle w:val="8"/>
              <w:spacing w:line="237" w:lineRule="auto"/>
              <w:ind w:left="118" w:right="114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білдіретін сөздерді атайды</w:t>
            </w:r>
          </w:p>
        </w:tc>
      </w:tr>
      <w:tr w14:paraId="61A8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54" w:type="dxa"/>
          </w:tcPr>
          <w:p w14:paraId="0DF695BA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0" w:type="dxa"/>
            <w:gridSpan w:val="7"/>
          </w:tcPr>
          <w:p w14:paraId="2ECC6477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4F3D8FA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14:paraId="264A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54" w:type="dxa"/>
          </w:tcPr>
          <w:p w14:paraId="6AD4BC52">
            <w:pPr>
              <w:pStyle w:val="8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560" w:type="dxa"/>
          </w:tcPr>
          <w:p w14:paraId="6FED7726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14:paraId="4521CB8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3777" w:type="dxa"/>
            <w:gridSpan w:val="2"/>
          </w:tcPr>
          <w:p w14:paraId="235BDACD">
            <w:pPr>
              <w:pStyle w:val="8"/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954" w:type="dxa"/>
          </w:tcPr>
          <w:p w14:paraId="24246567">
            <w:pPr>
              <w:pStyle w:val="8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90" w:type="dxa"/>
            <w:gridSpan w:val="2"/>
          </w:tcPr>
          <w:p w14:paraId="1F1F6876">
            <w:pPr>
              <w:pStyle w:val="8"/>
              <w:spacing w:line="25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14:paraId="035E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54" w:type="dxa"/>
          </w:tcPr>
          <w:p w14:paraId="79FBA51E">
            <w:pPr>
              <w:pStyle w:val="8"/>
              <w:spacing w:line="237" w:lineRule="auto"/>
              <w:ind w:left="225" w:right="1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0" w:type="dxa"/>
            <w:gridSpan w:val="7"/>
          </w:tcPr>
          <w:p w14:paraId="73D17EE4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2B018EBB">
      <w:pPr>
        <w:pStyle w:val="8"/>
        <w:spacing w:after="0" w:line="237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030A42F">
      <w:pPr>
        <w:spacing w:before="76" w:line="250" w:lineRule="exact"/>
        <w:ind w:left="6138" w:right="0" w:firstLine="0"/>
        <w:jc w:val="left"/>
        <w:rPr>
          <w:b/>
          <w:sz w:val="22"/>
        </w:rPr>
      </w:pPr>
      <w:r>
        <w:rPr>
          <w:b/>
          <w:sz w:val="22"/>
        </w:rPr>
        <w:t>Тәрбиелеу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1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3C9B03E8">
      <w:pPr>
        <w:pStyle w:val="5"/>
        <w:spacing w:before="0" w:line="273" w:lineRule="exact"/>
        <w:ind w:left="4032"/>
      </w:pPr>
      <w:r>
        <w:t>Мектепке</w:t>
      </w:r>
      <w:r>
        <w:rPr>
          <w:spacing w:val="-13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2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rPr>
          <w:spacing w:val="-2"/>
        </w:rPr>
        <w:t>жекеменшік</w:t>
      </w:r>
    </w:p>
    <w:p w14:paraId="253DEDAE">
      <w:pPr>
        <w:pStyle w:val="5"/>
        <w:tabs>
          <w:tab w:val="left" w:pos="4438"/>
        </w:tabs>
        <w:spacing w:before="0"/>
        <w:ind w:left="991" w:right="10530"/>
        <w:rPr>
          <w:rFonts w:hint="default"/>
          <w:lang w:val="kk-KZ"/>
        </w:rPr>
      </w:pPr>
      <w:r>
        <w:t>балабақшасы Топ: «</w:t>
      </w:r>
      <w:r>
        <w:tab/>
      </w:r>
      <w:r>
        <w:t>»</w:t>
      </w:r>
      <w:r>
        <w:rPr>
          <w:spacing w:val="-17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1A096685">
      <w:pPr>
        <w:spacing w:before="3" w:line="274" w:lineRule="exact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17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: 31.03-</w:t>
      </w:r>
      <w:r>
        <w:rPr>
          <w:b/>
          <w:spacing w:val="-2"/>
          <w:sz w:val="24"/>
        </w:rPr>
        <w:t>4.04.2025ж</w:t>
      </w:r>
    </w:p>
    <w:p w14:paraId="76472E5A">
      <w:pPr>
        <w:spacing w:before="0" w:after="20" w:line="275" w:lineRule="exact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«Еңбек.</w:t>
      </w:r>
      <w:r>
        <w:rPr>
          <w:spacing w:val="-10"/>
          <w:sz w:val="24"/>
        </w:rPr>
        <w:t xml:space="preserve"> </w:t>
      </w:r>
      <w:r>
        <w:rPr>
          <w:sz w:val="24"/>
        </w:rPr>
        <w:t>Еңбек</w:t>
      </w:r>
      <w:r>
        <w:rPr>
          <w:spacing w:val="-8"/>
          <w:sz w:val="24"/>
        </w:rPr>
        <w:t xml:space="preserve"> </w:t>
      </w:r>
      <w:r>
        <w:rPr>
          <w:sz w:val="24"/>
        </w:rPr>
        <w:t>бәрін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жеңбек»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2919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63F0E416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4EB1CDB7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549833A4">
            <w:pPr>
              <w:pStyle w:val="8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62D72550">
            <w:pPr>
              <w:pStyle w:val="8"/>
              <w:spacing w:before="6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525558F9">
            <w:pPr>
              <w:pStyle w:val="8"/>
              <w:spacing w:line="268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5BD86C18">
            <w:pPr>
              <w:pStyle w:val="8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393207BA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5705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042A7D2D">
            <w:pPr>
              <w:pStyle w:val="8"/>
              <w:spacing w:line="237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35A6C6D2">
            <w:pPr>
              <w:pStyle w:val="8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4E7EB713">
            <w:pPr>
              <w:pStyle w:val="8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«Кішкентай»</w:t>
            </w:r>
          </w:p>
        </w:tc>
      </w:tr>
      <w:tr w14:paraId="392E0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1A09C61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0A885F52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0033D00C">
            <w:pPr>
              <w:pStyle w:val="8"/>
              <w:spacing w:line="242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50E11BE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 w14:paraId="3B582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3" w:hRule="atLeast"/>
        </w:trPr>
        <w:tc>
          <w:tcPr>
            <w:tcW w:w="2698" w:type="dxa"/>
          </w:tcPr>
          <w:p w14:paraId="4205F53E">
            <w:pPr>
              <w:pStyle w:val="8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650F2E78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  <w:p w14:paraId="1D7B93F5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  <w:p w14:paraId="2A78614F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гүлді </w:t>
            </w:r>
            <w:r>
              <w:rPr>
                <w:sz w:val="24"/>
              </w:rPr>
              <w:t>тауып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сәйкестендіреді.</w:t>
            </w:r>
          </w:p>
          <w:p w14:paraId="06684088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Гүлдер 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721" w:type="dxa"/>
            <w:tcBorders>
              <w:right w:val="single" w:color="000000" w:sz="8" w:space="0"/>
            </w:tcBorders>
          </w:tcPr>
          <w:p w14:paraId="478EBD0D">
            <w:pPr>
              <w:pStyle w:val="8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784B9B0F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 w14:paraId="12EE3D01">
            <w:pPr>
              <w:pStyle w:val="8"/>
              <w:ind w:right="1256"/>
              <w:rPr>
                <w:sz w:val="24"/>
              </w:rPr>
            </w:pPr>
            <w:r>
              <w:rPr>
                <w:sz w:val="24"/>
              </w:rPr>
              <w:t>Ақ шар бар. Көк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бар. Көп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бар.</w:t>
            </w:r>
          </w:p>
          <w:p w14:paraId="7CA85EB3">
            <w:pPr>
              <w:pStyle w:val="8"/>
              <w:spacing w:line="237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>М/ы: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қарқынын </w:t>
            </w:r>
            <w:r>
              <w:rPr>
                <w:sz w:val="24"/>
              </w:rPr>
              <w:t>өзгерту қабілетін</w:t>
            </w:r>
          </w:p>
          <w:p w14:paraId="27EEC0D2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сөйлеу, </w:t>
            </w:r>
            <w:r>
              <w:rPr>
                <w:sz w:val="24"/>
              </w:rPr>
              <w:t>жаңылтпаш айту.</w:t>
            </w:r>
          </w:p>
        </w:tc>
        <w:tc>
          <w:tcPr>
            <w:tcW w:w="2726" w:type="dxa"/>
            <w:tcBorders>
              <w:left w:val="single" w:color="000000" w:sz="8" w:space="0"/>
            </w:tcBorders>
          </w:tcPr>
          <w:p w14:paraId="7002F373">
            <w:pPr>
              <w:pStyle w:val="8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479332A">
            <w:pPr>
              <w:pStyle w:val="8"/>
              <w:ind w:left="110" w:right="39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«Сәйкесін </w:t>
            </w:r>
            <w:r>
              <w:rPr>
                <w:sz w:val="24"/>
              </w:rPr>
              <w:t xml:space="preserve">тап» (ұлттық </w:t>
            </w:r>
            <w:r>
              <w:rPr>
                <w:spacing w:val="-2"/>
                <w:sz w:val="24"/>
              </w:rPr>
              <w:t>құндылықтар)</w:t>
            </w:r>
          </w:p>
          <w:p w14:paraId="38651B51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5"/>
                <w:sz w:val="24"/>
              </w:rPr>
              <w:t>іс-</w:t>
            </w:r>
          </w:p>
          <w:p w14:paraId="04758618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бағалау </w:t>
            </w:r>
            <w:r>
              <w:rPr>
                <w:sz w:val="24"/>
              </w:rPr>
              <w:t>және өзін-өзі</w:t>
            </w:r>
          </w:p>
          <w:p w14:paraId="0F623535">
            <w:pPr>
              <w:pStyle w:val="8"/>
              <w:ind w:left="110" w:right="192"/>
              <w:rPr>
                <w:sz w:val="24"/>
              </w:rPr>
            </w:pPr>
            <w:r>
              <w:rPr>
                <w:sz w:val="24"/>
              </w:rPr>
              <w:t xml:space="preserve">бағалауын, ойында </w:t>
            </w:r>
            <w:r>
              <w:rPr>
                <w:spacing w:val="-4"/>
                <w:sz w:val="24"/>
              </w:rPr>
              <w:t>туындаған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мәселелерді </w:t>
            </w:r>
            <w:r>
              <w:rPr>
                <w:sz w:val="24"/>
              </w:rPr>
              <w:t xml:space="preserve">шешу тәсілдерін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21" w:type="dxa"/>
          </w:tcPr>
          <w:p w14:paraId="12EC0814">
            <w:pPr>
              <w:pStyle w:val="8"/>
              <w:spacing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566E511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18697646">
            <w:pPr>
              <w:pStyle w:val="8"/>
              <w:ind w:left="114" w:right="397"/>
              <w:jc w:val="both"/>
              <w:rPr>
                <w:sz w:val="24"/>
              </w:rPr>
            </w:pPr>
            <w:r>
              <w:rPr>
                <w:sz w:val="24"/>
              </w:rPr>
              <w:t>Дала гүлге толыпты, Аққу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қоныпты. Алақай ау, алақай!</w:t>
            </w:r>
          </w:p>
          <w:p w14:paraId="703562C3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көрікті </w:t>
            </w:r>
            <w:r>
              <w:rPr>
                <w:sz w:val="24"/>
              </w:rPr>
              <w:t xml:space="preserve"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6" w:type="dxa"/>
          </w:tcPr>
          <w:p w14:paraId="0BFB8C89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«Бағдаршам» </w:t>
            </w:r>
            <w:r>
              <w:rPr>
                <w:sz w:val="24"/>
              </w:rPr>
              <w:t xml:space="preserve">Барысы: бағдаршам көздерін түстеріне сай </w:t>
            </w:r>
            <w:r>
              <w:rPr>
                <w:spacing w:val="-2"/>
                <w:sz w:val="24"/>
              </w:rPr>
              <w:t>ұяшықтарға орналастырады.</w:t>
            </w:r>
          </w:p>
          <w:p w14:paraId="512DFDB3">
            <w:pPr>
              <w:pStyle w:val="8"/>
              <w:spacing w:line="235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 </w:t>
            </w:r>
            <w:r>
              <w:rPr>
                <w:i/>
                <w:spacing w:val="-2"/>
                <w:sz w:val="24"/>
              </w:rPr>
              <w:t>бағдаршам</w:t>
            </w:r>
          </w:p>
        </w:tc>
      </w:tr>
      <w:tr w14:paraId="3F28B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3398561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7741E1EA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Картотека:8</w:t>
            </w:r>
          </w:p>
          <w:p w14:paraId="229D9ADD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62FD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47182EA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019A84C8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17D6920">
            <w:pPr>
              <w:pStyle w:val="8"/>
              <w:spacing w:before="3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7B45D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8" w:type="dxa"/>
          </w:tcPr>
          <w:p w14:paraId="31BF2216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720D53C8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3D670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2EAE4371">
            <w:pPr>
              <w:pStyle w:val="8"/>
              <w:spacing w:line="230" w:lineRule="auto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 w14:paraId="57DD4131">
            <w:pPr>
              <w:pStyle w:val="8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67BAEFE1"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тыңдау: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«Құстар</w:t>
            </w:r>
          </w:p>
        </w:tc>
        <w:tc>
          <w:tcPr>
            <w:tcW w:w="2721" w:type="dxa"/>
          </w:tcPr>
          <w:p w14:paraId="2279B826">
            <w:pPr>
              <w:pStyle w:val="8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2A61F19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қимыл:тепе</w:t>
            </w:r>
          </w:p>
        </w:tc>
        <w:tc>
          <w:tcPr>
            <w:tcW w:w="2726" w:type="dxa"/>
          </w:tcPr>
          <w:p w14:paraId="533FD31F">
            <w:pPr>
              <w:pStyle w:val="8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57EB4E66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</w:p>
        </w:tc>
        <w:tc>
          <w:tcPr>
            <w:tcW w:w="2721" w:type="dxa"/>
          </w:tcPr>
          <w:p w14:paraId="23F74513">
            <w:pPr>
              <w:pStyle w:val="8"/>
              <w:spacing w:line="257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1129299">
            <w:pPr>
              <w:pStyle w:val="8"/>
              <w:spacing w:line="272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</w:tc>
        <w:tc>
          <w:tcPr>
            <w:tcW w:w="2726" w:type="dxa"/>
          </w:tcPr>
          <w:p w14:paraId="58341477">
            <w:pPr>
              <w:pStyle w:val="8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231782B6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</w:tc>
      </w:tr>
    </w:tbl>
    <w:p w14:paraId="3F4D6396">
      <w:pPr>
        <w:pStyle w:val="8"/>
        <w:spacing w:after="0" w:line="272" w:lineRule="exact"/>
        <w:rPr>
          <w:sz w:val="24"/>
        </w:rPr>
        <w:sectPr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1BA3046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51CCD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39DBD98D">
            <w:pPr>
              <w:pStyle w:val="8"/>
              <w:spacing w:line="235" w:lineRule="auto"/>
              <w:ind w:right="7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</w:tcPr>
          <w:p w14:paraId="5D429ED3">
            <w:pPr>
              <w:pStyle w:val="8"/>
              <w:spacing w:line="23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шоқиды»</w:t>
            </w:r>
          </w:p>
          <w:p w14:paraId="7F8A9E84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«Етікші»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Ырғақты қимыл:</w:t>
            </w:r>
          </w:p>
          <w:p w14:paraId="3C6A4A22">
            <w:pPr>
              <w:pStyle w:val="8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билейді»</w:t>
            </w:r>
          </w:p>
          <w:p w14:paraId="2F4F90AB">
            <w:pPr>
              <w:pStyle w:val="8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01272C42">
            <w:pPr>
              <w:pStyle w:val="8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«Орамал тастамақ».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308F5BF0">
            <w:pPr>
              <w:pStyle w:val="8"/>
              <w:spacing w:line="237" w:lineRule="auto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02E8CFBE">
            <w:pPr>
              <w:pStyle w:val="8"/>
              <w:ind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 xml:space="preserve">немесе заттардан алу тәсілдері арқылы тең және тең емес заттар тобын салыстыру,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3A00E9FF">
            <w:pPr>
              <w:pStyle w:val="8"/>
              <w:spacing w:before="1"/>
              <w:ind w:right="473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алақай! </w:t>
            </w:r>
            <w:r>
              <w:rPr>
                <w:sz w:val="24"/>
              </w:rPr>
              <w:t>Қуанды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балақай. 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 w14:paraId="6BF31494">
            <w:pPr>
              <w:pStyle w:val="8"/>
              <w:spacing w:line="242" w:lineRule="auto"/>
              <w:ind w:right="15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Бақшаға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толады. </w:t>
            </w:r>
            <w:r>
              <w:rPr>
                <w:sz w:val="24"/>
              </w:rPr>
              <w:t xml:space="preserve">Әңгімелесу: көктемгі гүлдер, олардың түрлері, атауы, күтімі.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AB44B78">
            <w:pPr>
              <w:pStyle w:val="8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мезгіліне қатысты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 xml:space="preserve">қарастыру.Көктем </w:t>
            </w:r>
            <w:r>
              <w:rPr>
                <w:sz w:val="24"/>
              </w:rPr>
              <w:t xml:space="preserve">мезгілі және оның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әңгімелеу, суретпен </w:t>
            </w:r>
            <w:r>
              <w:rPr>
                <w:spacing w:val="-2"/>
                <w:sz w:val="24"/>
              </w:rPr>
              <w:t>жұмыстану.</w:t>
            </w:r>
          </w:p>
          <w:p w14:paraId="4CB7756A">
            <w:pPr>
              <w:pStyle w:val="8"/>
              <w:spacing w:befor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2093784D">
            <w:pPr>
              <w:pStyle w:val="8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721" w:type="dxa"/>
          </w:tcPr>
          <w:p w14:paraId="788F403D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бір бірінен 10 см </w:t>
            </w:r>
            <w:r>
              <w:rPr>
                <w:spacing w:val="-2"/>
                <w:sz w:val="24"/>
              </w:rPr>
              <w:t>арақашықтықта</w:t>
            </w:r>
          </w:p>
          <w:p w14:paraId="1216B701">
            <w:pPr>
              <w:pStyle w:val="8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тақтай </w:t>
            </w:r>
            <w:r>
              <w:rPr>
                <w:sz w:val="24"/>
              </w:rPr>
              <w:t xml:space="preserve">бойымен жүруді </w:t>
            </w:r>
            <w:r>
              <w:rPr>
                <w:spacing w:val="-2"/>
                <w:sz w:val="24"/>
              </w:rPr>
              <w:t>дамыту.</w:t>
            </w:r>
          </w:p>
          <w:p w14:paraId="0AA93201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 xml:space="preserve"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 w14:paraId="46F0CB9E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Қ/ы ойын : «Ұшақтар»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«Шарлар»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  <w:p w14:paraId="0077812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шарларды салыстыру.</w:t>
            </w:r>
          </w:p>
          <w:p w14:paraId="56BEAFA6">
            <w:pPr>
              <w:pStyle w:val="8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1745A4A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0D31E197">
            <w:pPr>
              <w:pStyle w:val="8"/>
              <w:ind w:right="472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алақай! </w:t>
            </w:r>
            <w:r>
              <w:rPr>
                <w:sz w:val="24"/>
              </w:rPr>
              <w:t>Қуанды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балақай. 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 w14:paraId="64584AD6">
            <w:pPr>
              <w:pStyle w:val="8"/>
              <w:tabs>
                <w:tab w:val="left" w:pos="23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Бақшаға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гүлдер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толады. балаларға сөздер мен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тіркестерін</w:t>
            </w:r>
          </w:p>
          <w:p w14:paraId="2A53EF13">
            <w:pPr>
              <w:pStyle w:val="8"/>
              <w:tabs>
                <w:tab w:val="left" w:pos="1960"/>
              </w:tabs>
              <w:spacing w:line="24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айтуға </w:t>
            </w:r>
            <w:r>
              <w:rPr>
                <w:sz w:val="24"/>
              </w:rPr>
              <w:t>мүмкіндік беру.</w:t>
            </w:r>
          </w:p>
          <w:p w14:paraId="6F0379D9">
            <w:pPr>
              <w:pStyle w:val="8"/>
              <w:ind w:firstLine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38704362">
            <w:pPr>
              <w:pStyle w:val="8"/>
              <w:ind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441EBD5">
            <w:pPr>
              <w:pStyle w:val="8"/>
              <w:spacing w:line="244" w:lineRule="auto"/>
              <w:ind w:right="58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бояу, 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Ұлттық ойын:</w:t>
            </w:r>
          </w:p>
          <w:p w14:paraId="242CEE8B">
            <w:pPr>
              <w:pStyle w:val="8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 w14:paraId="390B9B97">
            <w:pPr>
              <w:pStyle w:val="8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құстары»</w:t>
            </w:r>
          </w:p>
          <w:p w14:paraId="11CA4240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0BF83AC">
            <w:pPr>
              <w:pStyle w:val="8"/>
              <w:ind w:right="863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Тілдік жаттығу. </w:t>
            </w:r>
            <w:r>
              <w:rPr>
                <w:spacing w:val="-2"/>
                <w:sz w:val="24"/>
              </w:rPr>
              <w:t>Тақпақ.</w:t>
            </w:r>
          </w:p>
          <w:p w14:paraId="5237271F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«Артығын тап»</w:t>
            </w:r>
          </w:p>
          <w:p w14:paraId="284C4FE0">
            <w:pPr>
              <w:pStyle w:val="8"/>
              <w:spacing w:before="8" w:line="237" w:lineRule="auto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әдебиет) </w:t>
            </w:r>
            <w:r>
              <w:rPr>
                <w:sz w:val="24"/>
              </w:rPr>
              <w:t xml:space="preserve">Әңгімелесу: «Жыл </w:t>
            </w:r>
            <w:r>
              <w:rPr>
                <w:spacing w:val="-2"/>
                <w:sz w:val="24"/>
              </w:rPr>
              <w:t>құстары»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(суретпен жұмыс)</w:t>
            </w:r>
          </w:p>
          <w:p w14:paraId="5BB3F496">
            <w:pPr>
              <w:pStyle w:val="8"/>
              <w:spacing w:before="4" w:line="235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«Тырна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түлкі»</w:t>
            </w:r>
          </w:p>
          <w:p w14:paraId="55576772">
            <w:pPr>
              <w:pStyle w:val="8"/>
              <w:spacing w:before="2" w:line="242" w:lineRule="auto"/>
              <w:rPr>
                <w:b/>
                <w:sz w:val="24"/>
              </w:rPr>
            </w:pPr>
            <w:r>
              <w:rPr>
                <w:sz w:val="24"/>
              </w:rPr>
              <w:t>Ересектермен бірге ертегілерді,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көріністерді ойнауға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негіздері)</w:t>
            </w:r>
          </w:p>
          <w:p w14:paraId="4B2E51AE">
            <w:pPr>
              <w:pStyle w:val="8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74EEBF9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орындау: </w:t>
            </w:r>
            <w:r>
              <w:rPr>
                <w:sz w:val="24"/>
              </w:rPr>
              <w:t xml:space="preserve">үшбұрыш, шаршы, </w:t>
            </w:r>
            <w:r>
              <w:rPr>
                <w:spacing w:val="-2"/>
                <w:sz w:val="24"/>
              </w:rPr>
              <w:t>дөңгелекпен</w:t>
            </w:r>
          </w:p>
          <w:p w14:paraId="745E162D">
            <w:pPr>
              <w:pStyle w:val="8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68B4A1C9">
            <w:pPr>
              <w:pStyle w:val="8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1EE52E9B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8FFE02F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жұмыс: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z w:val="24"/>
              </w:rPr>
              <w:t>бояу, мүсіндеу,</w:t>
            </w:r>
          </w:p>
          <w:p w14:paraId="3ABF825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жапсыру.Құс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 құрастыру.</w:t>
            </w:r>
          </w:p>
          <w:p w14:paraId="6D4ABDBA">
            <w:pPr>
              <w:pStyle w:val="8"/>
              <w:spacing w:before="5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22132AEE">
            <w:pPr>
              <w:pStyle w:val="8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721" w:type="dxa"/>
          </w:tcPr>
          <w:p w14:paraId="47839DDF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қимыл:қақападан </w:t>
            </w:r>
            <w:r>
              <w:rPr>
                <w:sz w:val="24"/>
              </w:rPr>
              <w:t>асыруды дамыту. 2-3 м қашықтықта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4"/>
                <w:sz w:val="24"/>
              </w:rPr>
              <w:t>жылжи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7CEDC6D5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 xml:space="preserve"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 w14:paraId="3ADA6B6C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«Себетке </w:t>
            </w:r>
            <w:r>
              <w:rPr>
                <w:spacing w:val="-2"/>
                <w:sz w:val="24"/>
              </w:rPr>
              <w:t>түсір»</w:t>
            </w:r>
          </w:p>
          <w:p w14:paraId="54AF4CBA">
            <w:pPr>
              <w:pStyle w:val="8"/>
              <w:ind w:left="11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51C695F6">
            <w:pPr>
              <w:pStyle w:val="8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37866896">
            <w:pPr>
              <w:pStyle w:val="8"/>
              <w:ind w:left="114"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 w14:paraId="4538271D">
            <w:pPr>
              <w:pStyle w:val="8"/>
              <w:spacing w:before="5" w:line="235" w:lineRule="auto"/>
              <w:ind w:left="114" w:right="6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05EAE92F">
            <w:pPr>
              <w:pStyle w:val="8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 w14:paraId="0095DE00">
            <w:pPr>
              <w:pStyle w:val="8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ауа</w:t>
            </w:r>
          </w:p>
          <w:p w14:paraId="55D897E5">
            <w:pPr>
              <w:pStyle w:val="8"/>
              <w:ind w:left="114" w:right="165"/>
              <w:rPr>
                <w:sz w:val="24"/>
              </w:rPr>
            </w:pPr>
            <w:r>
              <w:rPr>
                <w:sz w:val="24"/>
              </w:rPr>
              <w:t>райындағы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өзгерістерді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көрсетеді. </w:t>
            </w:r>
            <w:r>
              <w:rPr>
                <w:sz w:val="24"/>
              </w:rPr>
              <w:t>Көктемде байқалатын маусымдық өзгерістері туралы әңгімелеу.</w:t>
            </w:r>
          </w:p>
          <w:p w14:paraId="6436227D">
            <w:pPr>
              <w:pStyle w:val="8"/>
              <w:spacing w:before="15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4669D167">
            <w:pPr>
              <w:pStyle w:val="8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8329594">
            <w:pPr>
              <w:pStyle w:val="8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бұтағы</w:t>
            </w:r>
          </w:p>
          <w:p w14:paraId="0C69CAEB">
            <w:pPr>
              <w:pStyle w:val="8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</w:p>
        </w:tc>
        <w:tc>
          <w:tcPr>
            <w:tcW w:w="2726" w:type="dxa"/>
          </w:tcPr>
          <w:p w14:paraId="652D795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қимыл:қақападан </w:t>
            </w:r>
            <w:r>
              <w:rPr>
                <w:sz w:val="24"/>
              </w:rPr>
              <w:t>асыруды дамыту. 2-3 м қашықтықта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4"/>
                <w:sz w:val="24"/>
              </w:rPr>
              <w:t>жылжи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3E3DB51C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 xml:space="preserve"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 w14:paraId="51D5BED8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«Себетке </w:t>
            </w:r>
            <w:r>
              <w:rPr>
                <w:spacing w:val="-2"/>
                <w:sz w:val="24"/>
              </w:rPr>
              <w:t>түсір»</w:t>
            </w:r>
          </w:p>
          <w:p w14:paraId="68A4CA4F">
            <w:pPr>
              <w:pStyle w:val="8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«Топтастыр» Барысы: өлшемі әртүрлі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 топтастырады.</w:t>
            </w:r>
          </w:p>
          <w:p w14:paraId="66767D56">
            <w:pPr>
              <w:pStyle w:val="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(көркем әдебиет, сөйлеуді дамыту, қоршаған ортамен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spacing w:val="-6"/>
                <w:sz w:val="24"/>
              </w:rPr>
              <w:t>Мултьфильм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көрсету:</w:t>
            </w:r>
          </w:p>
          <w:p w14:paraId="3CF8D875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«Қозы, лақ» </w:t>
            </w: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атау, </w:t>
            </w:r>
            <w:r>
              <w:rPr>
                <w:sz w:val="24"/>
              </w:rPr>
              <w:t>мазмұнын ашу.</w:t>
            </w:r>
          </w:p>
          <w:p w14:paraId="75DA643F">
            <w:pPr>
              <w:pStyle w:val="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ойын: «Төрт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түлік»</w:t>
            </w:r>
          </w:p>
          <w:p w14:paraId="39A6035F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6D801C2E">
            <w:pPr>
              <w:pStyle w:val="8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төлдерін </w:t>
            </w:r>
            <w:r>
              <w:rPr>
                <w:sz w:val="24"/>
              </w:rPr>
              <w:t>сәйкестендіріп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көрсетеді. Төрт түліктен алынатын өнім түрлерін суреттер арқылы таныстыру.</w:t>
            </w:r>
          </w:p>
          <w:p w14:paraId="4814F270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Төрт түлік малды </w:t>
            </w:r>
            <w:r>
              <w:rPr>
                <w:spacing w:val="-2"/>
                <w:sz w:val="24"/>
              </w:rPr>
              <w:t>ажыратып,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төлдерін</w:t>
            </w:r>
          </w:p>
          <w:p w14:paraId="0BF44973">
            <w:pPr>
              <w:pStyle w:val="8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танып,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>жасау жолдарын суреттер арқылы</w:t>
            </w:r>
          </w:p>
          <w:p w14:paraId="59DC6DB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жұмыстанады. </w:t>
            </w: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</w:t>
            </w:r>
          </w:p>
          <w:p w14:paraId="360FB111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тағамдар</w:t>
            </w:r>
          </w:p>
          <w:p w14:paraId="26FB729B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</w:tc>
      </w:tr>
    </w:tbl>
    <w:p w14:paraId="6A4BCF2D">
      <w:pPr>
        <w:pStyle w:val="8"/>
        <w:spacing w:after="0" w:line="267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F3A9B4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5F76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2698" w:type="dxa"/>
          </w:tcPr>
          <w:p w14:paraId="037E4E2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 w14:paraId="2CB13E1B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 w14:paraId="5912E9C0">
            <w:pPr>
              <w:pStyle w:val="8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Гүл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мүсіндейді, жапсырады...</w:t>
            </w:r>
          </w:p>
        </w:tc>
        <w:tc>
          <w:tcPr>
            <w:tcW w:w="2721" w:type="dxa"/>
          </w:tcPr>
          <w:p w14:paraId="499B4E2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 w14:paraId="31042E04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 w14:paraId="475DAB77">
            <w:pPr>
              <w:pStyle w:val="8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бүршіктердің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саусақпен салады.</w:t>
            </w:r>
          </w:p>
          <w:p w14:paraId="0589C225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мүсіндеп</w:t>
            </w:r>
          </w:p>
          <w:p w14:paraId="2238F09F">
            <w:pPr>
              <w:pStyle w:val="8"/>
              <w:ind w:left="11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650FC155">
            <w:pPr>
              <w:pStyle w:val="8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0F833E88">
            <w:pPr>
              <w:pStyle w:val="8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«Табан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тартыс»</w:t>
            </w:r>
          </w:p>
        </w:tc>
        <w:tc>
          <w:tcPr>
            <w:tcW w:w="2726" w:type="dxa"/>
          </w:tcPr>
          <w:p w14:paraId="6BBF6287">
            <w:pPr>
              <w:pStyle w:val="8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мүсіндеу, жапсыру,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 жасайды.</w:t>
            </w:r>
          </w:p>
        </w:tc>
      </w:tr>
      <w:tr w14:paraId="7B85E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</w:tcPr>
          <w:p w14:paraId="2D101ECB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 w14:paraId="75D5453D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7D6C3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2131170E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1B4188E0">
            <w:pPr>
              <w:pStyle w:val="8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9D1E93A">
            <w:pPr>
              <w:pStyle w:val="8"/>
              <w:ind w:right="59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720D6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7437E41D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1BD26334">
            <w:pPr>
              <w:pStyle w:val="8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5B2E9C1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46545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698" w:type="dxa"/>
            <w:vMerge w:val="restart"/>
          </w:tcPr>
          <w:p w14:paraId="54B8420D">
            <w:pPr>
              <w:pStyle w:val="8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65D7E8A9">
            <w:pPr>
              <w:pStyle w:val="8"/>
              <w:ind w:left="0"/>
              <w:rPr>
                <w:sz w:val="24"/>
              </w:rPr>
            </w:pPr>
          </w:p>
          <w:p w14:paraId="6ED86389">
            <w:pPr>
              <w:pStyle w:val="8"/>
              <w:ind w:left="0"/>
              <w:rPr>
                <w:sz w:val="24"/>
              </w:rPr>
            </w:pPr>
          </w:p>
          <w:p w14:paraId="0681BA1C">
            <w:pPr>
              <w:pStyle w:val="8"/>
              <w:ind w:left="0"/>
              <w:rPr>
                <w:sz w:val="24"/>
              </w:rPr>
            </w:pPr>
          </w:p>
          <w:p w14:paraId="6FB1289E">
            <w:pPr>
              <w:pStyle w:val="8"/>
              <w:spacing w:before="245"/>
              <w:ind w:left="0"/>
              <w:rPr>
                <w:sz w:val="24"/>
              </w:rPr>
            </w:pPr>
          </w:p>
          <w:p w14:paraId="658C11E8">
            <w:pPr>
              <w:pStyle w:val="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 w14:paraId="18D568E2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1" w:type="dxa"/>
          </w:tcPr>
          <w:p w14:paraId="1AA84E7B">
            <w:pPr>
              <w:pStyle w:val="8"/>
              <w:spacing w:line="244" w:lineRule="auto"/>
              <w:ind w:firstLine="64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BAE49F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2CE2B8D3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26" w:type="dxa"/>
          </w:tcPr>
          <w:p w14:paraId="635F03F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21" w:type="dxa"/>
          </w:tcPr>
          <w:p w14:paraId="5ADDB3CB">
            <w:pPr>
              <w:pStyle w:val="8"/>
              <w:spacing w:line="242" w:lineRule="auto"/>
              <w:ind w:left="114" w:right="50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№4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z w:val="24"/>
              </w:rPr>
              <w:t>оларға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</w:p>
          <w:p w14:paraId="62F97FD7">
            <w:pPr>
              <w:pStyle w:val="8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6" w:type="dxa"/>
          </w:tcPr>
          <w:p w14:paraId="00CBE97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</w:tr>
      <w:tr w14:paraId="53D07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17B12BBC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010812A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6FE5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33D6F2C2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18C30E5B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19D95CA5">
            <w:pPr>
              <w:pStyle w:val="8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2BC7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0B50D878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265CFC7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E44B792">
            <w:pPr>
              <w:pStyle w:val="8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70D7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6355290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54731602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4AA2260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 w14:paraId="6B22150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әжесін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қатты</w:t>
            </w:r>
          </w:p>
          <w:p w14:paraId="38EBF608">
            <w:pPr>
              <w:pStyle w:val="8"/>
              <w:spacing w:line="274" w:lineRule="exact"/>
              <w:ind w:right="946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көреді?!» ертегісі</w:t>
            </w:r>
          </w:p>
        </w:tc>
        <w:tc>
          <w:tcPr>
            <w:tcW w:w="2726" w:type="dxa"/>
          </w:tcPr>
          <w:p w14:paraId="5B7B10D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1" w:type="dxa"/>
          </w:tcPr>
          <w:p w14:paraId="476D62B4">
            <w:pPr>
              <w:pStyle w:val="8"/>
              <w:spacing w:line="242" w:lineRule="auto"/>
              <w:ind w:left="114" w:right="94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726" w:type="dxa"/>
          </w:tcPr>
          <w:p w14:paraId="00B8C8FC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7D64F37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060A8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  <w:vMerge w:val="restart"/>
          </w:tcPr>
          <w:p w14:paraId="7235ED7E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3CE3B86F">
            <w:pPr>
              <w:pStyle w:val="8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15EF4764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5C2B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63F56D10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41EBA4F1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13E9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513DC37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160CB899">
            <w:pPr>
              <w:pStyle w:val="8"/>
              <w:spacing w:line="230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 w14:paraId="2EAB6F08">
      <w:pPr>
        <w:pStyle w:val="8"/>
        <w:spacing w:after="0" w:line="230" w:lineRule="auto"/>
        <w:rPr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E57DAEE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59BF7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698" w:type="dxa"/>
          </w:tcPr>
          <w:p w14:paraId="2246CA8D">
            <w:pPr>
              <w:pStyle w:val="8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092E9C76">
            <w:pPr>
              <w:pStyle w:val="8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65494B03">
            <w:pPr>
              <w:pStyle w:val="8"/>
              <w:spacing w:before="16"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«Асық ату»</w:t>
            </w:r>
          </w:p>
        </w:tc>
        <w:tc>
          <w:tcPr>
            <w:tcW w:w="2721" w:type="dxa"/>
          </w:tcPr>
          <w:p w14:paraId="7D244456">
            <w:pPr>
              <w:pStyle w:val="8"/>
              <w:spacing w:line="235" w:lineRule="auto"/>
              <w:ind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854FF21">
            <w:pPr>
              <w:pStyle w:val="8"/>
              <w:spacing w:before="2" w:line="235" w:lineRule="auto"/>
              <w:ind w:right="390" w:firstLine="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«Табиғаттың </w:t>
            </w:r>
            <w:r>
              <w:rPr>
                <w:spacing w:val="-2"/>
                <w:sz w:val="24"/>
              </w:rPr>
              <w:t>жандануы»</w:t>
            </w:r>
          </w:p>
          <w:p w14:paraId="6CCD467E">
            <w:pPr>
              <w:pStyle w:val="8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Көктемгі табиғатты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көзінің </w:t>
            </w:r>
            <w:r>
              <w:rPr>
                <w:sz w:val="24"/>
              </w:rPr>
              <w:t>жылуын сезіну.</w:t>
            </w:r>
          </w:p>
          <w:p w14:paraId="433A167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4FD0FDB5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0A1D84B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тогымен </w:t>
            </w:r>
            <w:r>
              <w:rPr>
                <w:spacing w:val="-2"/>
                <w:sz w:val="24"/>
              </w:rPr>
              <w:t>ойнама!»</w:t>
            </w:r>
          </w:p>
          <w:p w14:paraId="7837B8F6">
            <w:pPr>
              <w:pStyle w:val="8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1" w:type="dxa"/>
          </w:tcPr>
          <w:p w14:paraId="465C7F91">
            <w:pPr>
              <w:pStyle w:val="8"/>
              <w:spacing w:line="232" w:lineRule="auto"/>
              <w:ind w:left="114" w:right="95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246D9162">
            <w:pPr>
              <w:pStyle w:val="8"/>
              <w:spacing w:before="13" w:line="235" w:lineRule="auto"/>
              <w:ind w:left="114" w:right="390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«Табиғаттың </w:t>
            </w:r>
            <w:r>
              <w:rPr>
                <w:spacing w:val="-2"/>
                <w:sz w:val="24"/>
              </w:rPr>
              <w:t>жандануы»</w:t>
            </w:r>
          </w:p>
          <w:p w14:paraId="0664F844">
            <w:pPr>
              <w:pStyle w:val="8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Көктемгі табиғатты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көзінің </w:t>
            </w:r>
            <w:r>
              <w:rPr>
                <w:sz w:val="24"/>
              </w:rPr>
              <w:t>жылуын сезіну.</w:t>
            </w:r>
          </w:p>
          <w:p w14:paraId="22C3F85E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4EEEAE6F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3886F53A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жол</w:t>
            </w:r>
          </w:p>
          <w:p w14:paraId="230B110B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алғашқы </w:t>
            </w:r>
            <w:r>
              <w:rPr>
                <w:sz w:val="24"/>
              </w:rPr>
              <w:t>дағдыларын біледі.</w:t>
            </w:r>
          </w:p>
          <w:p w14:paraId="1B2EDBC5">
            <w:pPr>
              <w:pStyle w:val="8"/>
              <w:spacing w:line="242" w:lineRule="auto"/>
              <w:ind w:right="312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14:paraId="65EFA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698" w:type="dxa"/>
          </w:tcPr>
          <w:p w14:paraId="749CE827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63D90277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1EE916A">
            <w:pPr>
              <w:pStyle w:val="8"/>
              <w:spacing w:line="273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3AF649A4">
            <w:pPr>
              <w:pStyle w:val="8"/>
              <w:spacing w:before="2"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"бір",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</w:p>
          <w:p w14:paraId="2BB3A65C">
            <w:pPr>
              <w:pStyle w:val="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721" w:type="dxa"/>
          </w:tcPr>
          <w:p w14:paraId="5D81883A">
            <w:pPr>
              <w:pStyle w:val="8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D74F1B1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078D8F7C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құрылысты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726" w:type="dxa"/>
          </w:tcPr>
          <w:p w14:paraId="347FCD90">
            <w:pPr>
              <w:pStyle w:val="8"/>
              <w:spacing w:line="237" w:lineRule="auto"/>
              <w:ind w:right="312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401526DA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14BD439E">
            <w:pPr>
              <w:pStyle w:val="8"/>
              <w:spacing w:line="242" w:lineRule="auto"/>
              <w:ind w:firstLine="122"/>
              <w:rPr>
                <w:sz w:val="24"/>
              </w:rPr>
            </w:pPr>
            <w:r>
              <w:rPr>
                <w:spacing w:val="-2"/>
                <w:sz w:val="24"/>
              </w:rPr>
              <w:t>қажетті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21" w:type="dxa"/>
          </w:tcPr>
          <w:p w14:paraId="4A1D5584">
            <w:pPr>
              <w:pStyle w:val="8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9E63364">
            <w:pPr>
              <w:pStyle w:val="8"/>
              <w:spacing w:line="271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3E7309A2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6" w:type="dxa"/>
          </w:tcPr>
          <w:p w14:paraId="43D23DA2">
            <w:pPr>
              <w:pStyle w:val="8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3ED08FFD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499A75F4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өсімдіктер </w:t>
            </w:r>
            <w:r>
              <w:rPr>
                <w:spacing w:val="-5"/>
                <w:sz w:val="24"/>
              </w:rPr>
              <w:t>мен</w:t>
            </w:r>
          </w:p>
          <w:p w14:paraId="68DC4E68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қамқорлық </w:t>
            </w:r>
            <w:r>
              <w:rPr>
                <w:spacing w:val="-2"/>
                <w:sz w:val="24"/>
              </w:rPr>
              <w:t>танытады</w:t>
            </w:r>
          </w:p>
        </w:tc>
      </w:tr>
      <w:tr w14:paraId="74944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698" w:type="dxa"/>
          </w:tcPr>
          <w:p w14:paraId="550ED0C4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F5E99C4">
            <w:pPr>
              <w:pStyle w:val="8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3A653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24BD5FBE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21A7352E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 w14:paraId="0EAF89C7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 w14:paraId="79D90292">
            <w:pPr>
              <w:pStyle w:val="8"/>
              <w:spacing w:line="253" w:lineRule="exact"/>
              <w:ind w:left="36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21" w:type="dxa"/>
          </w:tcPr>
          <w:p w14:paraId="1D7513F6">
            <w:pPr>
              <w:pStyle w:val="8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26" w:type="dxa"/>
          </w:tcPr>
          <w:p w14:paraId="269385E3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</w:tr>
      <w:tr w14:paraId="28BB5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98" w:type="dxa"/>
          </w:tcPr>
          <w:p w14:paraId="463D4094">
            <w:pPr>
              <w:pStyle w:val="8"/>
              <w:spacing w:line="242" w:lineRule="auto"/>
              <w:ind w:right="1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78CA3E2A">
            <w:pPr>
              <w:pStyle w:val="8"/>
              <w:spacing w:line="242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«С дәруменінің пайдасы!»</w:t>
            </w:r>
          </w:p>
        </w:tc>
      </w:tr>
    </w:tbl>
    <w:p w14:paraId="058749D8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94D7FCA">
      <w:pPr>
        <w:pStyle w:val="5"/>
        <w:spacing w:before="0"/>
      </w:pPr>
    </w:p>
    <w:p w14:paraId="2ED46A08">
      <w:pPr>
        <w:pStyle w:val="5"/>
        <w:spacing w:before="69"/>
      </w:pPr>
    </w:p>
    <w:p w14:paraId="23CCDA53">
      <w:pPr>
        <w:pStyle w:val="5"/>
        <w:spacing w:before="1" w:line="272" w:lineRule="exact"/>
        <w:ind w:left="967"/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2"/>
        </w:rPr>
        <w:t xml:space="preserve"> </w:t>
      </w:r>
      <w:r>
        <w:rPr>
          <w:spacing w:val="-2"/>
        </w:rPr>
        <w:t>ортаңғы</w:t>
      </w:r>
    </w:p>
    <w:p w14:paraId="1DD4556C">
      <w:pPr>
        <w:pStyle w:val="5"/>
        <w:spacing w:before="3" w:line="232" w:lineRule="auto"/>
        <w:ind w:left="991"/>
      </w:pPr>
      <w:r>
        <w:t>тобы</w:t>
      </w:r>
      <w:r>
        <w:rPr>
          <w:spacing w:val="-10"/>
        </w:rPr>
        <w:t xml:space="preserve"> </w:t>
      </w: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rPr>
          <w:u w:val="single"/>
        </w:rPr>
        <w:t>3</w:t>
      </w:r>
      <w:r>
        <w:rPr>
          <w:spacing w:val="-10"/>
          <w:u w:val="single"/>
        </w:rPr>
        <w:t xml:space="preserve"> </w:t>
      </w:r>
      <w:r>
        <w:rPr>
          <w:spacing w:val="-10"/>
        </w:rPr>
        <w:t xml:space="preserve"> </w:t>
      </w:r>
      <w:r>
        <w:rPr>
          <w:spacing w:val="-4"/>
          <w:u w:val="single"/>
        </w:rPr>
        <w:t>жас</w:t>
      </w:r>
    </w:p>
    <w:p w14:paraId="363AB3B4">
      <w:pPr>
        <w:pStyle w:val="2"/>
        <w:spacing w:line="275" w:lineRule="exact"/>
        <w:ind w:left="2168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6896E77B">
      <w:pPr>
        <w:pStyle w:val="5"/>
        <w:spacing w:before="0" w:line="275" w:lineRule="exact"/>
        <w:ind w:left="71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166C7487">
      <w:pPr>
        <w:pStyle w:val="5"/>
        <w:spacing w:after="0" w:line="275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3698" w:space="40"/>
            <w:col w:w="12840"/>
          </w:cols>
        </w:sectPr>
      </w:pPr>
    </w:p>
    <w:p w14:paraId="38FF658A">
      <w:pPr>
        <w:spacing w:before="15" w:line="275" w:lineRule="exact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07.04-</w:t>
      </w:r>
      <w:r>
        <w:rPr>
          <w:b/>
          <w:spacing w:val="-2"/>
          <w:sz w:val="24"/>
        </w:rPr>
        <w:t>11.04.2025ж</w:t>
      </w:r>
    </w:p>
    <w:p w14:paraId="5F402A9E">
      <w:pPr>
        <w:pStyle w:val="2"/>
        <w:tabs>
          <w:tab w:val="left" w:pos="2986"/>
        </w:tabs>
        <w:spacing w:before="12" w:after="6"/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</w:r>
      <w:r>
        <w:t>«Ізгіні</w:t>
      </w:r>
      <w:r>
        <w:rPr>
          <w:spacing w:val="-17"/>
        </w:rPr>
        <w:t xml:space="preserve"> </w:t>
      </w:r>
      <w:r>
        <w:t>ісінен-</w:t>
      </w:r>
      <w:r>
        <w:rPr>
          <w:spacing w:val="-16"/>
        </w:rPr>
        <w:t xml:space="preserve"> </w:t>
      </w:r>
      <w:r>
        <w:t>Жақсыны</w:t>
      </w:r>
      <w:r>
        <w:rPr>
          <w:spacing w:val="-14"/>
        </w:rPr>
        <w:t xml:space="preserve"> </w:t>
      </w:r>
      <w:r>
        <w:rPr>
          <w:spacing w:val="-2"/>
        </w:rPr>
        <w:t>түсінен»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5D3D2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15155F13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 w14:paraId="509664F4">
            <w:pPr>
              <w:pStyle w:val="8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 w14:paraId="0DBA5C4C">
            <w:pPr>
              <w:pStyle w:val="8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5720425A">
            <w:pPr>
              <w:pStyle w:val="8"/>
              <w:spacing w:before="6" w:line="232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 w14:paraId="78A43A3B">
            <w:pPr>
              <w:pStyle w:val="8"/>
              <w:spacing w:line="268" w:lineRule="exac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 w14:paraId="119E8D79">
            <w:pPr>
              <w:pStyle w:val="8"/>
              <w:spacing w:line="268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 w14:paraId="5CACDBF0">
            <w:pPr>
              <w:pStyle w:val="8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14:paraId="5169D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98" w:type="dxa"/>
          </w:tcPr>
          <w:p w14:paraId="3B8B6B67">
            <w:pPr>
              <w:pStyle w:val="8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 w14:paraId="54F5CFAE">
            <w:pPr>
              <w:pStyle w:val="8"/>
              <w:ind w:right="26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–гигиеналық шараның орындалуын қадағалау. Медбике, психологпен бірлескен жұмыс...</w:t>
            </w:r>
          </w:p>
          <w:p w14:paraId="472CADBA">
            <w:pPr>
              <w:pStyle w:val="8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14:paraId="1A8B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</w:tcPr>
          <w:p w14:paraId="084D92A9">
            <w:pPr>
              <w:pStyle w:val="8"/>
              <w:ind w:left="259" w:right="19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249EA929">
            <w:pPr>
              <w:pStyle w:val="8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 w14:paraId="715EAA33">
            <w:pPr>
              <w:pStyle w:val="8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45A32649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4344406">
            <w:pPr>
              <w:pStyle w:val="8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15831EEF">
            <w:pPr>
              <w:pStyle w:val="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14:paraId="54780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2698" w:type="dxa"/>
          </w:tcPr>
          <w:p w14:paraId="46400C76">
            <w:pPr>
              <w:pStyle w:val="8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0185CA38">
            <w:pPr>
              <w:pStyle w:val="8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3" w:type="dxa"/>
          </w:tcPr>
          <w:p w14:paraId="528B0579">
            <w:pPr>
              <w:pStyle w:val="8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C5D46F4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63584938">
            <w:pPr>
              <w:pStyle w:val="8"/>
              <w:ind w:right="165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692" w:type="dxa"/>
          </w:tcPr>
          <w:p w14:paraId="2A355F4E">
            <w:pPr>
              <w:pStyle w:val="8"/>
              <w:ind w:left="117" w:right="298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482FF2BF">
            <w:pPr>
              <w:pStyle w:val="8"/>
              <w:ind w:left="117" w:right="15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5E2E5DD5">
            <w:pPr>
              <w:pStyle w:val="8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58E105F9">
            <w:pPr>
              <w:pStyle w:val="8"/>
              <w:spacing w:line="274" w:lineRule="exact"/>
              <w:ind w:left="117" w:right="2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695" w:type="dxa"/>
          </w:tcPr>
          <w:p w14:paraId="18F3B267">
            <w:pPr>
              <w:pStyle w:val="8"/>
              <w:spacing w:line="262" w:lineRule="exact"/>
              <w:ind w:left="26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3EDEF130">
            <w:pPr>
              <w:pStyle w:val="8"/>
              <w:spacing w:line="272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4445742E">
            <w:pPr>
              <w:pStyle w:val="8"/>
              <w:ind w:left="262" w:right="241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695" w:type="dxa"/>
          </w:tcPr>
          <w:p w14:paraId="2A96A134">
            <w:pPr>
              <w:pStyle w:val="8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366AF5A">
            <w:pPr>
              <w:pStyle w:val="8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48FC79BE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692" w:type="dxa"/>
          </w:tcPr>
          <w:p w14:paraId="4D5A0EDA">
            <w:pPr>
              <w:pStyle w:val="8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5FF6103">
            <w:pPr>
              <w:pStyle w:val="8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434FE013">
            <w:pPr>
              <w:pStyle w:val="8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14:paraId="08C90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6919CFDA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 w14:paraId="6E9DA28B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  <w:p w14:paraId="07A691CD">
            <w:pPr>
              <w:pStyle w:val="8"/>
              <w:spacing w:line="270" w:lineRule="atLeast"/>
              <w:ind w:right="29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 w14:paraId="1DA6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204CD9EA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67" w:type="dxa"/>
            <w:gridSpan w:val="5"/>
          </w:tcPr>
          <w:p w14:paraId="5E991311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25F861B8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14:paraId="7F759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6555D1C3">
            <w:pPr>
              <w:pStyle w:val="8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 w14:paraId="5BE34A76">
            <w:pPr>
              <w:pStyle w:val="8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  <w:tr w14:paraId="57210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698" w:type="dxa"/>
          </w:tcPr>
          <w:p w14:paraId="1134B0EF">
            <w:pPr>
              <w:pStyle w:val="8"/>
              <w:ind w:left="225" w:right="2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5124E60B">
            <w:pPr>
              <w:pStyle w:val="8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3" w:type="dxa"/>
            <w:tcBorders>
              <w:bottom w:val="nil"/>
            </w:tcBorders>
          </w:tcPr>
          <w:p w14:paraId="13C83A65">
            <w:pPr>
              <w:pStyle w:val="8"/>
              <w:spacing w:line="26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A5F1622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182CE9E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киік»</w:t>
            </w:r>
          </w:p>
          <w:p w14:paraId="63CBB552">
            <w:pPr>
              <w:pStyle w:val="8"/>
              <w:spacing w:line="237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«Айдана» </w:t>
            </w:r>
            <w:r>
              <w:rPr>
                <w:sz w:val="24"/>
              </w:rPr>
              <w:t>Ырғақты қимыл:</w:t>
            </w:r>
          </w:p>
          <w:p w14:paraId="7D00F23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«Мерекелік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2692" w:type="dxa"/>
          </w:tcPr>
          <w:p w14:paraId="478B3DA0">
            <w:pPr>
              <w:pStyle w:val="8"/>
              <w:spacing w:line="235" w:lineRule="auto"/>
              <w:ind w:left="117" w:right="597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жаттығулары:</w:t>
            </w:r>
          </w:p>
          <w:p w14:paraId="4205A1E9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4079AA56">
            <w:pPr>
              <w:pStyle w:val="8"/>
              <w:spacing w:before="8" w:line="23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ілініп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 </w:t>
            </w:r>
            <w:r>
              <w:rPr>
                <w:sz w:val="24"/>
              </w:rPr>
              <w:t>тигізіп, тұрған тұрған</w:t>
            </w:r>
          </w:p>
        </w:tc>
        <w:tc>
          <w:tcPr>
            <w:tcW w:w="2695" w:type="dxa"/>
          </w:tcPr>
          <w:p w14:paraId="0747C34F">
            <w:pPr>
              <w:pStyle w:val="8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A91FCF7">
            <w:pPr>
              <w:pStyle w:val="8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«Ғарышқа </w:t>
            </w:r>
            <w:r>
              <w:rPr>
                <w:spacing w:val="-2"/>
                <w:sz w:val="24"/>
              </w:rPr>
              <w:t>саяхат»</w:t>
            </w:r>
          </w:p>
          <w:p w14:paraId="12D83176">
            <w:pPr>
              <w:pStyle w:val="8"/>
              <w:spacing w:line="237" w:lineRule="auto"/>
              <w:ind w:left="118" w:right="859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жаттығу.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54F8EC48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</w:tc>
        <w:tc>
          <w:tcPr>
            <w:tcW w:w="2695" w:type="dxa"/>
          </w:tcPr>
          <w:p w14:paraId="4921360A">
            <w:pPr>
              <w:pStyle w:val="8"/>
              <w:spacing w:line="26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6416442">
            <w:pPr>
              <w:pStyle w:val="8"/>
              <w:ind w:left="116" w:right="144"/>
              <w:rPr>
                <w:sz w:val="24"/>
              </w:rPr>
            </w:pPr>
            <w:r>
              <w:rPr>
                <w:sz w:val="24"/>
              </w:rPr>
              <w:t>Негізгі қимылдар</w:t>
            </w:r>
            <w:r>
              <w:rPr>
                <w:b/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Аяқтарын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қойып </w:t>
            </w:r>
            <w:r>
              <w:rPr>
                <w:sz w:val="24"/>
              </w:rPr>
              <w:t>отырып допты бір біріне домалату.</w:t>
            </w:r>
          </w:p>
          <w:p w14:paraId="17900906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2"/>
                <w:sz w:val="24"/>
              </w:rPr>
              <w:t xml:space="preserve"> «Мерген»</w:t>
            </w:r>
          </w:p>
        </w:tc>
        <w:tc>
          <w:tcPr>
            <w:tcW w:w="2692" w:type="dxa"/>
          </w:tcPr>
          <w:p w14:paraId="268E628E">
            <w:pPr>
              <w:pStyle w:val="8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Спорттық жаттығу: </w:t>
            </w:r>
            <w:r>
              <w:rPr>
                <w:sz w:val="24"/>
              </w:rPr>
              <w:t xml:space="preserve">Велосипед тебу: солға </w:t>
            </w:r>
            <w:r>
              <w:rPr>
                <w:spacing w:val="-4"/>
                <w:sz w:val="24"/>
              </w:rPr>
              <w:t>оңға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бұрылуды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sz w:val="24"/>
              </w:rPr>
              <w:t>Негізгі қимылдар:</w:t>
            </w:r>
          </w:p>
          <w:p w14:paraId="24040E62">
            <w:pPr>
              <w:pStyle w:val="8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төменнен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екіқолмен</w:t>
            </w:r>
          </w:p>
        </w:tc>
      </w:tr>
    </w:tbl>
    <w:p w14:paraId="7BA44B8F">
      <w:pPr>
        <w:pStyle w:val="8"/>
        <w:spacing w:after="0" w:line="262" w:lineRule="exac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44FB484F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51BD3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698" w:type="dxa"/>
          </w:tcPr>
          <w:p w14:paraId="16B95A4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503B9BDC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ойнау:</w:t>
            </w:r>
          </w:p>
          <w:p w14:paraId="4C7776BB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«Меаллофонмен қарапайым әуендардіойнау» </w:t>
            </w:r>
            <w:r>
              <w:rPr>
                <w:b/>
                <w:sz w:val="24"/>
              </w:rPr>
              <w:t xml:space="preserve">Көркем әдебиет, сөйлеуді дамыту. </w:t>
            </w:r>
            <w:r>
              <w:rPr>
                <w:sz w:val="24"/>
              </w:rPr>
              <w:t xml:space="preserve">Көктем мезгілінің </w:t>
            </w:r>
            <w:r>
              <w:rPr>
                <w:spacing w:val="-2"/>
                <w:sz w:val="24"/>
              </w:rPr>
              <w:t>көріністерімен таныстыру.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</w:t>
            </w:r>
          </w:p>
          <w:p w14:paraId="11D4201D">
            <w:pPr>
              <w:pStyle w:val="8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айларын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айту. </w:t>
            </w:r>
            <w:r>
              <w:rPr>
                <w:sz w:val="24"/>
              </w:rPr>
              <w:t>көктем мезгілінде</w:t>
            </w:r>
          </w:p>
          <w:p w14:paraId="037D01D1">
            <w:pPr>
              <w:pStyle w:val="8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құбылыстар, өзгерістер болады.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 xml:space="preserve">киіну керек екендігін </w:t>
            </w:r>
            <w:r>
              <w:rPr>
                <w:spacing w:val="-2"/>
                <w:sz w:val="24"/>
              </w:rPr>
              <w:t>түсіндіру.</w:t>
            </w:r>
          </w:p>
          <w:p w14:paraId="3E900342">
            <w:pPr>
              <w:pStyle w:val="8"/>
              <w:spacing w:before="1"/>
              <w:ind w:right="138"/>
              <w:rPr>
                <w:sz w:val="24"/>
              </w:rPr>
            </w:pPr>
            <w:r>
              <w:rPr>
                <w:sz w:val="24"/>
              </w:rPr>
              <w:t>Такпак: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келді»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негіздері.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7AB17EC4">
            <w:pPr>
              <w:pStyle w:val="8"/>
              <w:ind w:right="424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669BD059">
            <w:pPr>
              <w:pStyle w:val="8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6776445B">
            <w:pPr>
              <w:pStyle w:val="8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</w:p>
          <w:p w14:paraId="14962B28">
            <w:pPr>
              <w:pStyle w:val="8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бояу.</w:t>
            </w:r>
          </w:p>
          <w:p w14:paraId="2C38FDF4">
            <w:pPr>
              <w:pStyle w:val="8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7BFBCF3A">
            <w:pPr>
              <w:pStyle w:val="8"/>
              <w:spacing w:before="266"/>
              <w:ind w:right="644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қиылған ақ гүлдерді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Ермексаздан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гүлді </w:t>
            </w:r>
            <w:r>
              <w:rPr>
                <w:spacing w:val="-2"/>
                <w:sz w:val="24"/>
              </w:rPr>
              <w:t>мүсіндеу.</w:t>
            </w:r>
          </w:p>
          <w:p w14:paraId="5774DB93">
            <w:pPr>
              <w:pStyle w:val="8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 w14:paraId="1F7D2FC9">
            <w:pPr>
              <w:pStyle w:val="8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Гүлдің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ақ </w:t>
            </w:r>
            <w:r>
              <w:rPr>
                <w:spacing w:val="-4"/>
                <w:sz w:val="24"/>
              </w:rPr>
              <w:t>қағаздардан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құрасытру.</w:t>
            </w:r>
          </w:p>
          <w:p w14:paraId="5A137860">
            <w:pPr>
              <w:pStyle w:val="8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  <w:tc>
          <w:tcPr>
            <w:tcW w:w="2692" w:type="dxa"/>
          </w:tcPr>
          <w:p w14:paraId="0A741B23">
            <w:pPr>
              <w:pStyle w:val="8"/>
              <w:ind w:left="117" w:right="156"/>
              <w:rPr>
                <w:sz w:val="24"/>
              </w:rPr>
            </w:pPr>
            <w:r>
              <w:rPr>
                <w:sz w:val="24"/>
              </w:rPr>
              <w:t xml:space="preserve">орнынан жоғары секруді дамыту. </w:t>
            </w:r>
            <w:r>
              <w:rPr>
                <w:spacing w:val="-4"/>
                <w:sz w:val="24"/>
              </w:rPr>
              <w:t>Қ\ойын: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«Капитандар </w:t>
            </w:r>
            <w:r>
              <w:rPr>
                <w:spacing w:val="-2"/>
                <w:sz w:val="24"/>
              </w:rPr>
              <w:t>жарысы»</w:t>
            </w:r>
          </w:p>
          <w:p w14:paraId="6EF86BA7">
            <w:pPr>
              <w:pStyle w:val="8"/>
              <w:ind w:left="117" w:right="16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 w14:paraId="4476E7A3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көрсету тәсілдері</w:t>
            </w:r>
          </w:p>
          <w:p w14:paraId="2C4B8FC1">
            <w:pPr>
              <w:pStyle w:val="8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аталған</w:t>
            </w:r>
          </w:p>
          <w:p w14:paraId="44A32818">
            <w:pPr>
              <w:pStyle w:val="8"/>
              <w:ind w:left="117" w:right="409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 сақтау сөйлеу</w:t>
            </w:r>
          </w:p>
          <w:p w14:paraId="2D61B4CB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3D3288B8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15577006">
            <w:pPr>
              <w:pStyle w:val="8"/>
              <w:ind w:left="117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>ұзындығын табу.</w:t>
            </w:r>
          </w:p>
          <w:p w14:paraId="7E8857B2">
            <w:pPr>
              <w:pStyle w:val="8"/>
              <w:spacing w:before="3"/>
              <w:ind w:left="117" w:right="539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дамыту. </w:t>
            </w:r>
            <w:r>
              <w:rPr>
                <w:sz w:val="24"/>
              </w:rPr>
              <w:t>Байқоңыр жайлы түсіндіру.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«Ғарыш әткеншегі»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ойынын ойнату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жүйесіндегі</w:t>
            </w:r>
          </w:p>
          <w:p w14:paraId="5130CDBA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мағұлмат беру.</w:t>
            </w:r>
          </w:p>
          <w:p w14:paraId="77BE4446">
            <w:pPr>
              <w:pStyle w:val="8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C324648">
            <w:pPr>
              <w:pStyle w:val="8"/>
              <w:spacing w:line="237" w:lineRule="auto"/>
              <w:ind w:left="117" w:right="459"/>
              <w:rPr>
                <w:sz w:val="24"/>
              </w:rPr>
            </w:pPr>
            <w:r>
              <w:rPr>
                <w:sz w:val="24"/>
              </w:rPr>
              <w:t xml:space="preserve">«Тұңғыш қазақ </w:t>
            </w:r>
            <w:r>
              <w:rPr>
                <w:spacing w:val="-2"/>
                <w:sz w:val="24"/>
              </w:rPr>
              <w:t>ғарышкер»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С.Қалиев </w:t>
            </w:r>
            <w:r>
              <w:rPr>
                <w:sz w:val="24"/>
              </w:rPr>
              <w:t xml:space="preserve">автормен, өлең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14:paraId="09EE23BB">
            <w:pPr>
              <w:pStyle w:val="8"/>
              <w:spacing w:before="9"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4D20D89">
            <w:pPr>
              <w:pStyle w:val="8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Айды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55FD7F50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2695" w:type="dxa"/>
          </w:tcPr>
          <w:p w14:paraId="32ED7BFF">
            <w:pPr>
              <w:pStyle w:val="8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3177822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62FFF1D">
            <w:pPr>
              <w:pStyle w:val="8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05B8668">
            <w:pPr>
              <w:pStyle w:val="8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53C124BB">
            <w:pPr>
              <w:pStyle w:val="8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1B60038D">
            <w:pPr>
              <w:pStyle w:val="8"/>
              <w:spacing w:line="244" w:lineRule="auto"/>
              <w:ind w:left="118" w:right="49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E20A499">
            <w:pPr>
              <w:pStyle w:val="8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78457FD4">
            <w:pPr>
              <w:pStyle w:val="8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159FF5F4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260D7B4A">
            <w:pPr>
              <w:pStyle w:val="8"/>
              <w:spacing w:before="3"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3F227D5F">
            <w:pPr>
              <w:pStyle w:val="8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25358683">
            <w:pPr>
              <w:pStyle w:val="8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>қол үйлесімділігін, қолдардың ұсақ</w:t>
            </w:r>
          </w:p>
          <w:p w14:paraId="30E6E063">
            <w:pPr>
              <w:pStyle w:val="8"/>
              <w:ind w:left="118" w:right="241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жүргізу.</w:t>
            </w:r>
          </w:p>
          <w:p w14:paraId="699D04D7">
            <w:pPr>
              <w:pStyle w:val="8"/>
              <w:spacing w:line="242" w:lineRule="auto"/>
              <w:ind w:left="118" w:right="86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кеңейту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8A38531">
            <w:pPr>
              <w:pStyle w:val="8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Өлең жолдарын екі </w:t>
            </w:r>
            <w:r>
              <w:rPr>
                <w:spacing w:val="-4"/>
                <w:sz w:val="24"/>
              </w:rPr>
              <w:t>қайтара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оқып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беремін, </w:t>
            </w:r>
            <w:r>
              <w:rPr>
                <w:sz w:val="24"/>
              </w:rPr>
              <w:t>мазмұнын түсіндіру.</w:t>
            </w:r>
          </w:p>
          <w:p w14:paraId="08DC3CC6">
            <w:pPr>
              <w:pStyle w:val="8"/>
              <w:spacing w:line="242" w:lineRule="auto"/>
              <w:ind w:left="118" w:right="24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«Ғарышкер»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E009B1B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АКТ слайд көрсетіп,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қалыптастыру.</w:t>
            </w:r>
          </w:p>
          <w:p w14:paraId="0FAA1AFF">
            <w:pPr>
              <w:pStyle w:val="8"/>
              <w:spacing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Жұлдыздар ыстық </w:t>
            </w:r>
            <w:r>
              <w:rPr>
                <w:spacing w:val="-2"/>
                <w:sz w:val="24"/>
              </w:rPr>
              <w:t>шарлар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аталады.</w:t>
            </w:r>
          </w:p>
        </w:tc>
        <w:tc>
          <w:tcPr>
            <w:tcW w:w="2695" w:type="dxa"/>
          </w:tcPr>
          <w:p w14:paraId="36517C71">
            <w:pPr>
              <w:pStyle w:val="8"/>
              <w:spacing w:line="232" w:lineRule="auto"/>
              <w:ind w:left="1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200EE7DC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340DC811">
            <w:pPr>
              <w:pStyle w:val="8"/>
              <w:ind w:left="116" w:right="3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48062DE4">
            <w:pPr>
              <w:pStyle w:val="8"/>
              <w:spacing w:before="14"/>
              <w:ind w:left="116" w:right="6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дамыту. Сөйлеуді дамыту </w:t>
            </w:r>
            <w:r>
              <w:rPr>
                <w:sz w:val="24"/>
              </w:rPr>
              <w:t>Балалардың ойлау қабілетін,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түйсігін,</w:t>
            </w:r>
          </w:p>
          <w:p w14:paraId="6F187575">
            <w:pPr>
              <w:pStyle w:val="8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4229106D">
            <w:pPr>
              <w:pStyle w:val="8"/>
              <w:spacing w:before="10" w:line="232" w:lineRule="auto"/>
              <w:ind w:left="116" w:right="4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 </w:t>
            </w:r>
            <w:r>
              <w:rPr>
                <w:sz w:val="24"/>
              </w:rPr>
              <w:t xml:space="preserve">Өлең жолдарын </w:t>
            </w:r>
            <w:r>
              <w:rPr>
                <w:spacing w:val="-2"/>
                <w:sz w:val="24"/>
              </w:rPr>
              <w:t>жаттату.</w:t>
            </w:r>
          </w:p>
          <w:p w14:paraId="63AEAF01">
            <w:pPr>
              <w:pStyle w:val="8"/>
              <w:spacing w:before="3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Әубакіров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ағаның</w:t>
            </w:r>
          </w:p>
          <w:p w14:paraId="2295AE8D">
            <w:pPr>
              <w:pStyle w:val="8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Даңқы көкке самғаған. Тоқтар аға Гагарин, </w:t>
            </w:r>
            <w:r>
              <w:rPr>
                <w:spacing w:val="-4"/>
                <w:sz w:val="24"/>
              </w:rPr>
              <w:t>Салған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жалғаған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8B6EA94">
            <w:pPr>
              <w:pStyle w:val="8"/>
              <w:spacing w:before="4" w:line="235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Ғарыш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,аспан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әлеміне </w:t>
            </w:r>
            <w:r>
              <w:rPr>
                <w:sz w:val="24"/>
              </w:rPr>
              <w:t>саяхат жасау.</w:t>
            </w:r>
          </w:p>
          <w:p w14:paraId="3B97CCF9">
            <w:pPr>
              <w:pStyle w:val="8"/>
              <w:spacing w:before="19"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D243FBD">
            <w:pPr>
              <w:pStyle w:val="8"/>
              <w:spacing w:line="244" w:lineRule="auto"/>
              <w:ind w:left="116" w:right="4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-шырпы таяқшаларынан зымыран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9B8D2AF">
            <w:pPr>
              <w:pStyle w:val="8"/>
              <w:ind w:left="116" w:right="636"/>
              <w:rPr>
                <w:sz w:val="24"/>
              </w:rPr>
            </w:pPr>
            <w:r>
              <w:rPr>
                <w:sz w:val="24"/>
              </w:rPr>
              <w:t xml:space="preserve">Әуе көліктерін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қағаздардан </w:t>
            </w:r>
            <w:r>
              <w:rPr>
                <w:spacing w:val="-2"/>
                <w:sz w:val="24"/>
              </w:rPr>
              <w:t>жапсыру.</w:t>
            </w:r>
          </w:p>
          <w:p w14:paraId="1452FCFE">
            <w:pPr>
              <w:pStyle w:val="8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088CB4A">
            <w:pPr>
              <w:pStyle w:val="8"/>
              <w:ind w:left="116" w:right="15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үлгіге қарап, әуе</w:t>
            </w:r>
          </w:p>
          <w:p w14:paraId="64B1C87E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шарларын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240BB169">
            <w:pPr>
              <w:pStyle w:val="8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A38BBD8">
            <w:pPr>
              <w:pStyle w:val="8"/>
              <w:ind w:left="116" w:right="315"/>
              <w:rPr>
                <w:sz w:val="24"/>
              </w:rPr>
            </w:pPr>
            <w:r>
              <w:rPr>
                <w:sz w:val="24"/>
              </w:rPr>
              <w:t xml:space="preserve">«Заңдылықтарды тап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тапсырманы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үлгі </w:t>
            </w:r>
            <w:r>
              <w:rPr>
                <w:sz w:val="24"/>
              </w:rPr>
              <w:t>бойынша орында»</w:t>
            </w:r>
          </w:p>
          <w:p w14:paraId="154B5923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692" w:type="dxa"/>
          </w:tcPr>
          <w:p w14:paraId="63F7E24A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көлденең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нысанаға лақтыруды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үйрену.</w:t>
            </w:r>
          </w:p>
          <w:p w14:paraId="20B0919A">
            <w:pPr>
              <w:pStyle w:val="8"/>
              <w:ind w:left="120" w:right="156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«Допты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ұстап ал»</w:t>
            </w:r>
          </w:p>
          <w:p w14:paraId="58DFC13F">
            <w:pPr>
              <w:pStyle w:val="8"/>
              <w:spacing w:line="232" w:lineRule="auto"/>
              <w:ind w:left="120" w:right="18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 xml:space="preserve">картиналар </w:t>
            </w:r>
            <w:r>
              <w:rPr>
                <w:spacing w:val="-4"/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қарастыру</w:t>
            </w:r>
          </w:p>
          <w:p w14:paraId="0C4E8177">
            <w:pPr>
              <w:pStyle w:val="8"/>
              <w:spacing w:before="18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0DFD674">
            <w:pPr>
              <w:pStyle w:val="8"/>
              <w:spacing w:before="3" w:line="235" w:lineRule="auto"/>
              <w:ind w:left="120" w:right="765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A7162D6">
            <w:pPr>
              <w:pStyle w:val="8"/>
              <w:spacing w:before="25" w:line="235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0211A9D1"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Балаларға скафандр </w:t>
            </w:r>
            <w:r>
              <w:rPr>
                <w:spacing w:val="-4"/>
                <w:sz w:val="24"/>
              </w:rPr>
              <w:t>кигізіп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ғарыш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әлеміне </w:t>
            </w:r>
            <w:r>
              <w:rPr>
                <w:sz w:val="24"/>
              </w:rPr>
              <w:t>саяхат жасау.</w:t>
            </w:r>
          </w:p>
          <w:p w14:paraId="46289E59">
            <w:pPr>
              <w:pStyle w:val="8"/>
              <w:spacing w:before="6" w:line="237" w:lineRule="auto"/>
              <w:ind w:left="120" w:right="5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z w:val="24"/>
              </w:rPr>
              <w:t>Скафандр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 xml:space="preserve">ақпарат </w:t>
            </w:r>
            <w:r>
              <w:rPr>
                <w:spacing w:val="-6"/>
                <w:sz w:val="24"/>
              </w:rPr>
              <w:t xml:space="preserve">беремін.Скафандр </w:t>
            </w:r>
            <w:r>
              <w:rPr>
                <w:spacing w:val="-2"/>
                <w:sz w:val="24"/>
              </w:rPr>
              <w:t>жапсыру.</w:t>
            </w:r>
          </w:p>
          <w:p w14:paraId="7AC8D0AF">
            <w:pPr>
              <w:pStyle w:val="8"/>
              <w:spacing w:before="7" w:line="274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A305101">
            <w:pPr>
              <w:pStyle w:val="8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Суретпен жұмыс: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әдіспен </w:t>
            </w:r>
            <w:r>
              <w:rPr>
                <w:sz w:val="24"/>
              </w:rPr>
              <w:t>жұмыс жүргіземін.</w:t>
            </w:r>
          </w:p>
          <w:p w14:paraId="1AF68D93">
            <w:pPr>
              <w:pStyle w:val="8"/>
              <w:spacing w:before="2"/>
              <w:ind w:left="120" w:right="215"/>
              <w:rPr>
                <w:sz w:val="24"/>
              </w:rPr>
            </w:pPr>
            <w:r>
              <w:rPr>
                <w:spacing w:val="-2"/>
                <w:sz w:val="24"/>
              </w:rPr>
              <w:t>Әйнеке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зымыран салуға үйрету.</w:t>
            </w:r>
          </w:p>
          <w:p w14:paraId="32358511">
            <w:pPr>
              <w:pStyle w:val="8"/>
              <w:spacing w:before="10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7986F96">
            <w:pPr>
              <w:pStyle w:val="8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40AA6374">
            <w:pPr>
              <w:pStyle w:val="8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0DFF33E3">
            <w:pPr>
              <w:pStyle w:val="8"/>
              <w:ind w:left="120" w:right="2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1B9FE381">
            <w:pPr>
              <w:pStyle w:val="8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65CC348">
            <w:pPr>
              <w:pStyle w:val="8"/>
              <w:ind w:left="120" w:right="109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0AA26D2E">
            <w:pPr>
              <w:pStyle w:val="8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6F388F8C">
            <w:pPr>
              <w:pStyle w:val="8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</w:tr>
    </w:tbl>
    <w:p w14:paraId="49543430">
      <w:pPr>
        <w:pStyle w:val="8"/>
        <w:spacing w:after="0" w:line="275" w:lineRule="exact"/>
        <w:jc w:val="both"/>
        <w:rPr>
          <w:b/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64A895FE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62D77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5" w:hRule="atLeast"/>
        </w:trPr>
        <w:tc>
          <w:tcPr>
            <w:tcW w:w="2698" w:type="dxa"/>
          </w:tcPr>
          <w:p w14:paraId="4C8728A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1E805A2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0D93CA4D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  <w:p w14:paraId="14FBF933">
            <w:pPr>
              <w:pStyle w:val="8"/>
              <w:spacing w:before="12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055B5D08">
            <w:pPr>
              <w:pStyle w:val="8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pacing w:val="-2"/>
                <w:sz w:val="24"/>
              </w:rPr>
              <w:t>Дид\ойын:</w:t>
            </w:r>
          </w:p>
          <w:p w14:paraId="2279BFCE">
            <w:pPr>
              <w:pStyle w:val="8"/>
              <w:ind w:right="56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«Көктемдегі </w:t>
            </w:r>
            <w:r>
              <w:rPr>
                <w:spacing w:val="-2"/>
                <w:sz w:val="24"/>
              </w:rPr>
              <w:t>құбылыс»</w:t>
            </w:r>
          </w:p>
          <w:p w14:paraId="3D7FA74F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Көктемдегі</w:t>
            </w:r>
          </w:p>
          <w:p w14:paraId="576DE5EB">
            <w:pPr>
              <w:pStyle w:val="8"/>
              <w:ind w:right="165"/>
              <w:rPr>
                <w:sz w:val="24"/>
              </w:rPr>
            </w:pPr>
            <w:r>
              <w:rPr>
                <w:sz w:val="24"/>
              </w:rPr>
              <w:t>жайылымға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шыққан </w:t>
            </w:r>
            <w:r>
              <w:rPr>
                <w:spacing w:val="-2"/>
                <w:sz w:val="24"/>
              </w:rPr>
              <w:t xml:space="preserve"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7015CD5A">
            <w:pPr>
              <w:pStyle w:val="8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z w:val="24"/>
              </w:rPr>
              <w:t xml:space="preserve"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 w14:paraId="100E6574">
            <w:pPr>
              <w:pStyle w:val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692" w:type="dxa"/>
          </w:tcPr>
          <w:p w14:paraId="00A66899">
            <w:pPr>
              <w:pStyle w:val="8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8472BBE">
            <w:pPr>
              <w:pStyle w:val="8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жүреді»</w:t>
            </w:r>
          </w:p>
          <w:p w14:paraId="1909810B">
            <w:pPr>
              <w:pStyle w:val="8"/>
              <w:spacing w:line="244" w:lineRule="auto"/>
              <w:ind w:left="117" w:right="1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Барысы:көлік түрлерін ажырата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z w:val="24"/>
              </w:rPr>
              <w:t>Сурет салу</w:t>
            </w:r>
          </w:p>
          <w:p w14:paraId="55A845CB">
            <w:pPr>
              <w:pStyle w:val="8"/>
              <w:ind w:left="117" w:right="156"/>
              <w:rPr>
                <w:sz w:val="24"/>
              </w:rPr>
            </w:pPr>
            <w:r>
              <w:rPr>
                <w:sz w:val="24"/>
              </w:rPr>
              <w:t xml:space="preserve">Аспан денелерін </w:t>
            </w:r>
            <w:r>
              <w:rPr>
                <w:spacing w:val="-4"/>
                <w:sz w:val="24"/>
              </w:rPr>
              <w:t>гуашпен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жүргіземін.</w:t>
            </w:r>
          </w:p>
          <w:p w14:paraId="21C085B8">
            <w:pPr>
              <w:pStyle w:val="8"/>
              <w:spacing w:line="235" w:lineRule="auto"/>
              <w:ind w:left="117" w:right="4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4"/>
                <w:sz w:val="24"/>
              </w:rPr>
              <w:t>Жұмыртқаа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қабынан </w:t>
            </w:r>
            <w:r>
              <w:rPr>
                <w:spacing w:val="-2"/>
                <w:sz w:val="24"/>
              </w:rPr>
              <w:t>зымыранды</w:t>
            </w:r>
          </w:p>
          <w:p w14:paraId="52A3A835">
            <w:pPr>
              <w:pStyle w:val="8"/>
              <w:spacing w:before="1" w:line="244" w:lineRule="auto"/>
              <w:ind w:left="11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жабыстырып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жасайды.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7787294">
            <w:pPr>
              <w:pStyle w:val="8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слайд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ғарыш </w:t>
            </w:r>
            <w:r>
              <w:rPr>
                <w:sz w:val="24"/>
              </w:rPr>
              <w:t>әлемін таныстыру.</w:t>
            </w:r>
          </w:p>
          <w:p w14:paraId="57113ACF">
            <w:pPr>
              <w:pStyle w:val="8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65FF486">
            <w:pPr>
              <w:pStyle w:val="8"/>
              <w:ind w:left="117" w:right="597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365A1988">
            <w:pPr>
              <w:pStyle w:val="8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695" w:type="dxa"/>
          </w:tcPr>
          <w:p w14:paraId="1097E41A">
            <w:pPr>
              <w:pStyle w:val="8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C6ACD9F">
            <w:pPr>
              <w:pStyle w:val="8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506645A1">
            <w:pPr>
              <w:pStyle w:val="8"/>
              <w:ind w:left="118" w:right="154"/>
              <w:rPr>
                <w:sz w:val="24"/>
              </w:rPr>
            </w:pPr>
            <w:r>
              <w:rPr>
                <w:spacing w:val="-2"/>
                <w:sz w:val="24"/>
              </w:rPr>
              <w:t>зымыранды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sz w:val="24"/>
              </w:rPr>
              <w:t xml:space="preserve">Зымыранның сурет </w:t>
            </w:r>
            <w:r>
              <w:rPr>
                <w:spacing w:val="-4"/>
                <w:sz w:val="24"/>
              </w:rPr>
              <w:t>бояу</w:t>
            </w:r>
          </w:p>
          <w:p w14:paraId="58B6B20B">
            <w:pPr>
              <w:pStyle w:val="8"/>
              <w:spacing w:before="7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4F26BDC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Фетр бумагадан аспан </w:t>
            </w:r>
            <w:r>
              <w:rPr>
                <w:spacing w:val="-4"/>
                <w:sz w:val="24"/>
              </w:rPr>
              <w:t>денелерін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жабыстырып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332DA3E0">
            <w:pPr>
              <w:pStyle w:val="8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700DD2B">
            <w:pPr>
              <w:pStyle w:val="8"/>
              <w:ind w:left="118" w:right="326"/>
              <w:jc w:val="both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зымыранды мүсіндеу жолдарын үйрету</w:t>
            </w:r>
          </w:p>
        </w:tc>
        <w:tc>
          <w:tcPr>
            <w:tcW w:w="2695" w:type="dxa"/>
          </w:tcPr>
          <w:p w14:paraId="0BECC7B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108E6710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0116E8D5">
            <w:pPr>
              <w:pStyle w:val="8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айнала</w:t>
            </w:r>
          </w:p>
          <w:p w14:paraId="5A88632F">
            <w:pPr>
              <w:pStyle w:val="8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жүгіріп, бір баланың </w:t>
            </w:r>
            <w:r>
              <w:rPr>
                <w:spacing w:val="-2"/>
                <w:sz w:val="24"/>
              </w:rPr>
              <w:t>артына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тастайды.</w:t>
            </w:r>
          </w:p>
        </w:tc>
      </w:tr>
      <w:tr w14:paraId="561FC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2F875D8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3467" w:type="dxa"/>
            <w:gridSpan w:val="5"/>
          </w:tcPr>
          <w:p w14:paraId="6E7996CC">
            <w:pPr>
              <w:pStyle w:val="8"/>
              <w:spacing w:line="230" w:lineRule="auto"/>
              <w:ind w:right="538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14:paraId="083DC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8" w:type="dxa"/>
          </w:tcPr>
          <w:p w14:paraId="0DEE5AC8">
            <w:pPr>
              <w:pStyle w:val="8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4A53ED46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0908408E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14:paraId="5917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5EC182A7">
            <w:pPr>
              <w:pStyle w:val="8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421B4A14">
            <w:pPr>
              <w:pStyle w:val="8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7E7F695">
            <w:pPr>
              <w:pStyle w:val="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7020B2D2">
            <w:pPr>
              <w:pStyle w:val="8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14:paraId="607A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  <w:vMerge w:val="restart"/>
          </w:tcPr>
          <w:p w14:paraId="1EAB6B98">
            <w:pPr>
              <w:pStyle w:val="8"/>
              <w:spacing w:line="237" w:lineRule="auto"/>
              <w:ind w:left="225" w:right="733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оралу</w:t>
            </w:r>
          </w:p>
          <w:p w14:paraId="45B83305">
            <w:pPr>
              <w:pStyle w:val="8"/>
              <w:ind w:left="0"/>
              <w:rPr>
                <w:b/>
                <w:sz w:val="24"/>
              </w:rPr>
            </w:pPr>
          </w:p>
          <w:p w14:paraId="454A5740">
            <w:pPr>
              <w:pStyle w:val="8"/>
              <w:ind w:left="0"/>
              <w:rPr>
                <w:b/>
                <w:sz w:val="24"/>
              </w:rPr>
            </w:pPr>
          </w:p>
          <w:p w14:paraId="19EF9D84">
            <w:pPr>
              <w:pStyle w:val="8"/>
              <w:spacing w:before="268"/>
              <w:ind w:left="0"/>
              <w:rPr>
                <w:b/>
                <w:sz w:val="24"/>
              </w:rPr>
            </w:pPr>
          </w:p>
          <w:p w14:paraId="175B423C">
            <w:pPr>
              <w:pStyle w:val="8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693" w:type="dxa"/>
          </w:tcPr>
          <w:p w14:paraId="017B7E7D">
            <w:pPr>
              <w:pStyle w:val="8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2" w:type="dxa"/>
          </w:tcPr>
          <w:p w14:paraId="55D643D2">
            <w:pPr>
              <w:pStyle w:val="8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 w14:paraId="2F5A290F">
            <w:pPr>
              <w:pStyle w:val="8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5" w:type="dxa"/>
          </w:tcPr>
          <w:p w14:paraId="6DFBBB16">
            <w:pPr>
              <w:pStyle w:val="8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2" w:type="dxa"/>
          </w:tcPr>
          <w:p w14:paraId="0D49241B">
            <w:pPr>
              <w:pStyle w:val="8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6A1D5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43E9A3E8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7A8BFD4A">
            <w:pPr>
              <w:pStyle w:val="8"/>
              <w:spacing w:line="253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4F2A5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74F9A445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3128482E">
            <w:pPr>
              <w:pStyle w:val="8"/>
              <w:ind w:right="2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6A98EDFD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31942B2A">
            <w:pPr>
              <w:pStyle w:val="8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14:paraId="3F402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698" w:type="dxa"/>
          </w:tcPr>
          <w:p w14:paraId="40BA0DB0">
            <w:pPr>
              <w:pStyle w:val="8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1C1004D3">
            <w:pPr>
              <w:pStyle w:val="8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 w14:paraId="4DAB77FB">
            <w:pPr>
              <w:pStyle w:val="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14:paraId="2B96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98" w:type="dxa"/>
          </w:tcPr>
          <w:p w14:paraId="142224CA">
            <w:pPr>
              <w:pStyle w:val="8"/>
              <w:spacing w:line="26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4DF740B3">
            <w:pPr>
              <w:pStyle w:val="8"/>
              <w:spacing w:line="26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ертегілері»</w:t>
            </w:r>
          </w:p>
        </w:tc>
        <w:tc>
          <w:tcPr>
            <w:tcW w:w="2692" w:type="dxa"/>
          </w:tcPr>
          <w:p w14:paraId="004493E0">
            <w:pPr>
              <w:pStyle w:val="8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57729730">
            <w:pPr>
              <w:pStyle w:val="8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695" w:type="dxa"/>
          </w:tcPr>
          <w:p w14:paraId="3B635F55">
            <w:pPr>
              <w:pStyle w:val="8"/>
              <w:spacing w:line="260" w:lineRule="exact"/>
              <w:ind w:left="181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692" w:type="dxa"/>
          </w:tcPr>
          <w:p w14:paraId="48864EF9">
            <w:pPr>
              <w:pStyle w:val="8"/>
              <w:spacing w:line="260" w:lineRule="exact"/>
              <w:ind w:left="26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 w14:paraId="24E56BA2">
      <w:pPr>
        <w:pStyle w:val="8"/>
        <w:spacing w:after="0" w:line="260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59642603">
      <w:pPr>
        <w:pStyle w:val="5"/>
        <w:rPr>
          <w:b/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3"/>
        <w:gridCol w:w="2692"/>
        <w:gridCol w:w="2695"/>
        <w:gridCol w:w="2695"/>
        <w:gridCol w:w="2692"/>
      </w:tblGrid>
      <w:tr w14:paraId="7CDD9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8" w:type="dxa"/>
          </w:tcPr>
          <w:p w14:paraId="38B7B74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14:paraId="50BAF7AD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жинақтан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үзінді</w:t>
            </w:r>
          </w:p>
        </w:tc>
        <w:tc>
          <w:tcPr>
            <w:tcW w:w="2692" w:type="dxa"/>
          </w:tcPr>
          <w:p w14:paraId="1CE57AE6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695" w:type="dxa"/>
          </w:tcPr>
          <w:p w14:paraId="10CDF161">
            <w:pPr>
              <w:pStyle w:val="8"/>
              <w:spacing w:line="258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5" w:type="dxa"/>
          </w:tcPr>
          <w:p w14:paraId="21831AD9">
            <w:pPr>
              <w:pStyle w:val="8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2" w:type="dxa"/>
          </w:tcPr>
          <w:p w14:paraId="4B85D782">
            <w:pPr>
              <w:pStyle w:val="8"/>
              <w:ind w:left="0"/>
              <w:rPr>
                <w:sz w:val="20"/>
              </w:rPr>
            </w:pPr>
          </w:p>
        </w:tc>
      </w:tr>
      <w:tr w14:paraId="18DC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  <w:vMerge w:val="restart"/>
          </w:tcPr>
          <w:p w14:paraId="2CAD97C0">
            <w:pPr>
              <w:pStyle w:val="8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 w14:paraId="08E0B540">
            <w:pPr>
              <w:pStyle w:val="8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14:paraId="31E1A175">
            <w:pPr>
              <w:pStyle w:val="8"/>
              <w:tabs>
                <w:tab w:val="left" w:pos="9920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1A4E2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485FB5B9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06D024A9">
            <w:pPr>
              <w:pStyle w:val="8"/>
              <w:spacing w:line="274" w:lineRule="exact"/>
              <w:ind w:hanging="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EE11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6787BA1C">
            <w:pPr>
              <w:pStyle w:val="8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7451A602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637B44B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Барысы:«Мынау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отбасым»</w:t>
            </w:r>
          </w:p>
          <w:p w14:paraId="528690B5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Барысы:суреттен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көрсетеді.</w:t>
            </w:r>
          </w:p>
        </w:tc>
      </w:tr>
      <w:tr w14:paraId="09E4C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2698" w:type="dxa"/>
          </w:tcPr>
          <w:p w14:paraId="3B29C2A6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3" w:type="dxa"/>
          </w:tcPr>
          <w:p w14:paraId="1D5A6107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5D07D3EF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«Ағаштар </w:t>
            </w:r>
            <w:r>
              <w:rPr>
                <w:sz w:val="24"/>
              </w:rPr>
              <w:t>бүршік жарады»</w:t>
            </w:r>
          </w:p>
          <w:p w14:paraId="53A3E690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Ағаштарды бақылау.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қабығы,салыстру,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695" w:type="dxa"/>
          </w:tcPr>
          <w:p w14:paraId="620BE624">
            <w:pPr>
              <w:pStyle w:val="8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4863D267">
            <w:pPr>
              <w:pStyle w:val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«Электор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тоғымен </w:t>
            </w:r>
            <w:r>
              <w:rPr>
                <w:sz w:val="24"/>
              </w:rPr>
              <w:t>ойнама» Үй</w:t>
            </w:r>
          </w:p>
          <w:p w14:paraId="09B2C71B">
            <w:pPr>
              <w:pStyle w:val="8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жағдайында электор </w:t>
            </w:r>
            <w:r>
              <w:rPr>
                <w:spacing w:val="-4"/>
                <w:sz w:val="24"/>
              </w:rPr>
              <w:t>тоғына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жакындамауды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95" w:type="dxa"/>
          </w:tcPr>
          <w:p w14:paraId="7F506F62">
            <w:pPr>
              <w:pStyle w:val="8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«Ағаштар </w:t>
            </w:r>
            <w:r>
              <w:rPr>
                <w:sz w:val="24"/>
              </w:rPr>
              <w:t>бүршік жарады»</w:t>
            </w:r>
          </w:p>
          <w:p w14:paraId="1A63977C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Ағаштарды бақылау.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қабығы,салыстру,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692" w:type="dxa"/>
          </w:tcPr>
          <w:p w14:paraId="3681FDA3">
            <w:pPr>
              <w:pStyle w:val="8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E897E32">
            <w:pPr>
              <w:pStyle w:val="8"/>
              <w:spacing w:before="2"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Баклашкадан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зымыран </w:t>
            </w:r>
            <w:r>
              <w:rPr>
                <w:sz w:val="24"/>
              </w:rPr>
              <w:t>бөліктерін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 w14:paraId="5A2EB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698" w:type="dxa"/>
          </w:tcPr>
          <w:p w14:paraId="205F3E82">
            <w:pPr>
              <w:pStyle w:val="8"/>
              <w:spacing w:line="24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 w14:paraId="2F0FCE09">
            <w:pPr>
              <w:pStyle w:val="8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04086DBB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22736052">
            <w:pPr>
              <w:pStyle w:val="8"/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692" w:type="dxa"/>
          </w:tcPr>
          <w:p w14:paraId="305F9BB4">
            <w:pPr>
              <w:pStyle w:val="8"/>
              <w:spacing w:line="242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1BAEBD35">
            <w:pPr>
              <w:pStyle w:val="8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51134579">
            <w:pPr>
              <w:pStyle w:val="8"/>
              <w:spacing w:line="237" w:lineRule="auto"/>
              <w:ind w:left="117" w:right="357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 xml:space="preserve">тыңдап, қарапайым сұрақтарға 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95" w:type="dxa"/>
          </w:tcPr>
          <w:p w14:paraId="5D9D5D28">
            <w:pPr>
              <w:pStyle w:val="8"/>
              <w:spacing w:line="242" w:lineRule="auto"/>
              <w:ind w:left="118" w:right="2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E8A64D7">
            <w:pPr>
              <w:pStyle w:val="8"/>
              <w:spacing w:line="26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05DA4605">
            <w:pPr>
              <w:pStyle w:val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695" w:type="dxa"/>
          </w:tcPr>
          <w:p w14:paraId="39855CB0">
            <w:pPr>
              <w:pStyle w:val="8"/>
              <w:spacing w:line="242" w:lineRule="auto"/>
              <w:ind w:left="116" w:right="2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1F096849">
            <w:pPr>
              <w:pStyle w:val="8"/>
              <w:spacing w:line="263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1374BA6E">
            <w:pPr>
              <w:pStyle w:val="8"/>
              <w:tabs>
                <w:tab w:val="left" w:pos="2075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сөзін</w:t>
            </w:r>
          </w:p>
          <w:p w14:paraId="71B5361A">
            <w:pPr>
              <w:pStyle w:val="8"/>
              <w:tabs>
                <w:tab w:val="left" w:pos="2090"/>
              </w:tabs>
              <w:spacing w:line="242" w:lineRule="auto"/>
              <w:ind w:left="116" w:right="104"/>
              <w:rPr>
                <w:sz w:val="24"/>
              </w:rPr>
            </w:pP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692" w:type="dxa"/>
          </w:tcPr>
          <w:p w14:paraId="4E08FC59">
            <w:pPr>
              <w:pStyle w:val="8"/>
              <w:spacing w:line="242" w:lineRule="auto"/>
              <w:ind w:left="120" w:right="5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6EF00DB">
            <w:pPr>
              <w:pStyle w:val="8"/>
              <w:spacing w:line="259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20FADD45">
            <w:pPr>
              <w:pStyle w:val="8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 w14:paraId="2CE76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5FA6EF23">
            <w:pPr>
              <w:pStyle w:val="8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14F12E72">
            <w:pPr>
              <w:pStyle w:val="8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киімнің оң </w:t>
            </w:r>
            <w:r>
              <w:rPr>
                <w:spacing w:val="-2"/>
                <w:sz w:val="24"/>
              </w:rPr>
              <w:t>солын</w:t>
            </w:r>
          </w:p>
          <w:p w14:paraId="0B20ACBB">
            <w:pPr>
              <w:pStyle w:val="8"/>
              <w:spacing w:line="274" w:lineRule="exact"/>
              <w:ind w:hanging="3"/>
              <w:rPr>
                <w:sz w:val="24"/>
              </w:rPr>
            </w:pPr>
            <w:r>
              <w:rPr>
                <w:sz w:val="24"/>
              </w:rPr>
              <w:t>түсіндіру.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киіміндегі олқылықтарды жөндеуді қадағалау.</w:t>
            </w:r>
          </w:p>
        </w:tc>
      </w:tr>
      <w:tr w14:paraId="4F3C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66C428E7">
            <w:pPr>
              <w:pStyle w:val="8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 w14:paraId="1ECB806B">
            <w:pPr>
              <w:pStyle w:val="8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2" w:type="dxa"/>
          </w:tcPr>
          <w:p w14:paraId="74DFE3EB">
            <w:pPr>
              <w:pStyle w:val="8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 w14:paraId="755D31B3">
            <w:pPr>
              <w:pStyle w:val="8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5" w:type="dxa"/>
          </w:tcPr>
          <w:p w14:paraId="750F0F72">
            <w:pPr>
              <w:pStyle w:val="8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2" w:type="dxa"/>
          </w:tcPr>
          <w:p w14:paraId="1E629FE6">
            <w:pPr>
              <w:pStyle w:val="8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4549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698" w:type="dxa"/>
          </w:tcPr>
          <w:p w14:paraId="601A0758">
            <w:pPr>
              <w:pStyle w:val="8"/>
              <w:spacing w:line="242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67" w:type="dxa"/>
            <w:gridSpan w:val="5"/>
          </w:tcPr>
          <w:p w14:paraId="7A4F7825">
            <w:pPr>
              <w:pStyle w:val="8"/>
              <w:spacing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</w:p>
        </w:tc>
      </w:tr>
    </w:tbl>
    <w:p w14:paraId="1FDD773B">
      <w:pPr>
        <w:pStyle w:val="8"/>
        <w:spacing w:after="0" w:line="242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4FF80E7">
      <w:pPr>
        <w:pStyle w:val="5"/>
        <w:spacing w:before="0"/>
        <w:rPr>
          <w:b/>
        </w:rPr>
      </w:pPr>
    </w:p>
    <w:p w14:paraId="0C2EB0C3">
      <w:pPr>
        <w:pStyle w:val="5"/>
        <w:spacing w:before="48"/>
        <w:rPr>
          <w:b/>
        </w:rPr>
      </w:pPr>
    </w:p>
    <w:p w14:paraId="6E09C316">
      <w:pPr>
        <w:pStyle w:val="5"/>
        <w:spacing w:before="0" w:line="235" w:lineRule="auto"/>
        <w:ind w:left="991" w:right="1373"/>
        <w:rPr>
          <w:rFonts w:hint="default"/>
          <w:lang w:val="kk-KZ"/>
        </w:rPr>
      </w:pPr>
      <w:r>
        <w:t>Топ:</w:t>
      </w:r>
      <w:r>
        <w:rPr>
          <w:spacing w:val="-15"/>
        </w:rPr>
        <w:t xml:space="preserve"> </w:t>
      </w:r>
      <w:r>
        <w:t>«</w:t>
      </w:r>
      <w:r>
        <w:rPr>
          <w:lang w:val="kk-KZ"/>
        </w:rPr>
        <w:t>Бүлдіршін</w:t>
      </w:r>
      <w:r>
        <w:t>»</w:t>
      </w:r>
      <w:r>
        <w:rPr>
          <w:spacing w:val="-20"/>
        </w:rPr>
        <w:t xml:space="preserve"> </w:t>
      </w:r>
      <w:r>
        <w:rPr>
          <w:lang w:val="kk-KZ"/>
        </w:rPr>
        <w:t>кіші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75C8B961">
      <w:pPr>
        <w:spacing w:before="78" w:line="250" w:lineRule="exact"/>
        <w:ind w:left="605" w:right="0" w:firstLine="0"/>
        <w:jc w:val="left"/>
        <w:rPr>
          <w:b/>
          <w:sz w:val="22"/>
        </w:rPr>
      </w:pPr>
      <w:r>
        <w:rPr>
          <w:sz w:val="24"/>
        </w:rPr>
        <w:t>Жоспардың</w:t>
      </w:r>
      <w:r>
        <w:rPr>
          <w:spacing w:val="28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14-18.04.2025ж </w:t>
      </w:r>
      <w:r>
        <w:rPr>
          <w:sz w:val="24"/>
        </w:rPr>
        <w:t xml:space="preserve">Тәрбиеші: </w:t>
      </w:r>
      <w:r>
        <w:rPr>
          <w:sz w:val="24"/>
          <w:lang w:val="kk-KZ"/>
        </w:rPr>
        <w:t>Конкаева А, Жумабаева Н</w:t>
      </w: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795A83B5">
      <w:pPr>
        <w:pStyle w:val="5"/>
        <w:spacing w:before="0" w:line="273" w:lineRule="exact"/>
        <w:ind w:left="1320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4677D50D">
      <w:pPr>
        <w:pStyle w:val="5"/>
        <w:spacing w:after="0" w:line="273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5491" w:space="40"/>
            <w:col w:w="11047"/>
          </w:cols>
        </w:sectPr>
      </w:pPr>
    </w:p>
    <w:p w14:paraId="4717EEF0">
      <w:pPr>
        <w:spacing w:before="3" w:after="12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«Еңбек.</w:t>
      </w:r>
      <w:r>
        <w:rPr>
          <w:spacing w:val="-10"/>
          <w:sz w:val="24"/>
        </w:rPr>
        <w:t xml:space="preserve"> </w:t>
      </w:r>
      <w:r>
        <w:rPr>
          <w:sz w:val="24"/>
        </w:rPr>
        <w:t>Еңбек</w:t>
      </w:r>
      <w:r>
        <w:rPr>
          <w:spacing w:val="-8"/>
          <w:sz w:val="24"/>
        </w:rPr>
        <w:t xml:space="preserve"> </w:t>
      </w:r>
      <w:r>
        <w:rPr>
          <w:sz w:val="24"/>
        </w:rPr>
        <w:t>бәрін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жеңбек»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773"/>
        <w:gridCol w:w="2768"/>
        <w:gridCol w:w="2773"/>
        <w:gridCol w:w="2773"/>
        <w:gridCol w:w="2727"/>
      </w:tblGrid>
      <w:tr w14:paraId="27DC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499" w:type="dxa"/>
          </w:tcPr>
          <w:p w14:paraId="71095074">
            <w:pPr>
              <w:pStyle w:val="8"/>
              <w:spacing w:before="2" w:line="237" w:lineRule="auto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3" w:type="dxa"/>
          </w:tcPr>
          <w:p w14:paraId="575502EA">
            <w:pPr>
              <w:pStyle w:val="8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8" w:type="dxa"/>
          </w:tcPr>
          <w:p w14:paraId="17EAC204">
            <w:pPr>
              <w:pStyle w:val="8"/>
              <w:spacing w:line="273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2AD82BBE">
            <w:pPr>
              <w:pStyle w:val="8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73" w:type="dxa"/>
          </w:tcPr>
          <w:p w14:paraId="38204DD6">
            <w:pPr>
              <w:pStyle w:val="8"/>
              <w:spacing w:line="273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3" w:type="dxa"/>
          </w:tcPr>
          <w:p w14:paraId="38187F75">
            <w:pPr>
              <w:pStyle w:val="8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7" w:type="dxa"/>
          </w:tcPr>
          <w:p w14:paraId="1F62F1A6">
            <w:pPr>
              <w:pStyle w:val="8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4403C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708E180C">
            <w:pPr>
              <w:pStyle w:val="8"/>
              <w:spacing w:line="242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4" w:type="dxa"/>
            <w:gridSpan w:val="5"/>
          </w:tcPr>
          <w:p w14:paraId="3A678674">
            <w:pPr>
              <w:pStyle w:val="8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257D3B7C">
            <w:pPr>
              <w:pStyle w:val="8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«Кішкентай»</w:t>
            </w:r>
          </w:p>
        </w:tc>
      </w:tr>
      <w:tr w14:paraId="18C0C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99" w:type="dxa"/>
          </w:tcPr>
          <w:p w14:paraId="4C11BCA8">
            <w:pPr>
              <w:pStyle w:val="8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128B2AA2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4" w:type="dxa"/>
            <w:gridSpan w:val="5"/>
          </w:tcPr>
          <w:p w14:paraId="1F39B3AB">
            <w:pPr>
              <w:pStyle w:val="8"/>
              <w:spacing w:line="237" w:lineRule="auto"/>
              <w:ind w:left="117" w:right="107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432EA749"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«Қуаныш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оптимизм»</w:t>
            </w:r>
          </w:p>
        </w:tc>
      </w:tr>
      <w:tr w14:paraId="66F5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499" w:type="dxa"/>
            <w:tcBorders>
              <w:bottom w:val="nil"/>
            </w:tcBorders>
          </w:tcPr>
          <w:p w14:paraId="5C4A559C">
            <w:pPr>
              <w:pStyle w:val="8"/>
              <w:spacing w:line="224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73" w:type="dxa"/>
            <w:tcBorders>
              <w:bottom w:val="nil"/>
            </w:tcBorders>
          </w:tcPr>
          <w:p w14:paraId="1EF75496">
            <w:pPr>
              <w:pStyle w:val="8"/>
              <w:spacing w:line="224" w:lineRule="exact"/>
              <w:ind w:left="11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</w:tc>
        <w:tc>
          <w:tcPr>
            <w:tcW w:w="2768" w:type="dxa"/>
            <w:tcBorders>
              <w:bottom w:val="nil"/>
              <w:right w:val="single" w:color="000000" w:sz="8" w:space="0"/>
            </w:tcBorders>
          </w:tcPr>
          <w:p w14:paraId="3BF1240C">
            <w:pPr>
              <w:pStyle w:val="8"/>
              <w:spacing w:line="22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73" w:type="dxa"/>
            <w:tcBorders>
              <w:left w:val="single" w:color="000000" w:sz="8" w:space="0"/>
              <w:bottom w:val="nil"/>
            </w:tcBorders>
          </w:tcPr>
          <w:p w14:paraId="6DF7FAEB">
            <w:pPr>
              <w:pStyle w:val="8"/>
              <w:spacing w:line="22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 ортамен</w:t>
            </w:r>
          </w:p>
        </w:tc>
        <w:tc>
          <w:tcPr>
            <w:tcW w:w="2773" w:type="dxa"/>
            <w:tcBorders>
              <w:bottom w:val="nil"/>
            </w:tcBorders>
          </w:tcPr>
          <w:p w14:paraId="0B3CC168">
            <w:pPr>
              <w:pStyle w:val="8"/>
              <w:spacing w:line="22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27" w:type="dxa"/>
            <w:tcBorders>
              <w:bottom w:val="nil"/>
            </w:tcBorders>
          </w:tcPr>
          <w:p w14:paraId="51DFC5D9">
            <w:pPr>
              <w:pStyle w:val="8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«Бағдаршам»</w:t>
            </w:r>
          </w:p>
        </w:tc>
      </w:tr>
      <w:tr w14:paraId="6335F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35A55049">
            <w:pPr>
              <w:pStyle w:val="8"/>
              <w:spacing w:line="25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6CBD6B79">
            <w:pPr>
              <w:pStyle w:val="8"/>
              <w:spacing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52BE6CF3">
            <w:pPr>
              <w:pStyle w:val="8"/>
              <w:spacing w:line="254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 xml:space="preserve">Мен </w:t>
            </w:r>
            <w:r>
              <w:rPr>
                <w:color w:val="525252"/>
                <w:spacing w:val="-2"/>
                <w:sz w:val="24"/>
              </w:rPr>
              <w:t>жұлдызбын,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2D555AFA">
            <w:pPr>
              <w:pStyle w:val="8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021FD4D">
            <w:pPr>
              <w:pStyle w:val="8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44B65FF1"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бағдаршам</w:t>
            </w:r>
          </w:p>
        </w:tc>
      </w:tr>
      <w:tr w14:paraId="4E0E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7C639C70">
            <w:pPr>
              <w:pStyle w:val="8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(ойын,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танымдық,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8A732E2">
            <w:pPr>
              <w:pStyle w:val="8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бірдей </w:t>
            </w:r>
            <w:r>
              <w:rPr>
                <w:spacing w:val="-4"/>
                <w:sz w:val="24"/>
              </w:rPr>
              <w:t>гүлді</w:t>
            </w: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68B472FB">
            <w:pPr>
              <w:pStyle w:val="8"/>
              <w:spacing w:line="254" w:lineRule="exact"/>
              <w:ind w:left="116"/>
              <w:rPr>
                <w:sz w:val="24"/>
              </w:rPr>
            </w:pPr>
            <w:r>
              <w:rPr>
                <w:color w:val="525252"/>
                <w:spacing w:val="-2"/>
                <w:sz w:val="24"/>
              </w:rPr>
              <w:t>жұлдызбын,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1D6249D9">
            <w:pPr>
              <w:pStyle w:val="8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«Сәйкесін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7693A779">
            <w:pPr>
              <w:pStyle w:val="8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гүлге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толыпты,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54068E9F"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көздерін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түстеріне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сай</w:t>
            </w:r>
          </w:p>
        </w:tc>
      </w:tr>
      <w:tr w14:paraId="53F5F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4E98BAEA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5ACE4084">
            <w:pPr>
              <w:pStyle w:val="8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сәйкестендіреді.</w:t>
            </w: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148FFCA5">
            <w:pPr>
              <w:pStyle w:val="8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Аспанда</w:t>
            </w:r>
            <w:r>
              <w:rPr>
                <w:color w:val="525252"/>
                <w:spacing w:val="-11"/>
                <w:sz w:val="24"/>
              </w:rPr>
              <w:t xml:space="preserve"> </w:t>
            </w:r>
            <w:r>
              <w:rPr>
                <w:color w:val="525252"/>
                <w:sz w:val="24"/>
              </w:rPr>
              <w:t>мен</w:t>
            </w:r>
            <w:r>
              <w:rPr>
                <w:color w:val="525252"/>
                <w:spacing w:val="-1"/>
                <w:sz w:val="24"/>
              </w:rPr>
              <w:t xml:space="preserve"> </w:t>
            </w:r>
            <w:r>
              <w:rPr>
                <w:color w:val="525252"/>
                <w:spacing w:val="-2"/>
                <w:sz w:val="24"/>
              </w:rPr>
              <w:t>тұрамын.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72CCFDB3">
            <w:pPr>
              <w:pStyle w:val="8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тап»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(ұлттық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76D71BAE">
            <w:pPr>
              <w:pStyle w:val="8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Аққу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қоныпты.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3B75FB2F">
            <w:pPr>
              <w:pStyle w:val="8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ұяшықтарға</w:t>
            </w:r>
          </w:p>
        </w:tc>
      </w:tr>
      <w:tr w14:paraId="22A08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549EFB80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2A6D1265">
            <w:pPr>
              <w:pStyle w:val="8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Гүлдер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05BF1385">
            <w:pPr>
              <w:pStyle w:val="8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Адамдар</w:t>
            </w:r>
            <w:r>
              <w:rPr>
                <w:color w:val="525252"/>
                <w:spacing w:val="-7"/>
                <w:sz w:val="24"/>
              </w:rPr>
              <w:t xml:space="preserve"> </w:t>
            </w:r>
            <w:r>
              <w:rPr>
                <w:color w:val="525252"/>
                <w:sz w:val="24"/>
              </w:rPr>
              <w:t>маған</w:t>
            </w:r>
            <w:r>
              <w:rPr>
                <w:color w:val="525252"/>
                <w:spacing w:val="-2"/>
                <w:sz w:val="24"/>
              </w:rPr>
              <w:t xml:space="preserve"> қараса,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0340A65A">
            <w:pPr>
              <w:pStyle w:val="8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құндылықтар)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3B7CE08A">
            <w:pPr>
              <w:pStyle w:val="8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Алақай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алақай!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59159E00">
            <w:pPr>
              <w:pStyle w:val="8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</w:tc>
      </w:tr>
      <w:tr w14:paraId="584BA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327F13A6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эксперименталдық,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2B0925B6">
            <w:pPr>
              <w:pStyle w:val="8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07D0BB1B">
            <w:pPr>
              <w:pStyle w:val="8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Көкте</w:t>
            </w:r>
            <w:r>
              <w:rPr>
                <w:color w:val="525252"/>
                <w:spacing w:val="-3"/>
                <w:sz w:val="24"/>
              </w:rPr>
              <w:t xml:space="preserve"> </w:t>
            </w:r>
            <w:r>
              <w:rPr>
                <w:color w:val="525252"/>
                <w:spacing w:val="-2"/>
                <w:sz w:val="24"/>
              </w:rPr>
              <w:t>жарқырап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618FBACE">
            <w:pPr>
              <w:pStyle w:val="8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76099C8D">
            <w:pPr>
              <w:pStyle w:val="8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көрікті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303E5286">
            <w:pPr>
              <w:pStyle w:val="8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</w:p>
        </w:tc>
      </w:tr>
      <w:tr w14:paraId="1959A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33EF1FBD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еңбек,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2C41E610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280FEC1D">
            <w:pPr>
              <w:pStyle w:val="8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тұрамын.</w:t>
            </w:r>
            <w:r>
              <w:rPr>
                <w:color w:val="525252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М/ы:</w:t>
            </w:r>
            <w:r>
              <w:rPr>
                <w:spacing w:val="-2"/>
                <w:sz w:val="24"/>
              </w:rPr>
              <w:t xml:space="preserve"> сөйлеу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2931472B">
            <w:pPr>
              <w:pStyle w:val="8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әрекеттерін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2"/>
                <w:sz w:val="24"/>
              </w:rPr>
              <w:t xml:space="preserve"> бағалау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5EA6F83F">
            <w:pPr>
              <w:pStyle w:val="8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Өлеңнің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01FE8F18">
            <w:pPr>
              <w:pStyle w:val="8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бағдаршам</w:t>
            </w:r>
          </w:p>
        </w:tc>
      </w:tr>
      <w:tr w14:paraId="18DF3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18AAF9EE">
            <w:pPr>
              <w:pStyle w:val="8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бейнелеу,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5CAFD192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52023F3A">
            <w:pPr>
              <w:pStyle w:val="8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қарқынын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өзгерту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7ED345E9">
            <w:pPr>
              <w:pStyle w:val="8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бағалауын,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4DD94BD1">
            <w:pPr>
              <w:pStyle w:val="8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0BF16A0F">
            <w:pPr>
              <w:pStyle w:val="8"/>
              <w:ind w:left="0"/>
              <w:rPr>
                <w:sz w:val="20"/>
              </w:rPr>
            </w:pPr>
          </w:p>
        </w:tc>
      </w:tr>
      <w:tr w14:paraId="3A65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5C694E0E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16094FE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14EAE992">
            <w:pPr>
              <w:pStyle w:val="8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қабілетін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баяу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7C777038">
            <w:pPr>
              <w:pStyle w:val="8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туындаған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2B8375BA">
            <w:pPr>
              <w:pStyle w:val="8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0238F5E2">
            <w:pPr>
              <w:pStyle w:val="8"/>
              <w:ind w:left="0"/>
              <w:rPr>
                <w:sz w:val="20"/>
              </w:rPr>
            </w:pPr>
          </w:p>
        </w:tc>
      </w:tr>
      <w:tr w14:paraId="66A87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1E10AB63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51798752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color="000000" w:sz="8" w:space="0"/>
            </w:tcBorders>
          </w:tcPr>
          <w:p w14:paraId="35DE08B2">
            <w:pPr>
              <w:pStyle w:val="8"/>
              <w:spacing w:before="2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сөйлеу,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тақпақ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773" w:type="dxa"/>
            <w:tcBorders>
              <w:top w:val="nil"/>
              <w:left w:val="single" w:color="000000" w:sz="8" w:space="0"/>
              <w:bottom w:val="nil"/>
            </w:tcBorders>
          </w:tcPr>
          <w:p w14:paraId="265198F8">
            <w:pPr>
              <w:pStyle w:val="8"/>
              <w:spacing w:before="2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шешу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670A807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3BA86A0E">
            <w:pPr>
              <w:pStyle w:val="8"/>
              <w:ind w:left="0"/>
              <w:rPr>
                <w:sz w:val="20"/>
              </w:rPr>
            </w:pPr>
          </w:p>
        </w:tc>
      </w:tr>
      <w:tr w14:paraId="31768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99" w:type="dxa"/>
            <w:tcBorders>
              <w:top w:val="nil"/>
            </w:tcBorders>
          </w:tcPr>
          <w:p w14:paraId="64003960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73" w:type="dxa"/>
            <w:tcBorders>
              <w:top w:val="nil"/>
            </w:tcBorders>
          </w:tcPr>
          <w:p w14:paraId="1C3ACBE9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68" w:type="dxa"/>
            <w:tcBorders>
              <w:top w:val="nil"/>
              <w:right w:val="single" w:color="000000" w:sz="8" w:space="0"/>
            </w:tcBorders>
          </w:tcPr>
          <w:p w14:paraId="531672A4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73" w:type="dxa"/>
            <w:tcBorders>
              <w:top w:val="nil"/>
              <w:left w:val="single" w:color="000000" w:sz="8" w:space="0"/>
            </w:tcBorders>
          </w:tcPr>
          <w:p w14:paraId="5F527809">
            <w:pPr>
              <w:pStyle w:val="8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73" w:type="dxa"/>
            <w:tcBorders>
              <w:top w:val="nil"/>
            </w:tcBorders>
          </w:tcPr>
          <w:p w14:paraId="7664455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14:paraId="399CEECB">
            <w:pPr>
              <w:pStyle w:val="8"/>
              <w:ind w:left="0"/>
              <w:rPr>
                <w:sz w:val="22"/>
              </w:rPr>
            </w:pPr>
          </w:p>
        </w:tc>
      </w:tr>
      <w:tr w14:paraId="36072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9" w:type="dxa"/>
          </w:tcPr>
          <w:p w14:paraId="3D4239A1">
            <w:pPr>
              <w:pStyle w:val="8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4" w:type="dxa"/>
            <w:gridSpan w:val="5"/>
          </w:tcPr>
          <w:p w14:paraId="16B496C2">
            <w:pPr>
              <w:pStyle w:val="8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  <w:p w14:paraId="2C2DB416">
            <w:pPr>
              <w:pStyle w:val="8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49601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499" w:type="dxa"/>
          </w:tcPr>
          <w:p w14:paraId="360CB21B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14" w:type="dxa"/>
            <w:gridSpan w:val="5"/>
          </w:tcPr>
          <w:p w14:paraId="1224FA79">
            <w:pPr>
              <w:pStyle w:val="8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5631D3D">
            <w:pPr>
              <w:pStyle w:val="8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6D154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99" w:type="dxa"/>
          </w:tcPr>
          <w:p w14:paraId="5050DFA1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4" w:type="dxa"/>
            <w:gridSpan w:val="5"/>
          </w:tcPr>
          <w:p w14:paraId="3C1E8249">
            <w:pPr>
              <w:pStyle w:val="8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239C5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99" w:type="dxa"/>
            <w:tcBorders>
              <w:bottom w:val="nil"/>
            </w:tcBorders>
          </w:tcPr>
          <w:p w14:paraId="0CA86B18">
            <w:pPr>
              <w:pStyle w:val="8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ұйымының</w:t>
            </w:r>
          </w:p>
        </w:tc>
        <w:tc>
          <w:tcPr>
            <w:tcW w:w="2773" w:type="dxa"/>
            <w:tcBorders>
              <w:bottom w:val="nil"/>
            </w:tcBorders>
          </w:tcPr>
          <w:p w14:paraId="0F2BDD3E">
            <w:pPr>
              <w:pStyle w:val="8"/>
              <w:spacing w:line="22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</w:tc>
        <w:tc>
          <w:tcPr>
            <w:tcW w:w="2768" w:type="dxa"/>
            <w:tcBorders>
              <w:bottom w:val="nil"/>
            </w:tcBorders>
          </w:tcPr>
          <w:p w14:paraId="5AB28AF1">
            <w:pPr>
              <w:pStyle w:val="8"/>
              <w:spacing w:line="22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  <w:tc>
          <w:tcPr>
            <w:tcW w:w="2773" w:type="dxa"/>
            <w:tcBorders>
              <w:bottom w:val="nil"/>
            </w:tcBorders>
          </w:tcPr>
          <w:p w14:paraId="456F48DF">
            <w:pPr>
              <w:pStyle w:val="8"/>
              <w:spacing w:line="22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</w:tc>
        <w:tc>
          <w:tcPr>
            <w:tcW w:w="2773" w:type="dxa"/>
            <w:tcBorders>
              <w:bottom w:val="nil"/>
            </w:tcBorders>
          </w:tcPr>
          <w:p w14:paraId="4709876C">
            <w:pPr>
              <w:pStyle w:val="8"/>
              <w:spacing w:line="22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  <w:tc>
          <w:tcPr>
            <w:tcW w:w="2727" w:type="dxa"/>
            <w:tcBorders>
              <w:bottom w:val="nil"/>
            </w:tcBorders>
          </w:tcPr>
          <w:p w14:paraId="15B45C7C">
            <w:pPr>
              <w:pStyle w:val="8"/>
              <w:spacing w:line="22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</w:tr>
      <w:tr w14:paraId="2B643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499" w:type="dxa"/>
            <w:tcBorders>
              <w:top w:val="nil"/>
              <w:bottom w:val="nil"/>
            </w:tcBorders>
          </w:tcPr>
          <w:p w14:paraId="0ED90CED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кестесі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3C3B02BB">
            <w:pPr>
              <w:pStyle w:val="8"/>
              <w:spacing w:before="15" w:line="241" w:lineRule="exact"/>
              <w:ind w:left="117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тыңдау: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768" w:type="dxa"/>
            <w:tcBorders>
              <w:top w:val="nil"/>
              <w:bottom w:val="nil"/>
            </w:tcBorders>
          </w:tcPr>
          <w:p w14:paraId="736E0376">
            <w:pPr>
              <w:pStyle w:val="8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6CC047C2">
            <w:pPr>
              <w:pStyle w:val="8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Тақырып: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Көктемгі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B6EA328">
            <w:pPr>
              <w:pStyle w:val="8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5FA10C6B">
            <w:pPr>
              <w:pStyle w:val="8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</w:tr>
      <w:tr w14:paraId="071CB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99" w:type="dxa"/>
            <w:tcBorders>
              <w:top w:val="nil"/>
            </w:tcBorders>
          </w:tcPr>
          <w:p w14:paraId="3A45A04C">
            <w:pPr>
              <w:pStyle w:val="8"/>
              <w:spacing w:before="4" w:line="280" w:lineRule="atLeast"/>
              <w:ind w:right="53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73" w:type="dxa"/>
            <w:tcBorders>
              <w:top w:val="nil"/>
            </w:tcBorders>
          </w:tcPr>
          <w:p w14:paraId="157FEEFE">
            <w:pPr>
              <w:pStyle w:val="8"/>
              <w:spacing w:before="12" w:line="232" w:lineRule="auto"/>
              <w:ind w:left="117" w:right="155"/>
              <w:rPr>
                <w:sz w:val="22"/>
              </w:rPr>
            </w:pPr>
            <w:r>
              <w:rPr>
                <w:sz w:val="22"/>
              </w:rPr>
              <w:t>«Құстар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шоқиды» </w:t>
            </w:r>
            <w:r>
              <w:rPr>
                <w:spacing w:val="-2"/>
                <w:sz w:val="22"/>
              </w:rPr>
              <w:t>Т.Ломова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(әуен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ырғағымен</w:t>
            </w:r>
          </w:p>
        </w:tc>
        <w:tc>
          <w:tcPr>
            <w:tcW w:w="2768" w:type="dxa"/>
            <w:tcBorders>
              <w:top w:val="nil"/>
            </w:tcBorders>
          </w:tcPr>
          <w:p w14:paraId="3E5D8EE7">
            <w:pPr>
              <w:pStyle w:val="8"/>
              <w:spacing w:before="18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4060F02A">
            <w:pPr>
              <w:pStyle w:val="8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(18-</w:t>
            </w:r>
          </w:p>
        </w:tc>
        <w:tc>
          <w:tcPr>
            <w:tcW w:w="2773" w:type="dxa"/>
            <w:tcBorders>
              <w:top w:val="nil"/>
            </w:tcBorders>
          </w:tcPr>
          <w:p w14:paraId="5B99834B">
            <w:pPr>
              <w:pStyle w:val="8"/>
              <w:spacing w:before="18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еңбек»</w:t>
            </w:r>
          </w:p>
          <w:p w14:paraId="328535B1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3" w:type="dxa"/>
            <w:tcBorders>
              <w:top w:val="nil"/>
            </w:tcBorders>
          </w:tcPr>
          <w:p w14:paraId="14134C39">
            <w:pPr>
              <w:pStyle w:val="8"/>
              <w:spacing w:before="18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182C7A18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(18-</w:t>
            </w:r>
          </w:p>
        </w:tc>
        <w:tc>
          <w:tcPr>
            <w:tcW w:w="2727" w:type="dxa"/>
            <w:tcBorders>
              <w:top w:val="nil"/>
            </w:tcBorders>
          </w:tcPr>
          <w:p w14:paraId="352AFC17">
            <w:pPr>
              <w:pStyle w:val="8"/>
              <w:spacing w:before="18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75198530"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(18-</w:t>
            </w:r>
          </w:p>
        </w:tc>
      </w:tr>
    </w:tbl>
    <w:p w14:paraId="3738D096">
      <w:pPr>
        <w:pStyle w:val="8"/>
        <w:spacing w:after="0" w:line="271" w:lineRule="exac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0B9DA6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773"/>
        <w:gridCol w:w="2768"/>
        <w:gridCol w:w="2773"/>
        <w:gridCol w:w="2773"/>
        <w:gridCol w:w="2727"/>
      </w:tblGrid>
      <w:tr w14:paraId="0262C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499" w:type="dxa"/>
          </w:tcPr>
          <w:p w14:paraId="7F978E1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 w14:paraId="3D4AD741">
            <w:pPr>
              <w:pStyle w:val="8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қимылдар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көрсету)</w:t>
            </w:r>
          </w:p>
          <w:p w14:paraId="2C6CCD2E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«Етікші»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Д.Ботбаев (әнді</w:t>
            </w:r>
          </w:p>
          <w:p w14:paraId="08581686">
            <w:pPr>
              <w:pStyle w:val="8"/>
              <w:ind w:left="117" w:right="155"/>
              <w:rPr>
                <w:sz w:val="24"/>
              </w:rPr>
            </w:pPr>
            <w:r>
              <w:rPr>
                <w:spacing w:val="-2"/>
                <w:sz w:val="24"/>
              </w:rPr>
              <w:t>қосылып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хормен орындау)</w:t>
            </w:r>
          </w:p>
          <w:p w14:paraId="457F70E7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2555B67">
            <w:pPr>
              <w:pStyle w:val="8"/>
              <w:ind w:left="117" w:right="265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өзбек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 </w:t>
            </w:r>
            <w:r>
              <w:rPr>
                <w:sz w:val="24"/>
              </w:rPr>
              <w:t xml:space="preserve">( би қимылдарын </w:t>
            </w:r>
            <w:r>
              <w:rPr>
                <w:spacing w:val="-2"/>
                <w:sz w:val="24"/>
              </w:rPr>
              <w:t>орындау)</w:t>
            </w:r>
          </w:p>
          <w:p w14:paraId="03C24866">
            <w:pPr>
              <w:pStyle w:val="8"/>
              <w:spacing w:line="242" w:lineRule="auto"/>
              <w:ind w:left="117" w:right="569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: Ойын: «Түрлі түсті </w:t>
            </w:r>
            <w:r>
              <w:rPr>
                <w:spacing w:val="-2"/>
                <w:sz w:val="24"/>
              </w:rPr>
              <w:t>шеңберлер».</w:t>
            </w:r>
          </w:p>
          <w:p w14:paraId="07EFCA99">
            <w:pPr>
              <w:pStyle w:val="8"/>
              <w:spacing w:before="2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0A8DA128">
            <w:pPr>
              <w:pStyle w:val="8"/>
              <w:ind w:left="117" w:righ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ойнау. Д/қ ойын:</w:t>
            </w:r>
          </w:p>
          <w:p w14:paraId="39E653C6">
            <w:pPr>
              <w:pStyle w:val="8"/>
              <w:ind w:left="117" w:right="70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 ортадан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бір </w:t>
            </w:r>
            <w:r>
              <w:rPr>
                <w:spacing w:val="-4"/>
                <w:sz w:val="24"/>
              </w:rPr>
              <w:t>немесе</w:t>
            </w:r>
          </w:p>
          <w:p w14:paraId="69965DB7">
            <w:pPr>
              <w:pStyle w:val="8"/>
              <w:ind w:left="117" w:right="478"/>
              <w:rPr>
                <w:sz w:val="24"/>
              </w:rPr>
            </w:pPr>
            <w:r>
              <w:rPr>
                <w:spacing w:val="-2"/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затты табу,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"қанша?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неше?"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Ертегі:</w:t>
            </w:r>
          </w:p>
          <w:p w14:paraId="7C0714E3">
            <w:pPr>
              <w:pStyle w:val="8"/>
              <w:spacing w:before="4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үзім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нан»</w:t>
            </w:r>
          </w:p>
          <w:p w14:paraId="6A0EF874">
            <w:pPr>
              <w:pStyle w:val="8"/>
              <w:ind w:left="117" w:right="15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кейіпкерлерінің </w:t>
            </w:r>
            <w:r>
              <w:rPr>
                <w:sz w:val="24"/>
              </w:rPr>
              <w:t xml:space="preserve">әрекеті туралы </w:t>
            </w:r>
            <w:r>
              <w:rPr>
                <w:spacing w:val="-2"/>
                <w:sz w:val="24"/>
              </w:rPr>
              <w:t xml:space="preserve">түсіндіру.Нанның </w:t>
            </w:r>
            <w:r>
              <w:rPr>
                <w:sz w:val="24"/>
              </w:rPr>
              <w:t xml:space="preserve">қадірін білуге баулу. Нан қиқымын </w:t>
            </w:r>
            <w:r>
              <w:rPr>
                <w:spacing w:val="-2"/>
                <w:sz w:val="24"/>
              </w:rPr>
              <w:t>шашпаймыз,</w:t>
            </w:r>
          </w:p>
          <w:p w14:paraId="7D423889">
            <w:pPr>
              <w:pStyle w:val="8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Жерде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баспаймыз. </w:t>
            </w:r>
            <w:r>
              <w:rPr>
                <w:sz w:val="24"/>
              </w:rPr>
              <w:t>Теріп алып қадірлеп,</w:t>
            </w:r>
          </w:p>
          <w:p w14:paraId="525A6A6E">
            <w:pPr>
              <w:pStyle w:val="8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Торғайларға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тастаймыз.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496B8D8">
            <w:pPr>
              <w:pStyle w:val="8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«Нан</w:t>
            </w:r>
          </w:p>
        </w:tc>
        <w:tc>
          <w:tcPr>
            <w:tcW w:w="2768" w:type="dxa"/>
          </w:tcPr>
          <w:p w14:paraId="43DFA61D">
            <w:pPr>
              <w:pStyle w:val="8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1CAEE9D">
            <w:pPr>
              <w:pStyle w:val="8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Негізгі қимыл: </w:t>
            </w:r>
            <w:r>
              <w:rPr>
                <w:spacing w:val="-5"/>
                <w:sz w:val="24"/>
              </w:rPr>
              <w:t>оң</w:t>
            </w:r>
          </w:p>
          <w:p w14:paraId="3F1307F6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(1,5-2 </w:t>
            </w:r>
            <w:r>
              <w:rPr>
                <w:sz w:val="24"/>
              </w:rPr>
              <w:t>метр қашықтықтан) допты кеуде тұсынан лақтыруды дамыту.</w:t>
            </w:r>
          </w:p>
          <w:p w14:paraId="3183B8B7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  <w:p w14:paraId="5092B5BC">
            <w:pPr>
              <w:pStyle w:val="8"/>
              <w:ind w:left="116" w:right="223"/>
              <w:rPr>
                <w:sz w:val="24"/>
              </w:rPr>
            </w:pPr>
            <w:r>
              <w:rPr>
                <w:sz w:val="24"/>
              </w:rPr>
              <w:t xml:space="preserve">велосипед тебу: оңға,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Қимылды ойын:</w:t>
            </w:r>
          </w:p>
          <w:p w14:paraId="21F610B2">
            <w:pPr>
              <w:pStyle w:val="8"/>
              <w:spacing w:before="2"/>
              <w:ind w:left="116" w:right="166"/>
              <w:rPr>
                <w:sz w:val="24"/>
              </w:rPr>
            </w:pPr>
            <w:r>
              <w:rPr>
                <w:sz w:val="24"/>
              </w:rPr>
              <w:t xml:space="preserve">«Белгілі бір түстегі доптарды жинау».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«Жұлдыздар» </w:t>
            </w: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(кем)?" сауалдарына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беру </w:t>
            </w:r>
            <w:r>
              <w:rPr>
                <w:sz w:val="24"/>
              </w:rPr>
              <w:t>үшін жұлдыздарды</w:t>
            </w:r>
          </w:p>
          <w:p w14:paraId="4748FD78">
            <w:pPr>
              <w:pStyle w:val="8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салыстыру.</w:t>
            </w:r>
          </w:p>
          <w:p w14:paraId="53BBE46A">
            <w:pPr>
              <w:pStyle w:val="8"/>
              <w:spacing w:before="15" w:line="237" w:lineRule="auto"/>
              <w:ind w:left="116" w:right="23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z w:val="24"/>
              </w:rPr>
              <w:t xml:space="preserve">Әңгімелесу: «Аспан </w:t>
            </w:r>
            <w:r>
              <w:rPr>
                <w:spacing w:val="-2"/>
                <w:sz w:val="24"/>
              </w:rPr>
              <w:t>әлемі»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 </w:t>
            </w:r>
            <w:r>
              <w:rPr>
                <w:sz w:val="24"/>
              </w:rPr>
              <w:t>мен қарапайым сөз</w:t>
            </w:r>
          </w:p>
          <w:p w14:paraId="0EC0AE2E">
            <w:pPr>
              <w:pStyle w:val="8"/>
              <w:spacing w:line="242" w:lineRule="auto"/>
              <w:ind w:left="116" w:right="297"/>
              <w:rPr>
                <w:sz w:val="24"/>
              </w:rPr>
            </w:pPr>
            <w:r>
              <w:rPr>
                <w:sz w:val="24"/>
              </w:rPr>
              <w:t>тіркестерін қайталап 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15296EBA">
            <w:pPr>
              <w:pStyle w:val="8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Жұлдыз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бояу, </w:t>
            </w:r>
            <w:r>
              <w:rPr>
                <w:sz w:val="24"/>
              </w:rPr>
              <w:t>мүсіндеу, жапсыру.</w:t>
            </w:r>
          </w:p>
          <w:p w14:paraId="523D49D7">
            <w:pPr>
              <w:pStyle w:val="8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4CCFAC76">
            <w:pPr>
              <w:pStyle w:val="8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73" w:type="dxa"/>
          </w:tcPr>
          <w:p w14:paraId="6B046BCC">
            <w:pPr>
              <w:pStyle w:val="8"/>
              <w:ind w:left="113" w:right="874"/>
              <w:jc w:val="both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Тілдік 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5B13D17D">
            <w:pPr>
              <w:pStyle w:val="8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pacing w:val="-2"/>
                <w:sz w:val="24"/>
              </w:rPr>
              <w:t>жауын»</w:t>
            </w:r>
          </w:p>
          <w:p w14:paraId="2603C326">
            <w:pPr>
              <w:pStyle w:val="8"/>
              <w:ind w:left="113" w:right="265" w:firstLine="62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дамыту, көркем әдебиет) </w:t>
            </w:r>
            <w:r>
              <w:rPr>
                <w:spacing w:val="-4"/>
                <w:sz w:val="24"/>
              </w:rPr>
              <w:t>Әңгімелесу: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«Аспан </w:t>
            </w:r>
            <w:r>
              <w:rPr>
                <w:sz w:val="24"/>
              </w:rPr>
              <w:t xml:space="preserve">әлемі» (суретпен </w:t>
            </w:r>
            <w:r>
              <w:rPr>
                <w:spacing w:val="-2"/>
                <w:sz w:val="24"/>
              </w:rPr>
              <w:t>жұмыс)</w:t>
            </w:r>
          </w:p>
          <w:p w14:paraId="5B5F4005">
            <w:pPr>
              <w:pStyle w:val="8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«Сәруар»</w:t>
            </w:r>
          </w:p>
          <w:p w14:paraId="3395F8AF">
            <w:pPr>
              <w:pStyle w:val="8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 xml:space="preserve">Ересектермен бірге ертегілерді, қарапайым көріністерді ойнауға </w:t>
            </w: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2A996EA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4524075C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тапсырмалар орындау: үшбұрыш, шаршы, </w:t>
            </w:r>
            <w:r>
              <w:rPr>
                <w:spacing w:val="-4"/>
                <w:sz w:val="24"/>
              </w:rPr>
              <w:t>дөңгелекпен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таныстыру, </w:t>
            </w:r>
            <w:r>
              <w:rPr>
                <w:sz w:val="24"/>
              </w:rPr>
              <w:t>ұстау және көру</w:t>
            </w:r>
          </w:p>
          <w:p w14:paraId="24E986B4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494E326F">
            <w:pPr>
              <w:pStyle w:val="8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фигураларды </w:t>
            </w:r>
            <w:r>
              <w:rPr>
                <w:sz w:val="24"/>
              </w:rPr>
              <w:t xml:space="preserve"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4D4FBD98">
            <w:pPr>
              <w:pStyle w:val="8"/>
              <w:spacing w:line="242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6F3D2C82">
            <w:pPr>
              <w:pStyle w:val="8"/>
              <w:ind w:left="113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жұмыс: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зымыран</w:t>
            </w:r>
          </w:p>
          <w:p w14:paraId="6DD93A55">
            <w:pPr>
              <w:pStyle w:val="8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мүсіндеу, </w:t>
            </w:r>
            <w:r>
              <w:rPr>
                <w:sz w:val="24"/>
              </w:rPr>
              <w:t>жапсыру, құрастыру.</w:t>
            </w:r>
          </w:p>
          <w:p w14:paraId="1FAABC18">
            <w:pPr>
              <w:pStyle w:val="8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6D1F0521">
            <w:pPr>
              <w:pStyle w:val="8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«Тақия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тастамақ»</w:t>
            </w:r>
          </w:p>
        </w:tc>
        <w:tc>
          <w:tcPr>
            <w:tcW w:w="2773" w:type="dxa"/>
          </w:tcPr>
          <w:p w14:paraId="0289EFA0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093CFCB5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оңға,</w:t>
            </w:r>
          </w:p>
          <w:p w14:paraId="3586DDC2">
            <w:pPr>
              <w:pStyle w:val="8"/>
              <w:ind w:left="110" w:right="160"/>
              <w:rPr>
                <w:sz w:val="24"/>
              </w:rPr>
            </w:pP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айналып және заттардың арасымен еңбектеуді үйрету.</w:t>
            </w:r>
          </w:p>
          <w:p w14:paraId="174B978B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7DBD006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дауысы».</w:t>
            </w:r>
          </w:p>
          <w:p w14:paraId="47862FB8">
            <w:pPr>
              <w:pStyle w:val="8"/>
              <w:spacing w:before="5" w:line="237" w:lineRule="auto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5D339C30">
            <w:pPr>
              <w:pStyle w:val="8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3DA89689">
            <w:pPr>
              <w:pStyle w:val="8"/>
              <w:spacing w:before="2"/>
              <w:ind w:left="110" w:right="41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 w14:paraId="2B3B0A81">
            <w:pPr>
              <w:pStyle w:val="8"/>
              <w:spacing w:before="10" w:line="235" w:lineRule="auto"/>
              <w:ind w:left="110" w:right="6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32D271A0">
            <w:pPr>
              <w:pStyle w:val="8"/>
              <w:spacing w:before="2"/>
              <w:ind w:left="110" w:right="155"/>
              <w:rPr>
                <w:sz w:val="24"/>
              </w:rPr>
            </w:pPr>
            <w:r>
              <w:rPr>
                <w:sz w:val="24"/>
              </w:rPr>
              <w:t xml:space="preserve"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 w14:paraId="51904406">
            <w:pPr>
              <w:pStyle w:val="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райындағы </w:t>
            </w:r>
            <w:r>
              <w:rPr>
                <w:sz w:val="24"/>
              </w:rPr>
              <w:t>өзгерістерді сурет</w:t>
            </w:r>
          </w:p>
          <w:p w14:paraId="4CEE49E1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көрсетеді.</w:t>
            </w:r>
          </w:p>
          <w:p w14:paraId="0221A84E">
            <w:pPr>
              <w:pStyle w:val="8"/>
              <w:spacing w:before="6" w:line="242" w:lineRule="auto"/>
              <w:ind w:left="110" w:right="333"/>
              <w:rPr>
                <w:b/>
                <w:sz w:val="24"/>
              </w:rPr>
            </w:pPr>
            <w:r>
              <w:rPr>
                <w:sz w:val="24"/>
              </w:rPr>
              <w:t xml:space="preserve">Көктемде байқалатын </w:t>
            </w:r>
            <w:r>
              <w:rPr>
                <w:spacing w:val="-4"/>
                <w:sz w:val="24"/>
              </w:rPr>
              <w:t>маусымдық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өзгерістері </w:t>
            </w:r>
            <w:r>
              <w:rPr>
                <w:sz w:val="24"/>
              </w:rPr>
              <w:t xml:space="preserve">туралы әңгімелеу.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103E90F9">
            <w:pPr>
              <w:pStyle w:val="8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D980B27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бұтағы</w:t>
            </w:r>
          </w:p>
          <w:p w14:paraId="3D8C134B">
            <w:pPr>
              <w:pStyle w:val="8"/>
              <w:spacing w:before="9"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шаблонға </w:t>
            </w:r>
            <w:r>
              <w:rPr>
                <w:sz w:val="24"/>
              </w:rPr>
              <w:t>бүршіктердің суретін</w:t>
            </w:r>
          </w:p>
        </w:tc>
        <w:tc>
          <w:tcPr>
            <w:tcW w:w="2727" w:type="dxa"/>
          </w:tcPr>
          <w:p w14:paraId="1FE311EA"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4B792C2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Негізгі қимылдар: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айналып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заттардың арасымен еңбектеуді дамыту;</w:t>
            </w:r>
          </w:p>
          <w:p w14:paraId="2F56D2F6">
            <w:pPr>
              <w:pStyle w:val="8"/>
              <w:ind w:left="107" w:right="376"/>
              <w:rPr>
                <w:sz w:val="24"/>
              </w:rPr>
            </w:pPr>
            <w:r>
              <w:rPr>
                <w:sz w:val="24"/>
              </w:rPr>
              <w:t xml:space="preserve">ілініп тұрған затқа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тұрған </w:t>
            </w:r>
            <w:r>
              <w:rPr>
                <w:sz w:val="24"/>
              </w:rPr>
              <w:t>орнынан жоғары секіруді үйрету.</w:t>
            </w:r>
          </w:p>
          <w:p w14:paraId="3111A848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7263B05">
            <w:pPr>
              <w:pStyle w:val="8"/>
              <w:ind w:left="107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«Басында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қапшығы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бар».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«Жалауша»</w:t>
            </w:r>
          </w:p>
          <w:p w14:paraId="7D53BD75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Барысы: Өзінің дене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 </w:t>
            </w:r>
            <w:r>
              <w:rPr>
                <w:sz w:val="24"/>
              </w:rPr>
              <w:t>және осыған</w:t>
            </w:r>
          </w:p>
          <w:p w14:paraId="1464EC50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 </w:t>
            </w:r>
            <w:r>
              <w:rPr>
                <w:sz w:val="24"/>
              </w:rPr>
              <w:t>қатысты кеңістік</w:t>
            </w:r>
          </w:p>
          <w:p w14:paraId="6E1B6A41">
            <w:pPr>
              <w:pStyle w:val="8"/>
              <w:ind w:left="107" w:right="376"/>
              <w:rPr>
                <w:sz w:val="24"/>
              </w:rPr>
            </w:pPr>
            <w:r>
              <w:rPr>
                <w:sz w:val="24"/>
              </w:rPr>
              <w:t xml:space="preserve">бағыттарын анықтау: </w:t>
            </w:r>
            <w:r>
              <w:rPr>
                <w:spacing w:val="-2"/>
                <w:sz w:val="24"/>
              </w:rPr>
              <w:t>үстінде-астында, алдында-артында,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2784FA6A">
            <w:pPr>
              <w:pStyle w:val="8"/>
              <w:spacing w:before="18" w:line="235" w:lineRule="auto"/>
              <w:ind w:left="107" w:right="376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(көркем әдебиет, сөйлеуді дамыту, қоршаған ортамен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spacing w:val="-6"/>
                <w:sz w:val="24"/>
              </w:rPr>
              <w:t>Мултьфильм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көрсету:</w:t>
            </w:r>
          </w:p>
          <w:p w14:paraId="5BD93731">
            <w:pPr>
              <w:pStyle w:val="8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«Ғарыш әлемі» </w:t>
            </w: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атау, </w:t>
            </w:r>
            <w:r>
              <w:rPr>
                <w:sz w:val="24"/>
              </w:rPr>
              <w:t>мазмұнын ашу.</w:t>
            </w:r>
          </w:p>
          <w:p w14:paraId="2DD837FF">
            <w:pPr>
              <w:pStyle w:val="8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«Сәйкесін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906B45C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Барысы: бірдей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тауып,</w:t>
            </w:r>
          </w:p>
          <w:p w14:paraId="51119379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көрсетеді. </w:t>
            </w:r>
            <w:r>
              <w:rPr>
                <w:sz w:val="24"/>
              </w:rPr>
              <w:t>Әр суретті сипаттайды. Ғарыш әлемі,</w:t>
            </w:r>
          </w:p>
          <w:p w14:paraId="6BFBC705">
            <w:pPr>
              <w:pStyle w:val="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ғарышкерлер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3C535D1F">
            <w:pPr>
              <w:pStyle w:val="8"/>
              <w:spacing w:before="8" w:line="237" w:lineRule="auto"/>
              <w:ind w:left="107"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(сурет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жапсыру, мүсіндеу, құрастыру)</w:t>
            </w:r>
          </w:p>
          <w:p w14:paraId="3D881609">
            <w:pPr>
              <w:pStyle w:val="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</w:tc>
      </w:tr>
    </w:tbl>
    <w:p w14:paraId="3CE0905D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683F398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773"/>
        <w:gridCol w:w="2768"/>
        <w:gridCol w:w="2773"/>
        <w:gridCol w:w="2773"/>
        <w:gridCol w:w="2727"/>
      </w:tblGrid>
      <w:tr w14:paraId="2D7D5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2499" w:type="dxa"/>
          </w:tcPr>
          <w:p w14:paraId="4CD905F1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 w14:paraId="1F6D65D5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өнімдері»</w:t>
            </w:r>
          </w:p>
          <w:p w14:paraId="10301240">
            <w:pPr>
              <w:pStyle w:val="8"/>
              <w:ind w:left="117" w:right="19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қадірлеу бағытында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суреттермен </w:t>
            </w:r>
            <w:r>
              <w:rPr>
                <w:sz w:val="24"/>
              </w:rPr>
              <w:t>жұмыстану. Балаларда "дұрыс" немесе "дұрыс емес", "жақсы" немесе "жаман" әрекеттер (қылықтар) туралы</w:t>
            </w:r>
          </w:p>
          <w:p w14:paraId="034E5EF7">
            <w:pPr>
              <w:pStyle w:val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түсініктерді дамыту</w:t>
            </w:r>
          </w:p>
          <w:p w14:paraId="37853697">
            <w:pPr>
              <w:pStyle w:val="8"/>
              <w:spacing w:before="17" w:line="232" w:lineRule="auto"/>
              <w:ind w:left="117" w:right="2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 xml:space="preserve">сурет салу)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3627CC3F">
            <w:pPr>
              <w:pStyle w:val="8"/>
              <w:spacing w:before="14"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өнімдерін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бейнелеу, </w:t>
            </w:r>
            <w:r>
              <w:rPr>
                <w:sz w:val="24"/>
              </w:rPr>
              <w:t>мүсіндеу, жапсыру.</w:t>
            </w:r>
          </w:p>
        </w:tc>
        <w:tc>
          <w:tcPr>
            <w:tcW w:w="2768" w:type="dxa"/>
          </w:tcPr>
          <w:p w14:paraId="1B3C09F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 w14:paraId="7CD497C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 w14:paraId="0A4F2EC4">
            <w:pPr>
              <w:pStyle w:val="8"/>
              <w:spacing w:line="237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 xml:space="preserve">саусақпен салады.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мүсіндеп</w:t>
            </w:r>
          </w:p>
          <w:p w14:paraId="29B260E4">
            <w:pPr>
              <w:pStyle w:val="8"/>
              <w:ind w:left="110" w:righ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0BD5E10C">
            <w:pPr>
              <w:pStyle w:val="8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3385B248">
            <w:pPr>
              <w:pStyle w:val="8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7" w:type="dxa"/>
          </w:tcPr>
          <w:p w14:paraId="7AE81725">
            <w:pPr>
              <w:pStyle w:val="8"/>
              <w:ind w:left="107" w:right="-29"/>
              <w:jc w:val="both"/>
              <w:rPr>
                <w:sz w:val="24"/>
              </w:rPr>
            </w:pPr>
            <w:r>
              <w:rPr>
                <w:sz w:val="24"/>
              </w:rPr>
              <w:t>Күн,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жұлдыз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бейнесін бояу,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мүсіндеу,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жапсыру,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 w14:paraId="18FC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</w:tcPr>
          <w:p w14:paraId="4BBD889D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14" w:type="dxa"/>
            <w:gridSpan w:val="5"/>
          </w:tcPr>
          <w:p w14:paraId="7C662967">
            <w:pPr>
              <w:pStyle w:val="8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2C7F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99" w:type="dxa"/>
          </w:tcPr>
          <w:p w14:paraId="55AB0C3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 w14:paraId="4102539D">
            <w:pPr>
              <w:pStyle w:val="8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92C5391">
            <w:pPr>
              <w:pStyle w:val="8"/>
              <w:spacing w:before="1" w:line="235" w:lineRule="auto"/>
              <w:ind w:left="117" w:right="74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14:paraId="11E25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99" w:type="dxa"/>
          </w:tcPr>
          <w:p w14:paraId="381C93FC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4" w:type="dxa"/>
            <w:gridSpan w:val="5"/>
          </w:tcPr>
          <w:p w14:paraId="784AFB3D">
            <w:pPr>
              <w:pStyle w:val="8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F7D48E1">
            <w:pPr>
              <w:pStyle w:val="8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07F64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2499" w:type="dxa"/>
            <w:vMerge w:val="restart"/>
          </w:tcPr>
          <w:p w14:paraId="0C8DB520">
            <w:pPr>
              <w:pStyle w:val="8"/>
              <w:spacing w:line="235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1222DEAE">
            <w:pPr>
              <w:pStyle w:val="8"/>
              <w:ind w:left="0"/>
              <w:rPr>
                <w:sz w:val="24"/>
              </w:rPr>
            </w:pPr>
          </w:p>
          <w:p w14:paraId="7BDA5080">
            <w:pPr>
              <w:pStyle w:val="8"/>
              <w:ind w:left="0"/>
              <w:rPr>
                <w:sz w:val="24"/>
              </w:rPr>
            </w:pPr>
          </w:p>
          <w:p w14:paraId="0C1C3CDD">
            <w:pPr>
              <w:pStyle w:val="8"/>
              <w:ind w:left="0"/>
              <w:rPr>
                <w:sz w:val="24"/>
              </w:rPr>
            </w:pPr>
          </w:p>
          <w:p w14:paraId="0D560490">
            <w:pPr>
              <w:pStyle w:val="8"/>
              <w:spacing w:before="265"/>
              <w:ind w:left="0"/>
              <w:rPr>
                <w:sz w:val="24"/>
              </w:rPr>
            </w:pPr>
          </w:p>
          <w:p w14:paraId="780D64D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73" w:type="dxa"/>
          </w:tcPr>
          <w:p w14:paraId="3D3000A4">
            <w:pPr>
              <w:pStyle w:val="8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8" w:type="dxa"/>
          </w:tcPr>
          <w:p w14:paraId="18EC5DD9">
            <w:pPr>
              <w:pStyle w:val="8"/>
              <w:spacing w:line="244" w:lineRule="auto"/>
              <w:ind w:left="116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C562584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6B4BC2E8">
            <w:pPr>
              <w:pStyle w:val="8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73" w:type="dxa"/>
          </w:tcPr>
          <w:p w14:paraId="47CBF467">
            <w:pPr>
              <w:pStyle w:val="8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773" w:type="dxa"/>
          </w:tcPr>
          <w:p w14:paraId="384508E8">
            <w:pPr>
              <w:pStyle w:val="8"/>
              <w:spacing w:line="242" w:lineRule="auto"/>
              <w:ind w:left="110" w:right="539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№14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тіршілігі,</w:t>
            </w:r>
          </w:p>
          <w:p w14:paraId="43B798F7">
            <w:pPr>
              <w:pStyle w:val="8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</w:t>
            </w:r>
          </w:p>
          <w:p w14:paraId="2A3D7C48">
            <w:pPr>
              <w:pStyle w:val="8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7" w:type="dxa"/>
          </w:tcPr>
          <w:p w14:paraId="61766DC3">
            <w:pPr>
              <w:pStyle w:val="8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№15</w:t>
            </w:r>
          </w:p>
          <w:p w14:paraId="03173A4A">
            <w:pPr>
              <w:pStyle w:val="8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6C03F1A9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 w14:paraId="0B147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02EBF163"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 w14:paraId="63087A7E">
            <w:pPr>
              <w:pStyle w:val="8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074D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65E72232"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 w14:paraId="20539BB1">
            <w:pPr>
              <w:pStyle w:val="8"/>
              <w:ind w:left="117" w:right="10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15B58B58">
            <w:pPr>
              <w:pStyle w:val="8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79F39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32A3D83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 w14:paraId="7F51FCAA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32C1A597">
            <w:pPr>
              <w:pStyle w:val="8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1D6D0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9" w:type="dxa"/>
          </w:tcPr>
          <w:p w14:paraId="3A0B64C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3" w:type="dxa"/>
          </w:tcPr>
          <w:p w14:paraId="1924C73C">
            <w:pPr>
              <w:pStyle w:val="8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532F6AFE">
            <w:pPr>
              <w:pStyle w:val="8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8" w:type="dxa"/>
          </w:tcPr>
          <w:p w14:paraId="1F75D532">
            <w:pPr>
              <w:pStyle w:val="8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әжесін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қатты</w:t>
            </w:r>
          </w:p>
          <w:p w14:paraId="1EA3E4F0">
            <w:pPr>
              <w:pStyle w:val="8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көреді?!»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73" w:type="dxa"/>
          </w:tcPr>
          <w:p w14:paraId="68582F57">
            <w:pPr>
              <w:pStyle w:val="8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73" w:type="dxa"/>
          </w:tcPr>
          <w:p w14:paraId="5D028193">
            <w:pPr>
              <w:pStyle w:val="8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7" w:type="dxa"/>
          </w:tcPr>
          <w:p w14:paraId="0005846B">
            <w:pPr>
              <w:pStyle w:val="8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8C57B38">
            <w:pPr>
              <w:pStyle w:val="8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7B1B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99" w:type="dxa"/>
          </w:tcPr>
          <w:p w14:paraId="746FB95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ұйқыдан</w:t>
            </w:r>
          </w:p>
        </w:tc>
        <w:tc>
          <w:tcPr>
            <w:tcW w:w="13814" w:type="dxa"/>
            <w:gridSpan w:val="5"/>
          </w:tcPr>
          <w:p w14:paraId="170CED33">
            <w:pPr>
              <w:pStyle w:val="8"/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14:paraId="387DE4CA">
      <w:pPr>
        <w:pStyle w:val="8"/>
        <w:spacing w:after="0" w:line="263" w:lineRule="exact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785AB258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773"/>
        <w:gridCol w:w="2768"/>
        <w:gridCol w:w="2773"/>
        <w:gridCol w:w="2773"/>
        <w:gridCol w:w="2727"/>
      </w:tblGrid>
      <w:tr w14:paraId="6F5CA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99" w:type="dxa"/>
            <w:vMerge w:val="restart"/>
          </w:tcPr>
          <w:p w14:paraId="6A96771C">
            <w:pPr>
              <w:pStyle w:val="8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ояту,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4" w:type="dxa"/>
            <w:gridSpan w:val="5"/>
          </w:tcPr>
          <w:p w14:paraId="2FE86D9E">
            <w:pPr>
              <w:pStyle w:val="8"/>
              <w:tabs>
                <w:tab w:val="left" w:pos="9919"/>
              </w:tabs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BB4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1D794179"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 w14:paraId="3D2D464A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6BA8C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9" w:type="dxa"/>
          </w:tcPr>
          <w:p w14:paraId="7414584F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 w14:paraId="49F384F3">
            <w:pPr>
              <w:pStyle w:val="8"/>
              <w:spacing w:line="230" w:lineRule="auto"/>
              <w:ind w:left="117" w:right="10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565F3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499" w:type="dxa"/>
          </w:tcPr>
          <w:p w14:paraId="734AAB0F">
            <w:pPr>
              <w:pStyle w:val="8"/>
              <w:spacing w:line="237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(қимылдық, </w:t>
            </w:r>
            <w:r>
              <w:rPr>
                <w:sz w:val="24"/>
              </w:rPr>
              <w:t>ұлттық, сюжетті-</w:t>
            </w:r>
          </w:p>
          <w:p w14:paraId="18C7B1CC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бейнелеу</w:t>
            </w:r>
          </w:p>
          <w:p w14:paraId="5E6049DE">
            <w:pPr>
              <w:pStyle w:val="8"/>
              <w:spacing w:line="242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73" w:type="dxa"/>
          </w:tcPr>
          <w:p w14:paraId="13DCE505">
            <w:pPr>
              <w:pStyle w:val="8"/>
              <w:spacing w:line="237" w:lineRule="auto"/>
              <w:ind w:left="11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27BBE0FC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768" w:type="dxa"/>
          </w:tcPr>
          <w:p w14:paraId="6E07A707">
            <w:pPr>
              <w:pStyle w:val="8"/>
              <w:spacing w:line="237" w:lineRule="auto"/>
              <w:ind w:left="116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F2FA843">
            <w:pPr>
              <w:pStyle w:val="8"/>
              <w:spacing w:before="264"/>
              <w:ind w:left="116" w:right="223"/>
              <w:rPr>
                <w:sz w:val="24"/>
              </w:rPr>
            </w:pPr>
            <w:r>
              <w:rPr>
                <w:spacing w:val="-4"/>
                <w:sz w:val="24"/>
              </w:rPr>
              <w:t>«Ағаштар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жарды»</w:t>
            </w:r>
          </w:p>
          <w:p w14:paraId="56C7EE2C">
            <w:pPr>
              <w:pStyle w:val="8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73" w:type="dxa"/>
          </w:tcPr>
          <w:p w14:paraId="00564531">
            <w:pPr>
              <w:pStyle w:val="8"/>
              <w:spacing w:line="262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5F47CAA9">
            <w:pPr>
              <w:pStyle w:val="8"/>
              <w:ind w:left="113" w:right="275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алаңқайындағы қауіпсіздік ережелері» 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73" w:type="dxa"/>
          </w:tcPr>
          <w:p w14:paraId="44A100D9">
            <w:pPr>
              <w:pStyle w:val="8"/>
              <w:spacing w:line="235" w:lineRule="auto"/>
              <w:ind w:left="110" w:right="101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116073D9">
            <w:pPr>
              <w:pStyle w:val="8"/>
              <w:spacing w:before="275"/>
              <w:ind w:left="110" w:right="265"/>
              <w:rPr>
                <w:sz w:val="24"/>
              </w:rPr>
            </w:pPr>
            <w:r>
              <w:rPr>
                <w:spacing w:val="-4"/>
                <w:sz w:val="24"/>
              </w:rPr>
              <w:t>«Ағаштар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жарды»</w:t>
            </w:r>
          </w:p>
          <w:p w14:paraId="20158416">
            <w:pPr>
              <w:pStyle w:val="8"/>
              <w:spacing w:before="3" w:line="235" w:lineRule="auto"/>
              <w:ind w:left="110" w:right="155"/>
              <w:rPr>
                <w:sz w:val="24"/>
              </w:rPr>
            </w:pPr>
            <w:r>
              <w:rPr>
                <w:spacing w:val="-6"/>
                <w:sz w:val="24"/>
              </w:rPr>
              <w:t>Ағаштарды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бақылау. </w:t>
            </w:r>
            <w:r>
              <w:rPr>
                <w:sz w:val="24"/>
              </w:rPr>
              <w:t>Ағаш қабығы,</w:t>
            </w:r>
          </w:p>
          <w:p w14:paraId="7B6DE8FC">
            <w:pPr>
              <w:pStyle w:val="8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салыстыру,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727" w:type="dxa"/>
          </w:tcPr>
          <w:p w14:paraId="35DFE506">
            <w:pPr>
              <w:pStyle w:val="8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2292BC2D">
            <w:pPr>
              <w:pStyle w:val="8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жол</w:t>
            </w:r>
          </w:p>
          <w:p w14:paraId="138D4659">
            <w:pPr>
              <w:pStyle w:val="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алғашқы </w:t>
            </w:r>
            <w:r>
              <w:rPr>
                <w:sz w:val="24"/>
              </w:rPr>
              <w:t>дағдыларын біледі.</w:t>
            </w:r>
          </w:p>
          <w:p w14:paraId="0350CA4C">
            <w:pPr>
              <w:pStyle w:val="8"/>
              <w:spacing w:line="237" w:lineRule="auto"/>
              <w:ind w:left="107" w:right="376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14:paraId="548BB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499" w:type="dxa"/>
          </w:tcPr>
          <w:p w14:paraId="1912BE3F">
            <w:pPr>
              <w:pStyle w:val="8"/>
              <w:spacing w:line="242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3" w:type="dxa"/>
          </w:tcPr>
          <w:p w14:paraId="582188F0">
            <w:pPr>
              <w:pStyle w:val="8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53F67981">
            <w:pPr>
              <w:pStyle w:val="8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3702A0D6">
            <w:pPr>
              <w:pStyle w:val="8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 ажыратады</w:t>
            </w:r>
          </w:p>
        </w:tc>
        <w:tc>
          <w:tcPr>
            <w:tcW w:w="2768" w:type="dxa"/>
          </w:tcPr>
          <w:p w14:paraId="77FCDBEB">
            <w:pPr>
              <w:pStyle w:val="8"/>
              <w:spacing w:line="242" w:lineRule="auto"/>
              <w:ind w:left="116" w:right="22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5F5BC5AD">
            <w:pPr>
              <w:pStyle w:val="8"/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5178E7C9">
            <w:pPr>
              <w:pStyle w:val="8"/>
              <w:ind w:left="116" w:right="3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 құрылысты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0D781673">
            <w:pPr>
              <w:pStyle w:val="8"/>
              <w:spacing w:line="270" w:lineRule="atLeas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сызбаларға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зерттейді:_</w:t>
            </w:r>
          </w:p>
        </w:tc>
        <w:tc>
          <w:tcPr>
            <w:tcW w:w="2773" w:type="dxa"/>
          </w:tcPr>
          <w:p w14:paraId="6E790BCC">
            <w:pPr>
              <w:pStyle w:val="8"/>
              <w:spacing w:before="3" w:line="228" w:lineRule="auto"/>
              <w:ind w:left="113" w:right="155" w:hanging="3"/>
              <w:rPr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115AEA27">
            <w:pPr>
              <w:pStyle w:val="8"/>
              <w:spacing w:before="2"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437A6AB6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тіркестерін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73" w:type="dxa"/>
          </w:tcPr>
          <w:p w14:paraId="416AB4EB">
            <w:pPr>
              <w:pStyle w:val="8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1D345163">
            <w:pPr>
              <w:pStyle w:val="8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3A95B702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7" w:type="dxa"/>
          </w:tcPr>
          <w:p w14:paraId="005DCE34">
            <w:pPr>
              <w:pStyle w:val="8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0BD93B88">
            <w:pPr>
              <w:pStyle w:val="8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1E583EC9"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өсімдіктер </w:t>
            </w:r>
            <w:r>
              <w:rPr>
                <w:spacing w:val="-5"/>
                <w:sz w:val="24"/>
              </w:rPr>
              <w:t>мен</w:t>
            </w:r>
          </w:p>
          <w:p w14:paraId="30D71788">
            <w:pPr>
              <w:pStyle w:val="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қамқорлық </w:t>
            </w:r>
            <w:r>
              <w:rPr>
                <w:spacing w:val="-2"/>
                <w:sz w:val="24"/>
              </w:rPr>
              <w:t>танытады</w:t>
            </w:r>
          </w:p>
        </w:tc>
      </w:tr>
      <w:tr w14:paraId="0D1F6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499" w:type="dxa"/>
          </w:tcPr>
          <w:p w14:paraId="1C19915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4" w:type="dxa"/>
            <w:gridSpan w:val="5"/>
          </w:tcPr>
          <w:p w14:paraId="023F4098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0BF36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</w:tcPr>
          <w:p w14:paraId="6565D8EB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3" w:type="dxa"/>
          </w:tcPr>
          <w:p w14:paraId="746D2D53">
            <w:pPr>
              <w:pStyle w:val="8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8" w:type="dxa"/>
          </w:tcPr>
          <w:p w14:paraId="4A734F90">
            <w:pPr>
              <w:pStyle w:val="8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2773" w:type="dxa"/>
          </w:tcPr>
          <w:p w14:paraId="1FEFF725">
            <w:pPr>
              <w:pStyle w:val="8"/>
              <w:spacing w:line="253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73" w:type="dxa"/>
          </w:tcPr>
          <w:p w14:paraId="782BD38E">
            <w:pPr>
              <w:pStyle w:val="8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27" w:type="dxa"/>
          </w:tcPr>
          <w:p w14:paraId="4498C1A1">
            <w:pPr>
              <w:pStyle w:val="8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14:paraId="32442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99" w:type="dxa"/>
          </w:tcPr>
          <w:p w14:paraId="3CB345A2">
            <w:pPr>
              <w:pStyle w:val="8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4" w:type="dxa"/>
            <w:gridSpan w:val="5"/>
          </w:tcPr>
          <w:p w14:paraId="2B035077">
            <w:pPr>
              <w:pStyle w:val="8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 w14:paraId="245CFFAC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CC9B1C6">
      <w:pPr>
        <w:pStyle w:val="5"/>
        <w:spacing w:before="0"/>
      </w:pPr>
    </w:p>
    <w:p w14:paraId="60A240F2">
      <w:pPr>
        <w:pStyle w:val="5"/>
        <w:spacing w:before="45"/>
      </w:pPr>
    </w:p>
    <w:p w14:paraId="10B978C6">
      <w:pPr>
        <w:pStyle w:val="5"/>
        <w:spacing w:before="1" w:line="237" w:lineRule="auto"/>
        <w:ind w:left="991"/>
        <w:rPr>
          <w:rFonts w:hint="default"/>
          <w:lang w:val="kk-KZ"/>
        </w:rPr>
      </w:pPr>
      <w:r>
        <w:t>Топ: «</w:t>
      </w:r>
      <w:r>
        <w:rPr>
          <w:lang w:val="kk-KZ"/>
        </w:rPr>
        <w:t>Бүлдіршін</w:t>
      </w:r>
      <w:r>
        <w:t>»</w:t>
      </w:r>
      <w:r>
        <w:rPr>
          <w:spacing w:val="-2"/>
        </w:rPr>
        <w:t xml:space="preserve"> </w:t>
      </w:r>
      <w:r>
        <w:rPr>
          <w:lang w:val="kk-KZ"/>
        </w:rPr>
        <w:t>кіші</w:t>
      </w:r>
      <w:r>
        <w:t>тобы</w:t>
      </w:r>
      <w:r>
        <w:rPr>
          <w:spacing w:val="-10"/>
        </w:rPr>
        <w:t xml:space="preserve"> </w:t>
      </w: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24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66E8C8CD">
      <w:pPr>
        <w:spacing w:before="78" w:line="250" w:lineRule="exact"/>
        <w:ind w:left="2134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1DF80B08">
      <w:pPr>
        <w:pStyle w:val="5"/>
        <w:spacing w:before="0" w:line="273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7359C55B">
      <w:pPr>
        <w:pStyle w:val="5"/>
        <w:spacing w:after="0" w:line="273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3718" w:space="283"/>
            <w:col w:w="12577"/>
          </w:cols>
        </w:sectPr>
      </w:pPr>
    </w:p>
    <w:p w14:paraId="1816FE3D">
      <w:pPr>
        <w:spacing w:before="1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21-</w:t>
      </w:r>
      <w:r>
        <w:rPr>
          <w:b/>
          <w:spacing w:val="-2"/>
          <w:sz w:val="24"/>
        </w:rPr>
        <w:t>25.04.2025ж</w:t>
      </w:r>
    </w:p>
    <w:p w14:paraId="0163B989">
      <w:pPr>
        <w:spacing w:before="2" w:after="21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«Еңбек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жәй</w:t>
      </w:r>
      <w:r>
        <w:rPr>
          <w:spacing w:val="-9"/>
          <w:sz w:val="24"/>
        </w:rPr>
        <w:t xml:space="preserve"> </w:t>
      </w:r>
      <w:r>
        <w:rPr>
          <w:sz w:val="24"/>
        </w:rPr>
        <w:t>ғана</w:t>
      </w:r>
      <w:r>
        <w:rPr>
          <w:spacing w:val="-10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-5"/>
          <w:sz w:val="24"/>
        </w:rPr>
        <w:t xml:space="preserve"> </w:t>
      </w:r>
      <w:r>
        <w:rPr>
          <w:sz w:val="24"/>
        </w:rPr>
        <w:t>емес,</w:t>
      </w:r>
      <w:r>
        <w:rPr>
          <w:spacing w:val="-2"/>
          <w:sz w:val="24"/>
        </w:rPr>
        <w:t xml:space="preserve"> </w:t>
      </w:r>
      <w:r>
        <w:rPr>
          <w:sz w:val="24"/>
        </w:rPr>
        <w:t>адам</w:t>
      </w:r>
      <w:r>
        <w:rPr>
          <w:spacing w:val="-5"/>
          <w:sz w:val="24"/>
        </w:rPr>
        <w:t xml:space="preserve"> </w:t>
      </w:r>
      <w:r>
        <w:rPr>
          <w:sz w:val="24"/>
        </w:rPr>
        <w:t>болмысының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айнасы»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627AD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8" w:type="dxa"/>
          </w:tcPr>
          <w:p w14:paraId="547D5FCB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0C402050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4F3193F8">
            <w:pPr>
              <w:pStyle w:val="8"/>
              <w:spacing w:line="267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4B50B5C">
            <w:pPr>
              <w:pStyle w:val="8"/>
              <w:spacing w:before="5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174CB474">
            <w:pPr>
              <w:pStyle w:val="8"/>
              <w:spacing w:line="268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3E9462A1">
            <w:pPr>
              <w:pStyle w:val="8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45C2286C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65E6B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98" w:type="dxa"/>
          </w:tcPr>
          <w:p w14:paraId="7B9611F9">
            <w:pPr>
              <w:pStyle w:val="8"/>
              <w:spacing w:line="23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68D413FF">
            <w:pPr>
              <w:pStyle w:val="8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0B1954EA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«Көңіл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толқыны»</w:t>
            </w:r>
          </w:p>
        </w:tc>
      </w:tr>
      <w:tr w14:paraId="6C3C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698" w:type="dxa"/>
          </w:tcPr>
          <w:p w14:paraId="469273B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5042EDDF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36BBB3A6">
            <w:pPr>
              <w:pStyle w:val="8"/>
              <w:spacing w:line="242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0B4FAB38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«Қуаныш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оптимизм»</w:t>
            </w:r>
          </w:p>
        </w:tc>
      </w:tr>
      <w:tr w14:paraId="0C12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3" w:hRule="atLeast"/>
        </w:trPr>
        <w:tc>
          <w:tcPr>
            <w:tcW w:w="2698" w:type="dxa"/>
          </w:tcPr>
          <w:p w14:paraId="0F17BD38">
            <w:pPr>
              <w:pStyle w:val="8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4D956141">
            <w:pPr>
              <w:pStyle w:val="8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  <w:p w14:paraId="4BFD4D40">
            <w:pPr>
              <w:pStyle w:val="8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құндылықтар» </w:t>
            </w:r>
            <w:r>
              <w:rPr>
                <w:sz w:val="24"/>
              </w:rPr>
              <w:t xml:space="preserve">Барысы: екі бірдей затты тауып </w:t>
            </w:r>
            <w:r>
              <w:rPr>
                <w:spacing w:val="-2"/>
                <w:sz w:val="24"/>
              </w:rPr>
              <w:t>сәйкестендіреді.</w:t>
            </w:r>
          </w:p>
          <w:p w14:paraId="5226ABF9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құндылықтар </w:t>
            </w:r>
            <w:r>
              <w:rPr>
                <w:sz w:val="24"/>
              </w:rPr>
              <w:t xml:space="preserve">туралы 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574FE328">
            <w:pPr>
              <w:pStyle w:val="8"/>
              <w:spacing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минимум:ою</w:t>
            </w:r>
          </w:p>
        </w:tc>
        <w:tc>
          <w:tcPr>
            <w:tcW w:w="2721" w:type="dxa"/>
            <w:tcBorders>
              <w:right w:val="single" w:color="000000" w:sz="8" w:space="0"/>
            </w:tcBorders>
          </w:tcPr>
          <w:p w14:paraId="56698169">
            <w:pPr>
              <w:pStyle w:val="8"/>
              <w:spacing w:line="237" w:lineRule="auto"/>
              <w:ind w:right="281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Тентек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бұзау, </w:t>
            </w:r>
            <w:r>
              <w:rPr>
                <w:sz w:val="24"/>
              </w:rPr>
              <w:t xml:space="preserve">Еріншек болма ақ </w:t>
            </w:r>
            <w:r>
              <w:rPr>
                <w:spacing w:val="-2"/>
                <w:sz w:val="24"/>
              </w:rPr>
              <w:t>бұзау.</w:t>
            </w:r>
          </w:p>
          <w:p w14:paraId="52C500CA">
            <w:pPr>
              <w:pStyle w:val="8"/>
              <w:ind w:right="243"/>
              <w:rPr>
                <w:sz w:val="24"/>
              </w:rPr>
            </w:pPr>
            <w:r>
              <w:rPr>
                <w:sz w:val="24"/>
              </w:rPr>
              <w:t xml:space="preserve">Кең далада сенімен </w:t>
            </w:r>
            <w:r>
              <w:rPr>
                <w:spacing w:val="-2"/>
                <w:sz w:val="24"/>
              </w:rPr>
              <w:t>Жарысып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жүгірем. М/ы: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қарқынын </w:t>
            </w:r>
            <w:r>
              <w:rPr>
                <w:sz w:val="24"/>
              </w:rPr>
              <w:t>өзгерту қабілетін</w:t>
            </w:r>
          </w:p>
          <w:p w14:paraId="29D51A3A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сөйлеу, </w:t>
            </w:r>
            <w:r>
              <w:rPr>
                <w:sz w:val="24"/>
              </w:rPr>
              <w:t>тақпақ айту.</w:t>
            </w:r>
          </w:p>
          <w:p w14:paraId="181FA3D2">
            <w:pPr>
              <w:pStyle w:val="8"/>
              <w:spacing w:line="242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қозы, бұзау</w:t>
            </w:r>
          </w:p>
        </w:tc>
        <w:tc>
          <w:tcPr>
            <w:tcW w:w="2726" w:type="dxa"/>
            <w:tcBorders>
              <w:left w:val="single" w:color="000000" w:sz="8" w:space="0"/>
            </w:tcBorders>
          </w:tcPr>
          <w:p w14:paraId="15BCE378">
            <w:pPr>
              <w:pStyle w:val="8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8E626C9">
            <w:pPr>
              <w:pStyle w:val="8"/>
              <w:ind w:left="110" w:right="39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«Сәйкесін </w:t>
            </w:r>
            <w:r>
              <w:rPr>
                <w:sz w:val="24"/>
              </w:rPr>
              <w:t xml:space="preserve">тап» (ұлттық </w:t>
            </w:r>
            <w:r>
              <w:rPr>
                <w:spacing w:val="-2"/>
                <w:sz w:val="24"/>
              </w:rPr>
              <w:t>құндылықтар)</w:t>
            </w:r>
          </w:p>
          <w:p w14:paraId="1E4C4780">
            <w:pPr>
              <w:pStyle w:val="8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5"/>
                <w:sz w:val="24"/>
              </w:rPr>
              <w:t>іс-</w:t>
            </w:r>
          </w:p>
          <w:p w14:paraId="7429FB97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бағалау </w:t>
            </w:r>
            <w:r>
              <w:rPr>
                <w:sz w:val="24"/>
              </w:rPr>
              <w:t>және өзін-өзі</w:t>
            </w:r>
          </w:p>
          <w:p w14:paraId="75263024">
            <w:pPr>
              <w:pStyle w:val="8"/>
              <w:ind w:left="110" w:right="192"/>
              <w:rPr>
                <w:sz w:val="24"/>
              </w:rPr>
            </w:pPr>
            <w:r>
              <w:rPr>
                <w:sz w:val="24"/>
              </w:rPr>
              <w:t xml:space="preserve">бағалауын, ойында </w:t>
            </w:r>
            <w:r>
              <w:rPr>
                <w:spacing w:val="-4"/>
                <w:sz w:val="24"/>
              </w:rPr>
              <w:t>туындаған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мәселелерді </w:t>
            </w:r>
            <w:r>
              <w:rPr>
                <w:sz w:val="24"/>
              </w:rPr>
              <w:t xml:space="preserve">шешу тәсілдерін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21" w:type="dxa"/>
          </w:tcPr>
          <w:p w14:paraId="01087202">
            <w:pPr>
              <w:pStyle w:val="8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60522DC0">
            <w:pPr>
              <w:pStyle w:val="8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77D2BC35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алақай </w:t>
            </w:r>
            <w:r>
              <w:rPr>
                <w:spacing w:val="-4"/>
                <w:sz w:val="24"/>
              </w:rPr>
              <w:t>Қуанды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балақай! </w:t>
            </w:r>
            <w:r>
              <w:rPr>
                <w:sz w:val="24"/>
              </w:rPr>
              <w:t xml:space="preserve">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 w14:paraId="45B63CB9">
            <w:pPr>
              <w:pStyle w:val="8"/>
              <w:ind w:left="114" w:right="193"/>
              <w:rPr>
                <w:sz w:val="24"/>
              </w:rPr>
            </w:pPr>
            <w:r>
              <w:rPr>
                <w:spacing w:val="-2"/>
                <w:sz w:val="24"/>
              </w:rPr>
              <w:t>Бақшаға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толады. </w:t>
            </w:r>
            <w:r>
              <w:rPr>
                <w:sz w:val="24"/>
              </w:rPr>
              <w:t xml:space="preserve"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  <w:p w14:paraId="08D92811">
            <w:pPr>
              <w:pStyle w:val="8"/>
              <w:ind w:left="11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минимум:гүл, </w:t>
            </w:r>
            <w:r>
              <w:rPr>
                <w:i/>
                <w:spacing w:val="-2"/>
                <w:sz w:val="24"/>
              </w:rPr>
              <w:t>көктем</w:t>
            </w:r>
          </w:p>
        </w:tc>
        <w:tc>
          <w:tcPr>
            <w:tcW w:w="2726" w:type="dxa"/>
          </w:tcPr>
          <w:p w14:paraId="6349F8A5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A5E6E4A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76573CDB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Ақпыз,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сарымыз. </w:t>
            </w:r>
            <w:r>
              <w:rPr>
                <w:sz w:val="24"/>
              </w:rPr>
              <w:t>Ағайынбыз бәріміз.</w:t>
            </w:r>
          </w:p>
          <w:p w14:paraId="29109875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Ортақ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асқар тау,</w:t>
            </w:r>
          </w:p>
          <w:p w14:paraId="721CFA8E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Жеміс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бау. </w:t>
            </w:r>
            <w:r>
              <w:rPr>
                <w:sz w:val="24"/>
              </w:rPr>
              <w:t xml:space="preserve"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 w14:paraId="2380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07B40C76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38EAFCD4">
            <w:pPr>
              <w:pStyle w:val="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№8</w:t>
            </w:r>
          </w:p>
          <w:p w14:paraId="42E69A28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38488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32DB3DE9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46E93E7E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604B5BE">
            <w:pPr>
              <w:pStyle w:val="8"/>
              <w:spacing w:before="2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6646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98" w:type="dxa"/>
          </w:tcPr>
          <w:p w14:paraId="51A34618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26B12508">
            <w:pPr>
              <w:pStyle w:val="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70E3B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6AAFCA8D">
            <w:pPr>
              <w:pStyle w:val="8"/>
              <w:spacing w:line="230" w:lineRule="auto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 w14:paraId="03079FE8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0C6FDCD5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«Бақшаға</w:t>
            </w:r>
          </w:p>
        </w:tc>
        <w:tc>
          <w:tcPr>
            <w:tcW w:w="2721" w:type="dxa"/>
          </w:tcPr>
          <w:p w14:paraId="2BF13E24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3252BB8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6" w:type="dxa"/>
          </w:tcPr>
          <w:p w14:paraId="4F7C768B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4956AD90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Тақырып: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«Төрт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түлік</w:t>
            </w:r>
          </w:p>
        </w:tc>
        <w:tc>
          <w:tcPr>
            <w:tcW w:w="2721" w:type="dxa"/>
          </w:tcPr>
          <w:p w14:paraId="5C0A53B3">
            <w:pPr>
              <w:pStyle w:val="8"/>
              <w:spacing w:line="258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A324B11">
            <w:pPr>
              <w:pStyle w:val="8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6" w:type="dxa"/>
          </w:tcPr>
          <w:p w14:paraId="7B1E39AE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916DF92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</w:tr>
    </w:tbl>
    <w:p w14:paraId="28BC6F61">
      <w:pPr>
        <w:pStyle w:val="8"/>
        <w:spacing w:after="0" w:line="271" w:lineRule="exac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0F4561B7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75422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5" w:hRule="atLeast"/>
        </w:trPr>
        <w:tc>
          <w:tcPr>
            <w:tcW w:w="2698" w:type="dxa"/>
          </w:tcPr>
          <w:p w14:paraId="2E5B6D0C">
            <w:pPr>
              <w:pStyle w:val="8"/>
              <w:spacing w:line="235" w:lineRule="auto"/>
              <w:ind w:right="7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</w:tcPr>
          <w:p w14:paraId="766A73DD">
            <w:pPr>
              <w:pStyle w:val="8"/>
              <w:ind w:right="218"/>
              <w:rPr>
                <w:sz w:val="24"/>
              </w:rPr>
            </w:pPr>
            <w:r>
              <w:rPr>
                <w:sz w:val="24"/>
              </w:rPr>
              <w:t>келемін»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Ө.Байділда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(әнді үйрену)</w:t>
            </w:r>
          </w:p>
          <w:p w14:paraId="5684EB18">
            <w:pPr>
              <w:pStyle w:val="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45D73AB">
            <w:pPr>
              <w:pStyle w:val="8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0C018ABC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А.Майкапар ( би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көрсету) </w:t>
            </w:r>
            <w:r>
              <w:rPr>
                <w:sz w:val="24"/>
              </w:rPr>
              <w:t>Қорытынды бөлімі :</w:t>
            </w:r>
          </w:p>
          <w:p w14:paraId="57357125">
            <w:pPr>
              <w:pStyle w:val="8"/>
              <w:ind w:right="161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шекара».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32265C67">
            <w:pPr>
              <w:pStyle w:val="8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ойнау. Д/қ ойын:</w:t>
            </w:r>
          </w:p>
          <w:p w14:paraId="58FC975C">
            <w:pPr>
              <w:pStyle w:val="8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қоршаған ортадан бір </w:t>
            </w:r>
            <w:r>
              <w:rPr>
                <w:spacing w:val="-5"/>
                <w:sz w:val="24"/>
              </w:rPr>
              <w:t>немесе</w:t>
            </w:r>
          </w:p>
          <w:p w14:paraId="7FD7B61F">
            <w:pPr>
              <w:pStyle w:val="8"/>
              <w:ind w:right="429"/>
              <w:rPr>
                <w:sz w:val="24"/>
              </w:rPr>
            </w:pPr>
            <w:r>
              <w:rPr>
                <w:spacing w:val="-2"/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затты табу,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"қанша?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неше?"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Ертегі:</w:t>
            </w:r>
          </w:p>
          <w:p w14:paraId="77BFF8E9">
            <w:pPr>
              <w:pStyle w:val="8"/>
              <w:ind w:right="218"/>
              <w:rPr>
                <w:b/>
                <w:sz w:val="24"/>
              </w:rPr>
            </w:pPr>
            <w:r>
              <w:rPr>
                <w:sz w:val="24"/>
              </w:rPr>
              <w:t xml:space="preserve">«Түлкі мен ешкі»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кейіпкерлерінің </w:t>
            </w:r>
            <w:r>
              <w:rPr>
                <w:sz w:val="24"/>
              </w:rPr>
              <w:t xml:space="preserve">әрекеті 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Өтірік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айту, </w:t>
            </w:r>
            <w:r>
              <w:rPr>
                <w:sz w:val="24"/>
              </w:rPr>
              <w:t xml:space="preserve">алдау жаман әрекет екенін түсіндіру.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08122D2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</w:p>
          <w:p w14:paraId="0339EC70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жабайы жануарлар»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қорщаған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орта </w:t>
            </w:r>
            <w:r>
              <w:rPr>
                <w:sz w:val="24"/>
              </w:rPr>
              <w:t>туралы түсініктерін кеңейту және</w:t>
            </w:r>
          </w:p>
          <w:p w14:paraId="5336D47F">
            <w:pPr>
              <w:pStyle w:val="8"/>
              <w:spacing w:line="280" w:lineRule="atLeast"/>
              <w:ind w:right="384"/>
              <w:rPr>
                <w:b/>
                <w:sz w:val="24"/>
              </w:rPr>
            </w:pPr>
            <w:r>
              <w:rPr>
                <w:sz w:val="24"/>
              </w:rPr>
              <w:t>жануарлар туралы 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(мүсіндеу,</w:t>
            </w:r>
          </w:p>
        </w:tc>
        <w:tc>
          <w:tcPr>
            <w:tcW w:w="2721" w:type="dxa"/>
          </w:tcPr>
          <w:p w14:paraId="2DCDDBFA">
            <w:pPr>
              <w:pStyle w:val="8"/>
              <w:numPr>
                <w:ilvl w:val="0"/>
                <w:numId w:val="75"/>
              </w:numPr>
              <w:tabs>
                <w:tab w:val="left" w:pos="359"/>
              </w:tabs>
              <w:spacing w:before="0" w:after="0" w:line="258" w:lineRule="exact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AC04D14">
            <w:pPr>
              <w:pStyle w:val="8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28C5F695">
            <w:pPr>
              <w:pStyle w:val="8"/>
              <w:numPr>
                <w:ilvl w:val="0"/>
                <w:numId w:val="75"/>
              </w:numPr>
              <w:tabs>
                <w:tab w:val="left" w:pos="359"/>
              </w:tabs>
              <w:spacing w:before="0" w:after="0" w:line="240" w:lineRule="auto"/>
              <w:ind w:left="115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қимылдар: ілініп тұрған затқа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тұрған </w:t>
            </w:r>
            <w:r>
              <w:rPr>
                <w:sz w:val="24"/>
              </w:rPr>
              <w:t>орнынан жоғары секіруді дамыту;</w:t>
            </w:r>
          </w:p>
          <w:p w14:paraId="107DCF69">
            <w:pPr>
              <w:pStyle w:val="8"/>
              <w:ind w:right="234"/>
              <w:rPr>
                <w:sz w:val="24"/>
              </w:rPr>
            </w:pPr>
            <w:r>
              <w:rPr>
                <w:spacing w:val="-4"/>
                <w:sz w:val="24"/>
              </w:rPr>
              <w:t>аяқтарын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қойып, </w:t>
            </w:r>
            <w:r>
              <w:rPr>
                <w:sz w:val="24"/>
              </w:rPr>
              <w:t xml:space="preserve">отырып, 1,5-2 метр қашықтықтан допты бір-біріне 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19E2B5F2">
            <w:pPr>
              <w:pStyle w:val="8"/>
              <w:numPr>
                <w:ilvl w:val="0"/>
                <w:numId w:val="75"/>
              </w:numPr>
              <w:tabs>
                <w:tab w:val="left" w:pos="359"/>
              </w:tabs>
              <w:spacing w:before="0" w:after="0" w:line="240" w:lineRule="auto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1839DAA">
            <w:pPr>
              <w:pStyle w:val="8"/>
              <w:ind w:right="248"/>
              <w:rPr>
                <w:sz w:val="24"/>
              </w:rPr>
            </w:pPr>
            <w:r>
              <w:rPr>
                <w:spacing w:val="-4"/>
                <w:sz w:val="24"/>
              </w:rPr>
              <w:t>«Капитандар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жарысы». </w:t>
            </w:r>
            <w:r>
              <w:rPr>
                <w:sz w:val="24"/>
              </w:rPr>
              <w:t xml:space="preserve">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3D8B240">
            <w:pPr>
              <w:pStyle w:val="8"/>
              <w:spacing w:before="3" w:line="242" w:lineRule="auto"/>
              <w:ind w:right="390" w:firstLine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0A630CC">
            <w:pPr>
              <w:pStyle w:val="8"/>
              <w:rPr>
                <w:sz w:val="24"/>
              </w:rPr>
            </w:pPr>
            <w:r>
              <w:rPr>
                <w:sz w:val="24"/>
              </w:rPr>
              <w:t>Д/қ ойын: «Тең бе?»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4"/>
                <w:sz w:val="24"/>
              </w:rPr>
              <w:t>"Қайсысы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  <w:p w14:paraId="0B09257F">
            <w:pPr>
              <w:pStyle w:val="8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суреттегі </w:t>
            </w:r>
            <w:r>
              <w:rPr>
                <w:sz w:val="24"/>
              </w:rPr>
              <w:t xml:space="preserve">сиырлар мен </w:t>
            </w:r>
            <w:r>
              <w:rPr>
                <w:spacing w:val="-2"/>
                <w:sz w:val="24"/>
              </w:rPr>
              <w:t>бұзауларды</w:t>
            </w:r>
          </w:p>
          <w:p w14:paraId="043BED83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 w14:paraId="100E916C">
            <w:pPr>
              <w:pStyle w:val="8"/>
              <w:tabs>
                <w:tab w:val="left" w:pos="1475"/>
              </w:tabs>
              <w:ind w:right="120" w:firstLine="64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2"/>
                <w:sz w:val="24"/>
              </w:rPr>
              <w:t>Әңгімелесу: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түлік </w:t>
            </w:r>
            <w:r>
              <w:rPr>
                <w:sz w:val="24"/>
              </w:rPr>
              <w:t xml:space="preserve">өнімдері» балаларға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тіркестерін </w:t>
            </w:r>
            <w:r>
              <w:rPr>
                <w:spacing w:val="-2"/>
                <w:sz w:val="24"/>
              </w:rPr>
              <w:t>қайталап</w:t>
            </w:r>
          </w:p>
          <w:p w14:paraId="25A00958">
            <w:pPr>
              <w:pStyle w:val="8"/>
              <w:spacing w:line="244" w:lineRule="auto"/>
              <w:ind w:right="23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b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22FF731">
            <w:pPr>
              <w:pStyle w:val="8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726" w:type="dxa"/>
          </w:tcPr>
          <w:p w14:paraId="01D00A78">
            <w:pPr>
              <w:pStyle w:val="8"/>
              <w:spacing w:line="235" w:lineRule="auto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пірлері» Суретпен жұмыс</w:t>
            </w:r>
          </w:p>
          <w:p w14:paraId="665D3D42">
            <w:pPr>
              <w:pStyle w:val="8"/>
              <w:ind w:right="822"/>
              <w:jc w:val="both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Тілдік 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663B5DFA">
            <w:pPr>
              <w:pStyle w:val="8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«Төлін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2F44A202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Әңгімелесу: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«Төрт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түлік </w:t>
            </w:r>
            <w:r>
              <w:rPr>
                <w:sz w:val="24"/>
              </w:rPr>
              <w:t xml:space="preserve">пірлері» (суретпен </w:t>
            </w:r>
            <w:r>
              <w:rPr>
                <w:spacing w:val="-2"/>
                <w:sz w:val="24"/>
              </w:rPr>
              <w:t>жұмыс)</w:t>
            </w:r>
          </w:p>
          <w:p w14:paraId="50335B56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Ертегі: «Жыл басына </w:t>
            </w:r>
            <w:r>
              <w:rPr>
                <w:spacing w:val="-2"/>
                <w:sz w:val="24"/>
              </w:rPr>
              <w:t>таласқан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хайуанаттар»</w:t>
            </w:r>
          </w:p>
          <w:p w14:paraId="35EAE01E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Ересектермен бірге ертегілерді, қарапайым көріністерді ойнауға </w:t>
            </w: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«Тең бе?»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  <w:p w14:paraId="6CA4C349">
            <w:pPr>
              <w:pStyle w:val="8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суреттегі </w:t>
            </w:r>
            <w:r>
              <w:rPr>
                <w:sz w:val="24"/>
              </w:rPr>
              <w:t>төрт түлікті</w:t>
            </w:r>
          </w:p>
          <w:p w14:paraId="16E82008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 w14:paraId="111BE7A5">
            <w:pPr>
              <w:pStyle w:val="8"/>
              <w:spacing w:line="242" w:lineRule="auto"/>
              <w:ind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5EF7F2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F0592F1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түліктен </w:t>
            </w:r>
            <w:r>
              <w:rPr>
                <w:sz w:val="24"/>
              </w:rPr>
              <w:t>алынатын өнімдер</w:t>
            </w:r>
          </w:p>
          <w:p w14:paraId="54B1A382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4"/>
                <w:sz w:val="24"/>
              </w:rPr>
              <w:t xml:space="preserve"> бояу,</w:t>
            </w:r>
          </w:p>
          <w:p w14:paraId="3541840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 құрастыру.</w:t>
            </w:r>
          </w:p>
          <w:p w14:paraId="4FFB2877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7FB25919">
            <w:pPr>
              <w:pStyle w:val="8"/>
              <w:rPr>
                <w:sz w:val="22"/>
              </w:rPr>
            </w:pPr>
            <w:r>
              <w:rPr>
                <w:sz w:val="22"/>
              </w:rPr>
              <w:t>«Тақия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тастамақ»</w:t>
            </w:r>
          </w:p>
        </w:tc>
        <w:tc>
          <w:tcPr>
            <w:tcW w:w="2721" w:type="dxa"/>
          </w:tcPr>
          <w:p w14:paraId="6C4A6C06">
            <w:pPr>
              <w:pStyle w:val="8"/>
              <w:numPr>
                <w:ilvl w:val="0"/>
                <w:numId w:val="76"/>
              </w:numPr>
              <w:tabs>
                <w:tab w:val="left" w:pos="356"/>
              </w:tabs>
              <w:spacing w:before="0" w:after="0" w:line="258" w:lineRule="exact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AE132F">
            <w:pPr>
              <w:pStyle w:val="8"/>
              <w:spacing w:line="242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1DDBE899">
            <w:pPr>
              <w:pStyle w:val="8"/>
              <w:numPr>
                <w:ilvl w:val="0"/>
                <w:numId w:val="76"/>
              </w:numPr>
              <w:tabs>
                <w:tab w:val="left" w:pos="356"/>
              </w:tabs>
              <w:spacing w:before="0" w:after="0" w:line="240" w:lineRule="auto"/>
              <w:ind w:left="114" w:right="23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Негізгі қимыл: </w:t>
            </w:r>
            <w:r>
              <w:rPr>
                <w:spacing w:val="-4"/>
                <w:sz w:val="24"/>
              </w:rPr>
              <w:t>аяқтарын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қойып, </w:t>
            </w:r>
            <w:r>
              <w:rPr>
                <w:sz w:val="24"/>
              </w:rPr>
              <w:t>отырып, 1,5-2 метр қашықтықтан допты бір-біріне домалатуды дамыту. Спорттық</w:t>
            </w:r>
          </w:p>
          <w:p w14:paraId="673D5D6E">
            <w:pPr>
              <w:pStyle w:val="8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велосипед </w:t>
            </w:r>
            <w:r>
              <w:rPr>
                <w:sz w:val="24"/>
              </w:rPr>
              <w:t>тебу: оңға, солға бұрылуды үйрету.</w:t>
            </w:r>
          </w:p>
          <w:p w14:paraId="219C55AD">
            <w:pPr>
              <w:pStyle w:val="8"/>
              <w:numPr>
                <w:ilvl w:val="0"/>
                <w:numId w:val="76"/>
              </w:numPr>
              <w:tabs>
                <w:tab w:val="left" w:pos="356"/>
              </w:tabs>
              <w:spacing w:before="0" w:after="0" w:line="272" w:lineRule="exact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727D3F8">
            <w:pPr>
              <w:pStyle w:val="8"/>
              <w:ind w:left="114" w:right="194"/>
              <w:rPr>
                <w:sz w:val="24"/>
              </w:rPr>
            </w:pPr>
            <w:r>
              <w:rPr>
                <w:sz w:val="24"/>
              </w:rPr>
              <w:t>«Мерген».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DE53F64">
            <w:pPr>
              <w:pStyle w:val="8"/>
              <w:spacing w:before="9" w:line="237" w:lineRule="auto"/>
              <w:ind w:left="11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1D1AB63C">
            <w:pPr>
              <w:pStyle w:val="8"/>
              <w:spacing w:before="1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39C57668">
            <w:pPr>
              <w:pStyle w:val="8"/>
              <w:spacing w:before="3"/>
              <w:ind w:left="114"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 w14:paraId="7E6783CC">
            <w:pPr>
              <w:pStyle w:val="8"/>
              <w:spacing w:before="12" w:line="235" w:lineRule="auto"/>
              <w:ind w:left="114" w:right="6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73A6740C">
            <w:pPr>
              <w:pStyle w:val="8"/>
              <w:spacing w:before="3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 w14:paraId="28F3A61D">
            <w:pPr>
              <w:pStyle w:val="8"/>
              <w:spacing w:before="3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ауа</w:t>
            </w:r>
          </w:p>
          <w:p w14:paraId="43C4C3FA">
            <w:pPr>
              <w:pStyle w:val="8"/>
              <w:spacing w:before="2"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райындағы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өзгерістерді 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көрсетеді.</w:t>
            </w:r>
          </w:p>
        </w:tc>
        <w:tc>
          <w:tcPr>
            <w:tcW w:w="2726" w:type="dxa"/>
          </w:tcPr>
          <w:p w14:paraId="442FC080">
            <w:pPr>
              <w:pStyle w:val="8"/>
              <w:numPr>
                <w:ilvl w:val="0"/>
                <w:numId w:val="77"/>
              </w:numPr>
              <w:tabs>
                <w:tab w:val="left" w:pos="359"/>
              </w:tabs>
              <w:spacing w:before="0" w:after="0" w:line="258" w:lineRule="exact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ACDCA96">
            <w:pPr>
              <w:pStyle w:val="8"/>
              <w:spacing w:line="242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 кешен).</w:t>
            </w:r>
          </w:p>
          <w:p w14:paraId="0EC4D51C">
            <w:pPr>
              <w:pStyle w:val="8"/>
              <w:numPr>
                <w:ilvl w:val="0"/>
                <w:numId w:val="77"/>
              </w:numPr>
              <w:tabs>
                <w:tab w:val="left" w:pos="359"/>
              </w:tabs>
              <w:spacing w:before="0" w:after="0" w:line="240" w:lineRule="auto"/>
              <w:ind w:left="115"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Спорттық жаттығу: велосипед тебу: оңға, солға бұрылуды </w:t>
            </w:r>
            <w:r>
              <w:rPr>
                <w:spacing w:val="-4"/>
                <w:sz w:val="24"/>
              </w:rPr>
              <w:t>дамыту.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қимыл: </w:t>
            </w:r>
            <w:r>
              <w:rPr>
                <w:sz w:val="24"/>
              </w:rPr>
              <w:t>төменнен екі қолмен көлденең нысанаға</w:t>
            </w:r>
          </w:p>
          <w:p w14:paraId="3A176D03">
            <w:pPr>
              <w:pStyle w:val="8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93D1F80">
            <w:pPr>
              <w:pStyle w:val="8"/>
              <w:numPr>
                <w:ilvl w:val="0"/>
                <w:numId w:val="77"/>
              </w:numPr>
              <w:tabs>
                <w:tab w:val="left" w:pos="359"/>
              </w:tabs>
              <w:spacing w:before="0" w:after="0" w:line="273" w:lineRule="exact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8BFD5F9">
            <w:pPr>
              <w:pStyle w:val="8"/>
              <w:ind w:right="253"/>
              <w:rPr>
                <w:sz w:val="24"/>
              </w:rPr>
            </w:pPr>
            <w:r>
              <w:rPr>
                <w:sz w:val="24"/>
              </w:rPr>
              <w:t>«Допты ұстап қал!». 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4EBC8DB">
            <w:pPr>
              <w:pStyle w:val="8"/>
              <w:spacing w:before="6" w:line="274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267791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«Жалауша» </w:t>
            </w:r>
            <w:r>
              <w:rPr>
                <w:sz w:val="24"/>
              </w:rPr>
              <w:t>Барысы: Өзінің дене мүшелерін бағдарлау және осыған</w:t>
            </w:r>
          </w:p>
          <w:p w14:paraId="655B775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 </w:t>
            </w:r>
            <w:r>
              <w:rPr>
                <w:sz w:val="24"/>
              </w:rPr>
              <w:t>қатысты кеңістік</w:t>
            </w:r>
          </w:p>
          <w:p w14:paraId="3B493545">
            <w:pPr>
              <w:pStyle w:val="8"/>
              <w:ind w:right="368"/>
              <w:rPr>
                <w:sz w:val="24"/>
              </w:rPr>
            </w:pPr>
            <w:r>
              <w:rPr>
                <w:sz w:val="24"/>
              </w:rPr>
              <w:t xml:space="preserve">бағыттарын анықтау: </w:t>
            </w:r>
            <w:r>
              <w:rPr>
                <w:spacing w:val="-2"/>
                <w:sz w:val="24"/>
              </w:rPr>
              <w:t>үстінде-астында, алдында-артында,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405E4A0C">
            <w:pPr>
              <w:pStyle w:val="8"/>
              <w:spacing w:before="8"/>
              <w:ind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(көркем әдебиет, сөйлеуді дамыту, </w:t>
            </w:r>
            <w:r>
              <w:rPr>
                <w:b/>
                <w:i/>
                <w:spacing w:val="-4"/>
                <w:sz w:val="24"/>
              </w:rPr>
              <w:t>қоршаған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таныстыру)</w:t>
            </w:r>
          </w:p>
          <w:p w14:paraId="33D54D3E">
            <w:pPr>
              <w:pStyle w:val="8"/>
              <w:spacing w:line="237" w:lineRule="auto"/>
              <w:ind w:firstLine="64"/>
              <w:rPr>
                <w:sz w:val="24"/>
              </w:rPr>
            </w:pPr>
            <w:r>
              <w:rPr>
                <w:sz w:val="24"/>
              </w:rPr>
              <w:t xml:space="preserve">«Бірлік. Достық»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деректі </w:t>
            </w:r>
            <w:r>
              <w:rPr>
                <w:sz w:val="24"/>
              </w:rPr>
              <w:t>фильм қарау.</w:t>
            </w:r>
          </w:p>
          <w:p w14:paraId="4343E004">
            <w:pPr>
              <w:pStyle w:val="8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атау, </w:t>
            </w:r>
            <w:r>
              <w:rPr>
                <w:sz w:val="24"/>
              </w:rPr>
              <w:t>мазмұнын ашу.</w:t>
            </w:r>
          </w:p>
          <w:p w14:paraId="3EBB6079">
            <w:pPr>
              <w:pStyle w:val="8"/>
              <w:spacing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«Сәйкесін тап»</w:t>
            </w:r>
          </w:p>
          <w:p w14:paraId="3FD0CDD9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</w:p>
        </w:tc>
      </w:tr>
    </w:tbl>
    <w:p w14:paraId="0D465736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7B86AB14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717E5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atLeast"/>
        </w:trPr>
        <w:tc>
          <w:tcPr>
            <w:tcW w:w="2698" w:type="dxa"/>
          </w:tcPr>
          <w:p w14:paraId="75E706DF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 w14:paraId="4D534481">
            <w:pPr>
              <w:pStyle w:val="8"/>
              <w:spacing w:line="232" w:lineRule="auto"/>
              <w:ind w:right="21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050B6A29">
            <w:pPr>
              <w:pStyle w:val="8"/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бейнелеу, мүсіндеу,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1" w:type="dxa"/>
          </w:tcPr>
          <w:p w14:paraId="413FB7E7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 w14:paraId="6FA6F177">
            <w:pPr>
              <w:pStyle w:val="8"/>
              <w:spacing w:line="247" w:lineRule="auto"/>
              <w:ind w:right="490"/>
              <w:rPr>
                <w:b/>
                <w:sz w:val="24"/>
              </w:rPr>
            </w:pPr>
            <w:r>
              <w:rPr>
                <w:sz w:val="24"/>
              </w:rPr>
              <w:t>Сиыр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бояу, мүсіндеу, жапсыру. </w:t>
            </w:r>
            <w:r>
              <w:rPr>
                <w:b/>
                <w:sz w:val="24"/>
              </w:rPr>
              <w:t>Ұлттық ойын:</w:t>
            </w:r>
          </w:p>
          <w:p w14:paraId="63A84B83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 w14:paraId="284D320B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 w14:paraId="50E18AAF">
            <w:pPr>
              <w:pStyle w:val="8"/>
              <w:ind w:left="114" w:right="277"/>
              <w:rPr>
                <w:b/>
                <w:sz w:val="24"/>
              </w:rPr>
            </w:pPr>
            <w:r>
              <w:rPr>
                <w:sz w:val="24"/>
              </w:rPr>
              <w:t xml:space="preserve">Көктемде байқалатын </w:t>
            </w:r>
            <w:r>
              <w:rPr>
                <w:spacing w:val="-4"/>
                <w:sz w:val="24"/>
              </w:rPr>
              <w:t>маусымдық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өзгерістері </w:t>
            </w:r>
            <w:r>
              <w:rPr>
                <w:sz w:val="24"/>
              </w:rPr>
              <w:t xml:space="preserve">туралы әңгімелеу.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61D8E45F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D4347CE">
            <w:pPr>
              <w:pStyle w:val="8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бұтағы</w:t>
            </w:r>
          </w:p>
          <w:p w14:paraId="52BC1D09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шаблонға </w:t>
            </w:r>
            <w:r>
              <w:rPr>
                <w:sz w:val="24"/>
              </w:rPr>
              <w:t>бүршіктердің суретін саусақпен салады.</w:t>
            </w:r>
          </w:p>
          <w:p w14:paraId="6EDB6AB8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мүсіндеп</w:t>
            </w:r>
          </w:p>
          <w:p w14:paraId="1B47CDBE">
            <w:pPr>
              <w:pStyle w:val="8"/>
              <w:ind w:left="11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29845F68">
            <w:pPr>
              <w:pStyle w:val="8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02A51AC8">
            <w:pPr>
              <w:pStyle w:val="8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 w14:paraId="4FDF7A91">
            <w:pPr>
              <w:pStyle w:val="8"/>
              <w:ind w:right="37"/>
              <w:rPr>
                <w:sz w:val="24"/>
              </w:rPr>
            </w:pPr>
            <w:r>
              <w:rPr>
                <w:sz w:val="24"/>
              </w:rPr>
              <w:t xml:space="preserve">суреттерді тауып, </w:t>
            </w:r>
            <w:r>
              <w:rPr>
                <w:spacing w:val="-2"/>
                <w:sz w:val="24"/>
              </w:rPr>
              <w:t>сәйкестендіріп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көрсетеді. </w:t>
            </w:r>
            <w:r>
              <w:rPr>
                <w:sz w:val="24"/>
              </w:rPr>
              <w:t>Әр суретті сипаттайды.</w:t>
            </w:r>
          </w:p>
          <w:p w14:paraId="2BD92BFA">
            <w:pPr>
              <w:pStyle w:val="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Достық,бейбітшілік </w:t>
            </w:r>
            <w:r>
              <w:rPr>
                <w:sz w:val="24"/>
              </w:rPr>
              <w:t>туралы әңгімелеу.</w:t>
            </w:r>
          </w:p>
          <w:p w14:paraId="6AD884F6">
            <w:pPr>
              <w:pStyle w:val="8"/>
              <w:spacing w:line="237" w:lineRule="auto"/>
              <w:ind w:right="5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жұмыс: </w:t>
            </w:r>
            <w:r>
              <w:rPr>
                <w:sz w:val="24"/>
              </w:rPr>
              <w:t>Жалау, күн, көк аспан, жер шары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бояу,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 құрастыру.</w:t>
            </w:r>
          </w:p>
        </w:tc>
      </w:tr>
      <w:tr w14:paraId="2D07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</w:tcPr>
          <w:p w14:paraId="43AFEBE8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 w14:paraId="1E331B64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AB23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698" w:type="dxa"/>
          </w:tcPr>
          <w:p w14:paraId="5E7D1CEC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411A3E01">
            <w:pPr>
              <w:pStyle w:val="8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9D1C4FB">
            <w:pPr>
              <w:pStyle w:val="8"/>
              <w:ind w:right="59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i/>
                <w:sz w:val="24"/>
              </w:rPr>
              <w:t>***)</w:t>
            </w:r>
          </w:p>
        </w:tc>
      </w:tr>
      <w:tr w14:paraId="1D585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1DA8BB30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5AD949DF">
            <w:pPr>
              <w:pStyle w:val="8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8A1F14B">
            <w:pPr>
              <w:pStyle w:val="8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2110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2698" w:type="dxa"/>
            <w:vMerge w:val="restart"/>
          </w:tcPr>
          <w:p w14:paraId="58AD99D7">
            <w:pPr>
              <w:pStyle w:val="8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3A50E03D">
            <w:pPr>
              <w:pStyle w:val="8"/>
              <w:ind w:left="0"/>
              <w:rPr>
                <w:sz w:val="24"/>
              </w:rPr>
            </w:pPr>
          </w:p>
          <w:p w14:paraId="080651AC">
            <w:pPr>
              <w:pStyle w:val="8"/>
              <w:ind w:left="0"/>
              <w:rPr>
                <w:sz w:val="24"/>
              </w:rPr>
            </w:pPr>
          </w:p>
          <w:p w14:paraId="24A98571">
            <w:pPr>
              <w:pStyle w:val="8"/>
              <w:ind w:left="0"/>
              <w:rPr>
                <w:sz w:val="24"/>
              </w:rPr>
            </w:pPr>
          </w:p>
          <w:p w14:paraId="41C2A3CA">
            <w:pPr>
              <w:pStyle w:val="8"/>
              <w:spacing w:before="248"/>
              <w:ind w:left="0"/>
              <w:rPr>
                <w:sz w:val="24"/>
              </w:rPr>
            </w:pPr>
          </w:p>
          <w:p w14:paraId="1B62A07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 w14:paraId="056A7649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645D0A0E">
            <w:pPr>
              <w:pStyle w:val="8"/>
              <w:spacing w:line="244" w:lineRule="auto"/>
              <w:ind w:firstLine="64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90CC40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34743077">
            <w:pPr>
              <w:pStyle w:val="8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26" w:type="dxa"/>
          </w:tcPr>
          <w:p w14:paraId="2995B938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21" w:type="dxa"/>
          </w:tcPr>
          <w:p w14:paraId="30F6FACE">
            <w:pPr>
              <w:pStyle w:val="8"/>
              <w:spacing w:line="242" w:lineRule="auto"/>
              <w:ind w:left="114" w:right="50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№19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z w:val="24"/>
              </w:rPr>
              <w:t>оларға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</w:p>
          <w:p w14:paraId="17E23D53">
            <w:pPr>
              <w:pStyle w:val="8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6" w:type="dxa"/>
          </w:tcPr>
          <w:p w14:paraId="7253CD9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№20</w:t>
            </w:r>
          </w:p>
          <w:p w14:paraId="15D54763">
            <w:pPr>
              <w:pStyle w:val="8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500EB06A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 w14:paraId="08E90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01436C98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0C1B577F">
            <w:pPr>
              <w:pStyle w:val="8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1DBD7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66CE0FE1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6EE83098">
            <w:pPr>
              <w:pStyle w:val="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61275054">
            <w:pPr>
              <w:pStyle w:val="8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755F1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8" w:type="dxa"/>
          </w:tcPr>
          <w:p w14:paraId="4ED7DFA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6257C2B5">
            <w:pPr>
              <w:pStyle w:val="8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8B42C98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1FC5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</w:tcPr>
          <w:p w14:paraId="2197A61B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0BD254A4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0B4B46CC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 w14:paraId="10BA02AD">
            <w:pPr>
              <w:pStyle w:val="8"/>
              <w:spacing w:line="23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әжесін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қатты </w:t>
            </w:r>
            <w:r>
              <w:rPr>
                <w:sz w:val="24"/>
              </w:rPr>
              <w:t>жақсы көреді?!»</w:t>
            </w:r>
          </w:p>
        </w:tc>
        <w:tc>
          <w:tcPr>
            <w:tcW w:w="2726" w:type="dxa"/>
          </w:tcPr>
          <w:p w14:paraId="56A0F22D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1" w:type="dxa"/>
          </w:tcPr>
          <w:p w14:paraId="505D05C5">
            <w:pPr>
              <w:pStyle w:val="8"/>
              <w:spacing w:line="232" w:lineRule="auto"/>
              <w:ind w:left="114" w:right="39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6C074AF2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C075AC9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</w:tbl>
    <w:p w14:paraId="35551807">
      <w:pPr>
        <w:pStyle w:val="8"/>
        <w:spacing w:after="0" w:line="272" w:lineRule="exact"/>
        <w:rPr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2FFB05D5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722"/>
        <w:gridCol w:w="2721"/>
        <w:gridCol w:w="2726"/>
        <w:gridCol w:w="2721"/>
        <w:gridCol w:w="2726"/>
      </w:tblGrid>
      <w:tr w14:paraId="4E62B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8" w:type="dxa"/>
          </w:tcPr>
          <w:p w14:paraId="67B19B03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2" w:type="dxa"/>
          </w:tcPr>
          <w:p w14:paraId="2EBF2B2E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1" w:type="dxa"/>
          </w:tcPr>
          <w:p w14:paraId="7E08E0D3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460DFB25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1" w:type="dxa"/>
          </w:tcPr>
          <w:p w14:paraId="6D9AF74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 w14:paraId="09B658CE">
            <w:pPr>
              <w:pStyle w:val="8"/>
              <w:ind w:left="0"/>
              <w:rPr>
                <w:sz w:val="20"/>
              </w:rPr>
            </w:pPr>
          </w:p>
        </w:tc>
      </w:tr>
      <w:tr w14:paraId="3AEF7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98" w:type="dxa"/>
            <w:vMerge w:val="restart"/>
          </w:tcPr>
          <w:p w14:paraId="0C8B994D">
            <w:pPr>
              <w:pStyle w:val="8"/>
              <w:spacing w:line="237" w:lineRule="auto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596558AD">
            <w:pPr>
              <w:pStyle w:val="8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7581C9D1">
            <w:pPr>
              <w:pStyle w:val="8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0739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 w14:paraId="46ABB817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C973FBF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1A8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8" w:type="dxa"/>
          </w:tcPr>
          <w:p w14:paraId="49F44D3F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2890B477">
            <w:pPr>
              <w:pStyle w:val="8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14:paraId="70002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698" w:type="dxa"/>
          </w:tcPr>
          <w:p w14:paraId="368C09E3">
            <w:pPr>
              <w:pStyle w:val="8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009F91BC">
            <w:pPr>
              <w:pStyle w:val="8"/>
              <w:spacing w:line="237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489E11C">
            <w:pPr>
              <w:pStyle w:val="8"/>
              <w:spacing w:line="242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721" w:type="dxa"/>
          </w:tcPr>
          <w:p w14:paraId="32962C86">
            <w:pPr>
              <w:pStyle w:val="8"/>
              <w:spacing w:line="237" w:lineRule="auto"/>
              <w:ind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156EBFD">
            <w:pPr>
              <w:pStyle w:val="8"/>
              <w:spacing w:before="3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06E915BF">
            <w:pPr>
              <w:pStyle w:val="8"/>
              <w:spacing w:before="1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алдындағы </w:t>
            </w:r>
            <w:r>
              <w:rPr>
                <w:spacing w:val="-2"/>
                <w:sz w:val="24"/>
              </w:rPr>
              <w:t>бақша»</w:t>
            </w:r>
          </w:p>
          <w:p w14:paraId="4443CAC6">
            <w:pPr>
              <w:pStyle w:val="8"/>
              <w:spacing w:before="4" w:line="237" w:lineRule="auto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бақылау, зерттеу: </w:t>
            </w:r>
            <w:r>
              <w:rPr>
                <w:spacing w:val="-4"/>
                <w:sz w:val="24"/>
              </w:rPr>
              <w:t>судың,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>көзінің пайдасы.</w:t>
            </w:r>
          </w:p>
        </w:tc>
        <w:tc>
          <w:tcPr>
            <w:tcW w:w="2726" w:type="dxa"/>
          </w:tcPr>
          <w:p w14:paraId="5EAFCB72">
            <w:pPr>
              <w:pStyle w:val="8"/>
              <w:spacing w:line="26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14A0B57">
            <w:pPr>
              <w:pStyle w:val="8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алаңқайындағы қауіпсіздік ережелері» Үй жағдайында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1" w:type="dxa"/>
          </w:tcPr>
          <w:p w14:paraId="18F2A74B">
            <w:pPr>
              <w:pStyle w:val="8"/>
              <w:spacing w:line="235" w:lineRule="auto"/>
              <w:ind w:left="114" w:right="95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23C979CA">
            <w:pPr>
              <w:pStyle w:val="8"/>
              <w:spacing w:before="11"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472CC736">
            <w:pPr>
              <w:pStyle w:val="8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алдындағы </w:t>
            </w:r>
            <w:r>
              <w:rPr>
                <w:spacing w:val="-2"/>
                <w:sz w:val="24"/>
              </w:rPr>
              <w:t>бақша»</w:t>
            </w:r>
          </w:p>
          <w:p w14:paraId="0D1CA7F9">
            <w:pPr>
              <w:pStyle w:val="8"/>
              <w:spacing w:line="237" w:lineRule="auto"/>
              <w:ind w:left="114" w:right="159"/>
              <w:rPr>
                <w:sz w:val="24"/>
              </w:rPr>
            </w:pPr>
            <w:r>
              <w:rPr>
                <w:sz w:val="24"/>
              </w:rPr>
              <w:t xml:space="preserve">бақылау, зерттеу: </w:t>
            </w:r>
            <w:r>
              <w:rPr>
                <w:spacing w:val="-4"/>
                <w:sz w:val="24"/>
              </w:rPr>
              <w:t>судың,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>көзінің пайдасы.</w:t>
            </w:r>
          </w:p>
        </w:tc>
        <w:tc>
          <w:tcPr>
            <w:tcW w:w="2726" w:type="dxa"/>
          </w:tcPr>
          <w:p w14:paraId="421EDF69">
            <w:pPr>
              <w:pStyle w:val="8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383DD0E1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жол</w:t>
            </w:r>
          </w:p>
          <w:p w14:paraId="0E7C70AA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алғашқы </w:t>
            </w:r>
            <w:r>
              <w:rPr>
                <w:sz w:val="24"/>
              </w:rPr>
              <w:t>дағдыларын біледі.</w:t>
            </w:r>
          </w:p>
          <w:p w14:paraId="2C14EB95">
            <w:pPr>
              <w:pStyle w:val="8"/>
              <w:spacing w:line="232" w:lineRule="auto"/>
              <w:ind w:right="312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14:paraId="06390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2698" w:type="dxa"/>
          </w:tcPr>
          <w:p w14:paraId="38F35561">
            <w:pPr>
              <w:pStyle w:val="8"/>
              <w:spacing w:line="24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49AE7E76">
            <w:pPr>
              <w:pStyle w:val="8"/>
              <w:spacing w:line="242" w:lineRule="auto"/>
              <w:rPr>
                <w:b/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44C2653E">
            <w:pPr>
              <w:pStyle w:val="8"/>
              <w:spacing w:line="26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6C26B9B2">
            <w:pPr>
              <w:pStyle w:val="8"/>
              <w:ind w:firstLine="62"/>
              <w:rPr>
                <w:sz w:val="24"/>
              </w:rPr>
            </w:pPr>
            <w:r>
              <w:rPr>
                <w:sz w:val="24"/>
              </w:rPr>
              <w:t xml:space="preserve">қазақ тіліне тән </w:t>
            </w:r>
            <w:r>
              <w:rPr>
                <w:spacing w:val="-2"/>
                <w:sz w:val="24"/>
              </w:rPr>
              <w:t>дыбыстарды,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осы</w:t>
            </w:r>
          </w:p>
          <w:p w14:paraId="60D050F8">
            <w:pPr>
              <w:pStyle w:val="8"/>
              <w:rPr>
                <w:sz w:val="24"/>
              </w:rPr>
            </w:pPr>
            <w:r>
              <w:rPr>
                <w:spacing w:val="-4"/>
                <w:sz w:val="24"/>
              </w:rPr>
              <w:t>дыбыстармен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сөздерді айтады:</w:t>
            </w:r>
          </w:p>
        </w:tc>
        <w:tc>
          <w:tcPr>
            <w:tcW w:w="2721" w:type="dxa"/>
          </w:tcPr>
          <w:p w14:paraId="5E2AB768">
            <w:pPr>
              <w:pStyle w:val="8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315E9B0C">
            <w:pPr>
              <w:pStyle w:val="8"/>
              <w:spacing w:line="263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643CE78B">
            <w:pPr>
              <w:pStyle w:val="8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тұтас қағаз бетіне </w:t>
            </w:r>
            <w:r>
              <w:rPr>
                <w:spacing w:val="-4"/>
                <w:sz w:val="24"/>
              </w:rPr>
              <w:t>бейнені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2726" w:type="dxa"/>
          </w:tcPr>
          <w:p w14:paraId="3A37A2A6">
            <w:pPr>
              <w:pStyle w:val="8"/>
              <w:spacing w:line="230" w:lineRule="auto"/>
              <w:ind w:right="312"/>
              <w:rPr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70B99666">
            <w:pPr>
              <w:pStyle w:val="8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1082D879">
            <w:pPr>
              <w:pStyle w:val="8"/>
              <w:spacing w:before="3"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күнделікті жиі </w:t>
            </w:r>
            <w:r>
              <w:rPr>
                <w:spacing w:val="-2"/>
                <w:sz w:val="24"/>
              </w:rPr>
              <w:t xml:space="preserve">қолданылатын </w:t>
            </w:r>
            <w:r>
              <w:rPr>
                <w:sz w:val="24"/>
              </w:rPr>
              <w:t>сөздердің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мәнін </w:t>
            </w:r>
            <w:r>
              <w:rPr>
                <w:spacing w:val="-4"/>
                <w:sz w:val="24"/>
              </w:rPr>
              <w:t>түсінеді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оларды </w:t>
            </w:r>
            <w:r>
              <w:rPr>
                <w:sz w:val="24"/>
              </w:rPr>
              <w:t xml:space="preserve">ауызекі сөйлеуде өз бетінше дұрыс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21" w:type="dxa"/>
          </w:tcPr>
          <w:p w14:paraId="337FDA7D">
            <w:pPr>
              <w:pStyle w:val="8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4DCA3195">
            <w:pPr>
              <w:pStyle w:val="8"/>
              <w:spacing w:line="271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2688F8C1">
            <w:pPr>
              <w:pStyle w:val="8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гигиеналық </w:t>
            </w:r>
            <w:r>
              <w:rPr>
                <w:sz w:val="24"/>
              </w:rPr>
              <w:t>дағдыларды сақтау қажеттігін біледі:</w:t>
            </w:r>
          </w:p>
        </w:tc>
        <w:tc>
          <w:tcPr>
            <w:tcW w:w="2726" w:type="dxa"/>
          </w:tcPr>
          <w:p w14:paraId="6B5527E1">
            <w:pPr>
              <w:pStyle w:val="8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3FE5CD32">
            <w:pPr>
              <w:pStyle w:val="8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5BCC43B5">
            <w:pPr>
              <w:pStyle w:val="8"/>
              <w:spacing w:line="242" w:lineRule="auto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«дұрыс»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«дұрыс </w:t>
            </w:r>
            <w:r>
              <w:rPr>
                <w:sz w:val="24"/>
              </w:rPr>
              <w:t>емес»,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14:paraId="5B95A28A">
            <w:pPr>
              <w:pStyle w:val="8"/>
              <w:ind w:right="199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 (қылықтар) туралы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түсініктерге </w:t>
            </w:r>
            <w:r>
              <w:rPr>
                <w:spacing w:val="-6"/>
                <w:sz w:val="24"/>
              </w:rPr>
              <w:t>ие</w:t>
            </w:r>
          </w:p>
        </w:tc>
      </w:tr>
      <w:tr w14:paraId="5979C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698" w:type="dxa"/>
          </w:tcPr>
          <w:p w14:paraId="5DEBF14A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0CDD0B0E">
            <w:pPr>
              <w:pStyle w:val="8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13204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98" w:type="dxa"/>
          </w:tcPr>
          <w:p w14:paraId="50676866">
            <w:pPr>
              <w:pStyle w:val="8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17B4F64E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09B04090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26" w:type="dxa"/>
          </w:tcPr>
          <w:p w14:paraId="1D8BDE2E">
            <w:pPr>
              <w:pStyle w:val="8"/>
              <w:spacing w:line="259" w:lineRule="exact"/>
              <w:ind w:left="36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 w14:paraId="188FC0A1">
            <w:pPr>
              <w:pStyle w:val="8"/>
              <w:spacing w:line="259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 w14:paraId="4A45D0A1">
            <w:pPr>
              <w:pStyle w:val="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21</w:t>
            </w:r>
          </w:p>
        </w:tc>
      </w:tr>
      <w:tr w14:paraId="63A42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98" w:type="dxa"/>
          </w:tcPr>
          <w:p w14:paraId="2732737A">
            <w:pPr>
              <w:pStyle w:val="8"/>
              <w:spacing w:line="235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3F4F204A">
            <w:pPr>
              <w:pStyle w:val="8"/>
              <w:spacing w:line="235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 w14:paraId="391D0A46">
      <w:pPr>
        <w:pStyle w:val="8"/>
        <w:spacing w:after="0" w:line="235" w:lineRule="auto"/>
        <w:rPr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0FAEE2A5">
      <w:pPr>
        <w:pStyle w:val="5"/>
        <w:spacing w:before="0"/>
      </w:pPr>
    </w:p>
    <w:p w14:paraId="2FB9B571">
      <w:pPr>
        <w:pStyle w:val="5"/>
        <w:spacing w:before="45"/>
      </w:pPr>
    </w:p>
    <w:p w14:paraId="0DDB29E1">
      <w:pPr>
        <w:pStyle w:val="5"/>
        <w:spacing w:before="1" w:line="237" w:lineRule="auto"/>
        <w:ind w:left="991"/>
        <w:rPr>
          <w:rFonts w:hint="default"/>
          <w:lang w:val="kk-KZ"/>
        </w:rPr>
      </w:pPr>
      <w:r>
        <w:t>Топ: «</w:t>
      </w:r>
      <w:r>
        <w:rPr>
          <w:lang w:val="kk-KZ"/>
        </w:rPr>
        <w:t>Бүлдіршін</w:t>
      </w:r>
      <w:r>
        <w:t>»</w:t>
      </w:r>
      <w:r>
        <w:rPr>
          <w:spacing w:val="-2"/>
        </w:rPr>
        <w:t xml:space="preserve"> </w:t>
      </w:r>
      <w:r>
        <w:rPr>
          <w:lang w:val="kk-KZ"/>
        </w:rPr>
        <w:t>кіші</w:t>
      </w:r>
      <w:r>
        <w:t>тобы</w:t>
      </w:r>
      <w:r>
        <w:rPr>
          <w:spacing w:val="-10"/>
        </w:rPr>
        <w:t xml:space="preserve"> </w:t>
      </w: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24"/>
          <w:u w:val="single"/>
        </w:rPr>
        <w:t xml:space="preserve"> </w:t>
      </w:r>
      <w:r>
        <w:rPr>
          <w:u w:val="single"/>
          <w:lang w:val="kk-KZ"/>
        </w:rPr>
        <w:t>2 жас</w:t>
      </w:r>
    </w:p>
    <w:p w14:paraId="2CC94C3E">
      <w:pPr>
        <w:spacing w:before="78" w:line="250" w:lineRule="exact"/>
        <w:ind w:left="2077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циклограммасы</w:t>
      </w:r>
    </w:p>
    <w:p w14:paraId="4325163B">
      <w:pPr>
        <w:pStyle w:val="5"/>
        <w:spacing w:before="0" w:line="273" w:lineRule="exact"/>
        <w:ind w:left="991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077B107D">
      <w:pPr>
        <w:pStyle w:val="5"/>
        <w:spacing w:after="0" w:line="273" w:lineRule="exact"/>
        <w:sectPr>
          <w:pgSz w:w="16860" w:h="11930" w:orient="landscape"/>
          <w:pgMar w:top="320" w:right="141" w:bottom="0" w:left="141" w:header="720" w:footer="720" w:gutter="0"/>
          <w:cols w:equalWidth="0" w:num="2">
            <w:col w:w="3718" w:space="340"/>
            <w:col w:w="12520"/>
          </w:cols>
        </w:sectPr>
      </w:pPr>
    </w:p>
    <w:p w14:paraId="1957C2BB">
      <w:pPr>
        <w:spacing w:before="1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8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2.05.2025ж</w:t>
      </w:r>
    </w:p>
    <w:p w14:paraId="45353391">
      <w:pPr>
        <w:spacing w:before="2" w:after="10"/>
        <w:ind w:left="991" w:right="0" w:firstLine="0"/>
        <w:jc w:val="left"/>
        <w:rPr>
          <w:sz w:val="24"/>
        </w:rPr>
      </w:pPr>
      <w:r>
        <w:t>Тәрбиеші:</w:t>
      </w:r>
      <w:r>
        <w:rPr>
          <w:spacing w:val="-7"/>
        </w:rPr>
        <w:t xml:space="preserve"> </w:t>
      </w:r>
      <w:r>
        <w:rPr>
          <w:lang w:val="kk-KZ"/>
        </w:rPr>
        <w:t>Конкаева А, Жумабаева Н</w:t>
      </w: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«Еңбек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жәй</w:t>
      </w:r>
      <w:r>
        <w:rPr>
          <w:spacing w:val="-9"/>
          <w:sz w:val="24"/>
        </w:rPr>
        <w:t xml:space="preserve"> </w:t>
      </w:r>
      <w:r>
        <w:rPr>
          <w:sz w:val="24"/>
        </w:rPr>
        <w:t>ғана</w:t>
      </w:r>
      <w:r>
        <w:rPr>
          <w:spacing w:val="-10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-5"/>
          <w:sz w:val="24"/>
        </w:rPr>
        <w:t xml:space="preserve"> </w:t>
      </w:r>
      <w:r>
        <w:rPr>
          <w:sz w:val="24"/>
        </w:rPr>
        <w:t>емес,</w:t>
      </w:r>
      <w:r>
        <w:rPr>
          <w:spacing w:val="-2"/>
          <w:sz w:val="24"/>
        </w:rPr>
        <w:t xml:space="preserve"> </w:t>
      </w:r>
      <w:r>
        <w:rPr>
          <w:sz w:val="24"/>
        </w:rPr>
        <w:t>адам</w:t>
      </w:r>
      <w:r>
        <w:rPr>
          <w:spacing w:val="-5"/>
          <w:sz w:val="24"/>
        </w:rPr>
        <w:t xml:space="preserve"> </w:t>
      </w:r>
      <w:r>
        <w:rPr>
          <w:sz w:val="24"/>
        </w:rPr>
        <w:t>болмысының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айнасы»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994"/>
        <w:gridCol w:w="2996"/>
        <w:gridCol w:w="2999"/>
        <w:gridCol w:w="1562"/>
        <w:gridCol w:w="3268"/>
      </w:tblGrid>
      <w:tr w14:paraId="52AA2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499" w:type="dxa"/>
          </w:tcPr>
          <w:p w14:paraId="58F8DF6A">
            <w:pPr>
              <w:pStyle w:val="8"/>
              <w:spacing w:before="9" w:line="235" w:lineRule="auto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994" w:type="dxa"/>
          </w:tcPr>
          <w:p w14:paraId="402C7D49">
            <w:pPr>
              <w:pStyle w:val="8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996" w:type="dxa"/>
          </w:tcPr>
          <w:p w14:paraId="2456754B">
            <w:pPr>
              <w:pStyle w:val="8"/>
              <w:spacing w:before="2" w:line="275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1D249B8F">
            <w:pPr>
              <w:pStyle w:val="8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99" w:type="dxa"/>
          </w:tcPr>
          <w:p w14:paraId="49F42A14">
            <w:pPr>
              <w:pStyle w:val="8"/>
              <w:spacing w:before="2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1562" w:type="dxa"/>
          </w:tcPr>
          <w:p w14:paraId="590D3212">
            <w:pPr>
              <w:pStyle w:val="8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68" w:type="dxa"/>
          </w:tcPr>
          <w:p w14:paraId="0DED955E">
            <w:pPr>
              <w:pStyle w:val="8"/>
              <w:spacing w:before="2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14:paraId="2F96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039D9996">
            <w:pPr>
              <w:pStyle w:val="8"/>
              <w:spacing w:before="2" w:line="242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9" w:type="dxa"/>
            <w:gridSpan w:val="5"/>
          </w:tcPr>
          <w:p w14:paraId="10EEDDD7">
            <w:pPr>
              <w:pStyle w:val="8"/>
              <w:spacing w:before="2" w:line="242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2F28FFF0">
            <w:pPr>
              <w:pStyle w:val="8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«Көңіл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толқыны»</w:t>
            </w:r>
          </w:p>
        </w:tc>
      </w:tr>
      <w:tr w14:paraId="0448D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499" w:type="dxa"/>
          </w:tcPr>
          <w:p w14:paraId="146F4A07">
            <w:pPr>
              <w:pStyle w:val="8"/>
              <w:spacing w:before="2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4D00C4B0">
            <w:pPr>
              <w:pStyle w:val="8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9" w:type="dxa"/>
            <w:gridSpan w:val="5"/>
          </w:tcPr>
          <w:p w14:paraId="19945188">
            <w:pPr>
              <w:pStyle w:val="8"/>
              <w:spacing w:before="4" w:line="235" w:lineRule="auto"/>
              <w:ind w:left="112" w:right="117" w:firstLine="60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7250D3BF">
            <w:pPr>
              <w:pStyle w:val="8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«Ата-ана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үлгі»</w:t>
            </w:r>
          </w:p>
        </w:tc>
      </w:tr>
      <w:tr w14:paraId="2ED7C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499" w:type="dxa"/>
          </w:tcPr>
          <w:p w14:paraId="73BDA4A6">
            <w:pPr>
              <w:pStyle w:val="8"/>
              <w:ind w:left="134" w:right="80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  <w:p w14:paraId="37A177B1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</w:t>
            </w:r>
            <w:r>
              <w:rPr>
                <w:spacing w:val="-6"/>
                <w:sz w:val="24"/>
              </w:rPr>
              <w:t xml:space="preserve">эксперименталдық, </w:t>
            </w:r>
            <w:r>
              <w:rPr>
                <w:sz w:val="24"/>
              </w:rPr>
              <w:t>еңбек, қимыл,</w:t>
            </w:r>
          </w:p>
          <w:p w14:paraId="1D2341B8">
            <w:pPr>
              <w:pStyle w:val="8"/>
              <w:spacing w:line="237" w:lineRule="auto"/>
              <w:ind w:right="379"/>
              <w:rPr>
                <w:sz w:val="24"/>
              </w:rPr>
            </w:pPr>
            <w:r>
              <w:rPr>
                <w:spacing w:val="-2"/>
                <w:sz w:val="24"/>
              </w:rPr>
              <w:t>бейнелеу,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дербес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94" w:type="dxa"/>
          </w:tcPr>
          <w:p w14:paraId="161A6CA6">
            <w:pPr>
              <w:pStyle w:val="8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  <w:p w14:paraId="173592E9">
            <w:pPr>
              <w:pStyle w:val="8"/>
              <w:ind w:left="112" w:right="372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затты </w:t>
            </w:r>
            <w:r>
              <w:rPr>
                <w:sz w:val="24"/>
              </w:rPr>
              <w:t xml:space="preserve">тауып сәйкестендіреді. Ұлттық құндылықтар туралы 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12D30C01">
            <w:pPr>
              <w:pStyle w:val="8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минимум:ою</w:t>
            </w:r>
          </w:p>
        </w:tc>
        <w:tc>
          <w:tcPr>
            <w:tcW w:w="2996" w:type="dxa"/>
            <w:tcBorders>
              <w:right w:val="single" w:color="000000" w:sz="8" w:space="0"/>
            </w:tcBorders>
          </w:tcPr>
          <w:p w14:paraId="7A1D3166">
            <w:pPr>
              <w:pStyle w:val="8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2DCD93E">
            <w:pPr>
              <w:pStyle w:val="8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758BE8DB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Көктем келді алақай Қуанды бар балақай! </w:t>
            </w:r>
            <w:r>
              <w:rPr>
                <w:spacing w:val="-4"/>
                <w:sz w:val="24"/>
              </w:rPr>
              <w:t>Көктемде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жаңбыр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болады, </w:t>
            </w:r>
            <w:r>
              <w:rPr>
                <w:sz w:val="24"/>
              </w:rPr>
              <w:t>Бақшаға гүлдер толады.</w:t>
            </w:r>
          </w:p>
          <w:p w14:paraId="2B060461">
            <w:pPr>
              <w:pStyle w:val="8"/>
              <w:ind w:left="116" w:right="865"/>
              <w:jc w:val="both"/>
              <w:rPr>
                <w:sz w:val="24"/>
              </w:rPr>
            </w:pPr>
            <w:r>
              <w:rPr>
                <w:sz w:val="24"/>
              </w:rPr>
              <w:t>Өлеңнің мазмұнын түсіндіру,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жұмыстану.</w:t>
            </w:r>
          </w:p>
          <w:p w14:paraId="08B13134">
            <w:pPr>
              <w:pStyle w:val="8"/>
              <w:spacing w:line="272" w:lineRule="exact"/>
              <w:ind w:left="116" w:right="76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минимум:гүл, көктем</w:t>
            </w:r>
          </w:p>
        </w:tc>
        <w:tc>
          <w:tcPr>
            <w:tcW w:w="2999" w:type="dxa"/>
            <w:tcBorders>
              <w:left w:val="single" w:color="000000" w:sz="8" w:space="0"/>
            </w:tcBorders>
          </w:tcPr>
          <w:p w14:paraId="6D07E03E">
            <w:pPr>
              <w:pStyle w:val="8"/>
              <w:spacing w:before="4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E921DE9">
            <w:pPr>
              <w:pStyle w:val="8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«Сәйкесін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тап» </w:t>
            </w:r>
            <w:r>
              <w:rPr>
                <w:sz w:val="24"/>
              </w:rPr>
              <w:t xml:space="preserve">(ұлттық құндылықтар)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іс-әрекеттерін </w:t>
            </w:r>
            <w:r>
              <w:rPr>
                <w:sz w:val="24"/>
              </w:rPr>
              <w:t>оң бағалау және өзін-өзі бағалауын, ойында туындаған мәселелерді шешу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1562" w:type="dxa"/>
          </w:tcPr>
          <w:p w14:paraId="3EBD2150">
            <w:pPr>
              <w:pStyle w:val="8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3268" w:type="dxa"/>
          </w:tcPr>
          <w:p w14:paraId="01521B62">
            <w:pPr>
              <w:pStyle w:val="8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F0E851E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6A4A321B">
            <w:pPr>
              <w:pStyle w:val="8"/>
              <w:spacing w:before="1"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Ақпыз,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сарымыз. </w:t>
            </w:r>
            <w:r>
              <w:rPr>
                <w:sz w:val="24"/>
              </w:rPr>
              <w:t>Ағайынбыз бәріміз.</w:t>
            </w:r>
          </w:p>
          <w:p w14:paraId="6893A19C">
            <w:pPr>
              <w:pStyle w:val="8"/>
              <w:spacing w:before="6"/>
              <w:ind w:left="113" w:right="119"/>
              <w:rPr>
                <w:sz w:val="24"/>
              </w:rPr>
            </w:pPr>
            <w:r>
              <w:rPr>
                <w:sz w:val="24"/>
              </w:rPr>
              <w:t xml:space="preserve">Ортақ болсын асқар тау, Жеміс толы бақша бау. </w:t>
            </w:r>
            <w:r>
              <w:rPr>
                <w:spacing w:val="-4"/>
                <w:sz w:val="24"/>
              </w:rPr>
              <w:t>Өлеңнің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түсіндіру, </w:t>
            </w:r>
            <w:r>
              <w:rPr>
                <w:sz w:val="24"/>
              </w:rPr>
              <w:t>суретпен жұмыстану.</w:t>
            </w:r>
          </w:p>
        </w:tc>
      </w:tr>
      <w:tr w14:paraId="58ED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9" w:type="dxa"/>
          </w:tcPr>
          <w:p w14:paraId="32B2EFFA">
            <w:pPr>
              <w:pStyle w:val="8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9" w:type="dxa"/>
            <w:gridSpan w:val="5"/>
          </w:tcPr>
          <w:p w14:paraId="79AEAE90">
            <w:pPr>
              <w:pStyle w:val="8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№8</w:t>
            </w:r>
          </w:p>
          <w:p w14:paraId="14F4F02D">
            <w:pPr>
              <w:pStyle w:val="8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6A837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09ADCF47">
            <w:pPr>
              <w:pStyle w:val="8"/>
              <w:spacing w:before="4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19" w:type="dxa"/>
            <w:gridSpan w:val="5"/>
          </w:tcPr>
          <w:p w14:paraId="72B39395">
            <w:pPr>
              <w:pStyle w:val="8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583CF9C3">
            <w:pPr>
              <w:pStyle w:val="8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14:paraId="0814C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99" w:type="dxa"/>
          </w:tcPr>
          <w:p w14:paraId="7691CA19">
            <w:pPr>
              <w:pStyle w:val="8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9" w:type="dxa"/>
            <w:gridSpan w:val="5"/>
          </w:tcPr>
          <w:p w14:paraId="1B369CB2">
            <w:pPr>
              <w:pStyle w:val="8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14:paraId="18069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499" w:type="dxa"/>
          </w:tcPr>
          <w:p w14:paraId="34EC379A">
            <w:pPr>
              <w:pStyle w:val="8"/>
              <w:spacing w:before="2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37F6A95C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94" w:type="dxa"/>
          </w:tcPr>
          <w:p w14:paraId="73025081">
            <w:pPr>
              <w:pStyle w:val="8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417D2FDD">
            <w:pPr>
              <w:pStyle w:val="8"/>
              <w:spacing w:before="1" w:line="237" w:lineRule="auto"/>
              <w:ind w:left="112" w:right="449"/>
              <w:rPr>
                <w:sz w:val="24"/>
              </w:rPr>
            </w:pPr>
            <w:r>
              <w:rPr>
                <w:sz w:val="24"/>
              </w:rPr>
              <w:t xml:space="preserve">Ән айту: «Бақшаға </w:t>
            </w:r>
            <w:r>
              <w:rPr>
                <w:spacing w:val="-2"/>
                <w:sz w:val="24"/>
              </w:rPr>
              <w:t>келемін»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Ө.Байділда </w:t>
            </w:r>
            <w:r>
              <w:rPr>
                <w:sz w:val="24"/>
              </w:rPr>
              <w:t>(әнді үйрену)</w:t>
            </w:r>
          </w:p>
          <w:p w14:paraId="47E69168">
            <w:pPr>
              <w:pStyle w:val="8"/>
              <w:spacing w:before="1"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«Балалар</w:t>
            </w:r>
          </w:p>
        </w:tc>
        <w:tc>
          <w:tcPr>
            <w:tcW w:w="2996" w:type="dxa"/>
          </w:tcPr>
          <w:p w14:paraId="58D06A70">
            <w:pPr>
              <w:pStyle w:val="8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F8EDCB9">
            <w:pPr>
              <w:pStyle w:val="8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396D45F8">
            <w:pPr>
              <w:pStyle w:val="8"/>
              <w:numPr>
                <w:ilvl w:val="0"/>
                <w:numId w:val="78"/>
              </w:numPr>
              <w:tabs>
                <w:tab w:val="left" w:pos="358"/>
              </w:tabs>
              <w:spacing w:before="2" w:after="0" w:line="235" w:lineRule="auto"/>
              <w:ind w:left="116" w:right="22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2570A044">
            <w:pPr>
              <w:pStyle w:val="8"/>
              <w:numPr>
                <w:ilvl w:val="0"/>
                <w:numId w:val="78"/>
              </w:numPr>
              <w:tabs>
                <w:tab w:val="left" w:pos="358"/>
              </w:tabs>
              <w:spacing w:before="0" w:after="0" w:line="270" w:lineRule="exact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аяқтарын</w:t>
            </w:r>
          </w:p>
        </w:tc>
        <w:tc>
          <w:tcPr>
            <w:tcW w:w="2999" w:type="dxa"/>
          </w:tcPr>
          <w:p w14:paraId="1E604A41">
            <w:pPr>
              <w:pStyle w:val="8"/>
              <w:spacing w:before="6" w:line="232" w:lineRule="auto"/>
              <w:ind w:right="664"/>
              <w:rPr>
                <w:sz w:val="24"/>
              </w:rPr>
            </w:pPr>
            <w:r>
              <w:rPr>
                <w:b/>
                <w:sz w:val="24"/>
              </w:rPr>
              <w:t xml:space="preserve">(Қазақ тілі)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«Төрт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түлік </w:t>
            </w:r>
            <w:r>
              <w:rPr>
                <w:sz w:val="24"/>
              </w:rPr>
              <w:t>және оның пірлері»</w:t>
            </w:r>
          </w:p>
          <w:p w14:paraId="693B00F2">
            <w:pPr>
              <w:pStyle w:val="8"/>
              <w:spacing w:line="28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мезгілі»</w:t>
            </w:r>
          </w:p>
        </w:tc>
        <w:tc>
          <w:tcPr>
            <w:tcW w:w="1562" w:type="dxa"/>
          </w:tcPr>
          <w:p w14:paraId="3B971869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 w14:paraId="1D507FD3">
            <w:pPr>
              <w:pStyle w:val="8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07FC5F9F">
            <w:pPr>
              <w:pStyle w:val="8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4D43AAB8">
            <w:pPr>
              <w:pStyle w:val="8"/>
              <w:numPr>
                <w:ilvl w:val="0"/>
                <w:numId w:val="79"/>
              </w:numPr>
              <w:tabs>
                <w:tab w:val="left" w:pos="353"/>
              </w:tabs>
              <w:spacing w:before="2" w:after="0" w:line="235" w:lineRule="auto"/>
              <w:ind w:left="113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35E23140">
            <w:pPr>
              <w:pStyle w:val="8"/>
              <w:numPr>
                <w:ilvl w:val="0"/>
                <w:numId w:val="79"/>
              </w:numPr>
              <w:tabs>
                <w:tab w:val="left" w:pos="353"/>
              </w:tabs>
              <w:spacing w:before="0" w:after="0" w:line="270" w:lineRule="exact"/>
              <w:ind w:left="35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</w:tr>
    </w:tbl>
    <w:p w14:paraId="04B161B3">
      <w:pPr>
        <w:pStyle w:val="8"/>
        <w:spacing w:after="0" w:line="270" w:lineRule="exact"/>
        <w:jc w:val="left"/>
        <w:rPr>
          <w:sz w:val="24"/>
        </w:rPr>
        <w:sectPr>
          <w:type w:val="continuous"/>
          <w:pgSz w:w="16860" w:h="11930" w:orient="landscape"/>
          <w:pgMar w:top="320" w:right="141" w:bottom="0" w:left="141" w:header="720" w:footer="720" w:gutter="0"/>
          <w:cols w:space="720" w:num="1"/>
        </w:sectPr>
      </w:pPr>
    </w:p>
    <w:p w14:paraId="2001D3CF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994"/>
        <w:gridCol w:w="2996"/>
        <w:gridCol w:w="2999"/>
        <w:gridCol w:w="1562"/>
        <w:gridCol w:w="3268"/>
      </w:tblGrid>
      <w:tr w14:paraId="46309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0" w:hRule="atLeast"/>
        </w:trPr>
        <w:tc>
          <w:tcPr>
            <w:tcW w:w="2499" w:type="dxa"/>
          </w:tcPr>
          <w:p w14:paraId="04DEF8E6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94" w:type="dxa"/>
          </w:tcPr>
          <w:p w14:paraId="4AC26F4B">
            <w:pPr>
              <w:pStyle w:val="8"/>
              <w:ind w:left="112" w:right="436"/>
              <w:rPr>
                <w:sz w:val="24"/>
              </w:rPr>
            </w:pPr>
            <w:r>
              <w:rPr>
                <w:sz w:val="24"/>
              </w:rPr>
              <w:t>биі» А.Майкапар ( би қимылдарын көрсету) Қорытынды бөлімі : 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шекара».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2276A063">
            <w:pPr>
              <w:pStyle w:val="8"/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4"/>
                <w:sz w:val="24"/>
              </w:rPr>
              <w:t>Математикалық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ойнау.</w:t>
            </w:r>
          </w:p>
          <w:p w14:paraId="52850D23">
            <w:pPr>
              <w:pStyle w:val="8"/>
              <w:ind w:left="112" w:right="125"/>
              <w:jc w:val="both"/>
              <w:rPr>
                <w:sz w:val="24"/>
              </w:rPr>
            </w:pPr>
            <w:r>
              <w:rPr>
                <w:sz w:val="24"/>
              </w:rPr>
              <w:t>Д/қ ойын: «Ойыншықтар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қоршаған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ортадан </w:t>
            </w:r>
            <w:r>
              <w:rPr>
                <w:sz w:val="24"/>
              </w:rPr>
              <w:t>бір немесе бірнеше бірдей затты табу, "қанша?</w:t>
            </w:r>
          </w:p>
          <w:p w14:paraId="3441629F">
            <w:pPr>
              <w:pStyle w:val="8"/>
              <w:ind w:left="112" w:right="446"/>
              <w:jc w:val="both"/>
              <w:rPr>
                <w:sz w:val="24"/>
              </w:rPr>
            </w:pPr>
            <w:r>
              <w:rPr>
                <w:sz w:val="24"/>
              </w:rPr>
              <w:t>неше?"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4"/>
                <w:sz w:val="24"/>
              </w:rPr>
              <w:t>беру</w:t>
            </w:r>
          </w:p>
          <w:p w14:paraId="52789299">
            <w:pPr>
              <w:pStyle w:val="8"/>
              <w:spacing w:line="232" w:lineRule="auto"/>
              <w:ind w:left="112" w:right="9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Ертегі:</w:t>
            </w:r>
          </w:p>
          <w:p w14:paraId="6DCB79CF">
            <w:pPr>
              <w:pStyle w:val="8"/>
              <w:spacing w:before="6"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ешкі»</w:t>
            </w:r>
          </w:p>
          <w:p w14:paraId="6716834C">
            <w:pPr>
              <w:pStyle w:val="8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Ертегі кейіпкерлерінің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 Өтірік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жаман </w:t>
            </w:r>
            <w:r>
              <w:rPr>
                <w:sz w:val="24"/>
              </w:rPr>
              <w:t xml:space="preserve">әрекет екенін түсіндіру.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113A225">
            <w:pPr>
              <w:pStyle w:val="8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«Үй</w:t>
            </w:r>
          </w:p>
          <w:p w14:paraId="2718C330">
            <w:pPr>
              <w:pStyle w:val="8"/>
              <w:spacing w:before="3"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жабайы </w:t>
            </w:r>
            <w:r>
              <w:rPr>
                <w:spacing w:val="-2"/>
                <w:sz w:val="24"/>
              </w:rPr>
              <w:t>жануарлар»</w:t>
            </w:r>
          </w:p>
          <w:p w14:paraId="2D446EE4">
            <w:pPr>
              <w:pStyle w:val="8"/>
              <w:spacing w:before="1"/>
              <w:ind w:left="112" w:right="357"/>
              <w:rPr>
                <w:sz w:val="24"/>
              </w:rPr>
            </w:pPr>
            <w:r>
              <w:rPr>
                <w:sz w:val="24"/>
              </w:rPr>
              <w:t>Барысы: қорщаған орта туралы түсініктерін кеңейту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жануарлар туралы әңгімелеу.</w:t>
            </w:r>
          </w:p>
          <w:p w14:paraId="3076A814">
            <w:pPr>
              <w:pStyle w:val="8"/>
              <w:spacing w:before="8"/>
              <w:ind w:left="112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1BAD7931">
            <w:pPr>
              <w:pStyle w:val="8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390488E0">
            <w:pPr>
              <w:pStyle w:val="8"/>
              <w:ind w:left="112" w:right="776"/>
              <w:jc w:val="both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бейнелеу, мүсіндеу,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996" w:type="dxa"/>
          </w:tcPr>
          <w:p w14:paraId="2E14315A">
            <w:pPr>
              <w:pStyle w:val="8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>алшақ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1,5- </w:t>
            </w:r>
            <w:r>
              <w:rPr>
                <w:sz w:val="24"/>
              </w:rPr>
              <w:t>2 метр қашықтықтан</w:t>
            </w:r>
          </w:p>
          <w:p w14:paraId="0507DDF3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2"/>
                <w:sz w:val="24"/>
              </w:rPr>
              <w:t>біріне</w:t>
            </w:r>
          </w:p>
          <w:p w14:paraId="49938E70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Спорттық жаттығу:</w:t>
            </w:r>
          </w:p>
          <w:p w14:paraId="795A96ED">
            <w:pPr>
              <w:pStyle w:val="8"/>
              <w:ind w:left="116" w:right="451"/>
              <w:rPr>
                <w:sz w:val="24"/>
              </w:rPr>
            </w:pPr>
            <w:r>
              <w:rPr>
                <w:sz w:val="24"/>
              </w:rPr>
              <w:t xml:space="preserve">велосипед тебу: оңға,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0FB8342">
            <w:pPr>
              <w:pStyle w:val="8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DE759E9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«Мерген».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34C70873">
            <w:pPr>
              <w:pStyle w:val="8"/>
              <w:spacing w:line="237" w:lineRule="auto"/>
              <w:ind w:left="116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069D782B">
            <w:pPr>
              <w:pStyle w:val="8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4"/>
                <w:sz w:val="24"/>
              </w:rPr>
              <w:t>Математикалық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ойнау.</w:t>
            </w:r>
          </w:p>
          <w:p w14:paraId="55D1D139">
            <w:pPr>
              <w:pStyle w:val="8"/>
              <w:spacing w:before="4"/>
              <w:ind w:left="116" w:right="92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6C79A961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тең емес заттар тобын</w:t>
            </w:r>
          </w:p>
          <w:p w14:paraId="44703D3D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14:paraId="2CB6A6E2">
            <w:pPr>
              <w:pStyle w:val="8"/>
              <w:spacing w:before="5" w:line="235" w:lineRule="auto"/>
              <w:ind w:left="116" w:right="8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5881C19F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>қатысты суреттерді</w:t>
            </w:r>
          </w:p>
          <w:p w14:paraId="2CC5E433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көрсетіп,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  <w:p w14:paraId="7F9F2330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Көктемгі ауа райындағы </w:t>
            </w:r>
            <w:r>
              <w:rPr>
                <w:spacing w:val="-4"/>
                <w:sz w:val="24"/>
              </w:rPr>
              <w:t>өзгерістерді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көрсетеді.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Көктемде</w:t>
            </w:r>
          </w:p>
          <w:p w14:paraId="7688DB49">
            <w:pPr>
              <w:pStyle w:val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байқалатын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маусымдық </w:t>
            </w:r>
            <w:r>
              <w:rPr>
                <w:sz w:val="24"/>
              </w:rPr>
              <w:t xml:space="preserve">өзгерістері 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0A96361D">
            <w:pPr>
              <w:pStyle w:val="8"/>
              <w:spacing w:before="17" w:line="232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0452DC7E">
            <w:pPr>
              <w:pStyle w:val="8"/>
              <w:spacing w:line="235" w:lineRule="auto"/>
              <w:ind w:left="116" w:right="302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 ағаш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бұтағы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бейнеленген</w:t>
            </w:r>
          </w:p>
        </w:tc>
        <w:tc>
          <w:tcPr>
            <w:tcW w:w="2999" w:type="dxa"/>
          </w:tcPr>
          <w:p w14:paraId="62810726">
            <w:pPr>
              <w:pStyle w:val="8"/>
              <w:spacing w:line="235" w:lineRule="auto"/>
              <w:ind w:right="664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101D292B">
            <w:pPr>
              <w:pStyle w:val="8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«Төлін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тап» </w:t>
            </w:r>
            <w:r>
              <w:rPr>
                <w:b/>
                <w:sz w:val="24"/>
              </w:rPr>
              <w:t xml:space="preserve">(сөйлеуді дамыту, 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106399FE">
            <w:pPr>
              <w:pStyle w:val="8"/>
              <w:spacing w:line="235" w:lineRule="auto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Ақпыз,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сарымыз. </w:t>
            </w:r>
            <w:r>
              <w:rPr>
                <w:sz w:val="24"/>
              </w:rPr>
              <w:t>Ағайынбыз бәріміз.</w:t>
            </w:r>
          </w:p>
          <w:p w14:paraId="197B28A8">
            <w:pPr>
              <w:pStyle w:val="8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>Ортақ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тау, </w:t>
            </w:r>
            <w:r>
              <w:rPr>
                <w:sz w:val="24"/>
              </w:rPr>
              <w:t xml:space="preserve">Жеміс толы бақша бау. Өлеңнің мазмұнын түсіндіру, суретпен </w:t>
            </w: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«Жалауша»</w:t>
            </w:r>
          </w:p>
          <w:p w14:paraId="005E2246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Барысы: Өзінің дене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осыған байланысты өзіне қатысты кеңістік</w:t>
            </w:r>
          </w:p>
          <w:p w14:paraId="6003DE62">
            <w:pPr>
              <w:pStyle w:val="8"/>
              <w:spacing w:before="1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бағыттарын анықтау: </w:t>
            </w:r>
            <w:r>
              <w:rPr>
                <w:spacing w:val="-4"/>
                <w:sz w:val="24"/>
              </w:rPr>
              <w:t>үстінде-астында,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алдында- </w:t>
            </w:r>
            <w:r>
              <w:rPr>
                <w:sz w:val="24"/>
              </w:rPr>
              <w:t>артында, оң-сол.</w:t>
            </w:r>
          </w:p>
          <w:p w14:paraId="56283469">
            <w:pPr>
              <w:pStyle w:val="8"/>
              <w:spacing w:before="19" w:line="235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3C5548E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Жалау,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аспан,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жер </w:t>
            </w:r>
            <w:r>
              <w:rPr>
                <w:sz w:val="24"/>
              </w:rPr>
              <w:t>шары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бейнесін бояу,</w:t>
            </w:r>
          </w:p>
          <w:p w14:paraId="15DA713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 құрастыру.</w:t>
            </w:r>
          </w:p>
          <w:p w14:paraId="2A6726F4">
            <w:pPr>
              <w:pStyle w:val="8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41CEBF48">
            <w:pPr>
              <w:pStyle w:val="8"/>
              <w:spacing w:before="2"/>
              <w:rPr>
                <w:sz w:val="22"/>
              </w:rPr>
            </w:pPr>
            <w:r>
              <w:rPr>
                <w:sz w:val="22"/>
              </w:rPr>
              <w:t>«Тақия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тастамақ»</w:t>
            </w:r>
          </w:p>
        </w:tc>
        <w:tc>
          <w:tcPr>
            <w:tcW w:w="1562" w:type="dxa"/>
          </w:tcPr>
          <w:p w14:paraId="0EFE9C92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 w14:paraId="087C7095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велосипед тебу: оңға, солға бұрылуды 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төменнен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қолмен </w:t>
            </w:r>
            <w:r>
              <w:rPr>
                <w:sz w:val="24"/>
              </w:rPr>
              <w:t>көлденең нысанаға</w:t>
            </w:r>
          </w:p>
          <w:p w14:paraId="58D1E7D8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39B1221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«Допты </w:t>
            </w:r>
            <w:r>
              <w:rPr>
                <w:sz w:val="24"/>
              </w:rPr>
              <w:t>ұстап қал!». Мақсаты: ойындарда жетекші рөлді</w:t>
            </w:r>
          </w:p>
          <w:p w14:paraId="571ECB58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ережелерін саналы түрде сақтауға баулу.</w:t>
            </w:r>
          </w:p>
          <w:p w14:paraId="5C39D1AD">
            <w:pPr>
              <w:pStyle w:val="8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F024C63"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«Шарлар»</w:t>
            </w:r>
          </w:p>
          <w:p w14:paraId="7177289E">
            <w:pPr>
              <w:pStyle w:val="8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Өзінің </w:t>
            </w:r>
            <w:r>
              <w:rPr>
                <w:spacing w:val="-4"/>
                <w:sz w:val="24"/>
              </w:rPr>
              <w:t>дене</w:t>
            </w:r>
          </w:p>
          <w:p w14:paraId="44C31F1D">
            <w:pPr>
              <w:pStyle w:val="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осыған байланысты өзіне</w:t>
            </w:r>
          </w:p>
          <w:p w14:paraId="0B33398E">
            <w:pPr>
              <w:pStyle w:val="8"/>
              <w:spacing w:line="242" w:lineRule="auto"/>
              <w:ind w:left="113" w:right="119"/>
              <w:rPr>
                <w:b/>
                <w:i/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кеңістік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бағыттарын анықтау: үстінде-астында, алдында-артында, оң-сол. </w:t>
            </w:r>
            <w:r>
              <w:rPr>
                <w:b/>
                <w:i/>
                <w:sz w:val="24"/>
              </w:rPr>
              <w:t>(сөйлеуді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дамыту,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қоршаған ортамен таныстыру)</w:t>
            </w:r>
          </w:p>
          <w:p w14:paraId="296C2AB0">
            <w:pPr>
              <w:pStyle w:val="8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әңгімесі</w:t>
            </w:r>
          </w:p>
          <w:p w14:paraId="10D6931E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«Сәйкесін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бірдей суреттерді </w:t>
            </w:r>
            <w:r>
              <w:rPr>
                <w:sz w:val="24"/>
              </w:rPr>
              <w:t xml:space="preserve">тауып, сәйкестендіріп </w:t>
            </w:r>
            <w:r>
              <w:rPr>
                <w:spacing w:val="-2"/>
                <w:sz w:val="24"/>
              </w:rPr>
              <w:t>көрсетеді.</w:t>
            </w:r>
          </w:p>
          <w:p w14:paraId="17EC5F2A">
            <w:pPr>
              <w:pStyle w:val="8"/>
              <w:ind w:left="113" w:right="355"/>
              <w:rPr>
                <w:sz w:val="24"/>
              </w:rPr>
            </w:pPr>
            <w:r>
              <w:rPr>
                <w:sz w:val="24"/>
              </w:rPr>
              <w:t xml:space="preserve">Әр суретті сипаттайды. </w:t>
            </w:r>
            <w:r>
              <w:rPr>
                <w:spacing w:val="-2"/>
                <w:sz w:val="24"/>
              </w:rPr>
              <w:t>Достық,бейбітшілік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әңгімелеу.</w:t>
            </w:r>
          </w:p>
          <w:p w14:paraId="7E7402BD">
            <w:pPr>
              <w:pStyle w:val="8"/>
              <w:spacing w:before="6"/>
              <w:ind w:left="113" w:right="119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Шарлар бейнесін бояу, мүсіндеу, жапсыру,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</w:tbl>
    <w:p w14:paraId="6642E840">
      <w:pPr>
        <w:pStyle w:val="8"/>
        <w:spacing w:after="0"/>
        <w:rPr>
          <w:sz w:val="24"/>
        </w:rPr>
        <w:sectPr>
          <w:pgSz w:w="16860" w:h="11930" w:orient="landscape"/>
          <w:pgMar w:top="360" w:right="141" w:bottom="0" w:left="141" w:header="720" w:footer="720" w:gutter="0"/>
          <w:cols w:space="720" w:num="1"/>
        </w:sectPr>
      </w:pPr>
    </w:p>
    <w:p w14:paraId="0444E730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994"/>
        <w:gridCol w:w="2996"/>
        <w:gridCol w:w="2999"/>
        <w:gridCol w:w="1562"/>
        <w:gridCol w:w="3268"/>
      </w:tblGrid>
      <w:tr w14:paraId="5AEEB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499" w:type="dxa"/>
          </w:tcPr>
          <w:p w14:paraId="0E8E5A6F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94" w:type="dxa"/>
          </w:tcPr>
          <w:p w14:paraId="16886A1F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2996" w:type="dxa"/>
          </w:tcPr>
          <w:p w14:paraId="2F67F437">
            <w:pPr>
              <w:pStyle w:val="8"/>
              <w:ind w:left="116" w:right="240"/>
              <w:rPr>
                <w:sz w:val="24"/>
              </w:rPr>
            </w:pPr>
            <w:r>
              <w:rPr>
                <w:sz w:val="24"/>
              </w:rPr>
              <w:t xml:space="preserve">шаблонға бүршіктердің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салады. </w:t>
            </w:r>
            <w:r>
              <w:rPr>
                <w:sz w:val="24"/>
              </w:rPr>
              <w:t xml:space="preserve">Ағаш бейнесіне бүршік </w:t>
            </w:r>
            <w:r>
              <w:rPr>
                <w:spacing w:val="-2"/>
                <w:sz w:val="24"/>
              </w:rPr>
              <w:t>мүсіндеп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z w:val="24"/>
              </w:rPr>
              <w:t xml:space="preserve">Ағаш 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612D28E7">
            <w:pPr>
              <w:pStyle w:val="8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5B5ECF5C">
            <w:pPr>
              <w:pStyle w:val="8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999" w:type="dxa"/>
          </w:tcPr>
          <w:p w14:paraId="1DFD7545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1562" w:type="dxa"/>
          </w:tcPr>
          <w:p w14:paraId="52D07372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 w14:paraId="77966507">
            <w:pPr>
              <w:pStyle w:val="8"/>
              <w:ind w:left="0"/>
              <w:rPr>
                <w:sz w:val="22"/>
              </w:rPr>
            </w:pPr>
          </w:p>
        </w:tc>
      </w:tr>
      <w:tr w14:paraId="59778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</w:tcPr>
          <w:p w14:paraId="1179D6BC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13819" w:type="dxa"/>
            <w:gridSpan w:val="5"/>
          </w:tcPr>
          <w:p w14:paraId="1A6974B4">
            <w:pPr>
              <w:pStyle w:val="8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08D19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499" w:type="dxa"/>
          </w:tcPr>
          <w:p w14:paraId="3E82A750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 w14:paraId="55024CC4">
            <w:pPr>
              <w:pStyle w:val="8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1BEAED4">
            <w:pPr>
              <w:pStyle w:val="8"/>
              <w:spacing w:before="1" w:line="235" w:lineRule="auto"/>
              <w:ind w:left="112" w:right="75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i/>
                <w:sz w:val="24"/>
              </w:rPr>
              <w:t>***)</w:t>
            </w:r>
          </w:p>
        </w:tc>
      </w:tr>
      <w:tr w14:paraId="07FFB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499" w:type="dxa"/>
          </w:tcPr>
          <w:p w14:paraId="633A8D0A">
            <w:pPr>
              <w:pStyle w:val="8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9" w:type="dxa"/>
            <w:gridSpan w:val="5"/>
          </w:tcPr>
          <w:p w14:paraId="7911ED9D">
            <w:pPr>
              <w:pStyle w:val="8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EAA0CB6">
            <w:pPr>
              <w:pStyle w:val="8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14:paraId="355B5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2499" w:type="dxa"/>
            <w:vMerge w:val="restart"/>
          </w:tcPr>
          <w:p w14:paraId="0BCBAAA2">
            <w:pPr>
              <w:pStyle w:val="8"/>
              <w:spacing w:line="235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155F81C6">
            <w:pPr>
              <w:pStyle w:val="8"/>
              <w:ind w:left="0"/>
              <w:rPr>
                <w:sz w:val="24"/>
              </w:rPr>
            </w:pPr>
          </w:p>
          <w:p w14:paraId="577F9D42">
            <w:pPr>
              <w:pStyle w:val="8"/>
              <w:ind w:left="0"/>
              <w:rPr>
                <w:sz w:val="24"/>
              </w:rPr>
            </w:pPr>
          </w:p>
          <w:p w14:paraId="74109B3E">
            <w:pPr>
              <w:pStyle w:val="8"/>
              <w:ind w:left="0"/>
              <w:rPr>
                <w:sz w:val="24"/>
              </w:rPr>
            </w:pPr>
          </w:p>
          <w:p w14:paraId="5A7FB5F3">
            <w:pPr>
              <w:pStyle w:val="8"/>
              <w:spacing w:before="257"/>
              <w:ind w:left="0"/>
              <w:rPr>
                <w:sz w:val="24"/>
              </w:rPr>
            </w:pPr>
          </w:p>
          <w:p w14:paraId="48571A6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94" w:type="dxa"/>
          </w:tcPr>
          <w:p w14:paraId="38DD6C72">
            <w:pPr>
              <w:pStyle w:val="8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96" w:type="dxa"/>
          </w:tcPr>
          <w:p w14:paraId="59A79D52">
            <w:pPr>
              <w:pStyle w:val="8"/>
              <w:spacing w:line="244" w:lineRule="auto"/>
              <w:ind w:left="116" w:right="92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№18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280849A">
            <w:pPr>
              <w:pStyle w:val="8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5D36C95E">
            <w:pPr>
              <w:pStyle w:val="8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999" w:type="dxa"/>
          </w:tcPr>
          <w:p w14:paraId="71F4E7B7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№20</w:t>
            </w:r>
          </w:p>
        </w:tc>
        <w:tc>
          <w:tcPr>
            <w:tcW w:w="1562" w:type="dxa"/>
          </w:tcPr>
          <w:p w14:paraId="799745B3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 w14:paraId="015DFD6A">
            <w:pPr>
              <w:pStyle w:val="8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№21</w:t>
            </w:r>
          </w:p>
          <w:p w14:paraId="4060D462">
            <w:pPr>
              <w:pStyle w:val="8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7F08A15E">
            <w:pPr>
              <w:pStyle w:val="8"/>
              <w:ind w:left="113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 w14:paraId="44909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2A682FDE"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 w14:paraId="3E6BC4A9">
            <w:pPr>
              <w:pStyle w:val="8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2F0CA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66BBBEFA"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 w14:paraId="2D0CBF70">
            <w:pPr>
              <w:pStyle w:val="8"/>
              <w:ind w:left="112" w:right="11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159EFE1">
            <w:pPr>
              <w:pStyle w:val="8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14:paraId="7D8D3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99" w:type="dxa"/>
          </w:tcPr>
          <w:p w14:paraId="75981759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 w14:paraId="556F3AE7">
            <w:pPr>
              <w:pStyle w:val="8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1F87D660">
            <w:pPr>
              <w:pStyle w:val="8"/>
              <w:spacing w:line="261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69416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99" w:type="dxa"/>
          </w:tcPr>
          <w:p w14:paraId="65AEAD01">
            <w:pPr>
              <w:pStyle w:val="8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994" w:type="dxa"/>
          </w:tcPr>
          <w:p w14:paraId="5479D98A">
            <w:pPr>
              <w:pStyle w:val="8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316DE62">
            <w:pPr>
              <w:pStyle w:val="8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996" w:type="dxa"/>
          </w:tcPr>
          <w:p w14:paraId="5DFBF2A7">
            <w:pPr>
              <w:pStyle w:val="8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жақсы </w:t>
            </w:r>
            <w:r>
              <w:rPr>
                <w:sz w:val="24"/>
              </w:rPr>
              <w:t>көреді?!»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ертегісі</w:t>
            </w:r>
          </w:p>
        </w:tc>
        <w:tc>
          <w:tcPr>
            <w:tcW w:w="2999" w:type="dxa"/>
          </w:tcPr>
          <w:p w14:paraId="393A038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562" w:type="dxa"/>
          </w:tcPr>
          <w:p w14:paraId="1A096BE8">
            <w:pPr>
              <w:pStyle w:val="8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 w14:paraId="3B232A97">
            <w:pPr>
              <w:pStyle w:val="8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68C7DC6">
            <w:pPr>
              <w:pStyle w:val="8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 w14:paraId="3E651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9" w:type="dxa"/>
            <w:vMerge w:val="restart"/>
          </w:tcPr>
          <w:p w14:paraId="45C173A1">
            <w:pPr>
              <w:pStyle w:val="8"/>
              <w:ind w:right="16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7415EE8B">
            <w:pPr>
              <w:pStyle w:val="8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9" w:type="dxa"/>
            <w:gridSpan w:val="5"/>
          </w:tcPr>
          <w:p w14:paraId="38B9D6B4">
            <w:pPr>
              <w:pStyle w:val="8"/>
              <w:spacing w:line="255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  <w:p w14:paraId="4A8A1C4A">
            <w:pPr>
              <w:pStyle w:val="8"/>
              <w:tabs>
                <w:tab w:val="left" w:pos="9914"/>
              </w:tabs>
              <w:spacing w:line="272" w:lineRule="exact"/>
              <w:ind w:left="17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 w14:paraId="563FC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99" w:type="dxa"/>
            <w:vMerge w:val="continue"/>
            <w:tcBorders>
              <w:top w:val="nil"/>
            </w:tcBorders>
          </w:tcPr>
          <w:p w14:paraId="7DD928CD"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 w14:paraId="68C1C352">
            <w:pPr>
              <w:pStyle w:val="8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14:paraId="5DD0D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99" w:type="dxa"/>
          </w:tcPr>
          <w:p w14:paraId="4986A810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 w14:paraId="751ABEB6">
            <w:pPr>
              <w:pStyle w:val="8"/>
              <w:spacing w:line="230" w:lineRule="auto"/>
              <w:ind w:left="112" w:right="11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 w14:paraId="1BE1268A">
      <w:pPr>
        <w:pStyle w:val="8"/>
        <w:spacing w:after="0" w:line="230" w:lineRule="auto"/>
        <w:rPr>
          <w:i/>
          <w:sz w:val="24"/>
        </w:rPr>
        <w:sectPr>
          <w:pgSz w:w="16860" w:h="11930" w:orient="landscape"/>
          <w:pgMar w:top="360" w:right="141" w:bottom="280" w:left="141" w:header="720" w:footer="720" w:gutter="0"/>
          <w:cols w:space="720" w:num="1"/>
        </w:sectPr>
      </w:pPr>
    </w:p>
    <w:p w14:paraId="31049767">
      <w:pPr>
        <w:pStyle w:val="5"/>
        <w:rPr>
          <w:sz w:val="2"/>
        </w:rPr>
      </w:pP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633"/>
        <w:gridCol w:w="361"/>
        <w:gridCol w:w="2280"/>
        <w:gridCol w:w="715"/>
        <w:gridCol w:w="1920"/>
        <w:gridCol w:w="1075"/>
        <w:gridCol w:w="1560"/>
        <w:gridCol w:w="3264"/>
      </w:tblGrid>
      <w:tr w14:paraId="175A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499" w:type="dxa"/>
          </w:tcPr>
          <w:p w14:paraId="0061C596">
            <w:pPr>
              <w:pStyle w:val="8"/>
              <w:spacing w:line="237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(қимылдық, </w:t>
            </w:r>
            <w:r>
              <w:rPr>
                <w:sz w:val="24"/>
              </w:rPr>
              <w:t>ұлттық, сюжетті-</w:t>
            </w:r>
          </w:p>
          <w:p w14:paraId="57E21FC6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бейнелеу</w:t>
            </w:r>
          </w:p>
          <w:p w14:paraId="6250677E">
            <w:pPr>
              <w:pStyle w:val="8"/>
              <w:spacing w:line="232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994" w:type="dxa"/>
            <w:gridSpan w:val="2"/>
          </w:tcPr>
          <w:p w14:paraId="522E6E75">
            <w:pPr>
              <w:pStyle w:val="8"/>
              <w:spacing w:line="235" w:lineRule="auto"/>
              <w:ind w:left="11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33D73C2">
            <w:pPr>
              <w:pStyle w:val="8"/>
              <w:spacing w:before="2" w:line="235" w:lineRule="auto"/>
              <w:ind w:left="1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995" w:type="dxa"/>
            <w:gridSpan w:val="2"/>
          </w:tcPr>
          <w:p w14:paraId="7F8BBA3A">
            <w:pPr>
              <w:pStyle w:val="8"/>
              <w:spacing w:line="235" w:lineRule="auto"/>
              <w:ind w:left="116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15C411A">
            <w:pPr>
              <w:pStyle w:val="8"/>
              <w:spacing w:before="7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378BEB6B">
            <w:pPr>
              <w:pStyle w:val="8"/>
              <w:spacing w:line="242" w:lineRule="auto"/>
              <w:ind w:left="116" w:right="361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алдындағы </w:t>
            </w:r>
            <w:r>
              <w:rPr>
                <w:spacing w:val="-2"/>
                <w:sz w:val="24"/>
              </w:rPr>
              <w:t>бақша»</w:t>
            </w:r>
          </w:p>
          <w:p w14:paraId="505D8F5E">
            <w:pPr>
              <w:pStyle w:val="8"/>
              <w:ind w:left="116"/>
              <w:rPr>
                <w:sz w:val="24"/>
              </w:rPr>
            </w:pPr>
            <w:r>
              <w:rPr>
                <w:sz w:val="24"/>
              </w:rPr>
              <w:t>бақылау,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зерттеу: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судың,</w:t>
            </w:r>
          </w:p>
          <w:p w14:paraId="1FF381DB">
            <w:pPr>
              <w:pStyle w:val="8"/>
              <w:spacing w:line="27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көзінің </w:t>
            </w:r>
            <w:r>
              <w:rPr>
                <w:spacing w:val="-2"/>
                <w:sz w:val="24"/>
              </w:rPr>
              <w:t>пайдасы.</w:t>
            </w:r>
          </w:p>
        </w:tc>
        <w:tc>
          <w:tcPr>
            <w:tcW w:w="2995" w:type="dxa"/>
            <w:gridSpan w:val="2"/>
          </w:tcPr>
          <w:p w14:paraId="03D9A3CE">
            <w:pPr>
              <w:pStyle w:val="8"/>
              <w:spacing w:line="258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137E43E7">
            <w:pPr>
              <w:pStyle w:val="8"/>
              <w:ind w:left="116" w:right="494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алаңқайындағы қауіпсіздік ережелері» 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60" w:type="dxa"/>
          </w:tcPr>
          <w:p w14:paraId="61DDB14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 w14:paraId="0FD43373">
            <w:pPr>
              <w:pStyle w:val="8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6FDFE42A">
            <w:pPr>
              <w:pStyle w:val="8"/>
              <w:ind w:left="11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Барысы: жол ережелерінің </w:t>
            </w:r>
            <w:r>
              <w:rPr>
                <w:spacing w:val="-4"/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біледі. </w:t>
            </w:r>
            <w:r>
              <w:rPr>
                <w:sz w:val="24"/>
              </w:rPr>
              <w:t>Бағдаршамды сипаттайды</w:t>
            </w:r>
            <w:r>
              <w:rPr>
                <w:b/>
                <w:i/>
                <w:sz w:val="24"/>
              </w:rPr>
              <w:t>.</w:t>
            </w:r>
          </w:p>
        </w:tc>
      </w:tr>
      <w:tr w14:paraId="0CDEA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499" w:type="dxa"/>
          </w:tcPr>
          <w:p w14:paraId="1A7E2679">
            <w:pPr>
              <w:pStyle w:val="8"/>
              <w:spacing w:line="237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94" w:type="dxa"/>
            <w:gridSpan w:val="2"/>
          </w:tcPr>
          <w:p w14:paraId="415B85B1">
            <w:pPr>
              <w:pStyle w:val="8"/>
              <w:spacing w:line="237" w:lineRule="auto"/>
              <w:ind w:left="112" w:right="372"/>
              <w:rPr>
                <w:b/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186BBD89">
            <w:pPr>
              <w:pStyle w:val="8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19ED95A7">
            <w:pPr>
              <w:pStyle w:val="8"/>
              <w:ind w:left="112" w:firstLine="120"/>
              <w:rPr>
                <w:sz w:val="24"/>
              </w:rPr>
            </w:pPr>
            <w:r>
              <w:rPr>
                <w:sz w:val="24"/>
              </w:rPr>
              <w:t xml:space="preserve">қазақ тіліне тән </w:t>
            </w:r>
            <w:r>
              <w:rPr>
                <w:spacing w:val="-2"/>
                <w:sz w:val="24"/>
              </w:rPr>
              <w:t>дыбыстарды,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осы</w:t>
            </w:r>
          </w:p>
          <w:p w14:paraId="177C772E">
            <w:pPr>
              <w:pStyle w:val="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дыбыстармен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сөздерді айтады:</w:t>
            </w:r>
          </w:p>
        </w:tc>
        <w:tc>
          <w:tcPr>
            <w:tcW w:w="2995" w:type="dxa"/>
            <w:gridSpan w:val="2"/>
          </w:tcPr>
          <w:p w14:paraId="471D67CE">
            <w:pPr>
              <w:pStyle w:val="8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677B3E89">
            <w:pPr>
              <w:pStyle w:val="8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4FFD4FE2">
            <w:pPr>
              <w:pStyle w:val="8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гигиеналық </w:t>
            </w:r>
            <w:r>
              <w:rPr>
                <w:sz w:val="24"/>
              </w:rPr>
              <w:t>дағдыларды сақтау қажеттігін біледі:</w:t>
            </w:r>
          </w:p>
        </w:tc>
        <w:tc>
          <w:tcPr>
            <w:tcW w:w="2995" w:type="dxa"/>
            <w:gridSpan w:val="2"/>
          </w:tcPr>
          <w:p w14:paraId="11994FDE">
            <w:pPr>
              <w:pStyle w:val="8"/>
              <w:spacing w:line="260" w:lineRule="exact"/>
              <w:ind w:left="116"/>
              <w:rPr>
                <w:sz w:val="24"/>
              </w:rPr>
            </w:pPr>
            <w:r>
              <w:rPr>
                <w:b/>
                <w:color w:val="1E1E1E"/>
                <w:spacing w:val="-2"/>
                <w:sz w:val="24"/>
              </w:rPr>
              <w:t>Коммуникативтік</w:t>
            </w:r>
            <w:r>
              <w:rPr>
                <w:b/>
                <w:color w:val="1E1E1E"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393A1ABC">
            <w:pPr>
              <w:pStyle w:val="8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2343F8FC">
            <w:pPr>
              <w:pStyle w:val="8"/>
              <w:spacing w:before="1" w:line="237" w:lineRule="auto"/>
              <w:ind w:left="116" w:right="361" w:firstLine="122"/>
              <w:rPr>
                <w:sz w:val="24"/>
              </w:rPr>
            </w:pPr>
            <w:r>
              <w:rPr>
                <w:sz w:val="24"/>
              </w:rPr>
              <w:t xml:space="preserve">күнделікті жиі </w:t>
            </w:r>
            <w:r>
              <w:rPr>
                <w:spacing w:val="-2"/>
                <w:sz w:val="24"/>
              </w:rPr>
              <w:t>қолданылатын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сөздердің </w:t>
            </w:r>
            <w:r>
              <w:rPr>
                <w:sz w:val="24"/>
              </w:rPr>
              <w:t xml:space="preserve">мәнін түсінеді және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ауызекі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сөйлеуде </w:t>
            </w:r>
            <w:r>
              <w:rPr>
                <w:sz w:val="24"/>
              </w:rPr>
              <w:t xml:space="preserve">өз бетінше дұрыс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1560" w:type="dxa"/>
          </w:tcPr>
          <w:p w14:paraId="6D4DC8E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 w14:paraId="56B83D5B">
            <w:pPr>
              <w:pStyle w:val="8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71488E28">
            <w:pPr>
              <w:pStyle w:val="8"/>
              <w:spacing w:line="27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7F4488E8">
            <w:pPr>
              <w:pStyle w:val="8"/>
              <w:spacing w:before="3" w:line="232" w:lineRule="auto"/>
              <w:ind w:left="118" w:right="749"/>
              <w:rPr>
                <w:sz w:val="24"/>
              </w:rPr>
            </w:pPr>
            <w:r>
              <w:rPr>
                <w:spacing w:val="-2"/>
                <w:sz w:val="24"/>
              </w:rPr>
              <w:t>«дұрыс»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«дұрыс </w:t>
            </w:r>
            <w:r>
              <w:rPr>
                <w:sz w:val="24"/>
              </w:rPr>
              <w:t>емес»,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14:paraId="7AE1F9FE">
            <w:pPr>
              <w:pStyle w:val="8"/>
              <w:spacing w:before="12" w:line="237" w:lineRule="auto"/>
              <w:ind w:left="118" w:right="88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 (қылықтар) туралы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</w:t>
            </w:r>
          </w:p>
        </w:tc>
      </w:tr>
      <w:tr w14:paraId="77FC3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499" w:type="dxa"/>
          </w:tcPr>
          <w:p w14:paraId="7B2D80F3">
            <w:pPr>
              <w:pStyle w:val="8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8" w:type="dxa"/>
            <w:gridSpan w:val="8"/>
          </w:tcPr>
          <w:p w14:paraId="34C86EC7">
            <w:pPr>
              <w:pStyle w:val="8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14:paraId="4886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99" w:type="dxa"/>
          </w:tcPr>
          <w:p w14:paraId="12FA6FE2">
            <w:pPr>
              <w:pStyle w:val="8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33" w:type="dxa"/>
          </w:tcPr>
          <w:p w14:paraId="4996854B">
            <w:pPr>
              <w:pStyle w:val="8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1" w:type="dxa"/>
            <w:gridSpan w:val="2"/>
          </w:tcPr>
          <w:p w14:paraId="0A0BF53A">
            <w:pPr>
              <w:pStyle w:val="8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35" w:type="dxa"/>
            <w:gridSpan w:val="2"/>
          </w:tcPr>
          <w:p w14:paraId="00074916">
            <w:pPr>
              <w:pStyle w:val="8"/>
              <w:spacing w:line="253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35" w:type="dxa"/>
            <w:gridSpan w:val="2"/>
          </w:tcPr>
          <w:p w14:paraId="7DD3FE9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3264" w:type="dxa"/>
          </w:tcPr>
          <w:p w14:paraId="115564D8">
            <w:pPr>
              <w:pStyle w:val="8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14:paraId="71F4F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99" w:type="dxa"/>
          </w:tcPr>
          <w:p w14:paraId="7F1770BB">
            <w:pPr>
              <w:pStyle w:val="8"/>
              <w:spacing w:line="242" w:lineRule="auto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8" w:type="dxa"/>
            <w:gridSpan w:val="8"/>
          </w:tcPr>
          <w:p w14:paraId="24BE231B">
            <w:pPr>
              <w:pStyle w:val="8"/>
              <w:spacing w:line="242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 w14:paraId="5B8BC266"/>
    <w:sectPr>
      <w:pgSz w:w="16860" w:h="11930" w:orient="landscape"/>
      <w:pgMar w:top="360" w:right="141" w:bottom="28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117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8" w:hanging="25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97" w:hanging="25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85" w:hanging="25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74" w:hanging="25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2" w:hanging="25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51" w:hanging="25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39" w:hanging="25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8" w:hanging="252"/>
      </w:pPr>
      <w:rPr>
        <w:rFonts w:hint="default"/>
        <w:lang w:val="kk-KZ" w:eastAsia="en-US" w:bidi="ar-SA"/>
      </w:rPr>
    </w:lvl>
  </w:abstractNum>
  <w:abstractNum w:abstractNumId="1">
    <w:nsid w:val="845B5372"/>
    <w:multiLevelType w:val="multilevel"/>
    <w:tmpl w:val="845B5372"/>
    <w:lvl w:ilvl="0" w:tentative="0">
      <w:start w:val="1"/>
      <w:numFmt w:val="decimal"/>
      <w:lvlText w:val="%1."/>
      <w:lvlJc w:val="left"/>
      <w:pPr>
        <w:ind w:left="398" w:hanging="2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02" w:hanging="22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04" w:hanging="22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06" w:hanging="22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08" w:hanging="22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10" w:hanging="22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12" w:hanging="22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814" w:hanging="22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016" w:hanging="224"/>
      </w:pPr>
      <w:rPr>
        <w:rFonts w:hint="default"/>
        <w:lang w:val="kk-KZ" w:eastAsia="en-US" w:bidi="ar-SA"/>
      </w:rPr>
    </w:lvl>
  </w:abstractNum>
  <w:abstractNum w:abstractNumId="2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3">
    <w:nsid w:val="8CAEB125"/>
    <w:multiLevelType w:val="multilevel"/>
    <w:tmpl w:val="8CAEB125"/>
    <w:lvl w:ilvl="0" w:tentative="0">
      <w:start w:val="1"/>
      <w:numFmt w:val="decimal"/>
      <w:lvlText w:val="%1."/>
      <w:lvlJc w:val="left"/>
      <w:pPr>
        <w:ind w:left="11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5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90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61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32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1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03" w:hanging="243"/>
      </w:pPr>
      <w:rPr>
        <w:rFonts w:hint="default"/>
        <w:lang w:val="kk-KZ" w:eastAsia="en-US" w:bidi="ar-SA"/>
      </w:rPr>
    </w:lvl>
  </w:abstractNum>
  <w:abstractNum w:abstractNumId="4">
    <w:nsid w:val="91995D4F"/>
    <w:multiLevelType w:val="multilevel"/>
    <w:tmpl w:val="91995D4F"/>
    <w:lvl w:ilvl="0" w:tentative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79" w:hanging="14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5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6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42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49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78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7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36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5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4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23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52" w:hanging="245"/>
      </w:pPr>
      <w:rPr>
        <w:rFonts w:hint="default"/>
        <w:lang w:val="kk-KZ" w:eastAsia="en-US" w:bidi="ar-SA"/>
      </w:rPr>
    </w:lvl>
  </w:abstractNum>
  <w:abstractNum w:abstractNumId="7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6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40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2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02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83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4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45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26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07" w:hanging="245"/>
      </w:pPr>
      <w:rPr>
        <w:rFonts w:hint="default"/>
        <w:lang w:val="kk-KZ" w:eastAsia="en-US" w:bidi="ar-SA"/>
      </w:rPr>
    </w:lvl>
  </w:abstractNum>
  <w:abstractNum w:abstractNumId="8">
    <w:nsid w:val="A0C93552"/>
    <w:multiLevelType w:val="multilevel"/>
    <w:tmpl w:val="A0C93552"/>
    <w:lvl w:ilvl="0" w:tentative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9">
    <w:nsid w:val="A0F05207"/>
    <w:multiLevelType w:val="multilevel"/>
    <w:tmpl w:val="A0F05207"/>
    <w:lvl w:ilvl="0" w:tentative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10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5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0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5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0" w:hanging="245"/>
      </w:pPr>
      <w:rPr>
        <w:rFonts w:hint="default"/>
        <w:lang w:val="kk-KZ" w:eastAsia="en-US" w:bidi="ar-SA"/>
      </w:rPr>
    </w:lvl>
  </w:abstractNum>
  <w:abstractNum w:abstractNumId="11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35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78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17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57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6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35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75" w:hanging="243"/>
      </w:pPr>
      <w:rPr>
        <w:rFonts w:hint="default"/>
        <w:lang w:val="kk-KZ" w:eastAsia="en-US" w:bidi="ar-SA"/>
      </w:rPr>
    </w:lvl>
  </w:abstractNum>
  <w:abstractNum w:abstractNumId="12">
    <w:nsid w:val="B53F3350"/>
    <w:multiLevelType w:val="multilevel"/>
    <w:tmpl w:val="B53F3350"/>
    <w:lvl w:ilvl="0" w:tentative="0">
      <w:start w:val="1"/>
      <w:numFmt w:val="decimal"/>
      <w:lvlText w:val="%1."/>
      <w:lvlJc w:val="left"/>
      <w:pPr>
        <w:ind w:left="36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0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01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21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42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62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83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0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24" w:hanging="243"/>
      </w:pPr>
      <w:rPr>
        <w:rFonts w:hint="default"/>
        <w:lang w:val="kk-KZ" w:eastAsia="en-US" w:bidi="ar-SA"/>
      </w:rPr>
    </w:lvl>
  </w:abstractNum>
  <w:abstractNum w:abstractNumId="13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14">
    <w:nsid w:val="B8CEF35B"/>
    <w:multiLevelType w:val="multilevel"/>
    <w:tmpl w:val="B8CEF35B"/>
    <w:lvl w:ilvl="0" w:tentative="0">
      <w:start w:val="1"/>
      <w:numFmt w:val="decimal"/>
      <w:lvlText w:val="%1."/>
      <w:lvlJc w:val="left"/>
      <w:pPr>
        <w:ind w:left="41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49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79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38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8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7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27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56" w:hanging="245"/>
      </w:pPr>
      <w:rPr>
        <w:rFonts w:hint="default"/>
        <w:lang w:val="kk-KZ" w:eastAsia="en-US" w:bidi="ar-SA"/>
      </w:rPr>
    </w:lvl>
  </w:abstractNum>
  <w:abstractNum w:abstractNumId="15">
    <w:nsid w:val="BB64CFA9"/>
    <w:multiLevelType w:val="multilevel"/>
    <w:tmpl w:val="BB64CFA9"/>
    <w:lvl w:ilvl="0" w:tentative="0">
      <w:start w:val="1"/>
      <w:numFmt w:val="decimal"/>
      <w:lvlText w:val="%1."/>
      <w:lvlJc w:val="left"/>
      <w:pPr>
        <w:ind w:left="355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1" w:hanging="2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6" w:hanging="2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2" w:hanging="2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8" w:hanging="2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3" w:hanging="2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9" w:hanging="2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4" w:hanging="240"/>
      </w:pPr>
      <w:rPr>
        <w:rFonts w:hint="default"/>
        <w:lang w:val="kk-KZ" w:eastAsia="en-US" w:bidi="ar-SA"/>
      </w:rPr>
    </w:lvl>
  </w:abstractNum>
  <w:abstractNum w:abstractNumId="16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17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6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2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04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20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2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64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336" w:hanging="243"/>
      </w:pPr>
      <w:rPr>
        <w:rFonts w:hint="default"/>
        <w:lang w:val="kk-KZ" w:eastAsia="en-US" w:bidi="ar-SA"/>
      </w:rPr>
    </w:lvl>
  </w:abstractNum>
  <w:abstractNum w:abstractNumId="18">
    <w:nsid w:val="C0915F4F"/>
    <w:multiLevelType w:val="multilevel"/>
    <w:tmpl w:val="C0915F4F"/>
    <w:lvl w:ilvl="0" w:tentative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39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919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98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78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58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37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317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596" w:hanging="245"/>
      </w:pPr>
      <w:rPr>
        <w:rFonts w:hint="default"/>
        <w:lang w:val="kk-KZ" w:eastAsia="en-US" w:bidi="ar-SA"/>
      </w:rPr>
    </w:lvl>
  </w:abstractNum>
  <w:abstractNum w:abstractNumId="19">
    <w:nsid w:val="C4E0D24A"/>
    <w:multiLevelType w:val="multilevel"/>
    <w:tmpl w:val="C4E0D24A"/>
    <w:lvl w:ilvl="0" w:tentative="0">
      <w:start w:val="1"/>
      <w:numFmt w:val="decimal"/>
      <w:lvlText w:val="%1."/>
      <w:lvlJc w:val="left"/>
      <w:pPr>
        <w:ind w:left="35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0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5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0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0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5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2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86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19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52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86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19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52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5" w:hanging="243"/>
      </w:pPr>
      <w:rPr>
        <w:rFonts w:hint="default"/>
        <w:lang w:val="kk-KZ" w:eastAsia="en-US" w:bidi="ar-SA"/>
      </w:rPr>
    </w:lvl>
  </w:abstractNum>
  <w:abstractNum w:abstractNumId="21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114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4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90" w:hanging="18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61" w:hanging="18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32" w:hanging="18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02" w:hanging="18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73" w:hanging="18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44" w:hanging="18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14" w:hanging="18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5" w:hanging="183"/>
      </w:pPr>
      <w:rPr>
        <w:rFonts w:hint="default"/>
        <w:lang w:val="kk-KZ" w:eastAsia="en-US" w:bidi="ar-SA"/>
      </w:rPr>
    </w:lvl>
  </w:abstractNum>
  <w:abstractNum w:abstractNumId="22">
    <w:nsid w:val="D7D140E4"/>
    <w:multiLevelType w:val="multilevel"/>
    <w:tmpl w:val="D7D140E4"/>
    <w:lvl w:ilvl="0" w:tentative="0">
      <w:start w:val="1"/>
      <w:numFmt w:val="decimal"/>
      <w:lvlText w:val="%1."/>
      <w:lvlJc w:val="left"/>
      <w:pPr>
        <w:ind w:left="35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63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67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1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4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378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582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785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989" w:hanging="243"/>
      </w:pPr>
      <w:rPr>
        <w:rFonts w:hint="default"/>
        <w:lang w:val="kk-KZ" w:eastAsia="en-US" w:bidi="ar-SA"/>
      </w:rPr>
    </w:lvl>
  </w:abstractNum>
  <w:abstractNum w:abstractNumId="23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35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4">
    <w:nsid w:val="DAD3A854"/>
    <w:multiLevelType w:val="multilevel"/>
    <w:tmpl w:val="DAD3A854"/>
    <w:lvl w:ilvl="0" w:tentative="0">
      <w:start w:val="1"/>
      <w:numFmt w:val="decimal"/>
      <w:lvlText w:val="%1."/>
      <w:lvlJc w:val="left"/>
      <w:pPr>
        <w:ind w:left="11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3" w:hanging="2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47" w:hanging="2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1" w:hanging="2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5" w:hanging="2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02" w:hanging="2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316" w:hanging="2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630" w:hanging="240"/>
      </w:pPr>
      <w:rPr>
        <w:rFonts w:hint="default"/>
        <w:lang w:val="kk-KZ" w:eastAsia="en-US" w:bidi="ar-SA"/>
      </w:rPr>
    </w:lvl>
  </w:abstractNum>
  <w:abstractNum w:abstractNumId="25">
    <w:nsid w:val="DCBA6B53"/>
    <w:multiLevelType w:val="multilevel"/>
    <w:tmpl w:val="DCBA6B53"/>
    <w:lvl w:ilvl="0" w:tentative="0">
      <w:start w:val="3"/>
      <w:numFmt w:val="decimal"/>
      <w:lvlText w:val="%1."/>
      <w:lvlJc w:val="left"/>
      <w:pPr>
        <w:ind w:left="297" w:hanging="183"/>
        <w:jc w:val="left"/>
      </w:pPr>
      <w:rPr>
        <w:rFonts w:hint="default"/>
        <w:spacing w:val="0"/>
        <w:w w:val="8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52" w:hanging="18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05" w:hanging="18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58" w:hanging="18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10" w:hanging="18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3" w:hanging="18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16" w:hanging="18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68" w:hanging="18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321" w:hanging="183"/>
      </w:pPr>
      <w:rPr>
        <w:rFonts w:hint="default"/>
        <w:lang w:val="kk-KZ" w:eastAsia="en-US" w:bidi="ar-SA"/>
      </w:rPr>
    </w:lvl>
  </w:abstractNum>
  <w:abstractNum w:abstractNumId="26">
    <w:nsid w:val="E093A4B0"/>
    <w:multiLevelType w:val="multilevel"/>
    <w:tmpl w:val="E093A4B0"/>
    <w:lvl w:ilvl="0" w:tentative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8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96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15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33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52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0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888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07" w:hanging="243"/>
      </w:pPr>
      <w:rPr>
        <w:rFonts w:hint="default"/>
        <w:lang w:val="kk-KZ" w:eastAsia="en-US" w:bidi="ar-SA"/>
      </w:rPr>
    </w:lvl>
  </w:abstractNum>
  <w:abstractNum w:abstractNumId="27">
    <w:nsid w:val="E504947C"/>
    <w:multiLevelType w:val="multilevel"/>
    <w:tmpl w:val="E504947C"/>
    <w:lvl w:ilvl="0" w:tentative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5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0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5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0" w:hanging="245"/>
      </w:pPr>
      <w:rPr>
        <w:rFonts w:hint="default"/>
        <w:lang w:val="kk-KZ" w:eastAsia="en-US" w:bidi="ar-SA"/>
      </w:rPr>
    </w:lvl>
  </w:abstractNum>
  <w:abstractNum w:abstractNumId="28">
    <w:nsid w:val="F0E89278"/>
    <w:multiLevelType w:val="multilevel"/>
    <w:tmpl w:val="F0E89278"/>
    <w:lvl w:ilvl="0" w:tentative="0">
      <w:start w:val="1"/>
      <w:numFmt w:val="decimal"/>
      <w:lvlText w:val="%1."/>
      <w:lvlJc w:val="left"/>
      <w:pPr>
        <w:ind w:left="11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4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8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12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6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41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05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9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33" w:hanging="245"/>
      </w:pPr>
      <w:rPr>
        <w:rFonts w:hint="default"/>
        <w:lang w:val="kk-KZ" w:eastAsia="en-US" w:bidi="ar-SA"/>
      </w:rPr>
    </w:lvl>
  </w:abstractNum>
  <w:abstractNum w:abstractNumId="29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30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 w:tentative="0">
      <w:start w:val="1"/>
      <w:numFmt w:val="decimal"/>
      <w:lvlText w:val="%2."/>
      <w:lvlJc w:val="left"/>
      <w:pPr>
        <w:ind w:left="30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90" w:hanging="18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35" w:hanging="18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80" w:hanging="18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26" w:hanging="18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1" w:hanging="18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16" w:hanging="18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61" w:hanging="183"/>
      </w:pPr>
      <w:rPr>
        <w:rFonts w:hint="default"/>
        <w:lang w:val="kk-KZ" w:eastAsia="en-US" w:bidi="ar-SA"/>
      </w:rPr>
    </w:lvl>
  </w:abstractNum>
  <w:abstractNum w:abstractNumId="30">
    <w:nsid w:val="F689643B"/>
    <w:multiLevelType w:val="multilevel"/>
    <w:tmpl w:val="F689643B"/>
    <w:lvl w:ilvl="0" w:tentative="0">
      <w:start w:val="2"/>
      <w:numFmt w:val="decimal"/>
      <w:lvlText w:val="%1."/>
      <w:lvlJc w:val="left"/>
      <w:pPr>
        <w:ind w:left="11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7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39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899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59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19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9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39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99" w:hanging="243"/>
      </w:pPr>
      <w:rPr>
        <w:rFonts w:hint="default"/>
        <w:lang w:val="kk-KZ" w:eastAsia="en-US" w:bidi="ar-SA"/>
      </w:rPr>
    </w:lvl>
  </w:abstractNum>
  <w:abstractNum w:abstractNumId="31">
    <w:nsid w:val="F7735DC9"/>
    <w:multiLevelType w:val="multilevel"/>
    <w:tmpl w:val="F7735DC9"/>
    <w:lvl w:ilvl="0" w:tentative="0">
      <w:start w:val="1"/>
      <w:numFmt w:val="decimal"/>
      <w:lvlText w:val="%1."/>
      <w:lvlJc w:val="left"/>
      <w:pPr>
        <w:ind w:left="11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4444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90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6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32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0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73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44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14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5" w:hanging="245"/>
      </w:pPr>
      <w:rPr>
        <w:rFonts w:hint="default"/>
        <w:lang w:val="kk-KZ" w:eastAsia="en-US" w:bidi="ar-SA"/>
      </w:rPr>
    </w:lvl>
  </w:abstractNum>
  <w:abstractNum w:abstractNumId="32">
    <w:nsid w:val="FEC2EA36"/>
    <w:multiLevelType w:val="multilevel"/>
    <w:tmpl w:val="FEC2EA36"/>
    <w:lvl w:ilvl="0" w:tentative="0">
      <w:start w:val="2"/>
      <w:numFmt w:val="decimal"/>
      <w:lvlText w:val="%1."/>
      <w:lvlJc w:val="left"/>
      <w:pPr>
        <w:ind w:left="11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0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0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01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61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22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82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42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03" w:hanging="243"/>
      </w:pPr>
      <w:rPr>
        <w:rFonts w:hint="default"/>
        <w:lang w:val="kk-KZ" w:eastAsia="en-US" w:bidi="ar-SA"/>
      </w:rPr>
    </w:lvl>
  </w:abstractNum>
  <w:abstractNum w:abstractNumId="3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5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9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17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3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5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4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89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12" w:hanging="243"/>
      </w:pPr>
      <w:rPr>
        <w:rFonts w:hint="default"/>
        <w:lang w:val="kk-KZ" w:eastAsia="en-US" w:bidi="ar-SA"/>
      </w:rPr>
    </w:lvl>
  </w:abstractNum>
  <w:abstractNum w:abstractNumId="3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86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19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52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86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19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52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5" w:hanging="243"/>
      </w:pPr>
      <w:rPr>
        <w:rFonts w:hint="default"/>
        <w:lang w:val="kk-KZ" w:eastAsia="en-US" w:bidi="ar-SA"/>
      </w:rPr>
    </w:lvl>
  </w:abstractNum>
  <w:abstractNum w:abstractNumId="35">
    <w:nsid w:val="03A63A41"/>
    <w:multiLevelType w:val="multilevel"/>
    <w:tmpl w:val="03A63A41"/>
    <w:lvl w:ilvl="0" w:tentative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64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69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4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8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383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588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792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997" w:hanging="243"/>
      </w:pPr>
      <w:rPr>
        <w:rFonts w:hint="default"/>
        <w:lang w:val="kk-KZ" w:eastAsia="en-US" w:bidi="ar-SA"/>
      </w:rPr>
    </w:lvl>
  </w:abstractNum>
  <w:abstractNum w:abstractNumId="36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11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3" w:hanging="14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6" w:hanging="14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09" w:hanging="14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2" w:hanging="14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36" w:hanging="14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99" w:hanging="14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2" w:hanging="14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25" w:hanging="144"/>
      </w:pPr>
      <w:rPr>
        <w:rFonts w:hint="default"/>
        <w:lang w:val="kk-KZ" w:eastAsia="en-US" w:bidi="ar-SA"/>
      </w:rPr>
    </w:lvl>
  </w:abstractNum>
  <w:abstractNum w:abstractNumId="37">
    <w:nsid w:val="0709FD3E"/>
    <w:multiLevelType w:val="multilevel"/>
    <w:tmpl w:val="0709FD3E"/>
    <w:lvl w:ilvl="0" w:tentative="0">
      <w:start w:val="3"/>
      <w:numFmt w:val="decimal"/>
      <w:lvlText w:val="%1."/>
      <w:lvlJc w:val="left"/>
      <w:pPr>
        <w:ind w:left="114" w:hanging="245"/>
        <w:jc w:val="left"/>
      </w:pPr>
      <w:rPr>
        <w:rFonts w:hint="default"/>
        <w:spacing w:val="-1"/>
        <w:w w:val="86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3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46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59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85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998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311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624" w:hanging="245"/>
      </w:pPr>
      <w:rPr>
        <w:rFonts w:hint="default"/>
        <w:lang w:val="kk-KZ" w:eastAsia="en-US" w:bidi="ar-SA"/>
      </w:rPr>
    </w:lvl>
  </w:abstractNum>
  <w:abstractNum w:abstractNumId="38">
    <w:nsid w:val="0CEF100B"/>
    <w:multiLevelType w:val="multilevel"/>
    <w:tmpl w:val="0CEF100B"/>
    <w:lvl w:ilvl="0" w:tentative="0">
      <w:start w:val="1"/>
      <w:numFmt w:val="decimal"/>
      <w:lvlText w:val="%1."/>
      <w:lvlJc w:val="left"/>
      <w:pPr>
        <w:ind w:left="36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16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35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54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2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891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10" w:hanging="245"/>
      </w:pPr>
      <w:rPr>
        <w:rFonts w:hint="default"/>
        <w:lang w:val="kk-KZ" w:eastAsia="en-US" w:bidi="ar-SA"/>
      </w:rPr>
    </w:lvl>
  </w:abstractNum>
  <w:abstractNum w:abstractNumId="39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3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40">
    <w:nsid w:val="0F9F9CCA"/>
    <w:multiLevelType w:val="multilevel"/>
    <w:tmpl w:val="0F9F9CCA"/>
    <w:lvl w:ilvl="0" w:tentative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05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28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50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73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18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41" w:hanging="243"/>
      </w:pPr>
      <w:rPr>
        <w:rFonts w:hint="default"/>
        <w:lang w:val="kk-KZ" w:eastAsia="en-US" w:bidi="ar-SA"/>
      </w:rPr>
    </w:lvl>
  </w:abstractNum>
  <w:abstractNum w:abstractNumId="41">
    <w:nsid w:val="12EADF99"/>
    <w:multiLevelType w:val="multilevel"/>
    <w:tmpl w:val="12EADF99"/>
    <w:lvl w:ilvl="0" w:tentative="0">
      <w:start w:val="1"/>
      <w:numFmt w:val="decimal"/>
      <w:lvlText w:val="%1."/>
      <w:lvlJc w:val="left"/>
      <w:pPr>
        <w:ind w:left="35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8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77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17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56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5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35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74" w:hanging="245"/>
      </w:pPr>
      <w:rPr>
        <w:rFonts w:hint="default"/>
        <w:lang w:val="kk-KZ" w:eastAsia="en-US" w:bidi="ar-SA"/>
      </w:rPr>
    </w:lvl>
  </w:abstractNum>
  <w:abstractNum w:abstractNumId="42">
    <w:nsid w:val="18F74015"/>
    <w:multiLevelType w:val="multilevel"/>
    <w:tmpl w:val="18F74015"/>
    <w:lvl w:ilvl="0" w:tentative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97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75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53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31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09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87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65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343" w:hanging="243"/>
      </w:pPr>
      <w:rPr>
        <w:rFonts w:hint="default"/>
        <w:lang w:val="kk-KZ" w:eastAsia="en-US" w:bidi="ar-SA"/>
      </w:rPr>
    </w:lvl>
  </w:abstractNum>
  <w:abstractNum w:abstractNumId="43">
    <w:nsid w:val="1ACDE60F"/>
    <w:multiLevelType w:val="multilevel"/>
    <w:tmpl w:val="1ACDE60F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4" w:hanging="1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88" w:hanging="1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3" w:hanging="1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57" w:hanging="1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42" w:hanging="1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26" w:hanging="1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10" w:hanging="1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395" w:hanging="140"/>
      </w:pPr>
      <w:rPr>
        <w:rFonts w:hint="default"/>
        <w:lang w:val="kk-KZ" w:eastAsia="en-US" w:bidi="ar-SA"/>
      </w:rPr>
    </w:lvl>
  </w:abstractNum>
  <w:abstractNum w:abstractNumId="44">
    <w:nsid w:val="1C257C7B"/>
    <w:multiLevelType w:val="multilevel"/>
    <w:tmpl w:val="1C257C7B"/>
    <w:lvl w:ilvl="0" w:tentative="0">
      <w:start w:val="0"/>
      <w:numFmt w:val="bullet"/>
      <w:lvlText w:val="—"/>
      <w:lvlJc w:val="left"/>
      <w:pPr>
        <w:ind w:left="118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3" w:hanging="3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7" w:hanging="3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11" w:hanging="3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5" w:hanging="3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39" w:hanging="3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03" w:hanging="3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7" w:hanging="3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31" w:hanging="303"/>
      </w:pPr>
      <w:rPr>
        <w:rFonts w:hint="default"/>
        <w:lang w:val="kk-KZ" w:eastAsia="en-US" w:bidi="ar-SA"/>
      </w:rPr>
    </w:lvl>
  </w:abstractNum>
  <w:abstractNum w:abstractNumId="45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1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3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7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11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5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39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03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31" w:hanging="243"/>
      </w:pPr>
      <w:rPr>
        <w:rFonts w:hint="default"/>
        <w:lang w:val="kk-KZ" w:eastAsia="en-US" w:bidi="ar-SA"/>
      </w:rPr>
    </w:lvl>
  </w:abstractNum>
  <w:abstractNum w:abstractNumId="46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35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9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17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3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5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4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89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12" w:hanging="243"/>
      </w:pPr>
      <w:rPr>
        <w:rFonts w:hint="default"/>
        <w:lang w:val="kk-KZ" w:eastAsia="en-US" w:bidi="ar-SA"/>
      </w:rPr>
    </w:lvl>
  </w:abstractNum>
  <w:abstractNum w:abstractNumId="47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41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33" w:hanging="2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59" w:hanging="2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72" w:hanging="2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85" w:hanging="2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98" w:hanging="2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11" w:hanging="2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48">
    <w:nsid w:val="25B654F3"/>
    <w:multiLevelType w:val="multilevel"/>
    <w:tmpl w:val="25B654F3"/>
    <w:lvl w:ilvl="0" w:tentative="0">
      <w:start w:val="2"/>
      <w:numFmt w:val="decimal"/>
      <w:lvlText w:val="%1."/>
      <w:lvlJc w:val="left"/>
      <w:pPr>
        <w:ind w:left="11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3" w:hanging="18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6" w:hanging="18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09" w:hanging="18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2" w:hanging="18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36" w:hanging="18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99" w:hanging="18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2" w:hanging="18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25" w:hanging="183"/>
      </w:pPr>
      <w:rPr>
        <w:rFonts w:hint="default"/>
        <w:lang w:val="kk-KZ" w:eastAsia="en-US" w:bidi="ar-SA"/>
      </w:rPr>
    </w:lvl>
  </w:abstractNum>
  <w:abstractNum w:abstractNumId="49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11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3" w:hanging="14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6" w:hanging="14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09" w:hanging="14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2" w:hanging="14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36" w:hanging="14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99" w:hanging="14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2" w:hanging="14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25" w:hanging="144"/>
      </w:pPr>
      <w:rPr>
        <w:rFonts w:hint="default"/>
        <w:lang w:val="kk-KZ" w:eastAsia="en-US" w:bidi="ar-SA"/>
      </w:rPr>
    </w:lvl>
  </w:abstractNum>
  <w:abstractNum w:abstractNumId="50">
    <w:nsid w:val="30A0AC00"/>
    <w:multiLevelType w:val="multilevel"/>
    <w:tmpl w:val="30A0AC00"/>
    <w:lvl w:ilvl="0" w:tentative="0">
      <w:start w:val="2"/>
      <w:numFmt w:val="decimal"/>
      <w:lvlText w:val="%1."/>
      <w:lvlJc w:val="left"/>
      <w:pPr>
        <w:ind w:left="11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0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02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6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23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84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44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05" w:hanging="245"/>
      </w:pPr>
      <w:rPr>
        <w:rFonts w:hint="default"/>
        <w:lang w:val="kk-KZ" w:eastAsia="en-US" w:bidi="ar-SA"/>
      </w:rPr>
    </w:lvl>
  </w:abstractNum>
  <w:abstractNum w:abstractNumId="51">
    <w:nsid w:val="30FC5B15"/>
    <w:multiLevelType w:val="multilevel"/>
    <w:tmpl w:val="30FC5B15"/>
    <w:lvl w:ilvl="0" w:tentative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99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89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78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8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58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4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37" w:hanging="243"/>
      </w:pPr>
      <w:rPr>
        <w:rFonts w:hint="default"/>
        <w:lang w:val="kk-KZ" w:eastAsia="en-US" w:bidi="ar-SA"/>
      </w:rPr>
    </w:lvl>
  </w:abstractNum>
  <w:abstractNum w:abstractNumId="52">
    <w:nsid w:val="322D85CA"/>
    <w:multiLevelType w:val="multilevel"/>
    <w:tmpl w:val="322D85CA"/>
    <w:lvl w:ilvl="0" w:tentative="0">
      <w:start w:val="1"/>
      <w:numFmt w:val="decimal"/>
      <w:lvlText w:val="%1."/>
      <w:lvlJc w:val="left"/>
      <w:pPr>
        <w:ind w:left="1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6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20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87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54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20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8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54" w:hanging="243"/>
      </w:pPr>
      <w:rPr>
        <w:rFonts w:hint="default"/>
        <w:lang w:val="kk-KZ" w:eastAsia="en-US" w:bidi="ar-SA"/>
      </w:rPr>
    </w:lvl>
  </w:abstractNum>
  <w:abstractNum w:abstractNumId="53">
    <w:nsid w:val="32A7AF2D"/>
    <w:multiLevelType w:val="multilevel"/>
    <w:tmpl w:val="32A7AF2D"/>
    <w:lvl w:ilvl="0" w:tentative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3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7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11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5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39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03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31" w:hanging="243"/>
      </w:pPr>
      <w:rPr>
        <w:rFonts w:hint="default"/>
        <w:lang w:val="kk-KZ" w:eastAsia="en-US" w:bidi="ar-SA"/>
      </w:rPr>
    </w:lvl>
  </w:abstractNum>
  <w:abstractNum w:abstractNumId="54">
    <w:nsid w:val="35E83B33"/>
    <w:multiLevelType w:val="multilevel"/>
    <w:tmpl w:val="35E83B33"/>
    <w:lvl w:ilvl="0" w:tentative="0">
      <w:start w:val="1"/>
      <w:numFmt w:val="decimal"/>
      <w:lvlText w:val="%1."/>
      <w:lvlJc w:val="left"/>
      <w:pPr>
        <w:ind w:left="36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0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01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21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42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62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83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0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24" w:hanging="243"/>
      </w:pPr>
      <w:rPr>
        <w:rFonts w:hint="default"/>
        <w:lang w:val="kk-KZ" w:eastAsia="en-US" w:bidi="ar-SA"/>
      </w:rPr>
    </w:lvl>
  </w:abstractNum>
  <w:abstractNum w:abstractNumId="55">
    <w:nsid w:val="39A0D9AC"/>
    <w:multiLevelType w:val="multilevel"/>
    <w:tmpl w:val="39A0D9AC"/>
    <w:lvl w:ilvl="0" w:tentative="0">
      <w:start w:val="1"/>
      <w:numFmt w:val="decimal"/>
      <w:lvlText w:val="%1."/>
      <w:lvlJc w:val="left"/>
      <w:pPr>
        <w:ind w:left="41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4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7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3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2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52" w:hanging="243"/>
      </w:pPr>
      <w:rPr>
        <w:rFonts w:hint="default"/>
        <w:lang w:val="kk-KZ" w:eastAsia="en-US" w:bidi="ar-SA"/>
      </w:rPr>
    </w:lvl>
  </w:abstractNum>
  <w:abstractNum w:abstractNumId="56">
    <w:nsid w:val="3B8127DF"/>
    <w:multiLevelType w:val="multilevel"/>
    <w:tmpl w:val="3B8127DF"/>
    <w:lvl w:ilvl="0" w:tentative="0">
      <w:start w:val="1"/>
      <w:numFmt w:val="decimal"/>
      <w:lvlText w:val="%1."/>
      <w:lvlJc w:val="left"/>
      <w:pPr>
        <w:ind w:left="35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1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22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4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5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88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29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71" w:hanging="243"/>
      </w:pPr>
      <w:rPr>
        <w:rFonts w:hint="default"/>
        <w:lang w:val="kk-KZ" w:eastAsia="en-US" w:bidi="ar-SA"/>
      </w:rPr>
    </w:lvl>
  </w:abstractNum>
  <w:abstractNum w:abstractNumId="57">
    <w:nsid w:val="40B249F9"/>
    <w:multiLevelType w:val="multilevel"/>
    <w:tmpl w:val="40B249F9"/>
    <w:lvl w:ilvl="0" w:tentative="0">
      <w:start w:val="1"/>
      <w:numFmt w:val="decimal"/>
      <w:lvlText w:val="%1."/>
      <w:lvlJc w:val="left"/>
      <w:pPr>
        <w:ind w:left="11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5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90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61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32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1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03" w:hanging="243"/>
      </w:pPr>
      <w:rPr>
        <w:rFonts w:hint="default"/>
        <w:lang w:val="kk-KZ" w:eastAsia="en-US" w:bidi="ar-SA"/>
      </w:rPr>
    </w:lvl>
  </w:abstractNum>
  <w:abstractNum w:abstractNumId="58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36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8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77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56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5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34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73" w:hanging="245"/>
      </w:pPr>
      <w:rPr>
        <w:rFonts w:hint="default"/>
        <w:lang w:val="kk-KZ" w:eastAsia="en-US" w:bidi="ar-SA"/>
      </w:rPr>
    </w:lvl>
  </w:abstractNum>
  <w:abstractNum w:abstractNumId="59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4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60">
    <w:nsid w:val="4C3D7A74"/>
    <w:multiLevelType w:val="multilevel"/>
    <w:tmpl w:val="4C3D7A74"/>
    <w:lvl w:ilvl="0" w:tentative="0">
      <w:start w:val="4"/>
      <w:numFmt w:val="decimal"/>
      <w:lvlText w:val="%1."/>
      <w:lvlJc w:val="left"/>
      <w:pPr>
        <w:ind w:left="110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4" w:hanging="18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88" w:hanging="18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3" w:hanging="18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57" w:hanging="18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42" w:hanging="18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26" w:hanging="18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10" w:hanging="18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395" w:hanging="180"/>
      </w:pPr>
      <w:rPr>
        <w:rFonts w:hint="default"/>
        <w:lang w:val="kk-KZ" w:eastAsia="en-US" w:bidi="ar-SA"/>
      </w:rPr>
    </w:lvl>
  </w:abstractNum>
  <w:abstractNum w:abstractNumId="61">
    <w:nsid w:val="4D4DC07F"/>
    <w:multiLevelType w:val="multilevel"/>
    <w:tmpl w:val="4D4DC07F"/>
    <w:lvl w:ilvl="0" w:tentative="0">
      <w:start w:val="3"/>
      <w:numFmt w:val="decimal"/>
      <w:lvlText w:val="%1."/>
      <w:lvlJc w:val="left"/>
      <w:pPr>
        <w:ind w:left="119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86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83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46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09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7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36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99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62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25" w:hanging="245"/>
      </w:pPr>
      <w:rPr>
        <w:rFonts w:hint="default"/>
        <w:lang w:val="kk-KZ" w:eastAsia="en-US" w:bidi="ar-SA"/>
      </w:rPr>
    </w:lvl>
  </w:abstractNum>
  <w:abstractNum w:abstractNumId="62">
    <w:nsid w:val="4D94DA66"/>
    <w:multiLevelType w:val="multilevel"/>
    <w:tmpl w:val="4D94DA66"/>
    <w:lvl w:ilvl="0" w:tentative="0">
      <w:start w:val="3"/>
      <w:numFmt w:val="decimal"/>
      <w:lvlText w:val="%1."/>
      <w:lvlJc w:val="left"/>
      <w:pPr>
        <w:ind w:left="112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86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90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6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32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0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73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44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14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5" w:hanging="245"/>
      </w:pPr>
      <w:rPr>
        <w:rFonts w:hint="default"/>
        <w:lang w:val="kk-KZ" w:eastAsia="en-US" w:bidi="ar-SA"/>
      </w:rPr>
    </w:lvl>
  </w:abstractNum>
  <w:abstractNum w:abstractNumId="63">
    <w:nsid w:val="58765686"/>
    <w:multiLevelType w:val="multilevel"/>
    <w:tmpl w:val="58765686"/>
    <w:lvl w:ilvl="0" w:tentative="0">
      <w:start w:val="2"/>
      <w:numFmt w:val="decimal"/>
      <w:lvlText w:val="%1."/>
      <w:lvlJc w:val="left"/>
      <w:pPr>
        <w:ind w:left="11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8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96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84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72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1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49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3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5" w:hanging="243"/>
      </w:pPr>
      <w:rPr>
        <w:rFonts w:hint="default"/>
        <w:lang w:val="kk-KZ" w:eastAsia="en-US" w:bidi="ar-SA"/>
      </w:rPr>
    </w:lvl>
  </w:abstractNum>
  <w:abstractNum w:abstractNumId="6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5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1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23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86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18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49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81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12" w:hanging="245"/>
      </w:pPr>
      <w:rPr>
        <w:rFonts w:hint="default"/>
        <w:lang w:val="kk-KZ" w:eastAsia="en-US" w:bidi="ar-SA"/>
      </w:rPr>
    </w:lvl>
  </w:abstractNum>
  <w:abstractNum w:abstractNumId="65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41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53" w:hanging="2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86" w:hanging="2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19" w:hanging="2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52" w:hanging="2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18" w:hanging="2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51" w:hanging="2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84" w:hanging="240"/>
      </w:pPr>
      <w:rPr>
        <w:rFonts w:hint="default"/>
        <w:lang w:val="kk-KZ" w:eastAsia="en-US" w:bidi="ar-SA"/>
      </w:rPr>
    </w:lvl>
  </w:abstractNum>
  <w:abstractNum w:abstractNumId="66">
    <w:nsid w:val="5E29AB5A"/>
    <w:multiLevelType w:val="multilevel"/>
    <w:tmpl w:val="5E29AB5A"/>
    <w:lvl w:ilvl="0" w:tentative="0">
      <w:start w:val="1"/>
      <w:numFmt w:val="decimal"/>
      <w:lvlText w:val="%1."/>
      <w:lvlJc w:val="left"/>
      <w:pPr>
        <w:ind w:left="35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67">
    <w:nsid w:val="5FFFB1A7"/>
    <w:multiLevelType w:val="multilevel"/>
    <w:tmpl w:val="5FFFB1A7"/>
    <w:lvl w:ilvl="0" w:tentative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05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28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50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73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18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41" w:hanging="243"/>
      </w:pPr>
      <w:rPr>
        <w:rFonts w:hint="default"/>
        <w:lang w:val="kk-KZ" w:eastAsia="en-US" w:bidi="ar-SA"/>
      </w:rPr>
    </w:lvl>
  </w:abstractNum>
  <w:abstractNum w:abstractNumId="68">
    <w:nsid w:val="60382F6E"/>
    <w:multiLevelType w:val="multilevel"/>
    <w:tmpl w:val="60382F6E"/>
    <w:lvl w:ilvl="0" w:tentative="0">
      <w:start w:val="3"/>
      <w:numFmt w:val="decimal"/>
      <w:lvlText w:val="%1."/>
      <w:lvlJc w:val="left"/>
      <w:pPr>
        <w:ind w:left="301" w:hanging="183"/>
        <w:jc w:val="left"/>
      </w:pPr>
      <w:rPr>
        <w:rFonts w:hint="default"/>
        <w:spacing w:val="0"/>
        <w:w w:val="8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45" w:hanging="18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90" w:hanging="18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35" w:hanging="18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80" w:hanging="18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26" w:hanging="18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1" w:hanging="18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16" w:hanging="18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61" w:hanging="183"/>
      </w:pPr>
      <w:rPr>
        <w:rFonts w:hint="default"/>
        <w:lang w:val="kk-KZ" w:eastAsia="en-US" w:bidi="ar-SA"/>
      </w:rPr>
    </w:lvl>
  </w:abstractNum>
  <w:abstractNum w:abstractNumId="69">
    <w:nsid w:val="629F7852"/>
    <w:multiLevelType w:val="multilevel"/>
    <w:tmpl w:val="629F7852"/>
    <w:lvl w:ilvl="0" w:tentative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79" w:hanging="14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70">
    <w:nsid w:val="65CD0074"/>
    <w:multiLevelType w:val="multilevel"/>
    <w:tmpl w:val="65CD0074"/>
    <w:lvl w:ilvl="0" w:tentative="0">
      <w:start w:val="0"/>
      <w:numFmt w:val="bullet"/>
      <w:lvlText w:val="—"/>
      <w:lvlJc w:val="left"/>
      <w:pPr>
        <w:ind w:left="114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3" w:hanging="3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46" w:hanging="3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59" w:hanging="3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2" w:hanging="3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85" w:hanging="3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998" w:hanging="3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311" w:hanging="3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624" w:hanging="303"/>
      </w:pPr>
      <w:rPr>
        <w:rFonts w:hint="default"/>
        <w:lang w:val="kk-KZ" w:eastAsia="en-US" w:bidi="ar-SA"/>
      </w:rPr>
    </w:lvl>
  </w:abstractNum>
  <w:abstractNum w:abstractNumId="71">
    <w:nsid w:val="700FDCEF"/>
    <w:multiLevelType w:val="multilevel"/>
    <w:tmpl w:val="700FDCEF"/>
    <w:lvl w:ilvl="0" w:tentative="0">
      <w:start w:val="1"/>
      <w:numFmt w:val="decimal"/>
      <w:lvlText w:val="%1."/>
      <w:lvlJc w:val="left"/>
      <w:pPr>
        <w:ind w:left="11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398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76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54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32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11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89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67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345" w:hanging="243"/>
      </w:pPr>
      <w:rPr>
        <w:rFonts w:hint="default"/>
        <w:lang w:val="kk-KZ" w:eastAsia="en-US" w:bidi="ar-SA"/>
      </w:rPr>
    </w:lvl>
  </w:abstractNum>
  <w:abstractNum w:abstractNumId="7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73">
    <w:nsid w:val="74C28B35"/>
    <w:multiLevelType w:val="multilevel"/>
    <w:tmpl w:val="74C28B35"/>
    <w:lvl w:ilvl="0" w:tentative="0">
      <w:start w:val="3"/>
      <w:numFmt w:val="decimal"/>
      <w:lvlText w:val="%1."/>
      <w:lvlJc w:val="left"/>
      <w:pPr>
        <w:ind w:left="11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88" w:hanging="1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3" w:hanging="1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57" w:hanging="1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42" w:hanging="1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26" w:hanging="1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10" w:hanging="1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395" w:hanging="140"/>
      </w:pPr>
      <w:rPr>
        <w:rFonts w:hint="default"/>
        <w:lang w:val="kk-KZ" w:eastAsia="en-US" w:bidi="ar-SA"/>
      </w:rPr>
    </w:lvl>
  </w:abstractNum>
  <w:abstractNum w:abstractNumId="74">
    <w:nsid w:val="77633216"/>
    <w:multiLevelType w:val="multilevel"/>
    <w:tmpl w:val="77633216"/>
    <w:lvl w:ilvl="0" w:tentative="0">
      <w:start w:val="1"/>
      <w:numFmt w:val="decimal"/>
      <w:lvlText w:val="%1."/>
      <w:lvlJc w:val="left"/>
      <w:pPr>
        <w:ind w:left="1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6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93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79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6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53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39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26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12" w:hanging="243"/>
      </w:pPr>
      <w:rPr>
        <w:rFonts w:hint="default"/>
        <w:lang w:val="kk-KZ" w:eastAsia="en-US" w:bidi="ar-SA"/>
      </w:rPr>
    </w:lvl>
  </w:abstractNum>
  <w:abstractNum w:abstractNumId="75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30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65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00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3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70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05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76">
    <w:nsid w:val="79AA4FA4"/>
    <w:multiLevelType w:val="multilevel"/>
    <w:tmpl w:val="79AA4FA4"/>
    <w:lvl w:ilvl="0" w:tentative="0">
      <w:start w:val="1"/>
      <w:numFmt w:val="decimal"/>
      <w:lvlText w:val="%1."/>
      <w:lvlJc w:val="left"/>
      <w:pPr>
        <w:ind w:left="4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649" w:hanging="24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7" w:hanging="24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36" w:hanging="24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5" w:hanging="24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023" w:hanging="24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252" w:hanging="243"/>
      </w:pPr>
      <w:rPr>
        <w:rFonts w:hint="default"/>
        <w:lang w:val="kk-KZ" w:eastAsia="en-US" w:bidi="ar-SA"/>
      </w:rPr>
    </w:lvl>
  </w:abstractNum>
  <w:abstractNum w:abstractNumId="77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11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78">
    <w:nsid w:val="7DEC2089"/>
    <w:multiLevelType w:val="multilevel"/>
    <w:tmpl w:val="7DEC2089"/>
    <w:lvl w:ilvl="0" w:tentative="0">
      <w:start w:val="4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8" w:hanging="18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697" w:hanging="18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985" w:hanging="18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274" w:hanging="18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562" w:hanging="18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51" w:hanging="18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39" w:hanging="18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8" w:hanging="180"/>
      </w:pPr>
      <w:rPr>
        <w:rFonts w:hint="default"/>
        <w:lang w:val="kk-KZ" w:eastAsia="en-US" w:bidi="ar-SA"/>
      </w:rPr>
    </w:lvl>
  </w:abstractNum>
  <w:num w:numId="1">
    <w:abstractNumId w:val="33"/>
  </w:num>
  <w:num w:numId="2">
    <w:abstractNumId w:val="21"/>
  </w:num>
  <w:num w:numId="3">
    <w:abstractNumId w:val="64"/>
  </w:num>
  <w:num w:numId="4">
    <w:abstractNumId w:val="17"/>
  </w:num>
  <w:num w:numId="5">
    <w:abstractNumId w:val="13"/>
  </w:num>
  <w:num w:numId="6">
    <w:abstractNumId w:val="36"/>
  </w:num>
  <w:num w:numId="7">
    <w:abstractNumId w:val="48"/>
  </w:num>
  <w:num w:numId="8">
    <w:abstractNumId w:val="72"/>
  </w:num>
  <w:num w:numId="9">
    <w:abstractNumId w:val="34"/>
  </w:num>
  <w:num w:numId="10">
    <w:abstractNumId w:val="5"/>
  </w:num>
  <w:num w:numId="11">
    <w:abstractNumId w:val="49"/>
  </w:num>
  <w:num w:numId="12">
    <w:abstractNumId w:val="65"/>
  </w:num>
  <w:num w:numId="13">
    <w:abstractNumId w:val="20"/>
  </w:num>
  <w:num w:numId="14">
    <w:abstractNumId w:val="61"/>
  </w:num>
  <w:num w:numId="15">
    <w:abstractNumId w:val="29"/>
  </w:num>
  <w:num w:numId="16">
    <w:abstractNumId w:val="47"/>
  </w:num>
  <w:num w:numId="17">
    <w:abstractNumId w:val="25"/>
  </w:num>
  <w:num w:numId="18">
    <w:abstractNumId w:val="23"/>
  </w:num>
  <w:num w:numId="19">
    <w:abstractNumId w:val="7"/>
  </w:num>
  <w:num w:numId="20">
    <w:abstractNumId w:val="59"/>
  </w:num>
  <w:num w:numId="21">
    <w:abstractNumId w:val="68"/>
  </w:num>
  <w:num w:numId="22">
    <w:abstractNumId w:val="39"/>
  </w:num>
  <w:num w:numId="23">
    <w:abstractNumId w:val="58"/>
  </w:num>
  <w:num w:numId="24">
    <w:abstractNumId w:val="10"/>
  </w:num>
  <w:num w:numId="25">
    <w:abstractNumId w:val="77"/>
  </w:num>
  <w:num w:numId="26">
    <w:abstractNumId w:val="75"/>
  </w:num>
  <w:num w:numId="27">
    <w:abstractNumId w:val="16"/>
  </w:num>
  <w:num w:numId="28">
    <w:abstractNumId w:val="69"/>
  </w:num>
  <w:num w:numId="29">
    <w:abstractNumId w:val="6"/>
  </w:num>
  <w:num w:numId="30">
    <w:abstractNumId w:val="55"/>
  </w:num>
  <w:num w:numId="31">
    <w:abstractNumId w:val="2"/>
  </w:num>
  <w:num w:numId="32">
    <w:abstractNumId w:val="63"/>
  </w:num>
  <w:num w:numId="33">
    <w:abstractNumId w:val="78"/>
  </w:num>
  <w:num w:numId="34">
    <w:abstractNumId w:val="0"/>
  </w:num>
  <w:num w:numId="35">
    <w:abstractNumId w:val="46"/>
  </w:num>
  <w:num w:numId="36">
    <w:abstractNumId w:val="62"/>
  </w:num>
  <w:num w:numId="37">
    <w:abstractNumId w:val="31"/>
  </w:num>
  <w:num w:numId="38">
    <w:abstractNumId w:val="26"/>
  </w:num>
  <w:num w:numId="39">
    <w:abstractNumId w:val="51"/>
  </w:num>
  <w:num w:numId="40">
    <w:abstractNumId w:val="76"/>
  </w:num>
  <w:num w:numId="41">
    <w:abstractNumId w:val="15"/>
  </w:num>
  <w:num w:numId="42">
    <w:abstractNumId w:val="4"/>
  </w:num>
  <w:num w:numId="43">
    <w:abstractNumId w:val="14"/>
  </w:num>
  <w:num w:numId="44">
    <w:abstractNumId w:val="66"/>
  </w:num>
  <w:num w:numId="45">
    <w:abstractNumId w:val="1"/>
  </w:num>
  <w:num w:numId="46">
    <w:abstractNumId w:val="43"/>
  </w:num>
  <w:num w:numId="47">
    <w:abstractNumId w:val="3"/>
  </w:num>
  <w:num w:numId="48">
    <w:abstractNumId w:val="67"/>
  </w:num>
  <w:num w:numId="49">
    <w:abstractNumId w:val="73"/>
  </w:num>
  <w:num w:numId="50">
    <w:abstractNumId w:val="60"/>
  </w:num>
  <w:num w:numId="51">
    <w:abstractNumId w:val="52"/>
  </w:num>
  <w:num w:numId="52">
    <w:abstractNumId w:val="70"/>
  </w:num>
  <w:num w:numId="53">
    <w:abstractNumId w:val="37"/>
  </w:num>
  <w:num w:numId="54">
    <w:abstractNumId w:val="38"/>
  </w:num>
  <w:num w:numId="55">
    <w:abstractNumId w:val="22"/>
  </w:num>
  <w:num w:numId="56">
    <w:abstractNumId w:val="53"/>
  </w:num>
  <w:num w:numId="57">
    <w:abstractNumId w:val="44"/>
  </w:num>
  <w:num w:numId="58">
    <w:abstractNumId w:val="28"/>
  </w:num>
  <w:num w:numId="59">
    <w:abstractNumId w:val="45"/>
  </w:num>
  <w:num w:numId="60">
    <w:abstractNumId w:val="12"/>
  </w:num>
  <w:num w:numId="61">
    <w:abstractNumId w:val="57"/>
  </w:num>
  <w:num w:numId="62">
    <w:abstractNumId w:val="40"/>
  </w:num>
  <w:num w:numId="63">
    <w:abstractNumId w:val="54"/>
  </w:num>
  <w:num w:numId="64">
    <w:abstractNumId w:val="35"/>
  </w:num>
  <w:num w:numId="65">
    <w:abstractNumId w:val="18"/>
  </w:num>
  <w:num w:numId="66">
    <w:abstractNumId w:val="41"/>
  </w:num>
  <w:num w:numId="67">
    <w:abstractNumId w:val="11"/>
  </w:num>
  <w:num w:numId="68">
    <w:abstractNumId w:val="56"/>
  </w:num>
  <w:num w:numId="69">
    <w:abstractNumId w:val="9"/>
  </w:num>
  <w:num w:numId="70">
    <w:abstractNumId w:val="30"/>
  </w:num>
  <w:num w:numId="71">
    <w:abstractNumId w:val="50"/>
  </w:num>
  <w:num w:numId="72">
    <w:abstractNumId w:val="32"/>
  </w:num>
  <w:num w:numId="73">
    <w:abstractNumId w:val="42"/>
  </w:num>
  <w:num w:numId="74">
    <w:abstractNumId w:val="71"/>
  </w:num>
  <w:num w:numId="75">
    <w:abstractNumId w:val="27"/>
  </w:num>
  <w:num w:numId="76">
    <w:abstractNumId w:val="19"/>
  </w:num>
  <w:num w:numId="77">
    <w:abstractNumId w:val="8"/>
  </w:num>
  <w:num w:numId="78">
    <w:abstractNumId w:val="74"/>
  </w:num>
  <w:num w:numId="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DD7594B"/>
    <w:rsid w:val="7F3C2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spacing w:before="79"/>
      <w:ind w:left="99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5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kk-KZ" w:eastAsia="en-US" w:bidi="ar-SA"/>
    </w:rPr>
  </w:style>
  <w:style w:type="paragraph" w:customStyle="1" w:styleId="8">
    <w:name w:val="Table Paragraph"/>
    <w:basedOn w:val="1"/>
    <w:qFormat/>
    <w:uiPriority w:val="1"/>
    <w:pPr>
      <w:ind w:left="115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165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2026-01-22T09:49:00Z</dcterms:created>
  <dc:creator>bestlen</dc:creator>
  <cp:lastModifiedBy>User</cp:lastModifiedBy>
  <dcterms:modified xsi:type="dcterms:W3CDTF">2026-01-27T11:09:31Z</dcterms:modified>
  <dc:title>Untitled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886F4A6FDF884CA9A697EB2216693950_13</vt:lpwstr>
  </property>
</Properties>
</file>