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5C3" w:rsidRDefault="005A064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Жеке даму картасы 2023 -2024 оқу жылы</w:t>
      </w:r>
    </w:p>
    <w:p w:rsidR="00E275C3" w:rsidRDefault="005A0641">
      <w:pPr>
        <w:spacing w:after="0"/>
      </w:pPr>
      <w:r>
        <w:t>Білім беру ұйымы: "Жұлдыз" жекеменшік балабақшасы</w:t>
      </w:r>
    </w:p>
    <w:p w:rsidR="00E275C3" w:rsidRPr="005A0641" w:rsidRDefault="005A0641">
      <w:pPr>
        <w:spacing w:after="0"/>
        <w:rPr>
          <w:lang w:val="ru-RU"/>
        </w:rPr>
      </w:pPr>
      <w:r w:rsidRPr="005A0641">
        <w:rPr>
          <w:lang w:val="ru-RU"/>
        </w:rPr>
        <w:t xml:space="preserve">Топ: </w:t>
      </w:r>
      <w:r>
        <w:rPr>
          <w:lang w:val="ru-RU"/>
        </w:rPr>
        <w:t>Айгөлек</w:t>
      </w:r>
      <w:r w:rsidRPr="005A0641">
        <w:rPr>
          <w:lang w:val="ru-RU"/>
        </w:rPr>
        <w:t xml:space="preserve"> ересек тобы</w:t>
      </w:r>
    </w:p>
    <w:p w:rsidR="00E275C3" w:rsidRPr="005A0641" w:rsidRDefault="005A0641">
      <w:pPr>
        <w:spacing w:after="0"/>
        <w:rPr>
          <w:lang w:val="ru-RU"/>
        </w:rPr>
      </w:pPr>
      <w:r w:rsidRPr="005A0641">
        <w:rPr>
          <w:lang w:val="ru-RU"/>
        </w:rPr>
        <w:t xml:space="preserve">Тәрбиешілер: </w:t>
      </w:r>
      <w:bookmarkStart w:id="0" w:name="_GoBack"/>
      <w:r w:rsidR="000455B3">
        <w:rPr>
          <w:lang w:val="ru-RU"/>
        </w:rPr>
        <w:t>Елжанова З, Уразбаева Г</w:t>
      </w:r>
      <w:bookmarkEnd w:id="0"/>
    </w:p>
    <w:p w:rsidR="00E275C3" w:rsidRPr="005A0641" w:rsidRDefault="005A0641">
      <w:pPr>
        <w:spacing w:after="0"/>
        <w:rPr>
          <w:lang w:val="ru-RU"/>
        </w:rPr>
      </w:pPr>
      <w:r w:rsidRPr="005A0641">
        <w:rPr>
          <w:lang w:val="ru-RU"/>
        </w:rPr>
        <w:t>Баланың аты-жөн</w:t>
      </w:r>
      <w:r>
        <w:rPr>
          <w:lang w:val="ru-RU"/>
        </w:rPr>
        <w:t>і: Сарсенбай Шыңғысхан</w:t>
      </w:r>
    </w:p>
    <w:p w:rsidR="00E275C3" w:rsidRPr="005A0641" w:rsidRDefault="005A0641">
      <w:pPr>
        <w:spacing w:after="0"/>
        <w:rPr>
          <w:lang w:val="ru-RU"/>
        </w:rPr>
      </w:pPr>
      <w:r w:rsidRPr="005A0641">
        <w:rPr>
          <w:lang w:val="ru-RU"/>
        </w:rPr>
        <w:t>Туған күні: 21.04.2019</w:t>
      </w:r>
    </w:p>
    <w:p w:rsidR="00E275C3" w:rsidRPr="005A0641" w:rsidRDefault="00E275C3">
      <w:pPr>
        <w:rPr>
          <w:lang w:val="ru-RU"/>
        </w:rPr>
      </w:pPr>
    </w:p>
    <w:tbl>
      <w:tblPr>
        <w:tblStyle w:val="2c"/>
        <w:tblW w:w="0" w:type="auto"/>
        <w:tblLook w:val="04A0" w:firstRow="1" w:lastRow="0" w:firstColumn="1" w:lastColumn="0" w:noHBand="0" w:noVBand="1"/>
      </w:tblPr>
      <w:tblGrid>
        <w:gridCol w:w="2496"/>
        <w:gridCol w:w="2555"/>
        <w:gridCol w:w="3397"/>
        <w:gridCol w:w="2421"/>
        <w:gridCol w:w="2081"/>
      </w:tblGrid>
      <w:tr w:rsidR="00E275C3"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Құзіреттіліктер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         Қортынды </w:t>
            </w:r>
          </w:p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>(баланың даму деңгейі сәйкес келеді:</w:t>
            </w:r>
          </w:p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III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«жоғары»:</w:t>
            </w:r>
          </w:p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 «төмен»)</w:t>
            </w:r>
          </w:p>
        </w:tc>
      </w:tr>
      <w:tr w:rsidR="00E275C3">
        <w:trPr>
          <w:trHeight w:val="1203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Физикалық қасиеттері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pStyle w:val="af7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Жаттығуларды жасауда, соның ішінде жүгіру, секіру, көңіл-күйін көтеріп жүруді, өзін дұрыс ұстап жүруді біледі.</w:t>
            </w:r>
          </w:p>
        </w:tc>
        <w:tc>
          <w:tcPr>
            <w:tcW w:w="3969" w:type="dxa"/>
            <w:shd w:val="clear" w:color="auto" w:fill="auto"/>
          </w:tcPr>
          <w:p w:rsidR="00E275C3" w:rsidRDefault="005A0641">
            <w:pPr>
              <w:pStyle w:val="af7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Спорттық ойындарға,түрлі тапсырмаларды шапшаң орындауға,жаттығуларға мұқият болуға жаттықтыру.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Қол ұстасып, жартылай отырып, заттарды айналып жүреді;</w:t>
            </w:r>
          </w:p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жүруде тепе-теңдікті сақтайды;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</w:p>
        </w:tc>
      </w:tr>
      <w:tr w:rsidR="00E275C3">
        <w:trPr>
          <w:trHeight w:val="1121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Коммуникативтік дағдылары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pStyle w:val="af7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Барлық дыбыстарды анық және әртүрлі қарқында дыбыстай білуге жаттықтыру.</w:t>
            </w:r>
          </w:p>
        </w:tc>
        <w:tc>
          <w:tcPr>
            <w:tcW w:w="3969" w:type="dxa"/>
            <w:shd w:val="clear" w:color="auto" w:fill="auto"/>
          </w:tcPr>
          <w:p w:rsidR="00E275C3" w:rsidRDefault="005A0641">
            <w:pPr>
              <w:pStyle w:val="af7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Әртүрлі қарқында дауыс күшін өзгертіп,түрлі интонацияда дыбыстай білуге,сахнаны,алаңды бағдарлай білуге жаттықтыру.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қоршаған ортаға қатысты әртүрлі сұрақтарға жауап береді;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lang w:val="kk-KZ"/>
              </w:rPr>
            </w:pPr>
          </w:p>
        </w:tc>
      </w:tr>
      <w:tr w:rsidR="00E275C3">
        <w:trPr>
          <w:trHeight w:val="1123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Танымдық  және зияткерлік дағдылары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pStyle w:val="af7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 xml:space="preserve">5 көлемінде сандарды тура және кері санауға,кеңістікті бағдарлай білуге ынтасын арттыру </w:t>
            </w:r>
          </w:p>
        </w:tc>
        <w:tc>
          <w:tcPr>
            <w:tcW w:w="3969" w:type="dxa"/>
            <w:shd w:val="clear" w:color="auto" w:fill="auto"/>
          </w:tcPr>
          <w:p w:rsidR="00E275C3" w:rsidRDefault="005A0641">
            <w:pPr>
              <w:pStyle w:val="af7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Қағаздан көлемді пішіндер жасауды,геометриялық пішіндер мен геометриялық денелер туралы түсінік қалыптастыру.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Pr="005A0641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Т</w:t>
            </w:r>
            <w:r w:rsidRPr="005A0641">
              <w:rPr>
                <w:rFonts w:ascii="Times New Roman" w:eastAsia="Calibri" w:hAnsi="Times New Roman" w:cs="Times New Roman"/>
                <w:sz w:val="20"/>
                <w:szCs w:val="24"/>
                <w:lang w:val="ru-RU"/>
              </w:rPr>
              <w:t xml:space="preserve">ең және тең емес заттар тобын салыстырады; </w:t>
            </w:r>
          </w:p>
          <w:p w:rsidR="00E275C3" w:rsidRPr="005A0641" w:rsidRDefault="00E27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lang w:val="kk-KZ"/>
              </w:rPr>
            </w:pPr>
          </w:p>
        </w:tc>
      </w:tr>
      <w:tr w:rsidR="00E275C3">
        <w:trPr>
          <w:trHeight w:val="1267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lastRenderedPageBreak/>
              <w:t>Шығармашылық дағдыларының, зерттеу іс-әрекетінің дамуы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pStyle w:val="af7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Көкөніс пен жемістердің суретін өз бетінше салып,таза бояуға жаттықтыру.</w:t>
            </w:r>
          </w:p>
        </w:tc>
        <w:tc>
          <w:tcPr>
            <w:tcW w:w="3969" w:type="dxa"/>
            <w:shd w:val="clear" w:color="auto" w:fill="auto"/>
          </w:tcPr>
          <w:p w:rsidR="00E275C3" w:rsidRDefault="005A0641">
            <w:pPr>
              <w:pStyle w:val="af7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Қазақ оюының бөліктері туралы ұғымды игерту.Би сипатындағы музыканы эмоционалды түрде қабылдауын қалыптастыру.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заттарды мүсіндеуге қызығады;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E275C3" w:rsidRDefault="00E275C3">
            <w:pPr>
              <w:spacing w:after="0" w:line="240" w:lineRule="auto"/>
              <w:rPr>
                <w:rFonts w:ascii="Calibri" w:eastAsia="Calibri" w:hAnsi="Calibri" w:cs="Times New Roman"/>
                <w:sz w:val="20"/>
                <w:lang w:val="kk-KZ"/>
              </w:rPr>
            </w:pPr>
          </w:p>
        </w:tc>
      </w:tr>
      <w:tr w:rsidR="00E275C3">
        <w:trPr>
          <w:trHeight w:val="1125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pStyle w:val="af7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Өзі туған елді мекенін,туған жерін атап беру арқылы сөйлеу мәнерін,тілін дамыту.</w:t>
            </w:r>
          </w:p>
        </w:tc>
        <w:tc>
          <w:tcPr>
            <w:tcW w:w="3969" w:type="dxa"/>
            <w:shd w:val="clear" w:color="auto" w:fill="auto"/>
          </w:tcPr>
          <w:p w:rsidR="00E275C3" w:rsidRDefault="005A0641">
            <w:pPr>
              <w:pStyle w:val="af7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Кейбір табиғат құбылыстарын,табиғаттағы және ауа-райындағы маусымдық өзгерістерді ажырату арқылы есте сақтау,ойлау қабілеттерін дамыту.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дербестік танытады: киінеді, жуынады және тісін тазалайды;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lang w:val="kk-KZ"/>
              </w:rPr>
            </w:pPr>
          </w:p>
        </w:tc>
      </w:tr>
    </w:tbl>
    <w:p w:rsidR="00E275C3" w:rsidRDefault="00E275C3"/>
    <w:p w:rsidR="00E275C3" w:rsidRDefault="005A0641">
      <w:pPr>
        <w:spacing w:after="0"/>
      </w:pPr>
      <w:r>
        <w:br w:type="page"/>
      </w:r>
      <w:r>
        <w:lastRenderedPageBreak/>
        <w:t>Білім беру ұйымы: "Жұлдыз" жекеменшік балабақшасы</w:t>
      </w:r>
    </w:p>
    <w:p w:rsidR="00E275C3" w:rsidRPr="005A0641" w:rsidRDefault="005A0641">
      <w:pPr>
        <w:spacing w:after="0"/>
        <w:rPr>
          <w:lang w:val="ru-RU"/>
        </w:rPr>
      </w:pPr>
      <w:r w:rsidRPr="005A0641">
        <w:rPr>
          <w:lang w:val="ru-RU"/>
        </w:rPr>
        <w:t xml:space="preserve">Топ: </w:t>
      </w:r>
      <w:r>
        <w:rPr>
          <w:lang w:val="ru-RU"/>
        </w:rPr>
        <w:t>Айгөлек</w:t>
      </w:r>
      <w:r w:rsidRPr="005A0641">
        <w:rPr>
          <w:lang w:val="ru-RU"/>
        </w:rPr>
        <w:t xml:space="preserve"> ересек тобы</w:t>
      </w:r>
    </w:p>
    <w:p w:rsidR="00E275C3" w:rsidRPr="005A0641" w:rsidRDefault="005A0641">
      <w:pPr>
        <w:spacing w:after="0"/>
        <w:rPr>
          <w:lang w:val="ru-RU"/>
        </w:rPr>
      </w:pPr>
      <w:r w:rsidRPr="005A0641">
        <w:rPr>
          <w:lang w:val="ru-RU"/>
        </w:rPr>
        <w:t xml:space="preserve">Тәрбиешілер: </w:t>
      </w:r>
      <w:r w:rsidR="000455B3">
        <w:rPr>
          <w:lang w:val="ru-RU"/>
        </w:rPr>
        <w:t>Елжанова З, Уразбаева Г</w:t>
      </w:r>
    </w:p>
    <w:p w:rsidR="00E275C3" w:rsidRPr="005A0641" w:rsidRDefault="005A0641">
      <w:pPr>
        <w:spacing w:after="0"/>
        <w:rPr>
          <w:lang w:val="ru-RU"/>
        </w:rPr>
      </w:pPr>
      <w:r w:rsidRPr="005A0641">
        <w:rPr>
          <w:lang w:val="ru-RU"/>
        </w:rPr>
        <w:t>Баланың аты-</w:t>
      </w:r>
      <w:r>
        <w:rPr>
          <w:lang w:val="ru-RU"/>
        </w:rPr>
        <w:t>жөні: Асан Анеля</w:t>
      </w:r>
    </w:p>
    <w:p w:rsidR="00E275C3" w:rsidRPr="005A0641" w:rsidRDefault="005A0641">
      <w:pPr>
        <w:spacing w:after="0"/>
        <w:rPr>
          <w:lang w:val="ru-RU"/>
        </w:rPr>
      </w:pPr>
      <w:r w:rsidRPr="005A0641">
        <w:rPr>
          <w:lang w:val="ru-RU"/>
        </w:rPr>
        <w:t>Туған күні: 08.06.2019</w:t>
      </w:r>
    </w:p>
    <w:tbl>
      <w:tblPr>
        <w:tblStyle w:val="2c"/>
        <w:tblW w:w="0" w:type="auto"/>
        <w:tblLook w:val="04A0" w:firstRow="1" w:lastRow="0" w:firstColumn="1" w:lastColumn="0" w:noHBand="0" w:noVBand="1"/>
      </w:tblPr>
      <w:tblGrid>
        <w:gridCol w:w="2234"/>
        <w:gridCol w:w="2443"/>
        <w:gridCol w:w="4146"/>
        <w:gridCol w:w="2226"/>
        <w:gridCol w:w="1901"/>
      </w:tblGrid>
      <w:tr w:rsidR="00E275C3"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Құзіреттіліктер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          Қортынды </w:t>
            </w:r>
          </w:p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(баланың даму деңгейі сәйкес келеді:</w:t>
            </w:r>
          </w:p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III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 денгей- «жоғары»:</w:t>
            </w:r>
          </w:p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 денгей- «орташа»:</w:t>
            </w:r>
          </w:p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 денгей-  «төмен»)</w:t>
            </w:r>
          </w:p>
        </w:tc>
      </w:tr>
      <w:tr w:rsidR="00E275C3">
        <w:trPr>
          <w:trHeight w:val="1175"/>
        </w:trPr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Физикалық қасиеттері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Жалпы дамыту жаттығуларының  орындалу реттілігін сақтай алады.  </w:t>
            </w:r>
          </w:p>
        </w:tc>
        <w:tc>
          <w:tcPr>
            <w:tcW w:w="4173" w:type="dxa"/>
            <w:shd w:val="clear" w:color="auto" w:fill="auto"/>
          </w:tcPr>
          <w:p w:rsidR="00E275C3" w:rsidRDefault="005A0641">
            <w:pPr>
              <w:pStyle w:val="af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Қимылды ойындардың ережелерін сақтауға бейімдеу.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Тұрған орнында қос аяқпен, алға қарай жылжып, биіктіктен және </w:t>
            </w:r>
          </w:p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ұзындыққа секіреді;</w:t>
            </w:r>
          </w:p>
          <w:p w:rsidR="00E275C3" w:rsidRDefault="00E275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III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 денгей- «жоғары»: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E275C3"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Коммуникативтік дағдылары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Сурет бойынша таныс шығармаларды атау арқылы сұрақтарға жауап бере алады.</w:t>
            </w:r>
          </w:p>
        </w:tc>
        <w:tc>
          <w:tcPr>
            <w:tcW w:w="4173" w:type="dxa"/>
            <w:shd w:val="clear" w:color="auto" w:fill="auto"/>
          </w:tcPr>
          <w:p w:rsidR="00E275C3" w:rsidRDefault="005A0641">
            <w:pPr>
              <w:pStyle w:val="af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Өзіне ұнайтын шығармалардың аттарын атап беруге,сахналық қойылымға қатыса білуге жаттықтыру.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Қоршаған ортаға қатысты әртүрлі сұрақтарға жауап береді;</w:t>
            </w:r>
          </w:p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қажетті сөздер мен сөз тіркестерін қолданады;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III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 денгей- «жоғары»: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E275C3"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Танымдық  және зияткерлік дағдылары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Кеңістікті бағдарлай алады.</w:t>
            </w:r>
          </w:p>
          <w:p w:rsidR="00E275C3" w:rsidRDefault="00E275C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173" w:type="dxa"/>
            <w:shd w:val="clear" w:color="auto" w:fill="auto"/>
          </w:tcPr>
          <w:p w:rsidR="00E275C3" w:rsidRDefault="005A0641">
            <w:pPr>
              <w:pStyle w:val="af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Құрылыс бөлшектері және оның құрылымдық қасиеттерін ескере отырып пайдалана білуге икемдеу.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Екі затты белгілі өлшемі бойынша салыстырады;</w:t>
            </w:r>
          </w:p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ұзындығы, ені, биіктігі, жалпы шамасы бойынша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lastRenderedPageBreak/>
              <w:t>заттарды салыстырады;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III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 денгей- «жоғары»: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E275C3"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lastRenderedPageBreak/>
              <w:t>Шығармашылық дағдыларының, зерттеу іс-әрекетінің дамуы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Дөңгелек пішіндегі  бейнелермен сәйкестендіріп бейнелей алады.</w:t>
            </w:r>
          </w:p>
        </w:tc>
        <w:tc>
          <w:tcPr>
            <w:tcW w:w="4173" w:type="dxa"/>
            <w:shd w:val="clear" w:color="auto" w:fill="auto"/>
          </w:tcPr>
          <w:p w:rsidR="00E275C3" w:rsidRDefault="005A0641">
            <w:pPr>
              <w:pStyle w:val="af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Сурет салу,мүсіндеу,қайшымен,желіммен,сүрткішті пайдаланып жұмыс жасауға үйретуді жалғастыру.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Мүсіндеуге қажетті негізгі техникалық дағдыларды игерген;</w:t>
            </w:r>
          </w:p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бірнеше бөліктерді қосу, қысу, біріктіру арқылы өсімдіктерді және жануарларды мүсіндейді;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III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 денгей- «жоғары»: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E275C3"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Ересектермен бірге өсімдіктерге күтім жасаудың қарапайым еңбек тапсырмаларын орындай алады.</w:t>
            </w:r>
          </w:p>
          <w:p w:rsidR="00E275C3" w:rsidRDefault="00E275C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173" w:type="dxa"/>
            <w:shd w:val="clear" w:color="auto" w:fill="auto"/>
          </w:tcPr>
          <w:p w:rsidR="00E275C3" w:rsidRDefault="005A0641">
            <w:pPr>
              <w:pStyle w:val="af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Өсімдіктер мен жануарларға күтім жасаудың қарапайым әдістерін одан әрі меңгерту.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Жаяу жүргіншілерге және жолаушыларға арналған қарапайым ережелерді </w:t>
            </w:r>
          </w:p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біледі;</w:t>
            </w:r>
          </w:p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балабақша және балабақша қызметкерлері туралы түсінігі бар;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III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 денгей- «жоғары»: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</w:tbl>
    <w:p w:rsidR="00E275C3" w:rsidRDefault="00E275C3">
      <w:pPr>
        <w:spacing w:after="0"/>
      </w:pPr>
    </w:p>
    <w:p w:rsidR="00E275C3" w:rsidRDefault="00E275C3"/>
    <w:p w:rsidR="00E275C3" w:rsidRDefault="005A0641">
      <w:pPr>
        <w:spacing w:after="0"/>
      </w:pPr>
      <w:r>
        <w:br w:type="page"/>
      </w:r>
      <w:r>
        <w:lastRenderedPageBreak/>
        <w:t>Білім беру ұйымы: "Жұлдыз" жекеменшік балабақшасы</w:t>
      </w:r>
    </w:p>
    <w:p w:rsidR="00E275C3" w:rsidRPr="005A0641" w:rsidRDefault="005A0641">
      <w:pPr>
        <w:spacing w:after="0"/>
        <w:rPr>
          <w:lang w:val="ru-RU"/>
        </w:rPr>
      </w:pPr>
      <w:r w:rsidRPr="005A0641">
        <w:rPr>
          <w:lang w:val="ru-RU"/>
        </w:rPr>
        <w:t xml:space="preserve">Топ: </w:t>
      </w:r>
      <w:r>
        <w:rPr>
          <w:lang w:val="ru-RU"/>
        </w:rPr>
        <w:t>Айгөлек</w:t>
      </w:r>
      <w:r w:rsidRPr="005A0641">
        <w:rPr>
          <w:lang w:val="ru-RU"/>
        </w:rPr>
        <w:t xml:space="preserve"> ересек тобы</w:t>
      </w:r>
    </w:p>
    <w:p w:rsidR="00E275C3" w:rsidRPr="005A0641" w:rsidRDefault="005A0641">
      <w:pPr>
        <w:spacing w:after="0"/>
        <w:rPr>
          <w:lang w:val="ru-RU"/>
        </w:rPr>
      </w:pPr>
      <w:r w:rsidRPr="005A0641">
        <w:rPr>
          <w:lang w:val="ru-RU"/>
        </w:rPr>
        <w:t xml:space="preserve">Тәрбиешілер: </w:t>
      </w:r>
      <w:r w:rsidR="000455B3">
        <w:rPr>
          <w:lang w:val="ru-RU"/>
        </w:rPr>
        <w:t>Елжанова З, Уразбаева Г</w:t>
      </w:r>
    </w:p>
    <w:p w:rsidR="00E275C3" w:rsidRPr="005A0641" w:rsidRDefault="005A0641">
      <w:pPr>
        <w:spacing w:after="0"/>
        <w:rPr>
          <w:lang w:val="ru-RU"/>
        </w:rPr>
      </w:pPr>
      <w:r w:rsidRPr="005A0641">
        <w:rPr>
          <w:lang w:val="ru-RU"/>
        </w:rPr>
        <w:t>Баланың аты-жө</w:t>
      </w:r>
      <w:r>
        <w:rPr>
          <w:lang w:val="ru-RU"/>
        </w:rPr>
        <w:t>ні: Мухамбет Ақерке</w:t>
      </w:r>
    </w:p>
    <w:p w:rsidR="00E275C3" w:rsidRPr="005A0641" w:rsidRDefault="005A0641">
      <w:pPr>
        <w:spacing w:after="0"/>
        <w:rPr>
          <w:lang w:val="ru-RU"/>
        </w:rPr>
      </w:pPr>
      <w:r w:rsidRPr="005A0641">
        <w:rPr>
          <w:lang w:val="ru-RU"/>
        </w:rPr>
        <w:t>Туған күні: 13.05.2019</w:t>
      </w:r>
    </w:p>
    <w:tbl>
      <w:tblPr>
        <w:tblStyle w:val="2c"/>
        <w:tblW w:w="0" w:type="auto"/>
        <w:tblLook w:val="04A0" w:firstRow="1" w:lastRow="0" w:firstColumn="1" w:lastColumn="0" w:noHBand="0" w:noVBand="1"/>
      </w:tblPr>
      <w:tblGrid>
        <w:gridCol w:w="2551"/>
        <w:gridCol w:w="2581"/>
        <w:gridCol w:w="3112"/>
        <w:gridCol w:w="2777"/>
        <w:gridCol w:w="2155"/>
      </w:tblGrid>
      <w:tr w:rsidR="00E275C3">
        <w:trPr>
          <w:trHeight w:val="1295"/>
        </w:trPr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Құзіреттіліктер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         Қортынды </w:t>
            </w:r>
          </w:p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>(баланың даму деңгейі сәйкес келеді:</w:t>
            </w:r>
          </w:p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III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«жоғары»:</w:t>
            </w:r>
          </w:p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 «төмен»)</w:t>
            </w:r>
          </w:p>
        </w:tc>
      </w:tr>
      <w:tr w:rsidR="00E275C3">
        <w:trPr>
          <w:trHeight w:val="1062"/>
        </w:trPr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Физикалық қасиеттері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pStyle w:val="af7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bidi="en-US"/>
              </w:rPr>
              <w:t>Негізгі қимылдарды орындай алады.</w:t>
            </w:r>
          </w:p>
        </w:tc>
        <w:tc>
          <w:tcPr>
            <w:tcW w:w="3544" w:type="dxa"/>
            <w:shd w:val="clear" w:color="auto" w:fill="auto"/>
          </w:tcPr>
          <w:p w:rsidR="00E275C3" w:rsidRDefault="005A0641">
            <w:pPr>
              <w:pStyle w:val="af7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Спорттық ойындарға,түрлі тапсырмаларды шапшаң орындауға,жаттығуларға мұқият болуға жаттықтыру.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Қол ұстасып, жартылай отырып, заттарды айналып жүреді;</w:t>
            </w:r>
          </w:p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жүруде тепе-теңдікті сақтайды;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</w:p>
        </w:tc>
      </w:tr>
      <w:tr w:rsidR="00E275C3">
        <w:trPr>
          <w:trHeight w:val="1106"/>
        </w:trPr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Коммуникативтік дағдылары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pStyle w:val="af7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bidi="en-US"/>
              </w:rPr>
              <w:t>Таныс ойыншықтарды, жемістерді, көкөністерді 2-3 сөзден тұратын жай сөйлеммен сипаттай алады.</w:t>
            </w:r>
          </w:p>
        </w:tc>
        <w:tc>
          <w:tcPr>
            <w:tcW w:w="3544" w:type="dxa"/>
            <w:shd w:val="clear" w:color="auto" w:fill="auto"/>
          </w:tcPr>
          <w:p w:rsidR="00E275C3" w:rsidRDefault="005A0641">
            <w:pPr>
              <w:pStyle w:val="af7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Әртүрлі қарқында дауыс күшін өзгертіп,түрлі интонацияда дыбыстай білуге,сахнаны,алаңды бағдарлай білуге жаттықтыру.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қоршаған ортаға қатысты әртүрлі сұрақтарға жауап береді;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lang w:val="kk-KZ"/>
              </w:rPr>
            </w:pPr>
          </w:p>
        </w:tc>
      </w:tr>
      <w:tr w:rsidR="00E275C3">
        <w:trPr>
          <w:trHeight w:val="852"/>
        </w:trPr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Танымдық  және зияткерлік дағдылары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pStyle w:val="af7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bidi="en-US"/>
              </w:rPr>
              <w:t>Геометриялық пішіндерді атай алады.</w:t>
            </w:r>
          </w:p>
        </w:tc>
        <w:tc>
          <w:tcPr>
            <w:tcW w:w="3544" w:type="dxa"/>
            <w:shd w:val="clear" w:color="auto" w:fill="auto"/>
          </w:tcPr>
          <w:p w:rsidR="00E275C3" w:rsidRDefault="005A0641">
            <w:pPr>
              <w:pStyle w:val="af7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Қарапайым математикалық ұғымдарды қалыптастыру,өз бетімен құрастыра білуін жетілдіру.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Pr="005A0641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Т</w:t>
            </w:r>
            <w:r w:rsidRPr="005A0641">
              <w:rPr>
                <w:rFonts w:ascii="Times New Roman" w:eastAsia="Calibri" w:hAnsi="Times New Roman" w:cs="Times New Roman"/>
                <w:sz w:val="20"/>
                <w:szCs w:val="24"/>
                <w:lang w:val="ru-RU"/>
              </w:rPr>
              <w:t xml:space="preserve">ең және тең емес заттар тобын салыстырады; </w:t>
            </w:r>
          </w:p>
          <w:p w:rsidR="00E275C3" w:rsidRPr="005A0641" w:rsidRDefault="00E27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lang w:val="kk-KZ"/>
              </w:rPr>
            </w:pPr>
          </w:p>
        </w:tc>
      </w:tr>
      <w:tr w:rsidR="00E275C3">
        <w:trPr>
          <w:trHeight w:val="1133"/>
        </w:trPr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pStyle w:val="af7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bidi="en-US"/>
              </w:rPr>
              <w:t>Сурет салу кезінде қарындашты, қылқаламды қолында еркін ұстай алады.</w:t>
            </w:r>
          </w:p>
        </w:tc>
        <w:tc>
          <w:tcPr>
            <w:tcW w:w="3544" w:type="dxa"/>
            <w:shd w:val="clear" w:color="auto" w:fill="auto"/>
          </w:tcPr>
          <w:p w:rsidR="00E275C3" w:rsidRDefault="005A0641">
            <w:pPr>
              <w:pStyle w:val="af7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Қазақ оюының бөліктері туралы ұғымды игерту.Би сипатындағы музыканы эмоционалды түрде қабылдауын қалыптастыру.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заттарды мүсіндеуге қызығады;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E275C3" w:rsidRDefault="00E275C3">
            <w:pPr>
              <w:spacing w:after="0" w:line="240" w:lineRule="auto"/>
              <w:rPr>
                <w:rFonts w:ascii="Calibri" w:eastAsia="Calibri" w:hAnsi="Calibri" w:cs="Times New Roman"/>
                <w:sz w:val="20"/>
                <w:lang w:val="kk-KZ"/>
              </w:rPr>
            </w:pPr>
          </w:p>
        </w:tc>
      </w:tr>
      <w:tr w:rsidR="00E275C3">
        <w:trPr>
          <w:trHeight w:val="1107"/>
        </w:trPr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lastRenderedPageBreak/>
              <w:t>Әлеуметтік-эмоционалды дағдыларды қалыптастыру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pStyle w:val="af7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bidi="en-US"/>
              </w:rPr>
              <w:t>Отбасы мүшелері туралы әңгімелей алады, оларға өзінің қарым-қатынасын білдіре алады.</w:t>
            </w:r>
          </w:p>
        </w:tc>
        <w:tc>
          <w:tcPr>
            <w:tcW w:w="3544" w:type="dxa"/>
            <w:shd w:val="clear" w:color="auto" w:fill="auto"/>
          </w:tcPr>
          <w:p w:rsidR="00E275C3" w:rsidRDefault="005A0641">
            <w:pPr>
              <w:pStyle w:val="af7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Ұлттық бұйымдар,киіз үйдің құрлысы,ұлттық киімдердің атауларын ажыратып атауға үйретуді жалғастыру.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дербестік танытады: киінеді, жуынады және тісін тазалайды;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lang w:val="kk-KZ"/>
              </w:rPr>
            </w:pPr>
          </w:p>
        </w:tc>
      </w:tr>
    </w:tbl>
    <w:p w:rsidR="00E275C3" w:rsidRDefault="00E275C3"/>
    <w:p w:rsidR="00E275C3" w:rsidRDefault="00E275C3">
      <w:pPr>
        <w:pStyle w:val="1"/>
      </w:pPr>
    </w:p>
    <w:p w:rsidR="00E275C3" w:rsidRDefault="00E275C3">
      <w:pPr>
        <w:pStyle w:val="1"/>
      </w:pPr>
    </w:p>
    <w:p w:rsidR="00E275C3" w:rsidRDefault="00E275C3">
      <w:pPr>
        <w:pStyle w:val="1"/>
      </w:pPr>
    </w:p>
    <w:p w:rsidR="00E275C3" w:rsidRDefault="00E275C3">
      <w:pPr>
        <w:pStyle w:val="1"/>
      </w:pPr>
    </w:p>
    <w:p w:rsidR="00E275C3" w:rsidRDefault="00E275C3">
      <w:pPr>
        <w:pStyle w:val="1"/>
      </w:pPr>
    </w:p>
    <w:p w:rsidR="00E275C3" w:rsidRDefault="00E275C3">
      <w:pPr>
        <w:pStyle w:val="1"/>
      </w:pPr>
    </w:p>
    <w:p w:rsidR="00E275C3" w:rsidRDefault="00E275C3"/>
    <w:p w:rsidR="00E275C3" w:rsidRDefault="00E275C3"/>
    <w:p w:rsidR="00E275C3" w:rsidRDefault="00E275C3"/>
    <w:p w:rsidR="00E275C3" w:rsidRDefault="00E275C3"/>
    <w:p w:rsidR="00E275C3" w:rsidRDefault="005A0641">
      <w:pPr>
        <w:spacing w:after="0"/>
      </w:pPr>
      <w:r>
        <w:lastRenderedPageBreak/>
        <w:t>Білім беру ұйымы: "Жұлдыз" жекеменшік балабақшасы</w:t>
      </w:r>
    </w:p>
    <w:p w:rsidR="00E275C3" w:rsidRPr="005A0641" w:rsidRDefault="005A0641">
      <w:pPr>
        <w:spacing w:after="0"/>
        <w:rPr>
          <w:lang w:val="ru-RU"/>
        </w:rPr>
      </w:pPr>
      <w:r w:rsidRPr="005A0641">
        <w:rPr>
          <w:lang w:val="ru-RU"/>
        </w:rPr>
        <w:t xml:space="preserve">Топ: </w:t>
      </w:r>
      <w:r>
        <w:rPr>
          <w:lang w:val="ru-RU"/>
        </w:rPr>
        <w:t>Айгөлек</w:t>
      </w:r>
      <w:r w:rsidRPr="005A0641">
        <w:rPr>
          <w:lang w:val="ru-RU"/>
        </w:rPr>
        <w:t xml:space="preserve"> ересек тобы</w:t>
      </w:r>
    </w:p>
    <w:p w:rsidR="00E275C3" w:rsidRPr="005A0641" w:rsidRDefault="005A0641">
      <w:pPr>
        <w:spacing w:after="0"/>
        <w:rPr>
          <w:lang w:val="ru-RU"/>
        </w:rPr>
      </w:pPr>
      <w:r w:rsidRPr="005A0641">
        <w:rPr>
          <w:lang w:val="ru-RU"/>
        </w:rPr>
        <w:t xml:space="preserve">Тәрбиешілер: </w:t>
      </w:r>
      <w:r w:rsidR="000455B3">
        <w:rPr>
          <w:lang w:val="ru-RU"/>
        </w:rPr>
        <w:t>Елжанова З, Уразбаева Г</w:t>
      </w:r>
    </w:p>
    <w:p w:rsidR="00E275C3" w:rsidRPr="005A0641" w:rsidRDefault="005A0641">
      <w:pPr>
        <w:spacing w:after="0"/>
        <w:rPr>
          <w:lang w:val="ru-RU"/>
        </w:rPr>
      </w:pPr>
      <w:r w:rsidRPr="005A0641">
        <w:rPr>
          <w:lang w:val="ru-RU"/>
        </w:rPr>
        <w:t>Баланың</w:t>
      </w:r>
      <w:r>
        <w:rPr>
          <w:lang w:val="ru-RU"/>
        </w:rPr>
        <w:t xml:space="preserve"> аты-жөні: Дүсенбек Аянат</w:t>
      </w:r>
    </w:p>
    <w:p w:rsidR="00E275C3" w:rsidRPr="005A0641" w:rsidRDefault="005A0641">
      <w:pPr>
        <w:spacing w:after="0"/>
        <w:rPr>
          <w:lang w:val="ru-RU"/>
        </w:rPr>
      </w:pPr>
      <w:r w:rsidRPr="005A0641">
        <w:rPr>
          <w:lang w:val="ru-RU"/>
        </w:rPr>
        <w:t>Туған күні: 21.07</w:t>
      </w:r>
      <w:r>
        <w:rPr>
          <w:lang w:val="ru-RU"/>
        </w:rPr>
        <w:t>.2019</w:t>
      </w:r>
    </w:p>
    <w:tbl>
      <w:tblPr>
        <w:tblStyle w:val="2c"/>
        <w:tblW w:w="0" w:type="auto"/>
        <w:tblLook w:val="04A0" w:firstRow="1" w:lastRow="0" w:firstColumn="1" w:lastColumn="0" w:noHBand="0" w:noVBand="1"/>
      </w:tblPr>
      <w:tblGrid>
        <w:gridCol w:w="2558"/>
        <w:gridCol w:w="2589"/>
        <w:gridCol w:w="3055"/>
        <w:gridCol w:w="2808"/>
        <w:gridCol w:w="2166"/>
      </w:tblGrid>
      <w:tr w:rsidR="00E275C3"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Құзіреттіліктер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         Қортынды </w:t>
            </w:r>
          </w:p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>(баланың даму деңгейі сәйкес келеді:</w:t>
            </w:r>
          </w:p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III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«жоғары»:</w:t>
            </w:r>
          </w:p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 «төмен»)</w:t>
            </w:r>
          </w:p>
        </w:tc>
      </w:tr>
      <w:tr w:rsidR="00E275C3">
        <w:trPr>
          <w:trHeight w:val="1345"/>
        </w:trPr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Физикалық қасиеттері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pStyle w:val="af7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Қимылдық дағдыларды,өз-өзіне қызмет көрсетудің дағдыларын меңгерту.</w:t>
            </w:r>
          </w:p>
        </w:tc>
        <w:tc>
          <w:tcPr>
            <w:tcW w:w="3544" w:type="dxa"/>
            <w:shd w:val="clear" w:color="auto" w:fill="auto"/>
          </w:tcPr>
          <w:p w:rsidR="00E275C3" w:rsidRDefault="005A0641">
            <w:pPr>
              <w:pStyle w:val="af7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Қимылды ойындардың ережелерін сақтауға,түрлі тапсырмаларды орындауға,спорттық ойындар мен жаттығуларды дұрыс орындауға үйрету.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 xml:space="preserve">Тұрған орнында қос аяқпен, алға қарай жылжып, биіктіктен және </w:t>
            </w:r>
          </w:p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ұзындыққа секіреді;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III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«жоғары»: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</w:p>
        </w:tc>
      </w:tr>
      <w:tr w:rsidR="00E275C3">
        <w:trPr>
          <w:trHeight w:val="1163"/>
        </w:trPr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Коммуникативтік дағдылары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pStyle w:val="af7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Дауысты дыбыстарды дұрыс айтуға (а-ә, о-ө), сөздік қорын молайту арқылы тілін шығаруға, сөйлетуге үйрету.</w:t>
            </w:r>
          </w:p>
        </w:tc>
        <w:tc>
          <w:tcPr>
            <w:tcW w:w="3544" w:type="dxa"/>
            <w:shd w:val="clear" w:color="auto" w:fill="auto"/>
          </w:tcPr>
          <w:p w:rsidR="00E275C3" w:rsidRDefault="005A0641">
            <w:pPr>
              <w:pStyle w:val="af7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Таныс шығармалардан үзінді сахналай білуге,,дауыс күшін өзгертіп,түрлі интонацияда дыбыстай білуге жаттықтыру.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Дауысты және кейбір дауыссыз дыбыстарды анық айтады;</w:t>
            </w:r>
          </w:p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дұрыс сөйлеу қарқынына ие;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III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«жоғары»: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</w:p>
        </w:tc>
      </w:tr>
      <w:tr w:rsidR="00E275C3"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Танымдық  және зияткерлік дағдылары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pStyle w:val="af7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Геометриялық пішіндердің түрін тануға ажырата білуге, конструктормен трлі пішіндерді (үй) құрастыра білуге үйрету.</w:t>
            </w:r>
          </w:p>
        </w:tc>
        <w:tc>
          <w:tcPr>
            <w:tcW w:w="3544" w:type="dxa"/>
            <w:shd w:val="clear" w:color="auto" w:fill="auto"/>
          </w:tcPr>
          <w:p w:rsidR="00E275C3" w:rsidRDefault="005A0641">
            <w:pPr>
              <w:pStyle w:val="af7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Теңдік және теңсіздік туралы ұғымдарын және қағаздан көлемді пішіндер жасай білуін үйретуді жалғастыру.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Біртекті заттарды топтастырады және олардың біреуін бөліп көрсетеді;</w:t>
            </w:r>
          </w:p>
          <w:p w:rsidR="00E275C3" w:rsidRPr="005A0641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ru-RU"/>
              </w:rPr>
            </w:pPr>
            <w:r w:rsidRPr="005A0641">
              <w:rPr>
                <w:rFonts w:ascii="Times New Roman" w:eastAsia="Calibri" w:hAnsi="Times New Roman" w:cs="Times New Roman"/>
                <w:sz w:val="20"/>
                <w:szCs w:val="24"/>
                <w:lang w:val="ru-RU"/>
              </w:rPr>
              <w:t>қоршаған ортадан бір немесе бірнеше бірдей затты табады;</w:t>
            </w:r>
          </w:p>
          <w:p w:rsidR="00E275C3" w:rsidRPr="005A0641" w:rsidRDefault="00E27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III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«жоғары»: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</w:p>
        </w:tc>
      </w:tr>
      <w:tr w:rsidR="00E275C3"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pStyle w:val="af7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Суретті таза бояуға, түстерді тануға, ажырата білуге үйрету.</w:t>
            </w:r>
          </w:p>
        </w:tc>
        <w:tc>
          <w:tcPr>
            <w:tcW w:w="3544" w:type="dxa"/>
            <w:shd w:val="clear" w:color="auto" w:fill="auto"/>
          </w:tcPr>
          <w:p w:rsidR="00E275C3" w:rsidRDefault="005A0641">
            <w:pPr>
              <w:pStyle w:val="af7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Үлгі бойынша пішінін,пропорциясын ескере отырып,өз бетінше сурет салуын,қайшыны дұрыс ұстай білуін қалыптастыру.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сурет салудың дәстүрден тыс техникасына қызығушылық танытады;</w:t>
            </w:r>
          </w:p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 xml:space="preserve">сурет салуда салуда ұқыптылық танытады, </w:t>
            </w: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lastRenderedPageBreak/>
              <w:t>қауіпсіздікті сақтайды;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lastRenderedPageBreak/>
              <w:t>III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«жоғары»: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</w:p>
        </w:tc>
      </w:tr>
      <w:tr w:rsidR="00E275C3">
        <w:trPr>
          <w:trHeight w:val="1383"/>
        </w:trPr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lastRenderedPageBreak/>
              <w:t>Әлеуметтік-эмоционалды дағдыларды қалыптастыру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pStyle w:val="af7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Қоршаған орта туралы түсініктерін дамыту арқылы сөздік қорын молайту, есте сақтау қабілетін арттыру.</w:t>
            </w:r>
          </w:p>
          <w:p w:rsidR="00E275C3" w:rsidRDefault="00E275C3">
            <w:pPr>
              <w:pStyle w:val="af7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E275C3" w:rsidRDefault="005A0641">
            <w:pPr>
              <w:pStyle w:val="af7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Қазақ киіз үйі оның құрылысы ішіндегі заттарды,ұлттық киімдер мен әшекейлердің аттарын ажыратып атай білуін,әскердің міндеті туралы түсініктерін дамыту.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 xml:space="preserve">сюжетті-рөлдік ойындарда отбасы мүшелерінің рөлдерін сомдайды; </w:t>
            </w:r>
          </w:p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әртүрлі ойындарды өз бетінше ойнай алады;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III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«жоғары»: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</w:p>
        </w:tc>
      </w:tr>
    </w:tbl>
    <w:p w:rsidR="00E275C3" w:rsidRDefault="00E275C3"/>
    <w:p w:rsidR="00E275C3" w:rsidRDefault="00E275C3">
      <w:pPr>
        <w:pStyle w:val="1"/>
      </w:pPr>
    </w:p>
    <w:p w:rsidR="00E275C3" w:rsidRDefault="00E275C3">
      <w:pPr>
        <w:pStyle w:val="1"/>
      </w:pPr>
    </w:p>
    <w:p w:rsidR="00E275C3" w:rsidRDefault="00E275C3">
      <w:pPr>
        <w:pStyle w:val="1"/>
      </w:pPr>
    </w:p>
    <w:p w:rsidR="00E275C3" w:rsidRDefault="00E275C3">
      <w:pPr>
        <w:pStyle w:val="1"/>
      </w:pPr>
    </w:p>
    <w:p w:rsidR="00E275C3" w:rsidRDefault="00E275C3">
      <w:pPr>
        <w:pStyle w:val="1"/>
      </w:pPr>
    </w:p>
    <w:p w:rsidR="00E275C3" w:rsidRDefault="00E275C3">
      <w:pPr>
        <w:pStyle w:val="1"/>
      </w:pPr>
    </w:p>
    <w:p w:rsidR="00E275C3" w:rsidRDefault="00E275C3">
      <w:pPr>
        <w:pStyle w:val="1"/>
      </w:pPr>
    </w:p>
    <w:p w:rsidR="00E275C3" w:rsidRDefault="00E275C3"/>
    <w:p w:rsidR="00E275C3" w:rsidRDefault="005A0641">
      <w:pPr>
        <w:spacing w:after="0"/>
      </w:pPr>
      <w:r>
        <w:lastRenderedPageBreak/>
        <w:t>Білім беру ұйымы: "Жұлдыз" жекеменшік балабақшасы</w:t>
      </w:r>
    </w:p>
    <w:p w:rsidR="00E275C3" w:rsidRPr="005A0641" w:rsidRDefault="005A0641">
      <w:pPr>
        <w:spacing w:after="0"/>
        <w:rPr>
          <w:lang w:val="ru-RU"/>
        </w:rPr>
      </w:pPr>
      <w:r w:rsidRPr="005A0641">
        <w:rPr>
          <w:lang w:val="ru-RU"/>
        </w:rPr>
        <w:t xml:space="preserve">Топ: </w:t>
      </w:r>
      <w:r>
        <w:rPr>
          <w:lang w:val="ru-RU"/>
        </w:rPr>
        <w:t>Айгөлек</w:t>
      </w:r>
      <w:r w:rsidRPr="005A0641">
        <w:rPr>
          <w:lang w:val="ru-RU"/>
        </w:rPr>
        <w:t xml:space="preserve"> ересек тобы</w:t>
      </w:r>
    </w:p>
    <w:p w:rsidR="00E275C3" w:rsidRPr="005A0641" w:rsidRDefault="005A0641">
      <w:pPr>
        <w:spacing w:after="0"/>
        <w:rPr>
          <w:lang w:val="ru-RU"/>
        </w:rPr>
      </w:pPr>
      <w:r w:rsidRPr="005A0641">
        <w:rPr>
          <w:lang w:val="ru-RU"/>
        </w:rPr>
        <w:t xml:space="preserve">Тәрбиешілер: </w:t>
      </w:r>
      <w:r w:rsidR="000455B3">
        <w:rPr>
          <w:lang w:val="ru-RU"/>
        </w:rPr>
        <w:t>Елжанова З, Уразбаева Г</w:t>
      </w:r>
    </w:p>
    <w:p w:rsidR="00E275C3" w:rsidRPr="005A0641" w:rsidRDefault="005A0641">
      <w:pPr>
        <w:spacing w:after="0"/>
        <w:rPr>
          <w:lang w:val="ru-RU"/>
        </w:rPr>
      </w:pPr>
      <w:r w:rsidRPr="005A0641">
        <w:rPr>
          <w:lang w:val="ru-RU"/>
        </w:rPr>
        <w:t>Баланың аты</w:t>
      </w:r>
      <w:r>
        <w:rPr>
          <w:lang w:val="ru-RU"/>
        </w:rPr>
        <w:t>-жөні:Абдырасұл Айша</w:t>
      </w:r>
    </w:p>
    <w:p w:rsidR="00E275C3" w:rsidRPr="005A0641" w:rsidRDefault="005A0641">
      <w:pPr>
        <w:spacing w:after="0"/>
        <w:rPr>
          <w:lang w:val="ru-RU"/>
        </w:rPr>
      </w:pPr>
      <w:r w:rsidRPr="005A0641">
        <w:rPr>
          <w:lang w:val="ru-RU"/>
        </w:rPr>
        <w:t>Туған күні: 28.02.2019</w:t>
      </w:r>
    </w:p>
    <w:tbl>
      <w:tblPr>
        <w:tblStyle w:val="2c"/>
        <w:tblW w:w="0" w:type="auto"/>
        <w:tblLook w:val="04A0" w:firstRow="1" w:lastRow="0" w:firstColumn="1" w:lastColumn="0" w:noHBand="0" w:noVBand="1"/>
      </w:tblPr>
      <w:tblGrid>
        <w:gridCol w:w="2558"/>
        <w:gridCol w:w="2589"/>
        <w:gridCol w:w="3055"/>
        <w:gridCol w:w="2808"/>
        <w:gridCol w:w="2166"/>
      </w:tblGrid>
      <w:tr w:rsidR="00E275C3"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Құзіреттіліктер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         Қортынды </w:t>
            </w:r>
          </w:p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>(баланың даму деңгейі сәйкес келеді:</w:t>
            </w:r>
          </w:p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III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«жоғары»:</w:t>
            </w:r>
          </w:p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 «төмен»)</w:t>
            </w:r>
          </w:p>
        </w:tc>
      </w:tr>
      <w:tr w:rsidR="00E275C3">
        <w:trPr>
          <w:trHeight w:val="1345"/>
        </w:trPr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Физикалық қасиеттері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pStyle w:val="af7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Қимылдық дағдыларды,өз-өзіне қызмет көрсетудің дағдыларын меңгерту.</w:t>
            </w:r>
          </w:p>
        </w:tc>
        <w:tc>
          <w:tcPr>
            <w:tcW w:w="3544" w:type="dxa"/>
            <w:shd w:val="clear" w:color="auto" w:fill="auto"/>
          </w:tcPr>
          <w:p w:rsidR="00E275C3" w:rsidRDefault="005A0641">
            <w:pPr>
              <w:pStyle w:val="af7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Қимылды ойындардың ережелерін сақтауға,түрлі тапсырмаларды орындауға,спорттық ойындар мен жаттығуларды дұрыс орындауға үйрету.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 xml:space="preserve">Тұрған орнында қос аяқпен, алға қарай жылжып, биіктіктен және </w:t>
            </w:r>
          </w:p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ұзындыққа секіреді;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III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«жоғары»: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</w:p>
        </w:tc>
      </w:tr>
      <w:tr w:rsidR="00E275C3">
        <w:trPr>
          <w:trHeight w:val="1163"/>
        </w:trPr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Коммуникативтік дағдылары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pStyle w:val="af7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Дауысты дыбыстарды дұрыс айтуға (а-ә, о-ө), сөздік қорын молайту арқылы тілін шығаруға, сөйлетуге үйрету.</w:t>
            </w:r>
          </w:p>
        </w:tc>
        <w:tc>
          <w:tcPr>
            <w:tcW w:w="3544" w:type="dxa"/>
            <w:shd w:val="clear" w:color="auto" w:fill="auto"/>
          </w:tcPr>
          <w:p w:rsidR="00E275C3" w:rsidRDefault="005A0641">
            <w:pPr>
              <w:pStyle w:val="af7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Таныс шығармалардан үзінді сахналай білуге,,дауыс күшін өзгертіп,түрлі интонацияда дыбыстай білуге жаттықтыру.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Дауысты және кейбір дауыссыз дыбыстарды анық айтады;</w:t>
            </w:r>
          </w:p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дұрыс сөйлеу қарқынына ие;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III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«жоғары»: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</w:p>
        </w:tc>
      </w:tr>
      <w:tr w:rsidR="00E275C3"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Танымдық  және зияткерлік дағдылары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pStyle w:val="af7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Геометриялық пішіндердің түрін тануға ажырата білуге, конструктормен трлі пішіндерді (үй) құрастыра білуге үйрету.</w:t>
            </w:r>
          </w:p>
        </w:tc>
        <w:tc>
          <w:tcPr>
            <w:tcW w:w="3544" w:type="dxa"/>
            <w:shd w:val="clear" w:color="auto" w:fill="auto"/>
          </w:tcPr>
          <w:p w:rsidR="00E275C3" w:rsidRDefault="005A0641">
            <w:pPr>
              <w:pStyle w:val="af7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Теңдік және теңсіздік туралы ұғымдарын және қағаздан көлемді пішіндер жасай білуін үйретуді жалғастыру.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Біртекті заттарды топтастырады және олардың біреуін бөліп көрсетеді;</w:t>
            </w:r>
          </w:p>
          <w:p w:rsidR="00E275C3" w:rsidRPr="005A0641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ru-RU"/>
              </w:rPr>
            </w:pPr>
            <w:r w:rsidRPr="005A0641">
              <w:rPr>
                <w:rFonts w:ascii="Times New Roman" w:eastAsia="Calibri" w:hAnsi="Times New Roman" w:cs="Times New Roman"/>
                <w:sz w:val="20"/>
                <w:szCs w:val="24"/>
                <w:lang w:val="ru-RU"/>
              </w:rPr>
              <w:t>қоршаған ортадан бір немесе бірнеше бірдей затты табады;</w:t>
            </w:r>
          </w:p>
          <w:p w:rsidR="00E275C3" w:rsidRPr="005A0641" w:rsidRDefault="00E27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III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«жоғары»: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</w:p>
        </w:tc>
      </w:tr>
      <w:tr w:rsidR="00E275C3"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pStyle w:val="af7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Суретті таза бояуға, түстерді тануға, ажырата білуге үйрету.</w:t>
            </w:r>
          </w:p>
        </w:tc>
        <w:tc>
          <w:tcPr>
            <w:tcW w:w="3544" w:type="dxa"/>
            <w:shd w:val="clear" w:color="auto" w:fill="auto"/>
          </w:tcPr>
          <w:p w:rsidR="00E275C3" w:rsidRDefault="005A0641">
            <w:pPr>
              <w:pStyle w:val="af7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Үлгі бойынша пішінін,пропорциясын ескере отырып,өз бетінше сурет салуын,қайшыны дұрыс ұстай білуін қалыптастыру.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сурет салудың дәстүрден тыс техникасына қызығушылық танытады;</w:t>
            </w:r>
          </w:p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 xml:space="preserve">сурет салуда салуда ұқыптылық танытады, </w:t>
            </w: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lastRenderedPageBreak/>
              <w:t>қауіпсіздікті сақтайды;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lastRenderedPageBreak/>
              <w:t>III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«жоғары»: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</w:p>
        </w:tc>
      </w:tr>
      <w:tr w:rsidR="00E275C3">
        <w:trPr>
          <w:trHeight w:val="1383"/>
        </w:trPr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lastRenderedPageBreak/>
              <w:t>Әлеуметтік-эмоционалды дағдыларды қалыптастыру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pStyle w:val="af7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Қоршаған орта туралы түсініктерін дамыту арқылы сөздік қорын молайту, есте сақтау қабілетін арттыру.</w:t>
            </w:r>
          </w:p>
          <w:p w:rsidR="00E275C3" w:rsidRDefault="00E275C3">
            <w:pPr>
              <w:pStyle w:val="af7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E275C3" w:rsidRDefault="005A0641">
            <w:pPr>
              <w:pStyle w:val="af7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Қазақ киіз үйі оның құрылысы ішіндегі заттарды,ұлттық киімдер мен әшекейлердің аттарын ажыратып атай білуін,әскердің міндеті туралы түсініктерін дамыту.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 xml:space="preserve">сюжетті-рөлдік ойындарда отбасы мүшелерінің рөлдерін сомдайды; </w:t>
            </w:r>
          </w:p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әртүрлі ойындарды өз бетінше ойнай алады;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III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«жоғары»: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</w:p>
        </w:tc>
      </w:tr>
    </w:tbl>
    <w:p w:rsidR="00E275C3" w:rsidRDefault="005A0641">
      <w:pPr>
        <w:spacing w:after="0"/>
      </w:pPr>
      <w:r>
        <w:br w:type="page"/>
      </w:r>
      <w:r>
        <w:lastRenderedPageBreak/>
        <w:t>Білім беру ұйымы: "Жұлдыз" жекеменшік балабақшасы</w:t>
      </w:r>
    </w:p>
    <w:p w:rsidR="00E275C3" w:rsidRPr="005A0641" w:rsidRDefault="005A0641">
      <w:pPr>
        <w:spacing w:after="0"/>
        <w:rPr>
          <w:lang w:val="ru-RU"/>
        </w:rPr>
      </w:pPr>
      <w:r w:rsidRPr="005A0641">
        <w:rPr>
          <w:lang w:val="ru-RU"/>
        </w:rPr>
        <w:t xml:space="preserve">Топ: </w:t>
      </w:r>
      <w:r>
        <w:rPr>
          <w:lang w:val="ru-RU"/>
        </w:rPr>
        <w:t>Айгөлек</w:t>
      </w:r>
      <w:r w:rsidRPr="005A0641">
        <w:rPr>
          <w:lang w:val="ru-RU"/>
        </w:rPr>
        <w:t xml:space="preserve"> ересек тобы</w:t>
      </w:r>
    </w:p>
    <w:p w:rsidR="00E275C3" w:rsidRPr="005A0641" w:rsidRDefault="005A0641">
      <w:pPr>
        <w:spacing w:after="0"/>
        <w:rPr>
          <w:lang w:val="ru-RU"/>
        </w:rPr>
      </w:pPr>
      <w:r w:rsidRPr="005A0641">
        <w:rPr>
          <w:lang w:val="ru-RU"/>
        </w:rPr>
        <w:t xml:space="preserve">Тәрбиешілер: </w:t>
      </w:r>
      <w:r w:rsidR="000455B3">
        <w:rPr>
          <w:lang w:val="ru-RU"/>
        </w:rPr>
        <w:t>Елжанова З, Уразбаева Г</w:t>
      </w:r>
    </w:p>
    <w:p w:rsidR="00E275C3" w:rsidRPr="005A0641" w:rsidRDefault="005A0641">
      <w:pPr>
        <w:spacing w:after="0"/>
        <w:rPr>
          <w:lang w:val="ru-RU"/>
        </w:rPr>
      </w:pPr>
      <w:r w:rsidRPr="005A0641">
        <w:rPr>
          <w:lang w:val="ru-RU"/>
        </w:rPr>
        <w:t xml:space="preserve">Баланың </w:t>
      </w:r>
      <w:r>
        <w:rPr>
          <w:lang w:val="ru-RU"/>
        </w:rPr>
        <w:t>аты-жөні: Сахы Райгүл</w:t>
      </w:r>
    </w:p>
    <w:p w:rsidR="00E275C3" w:rsidRPr="005A0641" w:rsidRDefault="005A0641">
      <w:pPr>
        <w:spacing w:after="0"/>
        <w:rPr>
          <w:lang w:val="ru-RU"/>
        </w:rPr>
      </w:pPr>
      <w:r w:rsidRPr="005A0641">
        <w:rPr>
          <w:lang w:val="ru-RU"/>
        </w:rPr>
        <w:t>Туған күні: 11.05.2019</w:t>
      </w:r>
    </w:p>
    <w:tbl>
      <w:tblPr>
        <w:tblStyle w:val="2c"/>
        <w:tblW w:w="0" w:type="auto"/>
        <w:tblLook w:val="04A0" w:firstRow="1" w:lastRow="0" w:firstColumn="1" w:lastColumn="0" w:noHBand="0" w:noVBand="1"/>
      </w:tblPr>
      <w:tblGrid>
        <w:gridCol w:w="2553"/>
        <w:gridCol w:w="2432"/>
        <w:gridCol w:w="3119"/>
        <w:gridCol w:w="2912"/>
        <w:gridCol w:w="2160"/>
      </w:tblGrid>
      <w:tr w:rsidR="00E275C3"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Құзіреттіліктер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          Қортынды </w:t>
            </w:r>
          </w:p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(баланың даму деңгейі сәйкес келеді:</w:t>
            </w:r>
          </w:p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III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 денгей- «жоғары»:</w:t>
            </w:r>
          </w:p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 денгей- «орташа»:</w:t>
            </w:r>
          </w:p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 денгей-  «төмен»)</w:t>
            </w:r>
          </w:p>
        </w:tc>
      </w:tr>
      <w:tr w:rsidR="00E275C3"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Физикалық қасиеттері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pStyle w:val="af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Жаттығулар мен тапсырмаларды мұқият орындай алады. </w:t>
            </w:r>
          </w:p>
        </w:tc>
        <w:tc>
          <w:tcPr>
            <w:tcW w:w="3757" w:type="dxa"/>
            <w:shd w:val="clear" w:color="auto" w:fill="auto"/>
          </w:tcPr>
          <w:p w:rsidR="00E275C3" w:rsidRDefault="005A0641">
            <w:pPr>
              <w:pStyle w:val="af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Дене жаттығуларын орындауға,спорттық жаттығуларға деген қызығушылық таныту.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Тұрған орнында қос аяқпен, алға қарай жылжып, биіктіктен және </w:t>
            </w:r>
          </w:p>
          <w:p w:rsidR="00E275C3" w:rsidRDefault="005A0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ұзындыққа секіреді;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III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 денгей- «жоғары»: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E275C3"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Коммуникативтік дағдылары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pStyle w:val="af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Әңгімелерді тыңдау арқылы оның мазмұнын жеткізе біледі және өлеңді жатқа айта алады.</w:t>
            </w:r>
          </w:p>
        </w:tc>
        <w:tc>
          <w:tcPr>
            <w:tcW w:w="3757" w:type="dxa"/>
            <w:shd w:val="clear" w:color="auto" w:fill="auto"/>
          </w:tcPr>
          <w:p w:rsidR="00E275C3" w:rsidRDefault="005A0641">
            <w:pPr>
              <w:pStyle w:val="af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Барлық дыбыстарды анық және әртүрлі қарқында дыбыстай білуге жаттықтыру.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қоршаған ортаға қатысты әртүрлі сұрақтарға жауап береді;</w:t>
            </w:r>
          </w:p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қажетті сөздер мен сөз тіркестерін қолданады;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III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 денгей- «жоғары»:</w:t>
            </w:r>
          </w:p>
          <w:p w:rsidR="00E275C3" w:rsidRDefault="00E275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E275C3"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Танымдық  және зияткерлік дағдылары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pStyle w:val="af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Өз бетінше түрлі тәсілдермен құрастыра алады.</w:t>
            </w:r>
          </w:p>
          <w:p w:rsidR="00E275C3" w:rsidRDefault="00E275C3">
            <w:pPr>
              <w:pStyle w:val="af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757" w:type="dxa"/>
            <w:shd w:val="clear" w:color="auto" w:fill="auto"/>
          </w:tcPr>
          <w:p w:rsidR="00E275C3" w:rsidRDefault="005A0641">
            <w:pPr>
              <w:pStyle w:val="af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 көлемінде сандарды тура және кері санауға,кеңістікті бағдарлай білуге ынтасын арттыру.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«бір», «көп» ұғымдарын ажыратады; </w:t>
            </w:r>
          </w:p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жаңаны тануға ұмтылады, заттарды қызығып, қуанып зерттейді; біртекті заттарды топтастырады және олардың біреуін бөліп көрсетеді;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III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 денгей- «жоғары»:</w:t>
            </w:r>
          </w:p>
          <w:p w:rsidR="00E275C3" w:rsidRDefault="00E275C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E275C3">
        <w:trPr>
          <w:trHeight w:val="1171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lastRenderedPageBreak/>
              <w:t>Шығармашылық дағдыларының, зерттеу іс-әрекетінің дамуы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pStyle w:val="af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Қарындашты үш саусақпен  ұстап бояй алады және әнді жатқа айта алады.</w:t>
            </w:r>
          </w:p>
          <w:p w:rsidR="00E275C3" w:rsidRDefault="00E275C3">
            <w:pPr>
              <w:pStyle w:val="af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757" w:type="dxa"/>
            <w:shd w:val="clear" w:color="auto" w:fill="auto"/>
          </w:tcPr>
          <w:p w:rsidR="00E275C3" w:rsidRDefault="005A0641">
            <w:pPr>
              <w:pStyle w:val="af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Көкөніс пен жемістердің суретін өз бетінше салып,таза бояуға жаттықтыру.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Сурет салудың дәстүрден тыс техникасына қызығушылық танытады;</w:t>
            </w:r>
          </w:p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сурет салуда салуда ұқыптылық танытады, қауіпсіздікті сақтайды;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III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 денгей- «жоғары»: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E275C3">
        <w:trPr>
          <w:trHeight w:val="1301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pStyle w:val="af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Табиғат бұрышындағы өсімдіктер мен жануарларға күтім жасаудың қарапайым тәсілдерін біледі.</w:t>
            </w:r>
          </w:p>
        </w:tc>
        <w:tc>
          <w:tcPr>
            <w:tcW w:w="3757" w:type="dxa"/>
            <w:shd w:val="clear" w:color="auto" w:fill="auto"/>
          </w:tcPr>
          <w:p w:rsidR="00E275C3" w:rsidRDefault="005A0641">
            <w:pPr>
              <w:pStyle w:val="af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Өзі туған елді мекенін,туған жерін атап беру арқылы сөйлеу мәнерін,тілін дамыту.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Қазақстан Республикасының бас </w:t>
            </w:r>
          </w:p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қаласы, мемлекеттік рәміздері туралы бастапқы түсініктерге ие; қазақ халқының дәстүрлі киіз үйін біледі; 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E275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III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 денгей- «жоғары»: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</w:tbl>
    <w:p w:rsidR="00E275C3" w:rsidRDefault="00E275C3">
      <w:pPr>
        <w:spacing w:after="0"/>
      </w:pPr>
    </w:p>
    <w:p w:rsidR="00E275C3" w:rsidRDefault="00E275C3"/>
    <w:p w:rsidR="00E275C3" w:rsidRDefault="005A0641">
      <w:pPr>
        <w:spacing w:after="0"/>
      </w:pPr>
      <w:r>
        <w:br w:type="page"/>
      </w:r>
      <w:r>
        <w:lastRenderedPageBreak/>
        <w:t>Білім беру ұйымы: "Жұлдыз" жекеменшік балабақшасы</w:t>
      </w:r>
    </w:p>
    <w:p w:rsidR="00E275C3" w:rsidRPr="005A0641" w:rsidRDefault="005A0641">
      <w:pPr>
        <w:spacing w:after="0"/>
        <w:rPr>
          <w:lang w:val="ru-RU"/>
        </w:rPr>
      </w:pPr>
      <w:r w:rsidRPr="005A0641">
        <w:rPr>
          <w:lang w:val="ru-RU"/>
        </w:rPr>
        <w:t xml:space="preserve">Топ: </w:t>
      </w:r>
      <w:r>
        <w:rPr>
          <w:lang w:val="ru-RU"/>
        </w:rPr>
        <w:t>Айгөлек</w:t>
      </w:r>
      <w:r w:rsidRPr="005A0641">
        <w:rPr>
          <w:lang w:val="ru-RU"/>
        </w:rPr>
        <w:t xml:space="preserve"> ересек тобы</w:t>
      </w:r>
    </w:p>
    <w:p w:rsidR="00E275C3" w:rsidRPr="005A0641" w:rsidRDefault="005A0641">
      <w:pPr>
        <w:spacing w:after="0"/>
        <w:rPr>
          <w:lang w:val="ru-RU"/>
        </w:rPr>
      </w:pPr>
      <w:r w:rsidRPr="005A0641">
        <w:rPr>
          <w:lang w:val="ru-RU"/>
        </w:rPr>
        <w:t xml:space="preserve">Тәрбиешілер: </w:t>
      </w:r>
      <w:r w:rsidR="000455B3">
        <w:rPr>
          <w:lang w:val="ru-RU"/>
        </w:rPr>
        <w:t>Елжанова З, Уразбаева Г</w:t>
      </w:r>
    </w:p>
    <w:p w:rsidR="00E275C3" w:rsidRPr="005A0641" w:rsidRDefault="005A0641">
      <w:pPr>
        <w:spacing w:after="0"/>
        <w:rPr>
          <w:lang w:val="ru-RU"/>
        </w:rPr>
      </w:pPr>
      <w:r w:rsidRPr="005A0641">
        <w:rPr>
          <w:lang w:val="ru-RU"/>
        </w:rPr>
        <w:t xml:space="preserve">Баланың </w:t>
      </w:r>
      <w:r>
        <w:rPr>
          <w:lang w:val="ru-RU"/>
        </w:rPr>
        <w:t>аты-жөні: Сахы Рамазан</w:t>
      </w:r>
    </w:p>
    <w:p w:rsidR="00E275C3" w:rsidRPr="005A0641" w:rsidRDefault="005A0641">
      <w:pPr>
        <w:spacing w:after="0"/>
        <w:rPr>
          <w:lang w:val="ru-RU"/>
        </w:rPr>
      </w:pPr>
      <w:r w:rsidRPr="005A0641">
        <w:rPr>
          <w:lang w:val="ru-RU"/>
        </w:rPr>
        <w:t>Туған күні: 11.05.2019</w:t>
      </w:r>
    </w:p>
    <w:tbl>
      <w:tblPr>
        <w:tblStyle w:val="2c"/>
        <w:tblW w:w="0" w:type="auto"/>
        <w:tblLook w:val="04A0" w:firstRow="1" w:lastRow="0" w:firstColumn="1" w:lastColumn="0" w:noHBand="0" w:noVBand="1"/>
      </w:tblPr>
      <w:tblGrid>
        <w:gridCol w:w="2501"/>
        <w:gridCol w:w="2455"/>
        <w:gridCol w:w="3380"/>
        <w:gridCol w:w="2713"/>
        <w:gridCol w:w="2127"/>
      </w:tblGrid>
      <w:tr w:rsidR="00E275C3"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Құзіреттіліктер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         Қортынды </w:t>
            </w:r>
          </w:p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>(баланың даму деңгейі сәйкес келеді:</w:t>
            </w:r>
          </w:p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III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«жоғары»:</w:t>
            </w:r>
          </w:p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 «төмен»)</w:t>
            </w:r>
          </w:p>
        </w:tc>
      </w:tr>
      <w:tr w:rsidR="00E275C3">
        <w:trPr>
          <w:trHeight w:val="1580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Физикалық қасиеттері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pStyle w:val="af7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Жаттығуларды дұрыс жасауға, қим.ойын-ға қатысуға, сап тізбектен шықпай жүруге, жағымды көңіл-күй мен шынықтыру шараларын жасауға үйрету.</w:t>
            </w:r>
          </w:p>
        </w:tc>
        <w:tc>
          <w:tcPr>
            <w:tcW w:w="3686" w:type="dxa"/>
            <w:shd w:val="clear" w:color="auto" w:fill="auto"/>
          </w:tcPr>
          <w:p w:rsidR="00E275C3" w:rsidRDefault="005A0641">
            <w:pPr>
              <w:pStyle w:val="af7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Спорттық ойындар мен жаттығуларға деген қызығушылығын ояту.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 xml:space="preserve">Бірқалыпты, аяқтың ұшымен, әр түрлі бағытта жүгіреді; </w:t>
            </w:r>
          </w:p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 xml:space="preserve">сапта бір-бірлеп, шеңбер бойымен, шашырап, заттарды айналып жүгіреді; 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</w:p>
        </w:tc>
      </w:tr>
      <w:tr w:rsidR="00E275C3">
        <w:trPr>
          <w:trHeight w:val="1547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Коммуникативтік дағдылары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pStyle w:val="af7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Сұрақтарға жауап беруге, ойын арқылы дене мүшелерін атап айтуға, қысқа тақпақтарды жатқа айтуға, кейіпкерлердің бейнесін бейнелей білуге үйрету.</w:t>
            </w:r>
          </w:p>
        </w:tc>
        <w:tc>
          <w:tcPr>
            <w:tcW w:w="3686" w:type="dxa"/>
            <w:shd w:val="clear" w:color="auto" w:fill="auto"/>
          </w:tcPr>
          <w:p w:rsidR="00E275C3" w:rsidRDefault="005A0641">
            <w:pPr>
              <w:pStyle w:val="af7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Отбасы,отбасындағы тұрмыс,өзінің тұратын мекені туралы әңгімеге тарту арқылы тіл байлығын жетілдіру,сөздік қорын молайту.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дауысты және кейбір дауыссыз дыбыстарды анық айтады;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</w:p>
        </w:tc>
      </w:tr>
      <w:tr w:rsidR="00E275C3">
        <w:trPr>
          <w:trHeight w:val="1541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Танымдық  және зияткерлік дағдылары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pStyle w:val="af7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Геометриялық піш-ді атап айтуға, көлемін ажыратуға, конст-ден түрлі бөл-ді құрастыруға, топтастыруға, жем-ң сыртқы түрі,  дәмі бойынша атауға үйрету.</w:t>
            </w:r>
          </w:p>
        </w:tc>
        <w:tc>
          <w:tcPr>
            <w:tcW w:w="3686" w:type="dxa"/>
            <w:shd w:val="clear" w:color="auto" w:fill="auto"/>
          </w:tcPr>
          <w:p w:rsidR="00E275C3" w:rsidRDefault="005A0641">
            <w:pPr>
              <w:pStyle w:val="af7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Қағаздан түрлі пішіндер жасау арқылы саусақ икемділігін дамыту.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Жаңаны тануға ұмтылады, заттарды қызығып, қуанып зерттейді;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</w:p>
        </w:tc>
      </w:tr>
      <w:tr w:rsidR="00E275C3">
        <w:trPr>
          <w:trHeight w:val="1313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lastRenderedPageBreak/>
              <w:t>Шығармашылық дағдыларының, зерттеу іс-әрекетінің дамуы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pStyle w:val="af7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Түстерді аж-ға, өздігінен бояуға, ермексазды қолдануға, бейнелей, мүсіндей алуға, қимыл арқ.өлең айтуға үйрету.</w:t>
            </w:r>
          </w:p>
        </w:tc>
        <w:tc>
          <w:tcPr>
            <w:tcW w:w="3686" w:type="dxa"/>
            <w:shd w:val="clear" w:color="auto" w:fill="auto"/>
          </w:tcPr>
          <w:p w:rsidR="00E275C3" w:rsidRDefault="005A0641">
            <w:pPr>
              <w:pStyle w:val="af7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Сурет салу және мүсіндеу техникасын жетілдіру,желіммен,қайшымен дұрыс жұмыс жасауға үйретуді жалғастыру.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Pr="005A0641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Т</w:t>
            </w:r>
            <w:r w:rsidRPr="005A0641">
              <w:rPr>
                <w:rFonts w:ascii="Times New Roman" w:eastAsia="Calibri" w:hAnsi="Times New Roman" w:cs="Times New Roman"/>
                <w:sz w:val="20"/>
                <w:szCs w:val="24"/>
                <w:lang w:val="ru-RU"/>
              </w:rPr>
              <w:t>ұтас қағаз бетіне бейнені орналастыра алады;</w:t>
            </w:r>
          </w:p>
          <w:p w:rsidR="00E275C3" w:rsidRPr="005A0641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ru-RU"/>
              </w:rPr>
            </w:pPr>
            <w:r w:rsidRPr="005A0641">
              <w:rPr>
                <w:rFonts w:ascii="Times New Roman" w:eastAsia="Calibri" w:hAnsi="Times New Roman" w:cs="Times New Roman"/>
                <w:sz w:val="20"/>
                <w:szCs w:val="24"/>
                <w:lang w:val="ru-RU"/>
              </w:rPr>
              <w:t>пішіндерді бояудың бастапқы дағдыларын игерген;</w:t>
            </w:r>
          </w:p>
          <w:p w:rsidR="00E275C3" w:rsidRPr="005A0641" w:rsidRDefault="00E27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E275C3" w:rsidRDefault="00E275C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</w:p>
        </w:tc>
      </w:tr>
      <w:tr w:rsidR="00E275C3">
        <w:trPr>
          <w:trHeight w:val="944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pStyle w:val="af7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Сурет  бойынша өсімдіктер мен жануарлардың атын атап айтуға жаттықтыру.</w:t>
            </w:r>
          </w:p>
          <w:p w:rsidR="00E275C3" w:rsidRDefault="00E275C3">
            <w:pPr>
              <w:pStyle w:val="af7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</w:p>
        </w:tc>
        <w:tc>
          <w:tcPr>
            <w:tcW w:w="3686" w:type="dxa"/>
            <w:shd w:val="clear" w:color="auto" w:fill="auto"/>
          </w:tcPr>
          <w:p w:rsidR="00E275C3" w:rsidRDefault="005A0641">
            <w:pPr>
              <w:pStyle w:val="af7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Халық дәстүрлеріне негізделген адамгершілік мінез-құлық нормаларын орындауға,ересектер мен кішілерге құрмет көрсете білуге тәрбиелеу.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Қазақ халқының тұрмыстық заттарын атайды;</w:t>
            </w:r>
          </w:p>
          <w:p w:rsidR="00E275C3" w:rsidRDefault="005A0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көлік құралдарын атайды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</w:p>
        </w:tc>
      </w:tr>
    </w:tbl>
    <w:p w:rsidR="00E275C3" w:rsidRDefault="00E275C3"/>
    <w:p w:rsidR="00E275C3" w:rsidRDefault="00E275C3">
      <w:pPr>
        <w:pStyle w:val="1"/>
      </w:pPr>
    </w:p>
    <w:p w:rsidR="00E275C3" w:rsidRDefault="00E275C3">
      <w:pPr>
        <w:pStyle w:val="1"/>
      </w:pPr>
    </w:p>
    <w:p w:rsidR="00E275C3" w:rsidRDefault="00E275C3">
      <w:pPr>
        <w:pStyle w:val="1"/>
      </w:pPr>
    </w:p>
    <w:p w:rsidR="00E275C3" w:rsidRDefault="00E275C3">
      <w:pPr>
        <w:pStyle w:val="1"/>
      </w:pPr>
    </w:p>
    <w:p w:rsidR="00E275C3" w:rsidRDefault="00E275C3">
      <w:pPr>
        <w:pStyle w:val="1"/>
      </w:pPr>
    </w:p>
    <w:p w:rsidR="00E275C3" w:rsidRDefault="00E275C3"/>
    <w:p w:rsidR="00E275C3" w:rsidRDefault="00E275C3"/>
    <w:p w:rsidR="00E275C3" w:rsidRDefault="00E275C3"/>
    <w:p w:rsidR="00E275C3" w:rsidRDefault="005A0641">
      <w:pPr>
        <w:spacing w:after="0"/>
      </w:pPr>
      <w:r>
        <w:lastRenderedPageBreak/>
        <w:t>Білім беру ұйымы: "Жұлдыз" жекеменшік балабақшасы</w:t>
      </w:r>
    </w:p>
    <w:p w:rsidR="00E275C3" w:rsidRPr="005A0641" w:rsidRDefault="005A0641">
      <w:pPr>
        <w:spacing w:after="0"/>
        <w:rPr>
          <w:lang w:val="ru-RU"/>
        </w:rPr>
      </w:pPr>
      <w:r w:rsidRPr="005A0641">
        <w:rPr>
          <w:lang w:val="ru-RU"/>
        </w:rPr>
        <w:t xml:space="preserve">Топ: </w:t>
      </w:r>
      <w:r>
        <w:rPr>
          <w:lang w:val="ru-RU"/>
        </w:rPr>
        <w:t>Айгөлек</w:t>
      </w:r>
      <w:r w:rsidRPr="005A0641">
        <w:rPr>
          <w:lang w:val="ru-RU"/>
        </w:rPr>
        <w:t xml:space="preserve"> ересек тобы</w:t>
      </w:r>
    </w:p>
    <w:p w:rsidR="00E275C3" w:rsidRPr="005A0641" w:rsidRDefault="005A0641">
      <w:pPr>
        <w:spacing w:after="0"/>
        <w:rPr>
          <w:lang w:val="ru-RU"/>
        </w:rPr>
      </w:pPr>
      <w:r w:rsidRPr="005A0641">
        <w:rPr>
          <w:lang w:val="ru-RU"/>
        </w:rPr>
        <w:t xml:space="preserve">Тәрбиешілер: </w:t>
      </w:r>
      <w:r w:rsidR="000455B3">
        <w:rPr>
          <w:lang w:val="ru-RU"/>
        </w:rPr>
        <w:t>Елжанова З, Уразбаева Г</w:t>
      </w:r>
    </w:p>
    <w:p w:rsidR="00E275C3" w:rsidRPr="005A0641" w:rsidRDefault="005A0641">
      <w:pPr>
        <w:spacing w:after="0"/>
        <w:rPr>
          <w:lang w:val="ru-RU"/>
        </w:rPr>
      </w:pPr>
      <w:r w:rsidRPr="005A0641">
        <w:rPr>
          <w:lang w:val="ru-RU"/>
        </w:rPr>
        <w:t xml:space="preserve">Баланың </w:t>
      </w:r>
      <w:r>
        <w:rPr>
          <w:lang w:val="ru-RU"/>
        </w:rPr>
        <w:t>аты-жөні: Жумабай Әмірхан</w:t>
      </w:r>
    </w:p>
    <w:p w:rsidR="00E275C3" w:rsidRPr="005A0641" w:rsidRDefault="005A0641">
      <w:pPr>
        <w:spacing w:after="0"/>
        <w:rPr>
          <w:lang w:val="ru-RU"/>
        </w:rPr>
      </w:pPr>
      <w:r w:rsidRPr="005A0641">
        <w:rPr>
          <w:lang w:val="ru-RU"/>
        </w:rPr>
        <w:t>Туған күні: 13.07.2019</w:t>
      </w:r>
    </w:p>
    <w:tbl>
      <w:tblPr>
        <w:tblStyle w:val="2c"/>
        <w:tblW w:w="0" w:type="auto"/>
        <w:tblLook w:val="04A0" w:firstRow="1" w:lastRow="0" w:firstColumn="1" w:lastColumn="0" w:noHBand="0" w:noVBand="1"/>
      </w:tblPr>
      <w:tblGrid>
        <w:gridCol w:w="2501"/>
        <w:gridCol w:w="2455"/>
        <w:gridCol w:w="3380"/>
        <w:gridCol w:w="2713"/>
        <w:gridCol w:w="2127"/>
      </w:tblGrid>
      <w:tr w:rsidR="00E275C3"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Құзіреттіліктер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         Қортынды </w:t>
            </w:r>
          </w:p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>(баланың даму деңгейі сәйкес келеді:</w:t>
            </w:r>
          </w:p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III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«жоғары»:</w:t>
            </w:r>
          </w:p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 «төмен»)</w:t>
            </w:r>
          </w:p>
        </w:tc>
      </w:tr>
      <w:tr w:rsidR="00E275C3">
        <w:trPr>
          <w:trHeight w:val="1580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Физикалық қасиеттері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pStyle w:val="af7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Жаттығуларды дұрыс жасауға, қим.ойын-ға қатысуға, сап тізбектен шықпай жүруге, жағымды көңіл-күй мен шынықтыру шараларын жасауға үйрету.</w:t>
            </w:r>
          </w:p>
        </w:tc>
        <w:tc>
          <w:tcPr>
            <w:tcW w:w="3686" w:type="dxa"/>
            <w:shd w:val="clear" w:color="auto" w:fill="auto"/>
          </w:tcPr>
          <w:p w:rsidR="00E275C3" w:rsidRDefault="005A0641">
            <w:pPr>
              <w:pStyle w:val="af7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Спорттық ойындар мен жаттығуларға деген қызығушылығын ояту.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 xml:space="preserve">Бірқалыпты, аяқтың ұшымен, әр түрлі бағытта жүгіреді; </w:t>
            </w:r>
          </w:p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 xml:space="preserve">сапта бір-бірлеп, шеңбер бойымен, шашырап, заттарды айналып жүгіреді; 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</w:p>
        </w:tc>
      </w:tr>
      <w:tr w:rsidR="00E275C3">
        <w:trPr>
          <w:trHeight w:val="1547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Коммуникативтік дағдылары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pStyle w:val="af7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Сұрақтарға жауап беруге, ойын арқылы дене мүшелерін атап айтуға, қысқа тақпақтарды жатқа айтуға, кейіпкерлердің бейнесін бейнелей білуге үйрету.</w:t>
            </w:r>
          </w:p>
        </w:tc>
        <w:tc>
          <w:tcPr>
            <w:tcW w:w="3686" w:type="dxa"/>
            <w:shd w:val="clear" w:color="auto" w:fill="auto"/>
          </w:tcPr>
          <w:p w:rsidR="00E275C3" w:rsidRDefault="005A0641">
            <w:pPr>
              <w:pStyle w:val="af7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Отбасы,отбасындағы тұрмыс,өзінің тұратын мекені туралы әңгімеге тарту арқылы тіл байлығын жетілдіру,сөздік қорын молайту.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дауысты және кейбір дауыссыз дыбыстарды анық айтады;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</w:p>
        </w:tc>
      </w:tr>
      <w:tr w:rsidR="00E275C3">
        <w:trPr>
          <w:trHeight w:val="1541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Танымдық  және зияткерлік дағдылары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pStyle w:val="af7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Геометриялық піш-ді атап айтуға, көлемін ажыратуға, конст-ден түрлі бөл-ді құрастыруға, топтастыруға, жем-ң сыртқы түрі,  дәмі бойынша атауға үйрету.</w:t>
            </w:r>
          </w:p>
        </w:tc>
        <w:tc>
          <w:tcPr>
            <w:tcW w:w="3686" w:type="dxa"/>
            <w:shd w:val="clear" w:color="auto" w:fill="auto"/>
          </w:tcPr>
          <w:p w:rsidR="00E275C3" w:rsidRDefault="005A0641">
            <w:pPr>
              <w:pStyle w:val="af7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Қағаздан түрлі пішіндер жасау арқылы саусақ икемділігін дамыту.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Жаңаны тануға ұмтылады, заттарды қызығып, қуанып зерттейді;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</w:p>
        </w:tc>
      </w:tr>
      <w:tr w:rsidR="00E275C3">
        <w:trPr>
          <w:trHeight w:val="1313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lastRenderedPageBreak/>
              <w:t>Шығармашылық дағдыларының, зерттеу іс-әрекетінің дамуы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pStyle w:val="af7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Түстерді аж-ға, өздігінен бояуға, ермексазды қолдануға, бейнелей, мүсіндей алуға, қимыл арқ.өлең айтуға үйрету.</w:t>
            </w:r>
          </w:p>
        </w:tc>
        <w:tc>
          <w:tcPr>
            <w:tcW w:w="3686" w:type="dxa"/>
            <w:shd w:val="clear" w:color="auto" w:fill="auto"/>
          </w:tcPr>
          <w:p w:rsidR="00E275C3" w:rsidRDefault="005A0641">
            <w:pPr>
              <w:pStyle w:val="af7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Сурет салу және мүсіндеу техникасын жетілдіру,желіммен,қайшымен дұрыс жұмыс жасауға үйретуді жалғастыру.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Pr="005A0641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Т</w:t>
            </w:r>
            <w:r w:rsidRPr="005A0641">
              <w:rPr>
                <w:rFonts w:ascii="Times New Roman" w:eastAsia="Calibri" w:hAnsi="Times New Roman" w:cs="Times New Roman"/>
                <w:sz w:val="20"/>
                <w:szCs w:val="24"/>
                <w:lang w:val="ru-RU"/>
              </w:rPr>
              <w:t>ұтас қағаз бетіне бейнені орналастыра алады;</w:t>
            </w:r>
          </w:p>
          <w:p w:rsidR="00E275C3" w:rsidRPr="005A0641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ru-RU"/>
              </w:rPr>
            </w:pPr>
            <w:r w:rsidRPr="005A0641">
              <w:rPr>
                <w:rFonts w:ascii="Times New Roman" w:eastAsia="Calibri" w:hAnsi="Times New Roman" w:cs="Times New Roman"/>
                <w:sz w:val="20"/>
                <w:szCs w:val="24"/>
                <w:lang w:val="ru-RU"/>
              </w:rPr>
              <w:t>пішіндерді бояудың бастапқы дағдыларын игерген;</w:t>
            </w:r>
          </w:p>
          <w:p w:rsidR="00E275C3" w:rsidRPr="005A0641" w:rsidRDefault="00E27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E275C3" w:rsidRDefault="00E275C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</w:p>
        </w:tc>
      </w:tr>
      <w:tr w:rsidR="00E275C3">
        <w:trPr>
          <w:trHeight w:val="944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pStyle w:val="af7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Сурет  бойынша өсімдіктер мен жануарлардың атын атап айтуға жаттықтыру.</w:t>
            </w:r>
          </w:p>
          <w:p w:rsidR="00E275C3" w:rsidRDefault="00E275C3">
            <w:pPr>
              <w:pStyle w:val="af7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</w:p>
        </w:tc>
        <w:tc>
          <w:tcPr>
            <w:tcW w:w="3686" w:type="dxa"/>
            <w:shd w:val="clear" w:color="auto" w:fill="auto"/>
          </w:tcPr>
          <w:p w:rsidR="00E275C3" w:rsidRDefault="005A0641">
            <w:pPr>
              <w:pStyle w:val="af7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Халық дәстүрлеріне негізделген адамгершілік мінез-құлық нормаларын орындауға,ересектер мен кішілерге құрмет көрсете білуге тәрбиелеу.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Қазақ халқының тұрмыстық заттарын атайды;</w:t>
            </w:r>
          </w:p>
          <w:p w:rsidR="00E275C3" w:rsidRDefault="005A0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көлік құралдарын атайды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</w:p>
        </w:tc>
      </w:tr>
    </w:tbl>
    <w:p w:rsidR="00E275C3" w:rsidRDefault="00E275C3">
      <w:pPr>
        <w:spacing w:after="0"/>
      </w:pPr>
    </w:p>
    <w:p w:rsidR="00E275C3" w:rsidRDefault="00E275C3">
      <w:pPr>
        <w:pStyle w:val="1"/>
      </w:pPr>
    </w:p>
    <w:p w:rsidR="00E275C3" w:rsidRDefault="00E275C3">
      <w:pPr>
        <w:pStyle w:val="1"/>
      </w:pPr>
    </w:p>
    <w:p w:rsidR="00E275C3" w:rsidRDefault="00E275C3">
      <w:pPr>
        <w:pStyle w:val="1"/>
      </w:pPr>
    </w:p>
    <w:p w:rsidR="00E275C3" w:rsidRDefault="00E275C3">
      <w:pPr>
        <w:pStyle w:val="1"/>
      </w:pPr>
    </w:p>
    <w:p w:rsidR="00E275C3" w:rsidRDefault="00E275C3">
      <w:pPr>
        <w:pStyle w:val="1"/>
      </w:pPr>
    </w:p>
    <w:p w:rsidR="00E275C3" w:rsidRDefault="00E275C3"/>
    <w:p w:rsidR="00E275C3" w:rsidRDefault="00E275C3"/>
    <w:p w:rsidR="00E275C3" w:rsidRDefault="00E275C3"/>
    <w:p w:rsidR="00E275C3" w:rsidRDefault="005A0641">
      <w:pPr>
        <w:spacing w:after="0"/>
      </w:pPr>
      <w:r>
        <w:lastRenderedPageBreak/>
        <w:t>Білім беру ұйымы: "Жұлдыз" жекеменшік балабақшасы</w:t>
      </w:r>
    </w:p>
    <w:p w:rsidR="00E275C3" w:rsidRPr="005A0641" w:rsidRDefault="005A0641">
      <w:pPr>
        <w:spacing w:after="0"/>
        <w:rPr>
          <w:lang w:val="ru-RU"/>
        </w:rPr>
      </w:pPr>
      <w:r w:rsidRPr="005A0641">
        <w:rPr>
          <w:lang w:val="ru-RU"/>
        </w:rPr>
        <w:t xml:space="preserve">Топ: </w:t>
      </w:r>
      <w:r>
        <w:rPr>
          <w:lang w:val="ru-RU"/>
        </w:rPr>
        <w:t>Айгөлек</w:t>
      </w:r>
      <w:r w:rsidRPr="005A0641">
        <w:rPr>
          <w:lang w:val="ru-RU"/>
        </w:rPr>
        <w:t xml:space="preserve"> ересек тобы</w:t>
      </w:r>
    </w:p>
    <w:p w:rsidR="00E275C3" w:rsidRPr="005A0641" w:rsidRDefault="005A0641">
      <w:pPr>
        <w:spacing w:after="0"/>
        <w:rPr>
          <w:lang w:val="ru-RU"/>
        </w:rPr>
      </w:pPr>
      <w:r w:rsidRPr="005A0641">
        <w:rPr>
          <w:lang w:val="ru-RU"/>
        </w:rPr>
        <w:t xml:space="preserve">Тәрбиешілер: </w:t>
      </w:r>
      <w:r w:rsidR="000455B3">
        <w:rPr>
          <w:lang w:val="ru-RU"/>
        </w:rPr>
        <w:t>Елжанова З, Уразбаева Г</w:t>
      </w:r>
    </w:p>
    <w:p w:rsidR="00E275C3" w:rsidRPr="005A0641" w:rsidRDefault="005A0641">
      <w:pPr>
        <w:spacing w:after="0"/>
        <w:rPr>
          <w:lang w:val="ru-RU"/>
        </w:rPr>
      </w:pPr>
      <w:r w:rsidRPr="005A0641">
        <w:rPr>
          <w:lang w:val="ru-RU"/>
        </w:rPr>
        <w:t>Баланың ат</w:t>
      </w:r>
      <w:r>
        <w:rPr>
          <w:lang w:val="ru-RU"/>
        </w:rPr>
        <w:t>ы-жөні: Қонысбай Қайсар</w:t>
      </w:r>
    </w:p>
    <w:p w:rsidR="00E275C3" w:rsidRPr="005A0641" w:rsidRDefault="005A0641">
      <w:pPr>
        <w:spacing w:after="0"/>
        <w:rPr>
          <w:lang w:val="ru-RU"/>
        </w:rPr>
      </w:pPr>
      <w:r w:rsidRPr="005A0641">
        <w:rPr>
          <w:lang w:val="ru-RU"/>
        </w:rPr>
        <w:t>Туған күні: 06.06.2019</w:t>
      </w:r>
    </w:p>
    <w:tbl>
      <w:tblPr>
        <w:tblStyle w:val="2c"/>
        <w:tblW w:w="0" w:type="auto"/>
        <w:tblLook w:val="04A0" w:firstRow="1" w:lastRow="0" w:firstColumn="1" w:lastColumn="0" w:noHBand="0" w:noVBand="1"/>
      </w:tblPr>
      <w:tblGrid>
        <w:gridCol w:w="2501"/>
        <w:gridCol w:w="2455"/>
        <w:gridCol w:w="3380"/>
        <w:gridCol w:w="2713"/>
        <w:gridCol w:w="2127"/>
      </w:tblGrid>
      <w:tr w:rsidR="00E275C3"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Құзіреттіліктер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         Қортынды </w:t>
            </w:r>
          </w:p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>(баланың даму деңгейі сәйкес келеді:</w:t>
            </w:r>
          </w:p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III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«жоғары»:</w:t>
            </w:r>
          </w:p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 «төмен»)</w:t>
            </w:r>
          </w:p>
        </w:tc>
      </w:tr>
      <w:tr w:rsidR="00E275C3">
        <w:trPr>
          <w:trHeight w:val="1580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Физикалық қасиеттері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pStyle w:val="af7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Жаттығуларды дұрыс жасауға, қим.ойын-ға қатысуға, сап тізбектен шықпай жүруге, жағымды көңіл-күй мен шынықтыру шараларын жасауға үйрету.</w:t>
            </w:r>
          </w:p>
        </w:tc>
        <w:tc>
          <w:tcPr>
            <w:tcW w:w="3686" w:type="dxa"/>
            <w:shd w:val="clear" w:color="auto" w:fill="auto"/>
          </w:tcPr>
          <w:p w:rsidR="00E275C3" w:rsidRDefault="005A0641">
            <w:pPr>
              <w:pStyle w:val="af7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Спорттық ойындар мен жаттығуларға деген қызығушылығын ояту.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 xml:space="preserve">Бірқалыпты, аяқтың ұшымен, әр түрлі бағытта жүгіреді; </w:t>
            </w:r>
          </w:p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 xml:space="preserve">сапта бір-бірлеп, шеңбер бойымен, шашырап, заттарды айналып жүгіреді; 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</w:p>
        </w:tc>
      </w:tr>
      <w:tr w:rsidR="00E275C3">
        <w:trPr>
          <w:trHeight w:val="1547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Коммуникативтік дағдылары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pStyle w:val="af7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Сұрақтарға жауап беруге, ойын арқылы дене мүшелерін атап айтуға, қысқа тақпақтарды жатқа айтуға, кейіпкерлердің бейнесін бейнелей білуге үйрету.</w:t>
            </w:r>
          </w:p>
        </w:tc>
        <w:tc>
          <w:tcPr>
            <w:tcW w:w="3686" w:type="dxa"/>
            <w:shd w:val="clear" w:color="auto" w:fill="auto"/>
          </w:tcPr>
          <w:p w:rsidR="00E275C3" w:rsidRDefault="005A0641">
            <w:pPr>
              <w:pStyle w:val="af7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Отбасы,отбасындағы тұрмыс,өзінің тұратын мекені туралы әңгімеге тарту арқылы тіл байлығын жетілдіру,сөздік қорын молайту.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дауысты және кейбір дауыссыз дыбыстарды анық айтады;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</w:p>
        </w:tc>
      </w:tr>
      <w:tr w:rsidR="00E275C3">
        <w:trPr>
          <w:trHeight w:val="1541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Танымдық  және зияткерлік дағдылары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pStyle w:val="af7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Геометриялық піш-ді атап айтуға, көлемін ажыратуға, конст-ден түрлі бөл-ді құрастыруға, топтастыруға, жем-ң сыртқы түрі,  дәмі бойынша атауға үйрету.</w:t>
            </w:r>
          </w:p>
        </w:tc>
        <w:tc>
          <w:tcPr>
            <w:tcW w:w="3686" w:type="dxa"/>
            <w:shd w:val="clear" w:color="auto" w:fill="auto"/>
          </w:tcPr>
          <w:p w:rsidR="00E275C3" w:rsidRDefault="005A0641">
            <w:pPr>
              <w:pStyle w:val="af7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Қағаздан түрлі пішіндер жасау арқылы саусақ икемділігін дамыту.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Жаңаны тануға ұмтылады, заттарды қызығып, қуанып зерттейді;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</w:p>
        </w:tc>
      </w:tr>
      <w:tr w:rsidR="00E275C3">
        <w:trPr>
          <w:trHeight w:val="1313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lastRenderedPageBreak/>
              <w:t>Шығармашылық дағдыларының, зерттеу іс-әрекетінің дамуы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pStyle w:val="af7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Түстерді аж-ға, өздігінен бояуға, ермексазды қолдануға, бейнелей, мүсіндей алуға, қимыл арқ.өлең айтуға үйрету.</w:t>
            </w:r>
          </w:p>
        </w:tc>
        <w:tc>
          <w:tcPr>
            <w:tcW w:w="3686" w:type="dxa"/>
            <w:shd w:val="clear" w:color="auto" w:fill="auto"/>
          </w:tcPr>
          <w:p w:rsidR="00E275C3" w:rsidRDefault="005A0641">
            <w:pPr>
              <w:pStyle w:val="af7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Сурет салу және мүсіндеу техникасын жетілдіру,желіммен,қайшымен дұрыс жұмыс жасауға үйретуді жалғастыру.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Pr="005A0641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Т</w:t>
            </w:r>
            <w:r w:rsidRPr="005A0641">
              <w:rPr>
                <w:rFonts w:ascii="Times New Roman" w:eastAsia="Calibri" w:hAnsi="Times New Roman" w:cs="Times New Roman"/>
                <w:sz w:val="20"/>
                <w:szCs w:val="24"/>
                <w:lang w:val="ru-RU"/>
              </w:rPr>
              <w:t>ұтас қағаз бетіне бейнені орналастыра алады;</w:t>
            </w:r>
          </w:p>
          <w:p w:rsidR="00E275C3" w:rsidRPr="005A0641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ru-RU"/>
              </w:rPr>
            </w:pPr>
            <w:r w:rsidRPr="005A0641">
              <w:rPr>
                <w:rFonts w:ascii="Times New Roman" w:eastAsia="Calibri" w:hAnsi="Times New Roman" w:cs="Times New Roman"/>
                <w:sz w:val="20"/>
                <w:szCs w:val="24"/>
                <w:lang w:val="ru-RU"/>
              </w:rPr>
              <w:t>пішіндерді бояудың бастапқы дағдыларын игерген;</w:t>
            </w:r>
          </w:p>
          <w:p w:rsidR="00E275C3" w:rsidRPr="005A0641" w:rsidRDefault="00E27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E275C3" w:rsidRDefault="00E275C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</w:p>
        </w:tc>
      </w:tr>
      <w:tr w:rsidR="00E275C3">
        <w:trPr>
          <w:trHeight w:val="944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pStyle w:val="af7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Сурет  бойынша өсімдіктер мен жануарлардың атын атап айтуға жаттықтыру.</w:t>
            </w:r>
          </w:p>
          <w:p w:rsidR="00E275C3" w:rsidRDefault="00E275C3">
            <w:pPr>
              <w:pStyle w:val="af7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</w:p>
        </w:tc>
        <w:tc>
          <w:tcPr>
            <w:tcW w:w="3686" w:type="dxa"/>
            <w:shd w:val="clear" w:color="auto" w:fill="auto"/>
          </w:tcPr>
          <w:p w:rsidR="00E275C3" w:rsidRDefault="005A0641">
            <w:pPr>
              <w:pStyle w:val="af7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Халық дәстүрлеріне негізделген адамгершілік мінез-құлық нормаларын орындауға,ересектер мен кішілерге құрмет көрсете білуге тәрбиелеу.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Қазақ халқының тұрмыстық заттарын атайды;</w:t>
            </w:r>
          </w:p>
          <w:p w:rsidR="00E275C3" w:rsidRDefault="005A0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көлік құралдарын атайды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</w:p>
        </w:tc>
      </w:tr>
    </w:tbl>
    <w:p w:rsidR="00E275C3" w:rsidRDefault="00E275C3"/>
    <w:p w:rsidR="00E275C3" w:rsidRDefault="00E275C3">
      <w:pPr>
        <w:pStyle w:val="1"/>
      </w:pPr>
    </w:p>
    <w:p w:rsidR="00E275C3" w:rsidRDefault="00E275C3">
      <w:pPr>
        <w:pStyle w:val="1"/>
      </w:pPr>
    </w:p>
    <w:p w:rsidR="00E275C3" w:rsidRDefault="00E275C3">
      <w:pPr>
        <w:pStyle w:val="1"/>
      </w:pPr>
    </w:p>
    <w:p w:rsidR="00E275C3" w:rsidRDefault="00E275C3">
      <w:pPr>
        <w:pStyle w:val="1"/>
      </w:pPr>
    </w:p>
    <w:p w:rsidR="00E275C3" w:rsidRDefault="00E275C3">
      <w:pPr>
        <w:pStyle w:val="1"/>
      </w:pPr>
    </w:p>
    <w:p w:rsidR="00E275C3" w:rsidRDefault="00E275C3"/>
    <w:p w:rsidR="00E275C3" w:rsidRDefault="00E275C3"/>
    <w:p w:rsidR="00E275C3" w:rsidRDefault="00E275C3"/>
    <w:p w:rsidR="00E275C3" w:rsidRDefault="005A0641">
      <w:pPr>
        <w:spacing w:after="0"/>
      </w:pPr>
      <w:r>
        <w:lastRenderedPageBreak/>
        <w:t>Білім беру ұйымы: "Жұлдыз" жекеменшік балабақшасы</w:t>
      </w:r>
    </w:p>
    <w:p w:rsidR="00E275C3" w:rsidRPr="005A0641" w:rsidRDefault="005A0641">
      <w:pPr>
        <w:spacing w:after="0"/>
        <w:rPr>
          <w:lang w:val="ru-RU"/>
        </w:rPr>
      </w:pPr>
      <w:r w:rsidRPr="005A0641">
        <w:rPr>
          <w:lang w:val="ru-RU"/>
        </w:rPr>
        <w:t xml:space="preserve">Топ: </w:t>
      </w:r>
      <w:r>
        <w:rPr>
          <w:lang w:val="ru-RU"/>
        </w:rPr>
        <w:t>Айгөлек</w:t>
      </w:r>
      <w:r w:rsidRPr="005A0641">
        <w:rPr>
          <w:lang w:val="ru-RU"/>
        </w:rPr>
        <w:t xml:space="preserve"> ересек тобы</w:t>
      </w:r>
    </w:p>
    <w:p w:rsidR="00E275C3" w:rsidRPr="005A0641" w:rsidRDefault="005A0641">
      <w:pPr>
        <w:spacing w:after="0"/>
        <w:rPr>
          <w:lang w:val="ru-RU"/>
        </w:rPr>
      </w:pPr>
      <w:r w:rsidRPr="005A0641">
        <w:rPr>
          <w:lang w:val="ru-RU"/>
        </w:rPr>
        <w:t xml:space="preserve">Тәрбиешілер: </w:t>
      </w:r>
      <w:r w:rsidR="000455B3">
        <w:rPr>
          <w:lang w:val="ru-RU"/>
        </w:rPr>
        <w:t>Елжанова З, Уразбаева Г</w:t>
      </w:r>
    </w:p>
    <w:p w:rsidR="00E275C3" w:rsidRPr="005A0641" w:rsidRDefault="005A0641">
      <w:pPr>
        <w:spacing w:after="0"/>
        <w:rPr>
          <w:lang w:val="ru-RU"/>
        </w:rPr>
      </w:pPr>
      <w:r>
        <w:rPr>
          <w:lang w:val="ru-RU"/>
        </w:rPr>
        <w:t>Баланың аты-жөні:Бисен Айым</w:t>
      </w:r>
    </w:p>
    <w:p w:rsidR="00E275C3" w:rsidRPr="005A0641" w:rsidRDefault="005A0641">
      <w:pPr>
        <w:spacing w:after="0"/>
        <w:rPr>
          <w:lang w:val="ru-RU"/>
        </w:rPr>
      </w:pPr>
      <w:r w:rsidRPr="005A0641">
        <w:rPr>
          <w:lang w:val="ru-RU"/>
        </w:rPr>
        <w:t>Туған күні: 21.05.2019</w:t>
      </w:r>
    </w:p>
    <w:tbl>
      <w:tblPr>
        <w:tblStyle w:val="2c"/>
        <w:tblW w:w="0" w:type="auto"/>
        <w:tblLook w:val="04A0" w:firstRow="1" w:lastRow="0" w:firstColumn="1" w:lastColumn="0" w:noHBand="0" w:noVBand="1"/>
      </w:tblPr>
      <w:tblGrid>
        <w:gridCol w:w="2501"/>
        <w:gridCol w:w="2455"/>
        <w:gridCol w:w="3380"/>
        <w:gridCol w:w="2713"/>
        <w:gridCol w:w="2127"/>
      </w:tblGrid>
      <w:tr w:rsidR="00E275C3"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Құзіреттіліктер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         Қортынды </w:t>
            </w:r>
          </w:p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>(баланың даму деңгейі сәйкес келеді:</w:t>
            </w:r>
          </w:p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III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«жоғары»:</w:t>
            </w:r>
          </w:p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 «төмен»)</w:t>
            </w:r>
          </w:p>
        </w:tc>
      </w:tr>
      <w:tr w:rsidR="00E275C3">
        <w:trPr>
          <w:trHeight w:val="1580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Физикалық қасиеттері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pStyle w:val="af7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Жаттығуларды дұрыс жасауға, қим.ойын-ға қатысуға, сап тізбектен шықпай жүруге, жағымды көңіл-күй мен шынықтыру шараларын жасауға үйрету.</w:t>
            </w:r>
          </w:p>
        </w:tc>
        <w:tc>
          <w:tcPr>
            <w:tcW w:w="3686" w:type="dxa"/>
            <w:shd w:val="clear" w:color="auto" w:fill="auto"/>
          </w:tcPr>
          <w:p w:rsidR="00E275C3" w:rsidRDefault="005A0641">
            <w:pPr>
              <w:pStyle w:val="af7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Спорттық ойындар мен жаттығуларға деген қызығушылығын ояту.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 xml:space="preserve">Бірқалыпты, аяқтың ұшымен, әр түрлі бағытта жүгіреді; </w:t>
            </w:r>
          </w:p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 xml:space="preserve">сапта бір-бірлеп, шеңбер бойымен, шашырап, заттарды айналып жүгіреді; 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</w:p>
        </w:tc>
      </w:tr>
      <w:tr w:rsidR="00E275C3">
        <w:trPr>
          <w:trHeight w:val="1547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Коммуникативтік дағдылары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pStyle w:val="af7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Сұрақтарға жауап беруге, ойын арқылы дене мүшелерін атап айтуға, қысқа тақпақтарды жатқа айтуға, кейіпкерлердің бейнесін бейнелей білуге үйрету.</w:t>
            </w:r>
          </w:p>
        </w:tc>
        <w:tc>
          <w:tcPr>
            <w:tcW w:w="3686" w:type="dxa"/>
            <w:shd w:val="clear" w:color="auto" w:fill="auto"/>
          </w:tcPr>
          <w:p w:rsidR="00E275C3" w:rsidRDefault="005A0641">
            <w:pPr>
              <w:pStyle w:val="af7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Отбасы,отбасындағы тұрмыс,өзінің тұратын мекені туралы әңгімеге тарту арқылы тіл байлығын жетілдіру,сөздік қорын молайту.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дауысты және кейбір дауыссыз дыбыстарды анық айтады;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</w:p>
        </w:tc>
      </w:tr>
      <w:tr w:rsidR="00E275C3">
        <w:trPr>
          <w:trHeight w:val="1541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Танымдық  және зияткерлік дағдылары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pStyle w:val="af7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Геометриялық піш-ді атап айтуға, көлемін ажыратуға, конст-ден түрлі бөл-ді құрастыруға, топтастыруға, жем-ң сыртқы түрі,  дәмі бойынша атауға үйрету.</w:t>
            </w:r>
          </w:p>
        </w:tc>
        <w:tc>
          <w:tcPr>
            <w:tcW w:w="3686" w:type="dxa"/>
            <w:shd w:val="clear" w:color="auto" w:fill="auto"/>
          </w:tcPr>
          <w:p w:rsidR="00E275C3" w:rsidRDefault="005A0641">
            <w:pPr>
              <w:pStyle w:val="af7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Қағаздан түрлі пішіндер жасау арқылы саусақ икемділігін дамыту.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Жаңаны тануға ұмтылады, заттарды қызығып, қуанып зерттейді;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</w:p>
        </w:tc>
      </w:tr>
      <w:tr w:rsidR="00E275C3">
        <w:trPr>
          <w:trHeight w:val="1313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lastRenderedPageBreak/>
              <w:t>Шығармашылық дағдыларының, зерттеу іс-әрекетінің дамуы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pStyle w:val="af7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Түстерді аж-ға, өздігінен бояуға, ермексазды қолдануға, бейнелей, мүсіндей алуға, қимыл арқ.өлең айтуға үйрету.</w:t>
            </w:r>
          </w:p>
        </w:tc>
        <w:tc>
          <w:tcPr>
            <w:tcW w:w="3686" w:type="dxa"/>
            <w:shd w:val="clear" w:color="auto" w:fill="auto"/>
          </w:tcPr>
          <w:p w:rsidR="00E275C3" w:rsidRDefault="005A0641">
            <w:pPr>
              <w:pStyle w:val="af7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Сурет салу және мүсіндеу техникасын жетілдіру,желіммен,қайшымен дұрыс жұмыс жасауға үйретуді жалғастыру.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Pr="005A0641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Т</w:t>
            </w:r>
            <w:r w:rsidRPr="005A0641">
              <w:rPr>
                <w:rFonts w:ascii="Times New Roman" w:eastAsia="Calibri" w:hAnsi="Times New Roman" w:cs="Times New Roman"/>
                <w:sz w:val="20"/>
                <w:szCs w:val="24"/>
                <w:lang w:val="ru-RU"/>
              </w:rPr>
              <w:t>ұтас қағаз бетіне бейнені орналастыра алады;</w:t>
            </w:r>
          </w:p>
          <w:p w:rsidR="00E275C3" w:rsidRPr="005A0641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ru-RU"/>
              </w:rPr>
            </w:pPr>
            <w:r w:rsidRPr="005A0641">
              <w:rPr>
                <w:rFonts w:ascii="Times New Roman" w:eastAsia="Calibri" w:hAnsi="Times New Roman" w:cs="Times New Roman"/>
                <w:sz w:val="20"/>
                <w:szCs w:val="24"/>
                <w:lang w:val="ru-RU"/>
              </w:rPr>
              <w:t>пішіндерді бояудың бастапқы дағдыларын игерген;</w:t>
            </w:r>
          </w:p>
          <w:p w:rsidR="00E275C3" w:rsidRPr="005A0641" w:rsidRDefault="00E27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E275C3" w:rsidRDefault="00E275C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</w:p>
        </w:tc>
      </w:tr>
      <w:tr w:rsidR="00E275C3">
        <w:trPr>
          <w:trHeight w:val="944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pStyle w:val="af7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Сурет  бойынша өсімдіктер мен жануарлардың атын атап айтуға жаттықтыру.</w:t>
            </w:r>
          </w:p>
          <w:p w:rsidR="00E275C3" w:rsidRDefault="00E275C3">
            <w:pPr>
              <w:pStyle w:val="af7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</w:p>
        </w:tc>
        <w:tc>
          <w:tcPr>
            <w:tcW w:w="3686" w:type="dxa"/>
            <w:shd w:val="clear" w:color="auto" w:fill="auto"/>
          </w:tcPr>
          <w:p w:rsidR="00E275C3" w:rsidRDefault="005A0641">
            <w:pPr>
              <w:pStyle w:val="af7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Халық дәстүрлеріне негізделген адамгершілік мінез-құлық нормаларын орындауға,ересектер мен кішілерге құрмет көрсете білуге тәрбиелеу.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Қазақ халқының тұрмыстық заттарын атайды;</w:t>
            </w:r>
          </w:p>
          <w:p w:rsidR="00E275C3" w:rsidRDefault="005A0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көлік құралдарын атайды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</w:p>
        </w:tc>
      </w:tr>
    </w:tbl>
    <w:p w:rsidR="00E275C3" w:rsidRDefault="00E275C3"/>
    <w:p w:rsidR="00E275C3" w:rsidRDefault="00E275C3">
      <w:pPr>
        <w:pStyle w:val="1"/>
      </w:pPr>
    </w:p>
    <w:p w:rsidR="00E275C3" w:rsidRDefault="00E275C3">
      <w:pPr>
        <w:pStyle w:val="1"/>
      </w:pPr>
    </w:p>
    <w:p w:rsidR="00E275C3" w:rsidRDefault="00E275C3">
      <w:pPr>
        <w:pStyle w:val="1"/>
      </w:pPr>
    </w:p>
    <w:p w:rsidR="00E275C3" w:rsidRDefault="00E275C3">
      <w:pPr>
        <w:pStyle w:val="1"/>
      </w:pPr>
    </w:p>
    <w:p w:rsidR="00E275C3" w:rsidRDefault="00E275C3">
      <w:pPr>
        <w:pStyle w:val="1"/>
      </w:pPr>
    </w:p>
    <w:p w:rsidR="00E275C3" w:rsidRDefault="00E275C3">
      <w:pPr>
        <w:pStyle w:val="1"/>
      </w:pPr>
    </w:p>
    <w:p w:rsidR="00E275C3" w:rsidRDefault="00E275C3"/>
    <w:p w:rsidR="00E275C3" w:rsidRDefault="005A0641">
      <w:pPr>
        <w:spacing w:after="0"/>
      </w:pPr>
      <w:r>
        <w:lastRenderedPageBreak/>
        <w:t>Білім беру ұйымы: "Жұлдыз" жекеменшік балабақшасы</w:t>
      </w:r>
    </w:p>
    <w:p w:rsidR="00E275C3" w:rsidRPr="005A0641" w:rsidRDefault="005A0641">
      <w:pPr>
        <w:spacing w:after="0"/>
        <w:rPr>
          <w:lang w:val="ru-RU"/>
        </w:rPr>
      </w:pPr>
      <w:r w:rsidRPr="005A0641">
        <w:rPr>
          <w:lang w:val="ru-RU"/>
        </w:rPr>
        <w:t xml:space="preserve">Топ: </w:t>
      </w:r>
      <w:r>
        <w:rPr>
          <w:lang w:val="ru-RU"/>
        </w:rPr>
        <w:t>Айгөлек</w:t>
      </w:r>
      <w:r w:rsidRPr="005A0641">
        <w:rPr>
          <w:lang w:val="ru-RU"/>
        </w:rPr>
        <w:t xml:space="preserve"> ересек тобы</w:t>
      </w:r>
    </w:p>
    <w:p w:rsidR="00E275C3" w:rsidRPr="005A0641" w:rsidRDefault="005A0641">
      <w:pPr>
        <w:spacing w:after="0"/>
        <w:rPr>
          <w:lang w:val="ru-RU"/>
        </w:rPr>
      </w:pPr>
      <w:r w:rsidRPr="005A0641">
        <w:rPr>
          <w:lang w:val="ru-RU"/>
        </w:rPr>
        <w:t xml:space="preserve">Тәрбиешілер: </w:t>
      </w:r>
      <w:r w:rsidR="000455B3">
        <w:rPr>
          <w:lang w:val="ru-RU"/>
        </w:rPr>
        <w:t>Елжанова З, Уразбаева Г</w:t>
      </w:r>
    </w:p>
    <w:p w:rsidR="00E275C3" w:rsidRPr="005A0641" w:rsidRDefault="005A0641">
      <w:pPr>
        <w:spacing w:after="0"/>
        <w:rPr>
          <w:lang w:val="ru-RU"/>
        </w:rPr>
      </w:pPr>
      <w:r w:rsidRPr="005A0641">
        <w:rPr>
          <w:lang w:val="ru-RU"/>
        </w:rPr>
        <w:t>Баланың аты</w:t>
      </w:r>
      <w:r>
        <w:rPr>
          <w:lang w:val="ru-RU"/>
        </w:rPr>
        <w:t>-жөні: Оңдасын Айжан</w:t>
      </w:r>
    </w:p>
    <w:p w:rsidR="00E275C3" w:rsidRPr="005A0641" w:rsidRDefault="005A0641">
      <w:pPr>
        <w:spacing w:after="0"/>
        <w:rPr>
          <w:lang w:val="ru-RU"/>
        </w:rPr>
      </w:pPr>
      <w:r w:rsidRPr="005A0641">
        <w:rPr>
          <w:lang w:val="ru-RU"/>
        </w:rPr>
        <w:t>Туған күні: 05.03.2019</w:t>
      </w:r>
    </w:p>
    <w:p w:rsidR="00E275C3" w:rsidRPr="005A0641" w:rsidRDefault="00E275C3">
      <w:pPr>
        <w:rPr>
          <w:lang w:val="ru-RU"/>
        </w:rPr>
      </w:pPr>
    </w:p>
    <w:tbl>
      <w:tblPr>
        <w:tblStyle w:val="2c"/>
        <w:tblW w:w="0" w:type="auto"/>
        <w:tblLook w:val="04A0" w:firstRow="1" w:lastRow="0" w:firstColumn="1" w:lastColumn="0" w:noHBand="0" w:noVBand="1"/>
      </w:tblPr>
      <w:tblGrid>
        <w:gridCol w:w="2501"/>
        <w:gridCol w:w="2455"/>
        <w:gridCol w:w="3380"/>
        <w:gridCol w:w="2713"/>
        <w:gridCol w:w="2127"/>
      </w:tblGrid>
      <w:tr w:rsidR="00E275C3"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Құзіреттіліктер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         Қортынды </w:t>
            </w:r>
          </w:p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>(баланың даму деңгейі сәйкес келеді:</w:t>
            </w:r>
          </w:p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III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«жоғары»:</w:t>
            </w:r>
          </w:p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 «төмен»)</w:t>
            </w:r>
          </w:p>
        </w:tc>
      </w:tr>
      <w:tr w:rsidR="00E275C3">
        <w:trPr>
          <w:trHeight w:val="1580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Физикалық қасиеттері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pStyle w:val="af7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Жаттығуларды дұрыс жасауға, қим.ойын-ға қатысуға, сап тізбектен шықпай жүруге, жағымды көңіл-күй мен шынықтыру шараларын жасауға үйрету.</w:t>
            </w:r>
          </w:p>
        </w:tc>
        <w:tc>
          <w:tcPr>
            <w:tcW w:w="3686" w:type="dxa"/>
            <w:shd w:val="clear" w:color="auto" w:fill="auto"/>
          </w:tcPr>
          <w:p w:rsidR="00E275C3" w:rsidRDefault="005A0641">
            <w:pPr>
              <w:pStyle w:val="af7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Спорттық ойындар мен жаттығуларға деген қызығушылығын ояту.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 xml:space="preserve">Бірқалыпты, аяқтың ұшымен, әр түрлі бағытта жүгіреді; </w:t>
            </w:r>
          </w:p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 xml:space="preserve">сапта бір-бірлеп, шеңбер бойымен, шашырап, заттарды айналып жүгіреді; 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</w:p>
        </w:tc>
      </w:tr>
      <w:tr w:rsidR="00E275C3">
        <w:trPr>
          <w:trHeight w:val="1547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Коммуникативтік дағдылары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pStyle w:val="af7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Сұрақтарға жауап беруге, ойын арқылы дене мүшелерін атап айтуға, қысқа тақпақтарды жатқа айтуға, кейіпкерлердің бейнесін бейнелей білуге үйрету.</w:t>
            </w:r>
          </w:p>
        </w:tc>
        <w:tc>
          <w:tcPr>
            <w:tcW w:w="3686" w:type="dxa"/>
            <w:shd w:val="clear" w:color="auto" w:fill="auto"/>
          </w:tcPr>
          <w:p w:rsidR="00E275C3" w:rsidRDefault="005A0641">
            <w:pPr>
              <w:pStyle w:val="af7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Отбасы,отбасындағы тұрмыс,өзінің тұратын мекені туралы әңгімеге тарту арқылы тіл байлығын жетілдіру,сөздік қорын молайту.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дауысты және кейбір дауыссыз дыбыстарды анық айтады;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</w:p>
        </w:tc>
      </w:tr>
      <w:tr w:rsidR="00E275C3">
        <w:trPr>
          <w:trHeight w:val="1541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Танымдық  және зияткерлік дағдылары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pStyle w:val="af7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 xml:space="preserve">Геометриялық піш-ді атап айтуға, көлемін ажыратуға, конст-ден түрлі бөл-ді құрастыруға, топтастыруға, жем-ң сыртқы түрі,  дәмі </w:t>
            </w: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lastRenderedPageBreak/>
              <w:t>бойынша атауға үйрету.</w:t>
            </w:r>
          </w:p>
        </w:tc>
        <w:tc>
          <w:tcPr>
            <w:tcW w:w="3686" w:type="dxa"/>
            <w:shd w:val="clear" w:color="auto" w:fill="auto"/>
          </w:tcPr>
          <w:p w:rsidR="00E275C3" w:rsidRDefault="005A0641">
            <w:pPr>
              <w:pStyle w:val="af7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lastRenderedPageBreak/>
              <w:t>Қағаздан түрлі пішіндер жасау арқылы саусақ икемділігін дамыту.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Жаңаны тануға ұмтылады, заттарды қызығып, қуанып зерттейді;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</w:p>
        </w:tc>
      </w:tr>
      <w:tr w:rsidR="00E275C3">
        <w:trPr>
          <w:trHeight w:val="1313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lastRenderedPageBreak/>
              <w:t>Шығармашылық дағдыларының, зерттеу іс-әрекетінің дамуы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pStyle w:val="af7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Түстерді аж-ға, өздігінен бояуға, ермексазды қолдануға, бейнелей, мүсіндей алуға, қимыл арқ.өлең айтуға үйрету.</w:t>
            </w:r>
          </w:p>
        </w:tc>
        <w:tc>
          <w:tcPr>
            <w:tcW w:w="3686" w:type="dxa"/>
            <w:shd w:val="clear" w:color="auto" w:fill="auto"/>
          </w:tcPr>
          <w:p w:rsidR="00E275C3" w:rsidRDefault="005A0641">
            <w:pPr>
              <w:pStyle w:val="af7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Сурет салу және мүсіндеу техникасын жетілдіру,желіммен,қайшымен дұрыс жұмыс жасауға үйретуді жалғастыру.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Pr="005A0641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Т</w:t>
            </w:r>
            <w:r w:rsidRPr="005A0641">
              <w:rPr>
                <w:rFonts w:ascii="Times New Roman" w:eastAsia="Calibri" w:hAnsi="Times New Roman" w:cs="Times New Roman"/>
                <w:sz w:val="20"/>
                <w:szCs w:val="24"/>
                <w:lang w:val="ru-RU"/>
              </w:rPr>
              <w:t>ұтас қағаз бетіне бейнені орналастыра алады;</w:t>
            </w:r>
          </w:p>
          <w:p w:rsidR="00E275C3" w:rsidRPr="005A0641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ru-RU"/>
              </w:rPr>
            </w:pPr>
            <w:r w:rsidRPr="005A0641">
              <w:rPr>
                <w:rFonts w:ascii="Times New Roman" w:eastAsia="Calibri" w:hAnsi="Times New Roman" w:cs="Times New Roman"/>
                <w:sz w:val="20"/>
                <w:szCs w:val="24"/>
                <w:lang w:val="ru-RU"/>
              </w:rPr>
              <w:t>пішіндерді бояудың бастапқы дағдыларын игерген;</w:t>
            </w:r>
          </w:p>
          <w:p w:rsidR="00E275C3" w:rsidRPr="005A0641" w:rsidRDefault="00E27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E275C3" w:rsidRDefault="00E275C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</w:p>
        </w:tc>
      </w:tr>
      <w:tr w:rsidR="00E275C3">
        <w:trPr>
          <w:trHeight w:val="944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pStyle w:val="af7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Сурет  бойынша өсімдіктер мен жануарлардың атын атап айтуға жаттықтыру.</w:t>
            </w:r>
          </w:p>
          <w:p w:rsidR="00E275C3" w:rsidRDefault="00E275C3">
            <w:pPr>
              <w:pStyle w:val="af7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</w:p>
        </w:tc>
        <w:tc>
          <w:tcPr>
            <w:tcW w:w="3686" w:type="dxa"/>
            <w:shd w:val="clear" w:color="auto" w:fill="auto"/>
          </w:tcPr>
          <w:p w:rsidR="00E275C3" w:rsidRDefault="005A0641">
            <w:pPr>
              <w:pStyle w:val="af7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Халық дәстүрлеріне негізделген адамгершілік мінез-құлық нормаларын орындауға,ересектер мен кішілерге құрмет көрсете білуге тәрбиелеу.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Қазақ халқының тұрмыстық заттарын атайды;</w:t>
            </w:r>
          </w:p>
          <w:p w:rsidR="00E275C3" w:rsidRDefault="005A0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көлік құралдарын атайды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</w:p>
        </w:tc>
      </w:tr>
    </w:tbl>
    <w:p w:rsidR="00E275C3" w:rsidRDefault="00E275C3" w:rsidP="005A0641"/>
    <w:p w:rsidR="005A0641" w:rsidRDefault="005A0641" w:rsidP="005A0641"/>
    <w:p w:rsidR="005A0641" w:rsidRDefault="005A0641" w:rsidP="005A0641"/>
    <w:p w:rsidR="005A0641" w:rsidRDefault="005A0641" w:rsidP="005A0641"/>
    <w:p w:rsidR="005A0641" w:rsidRDefault="005A0641" w:rsidP="005A0641"/>
    <w:p w:rsidR="005A0641" w:rsidRDefault="005A0641" w:rsidP="005A0641"/>
    <w:p w:rsidR="005A0641" w:rsidRDefault="005A0641" w:rsidP="005A0641"/>
    <w:p w:rsidR="005A0641" w:rsidRDefault="005A0641" w:rsidP="005A0641"/>
    <w:p w:rsidR="005A0641" w:rsidRDefault="005A0641" w:rsidP="005A0641">
      <w:pPr>
        <w:spacing w:after="0"/>
      </w:pPr>
    </w:p>
    <w:p w:rsidR="005A0641" w:rsidRDefault="005A0641" w:rsidP="005A0641">
      <w:pPr>
        <w:spacing w:after="0"/>
      </w:pPr>
    </w:p>
    <w:p w:rsidR="00E275C3" w:rsidRDefault="005A0641" w:rsidP="005A0641">
      <w:pPr>
        <w:spacing w:after="0"/>
      </w:pPr>
      <w:r>
        <w:lastRenderedPageBreak/>
        <w:t>Білім беру ұйымы: "Жұлдыз" жекеменшік балабақшасы</w:t>
      </w:r>
    </w:p>
    <w:p w:rsidR="00E275C3" w:rsidRPr="005A0641" w:rsidRDefault="005A0641" w:rsidP="005A0641">
      <w:pPr>
        <w:spacing w:after="0"/>
      </w:pPr>
      <w:r w:rsidRPr="005A0641">
        <w:rPr>
          <w:lang w:val="ru-RU"/>
        </w:rPr>
        <w:t>Топ</w:t>
      </w:r>
      <w:r w:rsidRPr="005A0641">
        <w:t xml:space="preserve">: </w:t>
      </w:r>
      <w:r>
        <w:rPr>
          <w:lang w:val="ru-RU"/>
        </w:rPr>
        <w:t>Айгөлек</w:t>
      </w:r>
      <w:r w:rsidRPr="005A0641">
        <w:t xml:space="preserve"> </w:t>
      </w:r>
      <w:r w:rsidRPr="005A0641">
        <w:rPr>
          <w:lang w:val="ru-RU"/>
        </w:rPr>
        <w:t>ересек</w:t>
      </w:r>
      <w:r w:rsidRPr="005A0641">
        <w:t xml:space="preserve"> </w:t>
      </w:r>
      <w:r w:rsidRPr="005A0641">
        <w:rPr>
          <w:lang w:val="ru-RU"/>
        </w:rPr>
        <w:t>тобы</w:t>
      </w:r>
    </w:p>
    <w:p w:rsidR="00E275C3" w:rsidRPr="005A0641" w:rsidRDefault="005A0641" w:rsidP="005A0641">
      <w:pPr>
        <w:spacing w:after="0"/>
        <w:rPr>
          <w:lang w:val="ru-RU"/>
        </w:rPr>
      </w:pPr>
      <w:r w:rsidRPr="005A0641">
        <w:rPr>
          <w:lang w:val="ru-RU"/>
        </w:rPr>
        <w:t xml:space="preserve">Тәрбиешілер: </w:t>
      </w:r>
      <w:r w:rsidR="000455B3">
        <w:rPr>
          <w:lang w:val="ru-RU"/>
        </w:rPr>
        <w:t>Елжанова З, Уразбаева Г</w:t>
      </w:r>
    </w:p>
    <w:p w:rsidR="00E275C3" w:rsidRPr="005A0641" w:rsidRDefault="005A0641" w:rsidP="005A0641">
      <w:pPr>
        <w:spacing w:after="0"/>
        <w:rPr>
          <w:lang w:val="ru-RU"/>
        </w:rPr>
      </w:pPr>
      <w:r w:rsidRPr="005A0641">
        <w:rPr>
          <w:lang w:val="ru-RU"/>
        </w:rPr>
        <w:t xml:space="preserve">Баланың аты-жөні: </w:t>
      </w:r>
      <w:r>
        <w:rPr>
          <w:lang w:val="ru-RU"/>
        </w:rPr>
        <w:t>Серікбайұлы Муслим</w:t>
      </w:r>
    </w:p>
    <w:p w:rsidR="00E275C3" w:rsidRPr="005A0641" w:rsidRDefault="005A0641" w:rsidP="005A0641">
      <w:pPr>
        <w:spacing w:after="0"/>
        <w:rPr>
          <w:lang w:val="ru-RU"/>
        </w:rPr>
      </w:pPr>
      <w:r w:rsidRPr="005A0641">
        <w:rPr>
          <w:lang w:val="ru-RU"/>
        </w:rPr>
        <w:t>Туған күні: 29.06.2019</w:t>
      </w:r>
    </w:p>
    <w:p w:rsidR="00E275C3" w:rsidRPr="005A0641" w:rsidRDefault="00E275C3">
      <w:pPr>
        <w:rPr>
          <w:lang w:val="ru-RU"/>
        </w:rPr>
      </w:pPr>
    </w:p>
    <w:tbl>
      <w:tblPr>
        <w:tblStyle w:val="2c"/>
        <w:tblW w:w="0" w:type="auto"/>
        <w:tblLook w:val="04A0" w:firstRow="1" w:lastRow="0" w:firstColumn="1" w:lastColumn="0" w:noHBand="0" w:noVBand="1"/>
      </w:tblPr>
      <w:tblGrid>
        <w:gridCol w:w="2501"/>
        <w:gridCol w:w="2455"/>
        <w:gridCol w:w="3380"/>
        <w:gridCol w:w="2713"/>
        <w:gridCol w:w="2127"/>
      </w:tblGrid>
      <w:tr w:rsidR="00E275C3"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Құзіреттіліктер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         Қортынды </w:t>
            </w:r>
          </w:p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>(баланың даму деңгейі сәйкес келеді:</w:t>
            </w:r>
          </w:p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III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«жоғары»:</w:t>
            </w:r>
          </w:p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 «төмен»)</w:t>
            </w:r>
          </w:p>
        </w:tc>
      </w:tr>
      <w:tr w:rsidR="00E275C3">
        <w:trPr>
          <w:trHeight w:val="1580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Физикалық қасиеттері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pStyle w:val="af7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Жаттығуларды дұрыс жасауға, қим.ойын-ға қатысуға, сап тізбектен шықпай жүруге, жағымды көңіл-күй мен шынықтыру шараларын жасауға үйрету.</w:t>
            </w:r>
          </w:p>
        </w:tc>
        <w:tc>
          <w:tcPr>
            <w:tcW w:w="3686" w:type="dxa"/>
            <w:shd w:val="clear" w:color="auto" w:fill="auto"/>
          </w:tcPr>
          <w:p w:rsidR="00E275C3" w:rsidRDefault="005A0641">
            <w:pPr>
              <w:pStyle w:val="af7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Спорттық ойындар мен жаттығуларға деген қызығушылығын ояту.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 xml:space="preserve">Бірқалыпты, аяқтың ұшымен, әр түрлі бағытта жүгіреді; </w:t>
            </w:r>
          </w:p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 xml:space="preserve">сапта бір-бірлеп, шеңбер бойымен, шашырап, заттарды айналып жүгіреді; 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</w:p>
        </w:tc>
      </w:tr>
      <w:tr w:rsidR="00E275C3">
        <w:trPr>
          <w:trHeight w:val="1547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Коммуникативтік дағдылары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pStyle w:val="af7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Сұрақтарға жауап беруге, ойын арқылы дене мүшелерін атап айтуға, қысқа тақпақтарды жатқа айтуға, кейіпкерлердің бейнесін бейнелей білуге үйрету.</w:t>
            </w:r>
          </w:p>
        </w:tc>
        <w:tc>
          <w:tcPr>
            <w:tcW w:w="3686" w:type="dxa"/>
            <w:shd w:val="clear" w:color="auto" w:fill="auto"/>
          </w:tcPr>
          <w:p w:rsidR="00E275C3" w:rsidRDefault="005A0641">
            <w:pPr>
              <w:pStyle w:val="af7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Отбасы,отбасындағы тұрмыс,өзінің тұратын мекені туралы әңгімеге тарту арқылы тіл байлығын жетілдіру,сөздік қорын молайту.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дауысты және кейбір дауыссыз дыбыстарды анық айтады;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</w:p>
        </w:tc>
      </w:tr>
      <w:tr w:rsidR="00E275C3">
        <w:trPr>
          <w:trHeight w:val="1541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Танымдық  және зияткерлік дағдылары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pStyle w:val="af7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 xml:space="preserve">Геометриялық піш-ді атап айтуға, көлемін ажыратуға, конст-ден түрлі бөл-ді құрастыруға, топтастыруға, жем-ң сыртқы түрі,  дәмі </w:t>
            </w: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lastRenderedPageBreak/>
              <w:t>бойынша атауға үйрету.</w:t>
            </w:r>
          </w:p>
        </w:tc>
        <w:tc>
          <w:tcPr>
            <w:tcW w:w="3686" w:type="dxa"/>
            <w:shd w:val="clear" w:color="auto" w:fill="auto"/>
          </w:tcPr>
          <w:p w:rsidR="00E275C3" w:rsidRDefault="005A0641">
            <w:pPr>
              <w:pStyle w:val="af7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lastRenderedPageBreak/>
              <w:t>Қағаздан түрлі пішіндер жасау арқылы саусақ икемділігін дамыту.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Жаңаны тануға ұмтылады, заттарды қызығып, қуанып зерттейді;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</w:p>
        </w:tc>
      </w:tr>
      <w:tr w:rsidR="00E275C3">
        <w:trPr>
          <w:trHeight w:val="1313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lastRenderedPageBreak/>
              <w:t>Шығармашылық дағдыларының, зерттеу іс-әрекетінің дамуы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pStyle w:val="af7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Түстерді аж-ға, өздігінен бояуға, ермексазды қолдануға, бейнелей, мүсіндей алуға, қимыл арқ.өлең айтуға үйрету.</w:t>
            </w:r>
          </w:p>
        </w:tc>
        <w:tc>
          <w:tcPr>
            <w:tcW w:w="3686" w:type="dxa"/>
            <w:shd w:val="clear" w:color="auto" w:fill="auto"/>
          </w:tcPr>
          <w:p w:rsidR="00E275C3" w:rsidRDefault="005A0641">
            <w:pPr>
              <w:pStyle w:val="af7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Сурет салу және мүсіндеу техникасын жетілдіру,желіммен,қайшымен дұрыс жұмыс жасауға үйретуді жалғастыру.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Pr="005A0641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Т</w:t>
            </w:r>
            <w:r w:rsidRPr="005A0641">
              <w:rPr>
                <w:rFonts w:ascii="Times New Roman" w:eastAsia="Calibri" w:hAnsi="Times New Roman" w:cs="Times New Roman"/>
                <w:sz w:val="20"/>
                <w:szCs w:val="24"/>
                <w:lang w:val="ru-RU"/>
              </w:rPr>
              <w:t>ұтас қағаз бетіне бейнені орналастыра алады;</w:t>
            </w:r>
          </w:p>
          <w:p w:rsidR="00E275C3" w:rsidRPr="005A0641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ru-RU"/>
              </w:rPr>
            </w:pPr>
            <w:r w:rsidRPr="005A0641">
              <w:rPr>
                <w:rFonts w:ascii="Times New Roman" w:eastAsia="Calibri" w:hAnsi="Times New Roman" w:cs="Times New Roman"/>
                <w:sz w:val="20"/>
                <w:szCs w:val="24"/>
                <w:lang w:val="ru-RU"/>
              </w:rPr>
              <w:t>пішіндерді бояудың бастапқы дағдыларын игерген;</w:t>
            </w:r>
          </w:p>
          <w:p w:rsidR="00E275C3" w:rsidRPr="005A0641" w:rsidRDefault="00E27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E275C3" w:rsidRDefault="00E275C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</w:p>
        </w:tc>
      </w:tr>
      <w:tr w:rsidR="00E275C3">
        <w:trPr>
          <w:trHeight w:val="944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pStyle w:val="af7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Сурет  бойынша өсімдіктер мен жануарлардың атын атап айтуға жаттықтыру.</w:t>
            </w:r>
          </w:p>
          <w:p w:rsidR="00E275C3" w:rsidRDefault="00E275C3">
            <w:pPr>
              <w:pStyle w:val="af7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</w:p>
        </w:tc>
        <w:tc>
          <w:tcPr>
            <w:tcW w:w="3686" w:type="dxa"/>
            <w:shd w:val="clear" w:color="auto" w:fill="auto"/>
          </w:tcPr>
          <w:p w:rsidR="00E275C3" w:rsidRDefault="005A0641">
            <w:pPr>
              <w:pStyle w:val="af7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Халық дәстүрлеріне негізделген адамгершілік мінез-құлық нормаларын орындауға,ересектер мен кішілерге құрмет көрсете білуге тәрбиелеу.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Қазақ халқының тұрмыстық заттарын атайды;</w:t>
            </w:r>
          </w:p>
          <w:p w:rsidR="00E275C3" w:rsidRDefault="005A0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көлік құралдарын атайды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</w:p>
        </w:tc>
      </w:tr>
    </w:tbl>
    <w:p w:rsidR="00E275C3" w:rsidRDefault="00E275C3">
      <w:pPr>
        <w:pStyle w:val="1"/>
      </w:pPr>
    </w:p>
    <w:p w:rsidR="00E275C3" w:rsidRDefault="00E275C3">
      <w:pPr>
        <w:pStyle w:val="1"/>
      </w:pPr>
    </w:p>
    <w:p w:rsidR="00E275C3" w:rsidRDefault="00E275C3">
      <w:pPr>
        <w:pStyle w:val="1"/>
      </w:pPr>
    </w:p>
    <w:p w:rsidR="00E275C3" w:rsidRDefault="00E275C3">
      <w:pPr>
        <w:pStyle w:val="1"/>
      </w:pPr>
    </w:p>
    <w:p w:rsidR="00E275C3" w:rsidRDefault="00E275C3"/>
    <w:p w:rsidR="00E275C3" w:rsidRDefault="00E275C3"/>
    <w:p w:rsidR="00E275C3" w:rsidRDefault="005A0641">
      <w:pPr>
        <w:spacing w:after="0"/>
      </w:pPr>
      <w:r>
        <w:lastRenderedPageBreak/>
        <w:t>Білім беру ұйымы: "Жұлдыз" жекеменшік балабақшасы</w:t>
      </w:r>
    </w:p>
    <w:p w:rsidR="00E275C3" w:rsidRPr="005A0641" w:rsidRDefault="005A0641">
      <w:pPr>
        <w:spacing w:after="0"/>
        <w:rPr>
          <w:lang w:val="ru-RU"/>
        </w:rPr>
      </w:pPr>
      <w:r w:rsidRPr="005A0641">
        <w:rPr>
          <w:lang w:val="ru-RU"/>
        </w:rPr>
        <w:t xml:space="preserve">Топ: </w:t>
      </w:r>
      <w:r>
        <w:rPr>
          <w:lang w:val="ru-RU"/>
        </w:rPr>
        <w:t>Айгөлек</w:t>
      </w:r>
      <w:r w:rsidRPr="005A0641">
        <w:rPr>
          <w:lang w:val="ru-RU"/>
        </w:rPr>
        <w:t xml:space="preserve"> ересек тобы</w:t>
      </w:r>
    </w:p>
    <w:p w:rsidR="00E275C3" w:rsidRPr="005A0641" w:rsidRDefault="005A0641">
      <w:pPr>
        <w:spacing w:after="0"/>
        <w:rPr>
          <w:lang w:val="ru-RU"/>
        </w:rPr>
      </w:pPr>
      <w:r w:rsidRPr="005A0641">
        <w:rPr>
          <w:lang w:val="ru-RU"/>
        </w:rPr>
        <w:t xml:space="preserve">Тәрбиешілер: </w:t>
      </w:r>
      <w:r w:rsidR="000455B3">
        <w:rPr>
          <w:lang w:val="ru-RU"/>
        </w:rPr>
        <w:t>Елжанова З, Уразбаева Г</w:t>
      </w:r>
    </w:p>
    <w:p w:rsidR="00E275C3" w:rsidRPr="005A0641" w:rsidRDefault="005A0641">
      <w:pPr>
        <w:spacing w:after="0"/>
        <w:rPr>
          <w:lang w:val="ru-RU"/>
        </w:rPr>
      </w:pPr>
      <w:r w:rsidRPr="005A0641">
        <w:rPr>
          <w:lang w:val="ru-RU"/>
        </w:rPr>
        <w:t>Баланың аты-</w:t>
      </w:r>
      <w:r>
        <w:rPr>
          <w:lang w:val="ru-RU"/>
        </w:rPr>
        <w:t>жөні: Ветахан Камшат</w:t>
      </w:r>
    </w:p>
    <w:p w:rsidR="00E275C3" w:rsidRPr="005A0641" w:rsidRDefault="005A0641">
      <w:pPr>
        <w:spacing w:after="0"/>
        <w:rPr>
          <w:lang w:val="ru-RU"/>
        </w:rPr>
      </w:pPr>
      <w:r>
        <w:rPr>
          <w:lang w:val="ru-RU"/>
        </w:rPr>
        <w:t>Туған күні: 27.05.2019</w:t>
      </w:r>
    </w:p>
    <w:p w:rsidR="00E275C3" w:rsidRPr="005A0641" w:rsidRDefault="00E275C3">
      <w:pPr>
        <w:rPr>
          <w:lang w:val="ru-RU"/>
        </w:rPr>
      </w:pPr>
    </w:p>
    <w:tbl>
      <w:tblPr>
        <w:tblStyle w:val="2c"/>
        <w:tblW w:w="0" w:type="auto"/>
        <w:tblLook w:val="04A0" w:firstRow="1" w:lastRow="0" w:firstColumn="1" w:lastColumn="0" w:noHBand="0" w:noVBand="1"/>
      </w:tblPr>
      <w:tblGrid>
        <w:gridCol w:w="2501"/>
        <w:gridCol w:w="2455"/>
        <w:gridCol w:w="3380"/>
        <w:gridCol w:w="2713"/>
        <w:gridCol w:w="2127"/>
      </w:tblGrid>
      <w:tr w:rsidR="00E275C3"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Құзіреттіліктер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         Қортынды </w:t>
            </w:r>
          </w:p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>(баланың даму деңгейі сәйкес келеді:</w:t>
            </w:r>
          </w:p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III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«жоғары»:</w:t>
            </w:r>
          </w:p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 «төмен»)</w:t>
            </w:r>
          </w:p>
        </w:tc>
      </w:tr>
      <w:tr w:rsidR="00E275C3">
        <w:trPr>
          <w:trHeight w:val="1580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Физикалық қасиеттері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pStyle w:val="af7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Жаттығуларды дұрыс жасауға, қим.ойын-ға қатысуға, сап тізбектен шықпай жүруге, жағымды көңіл-күй мен шынықтыру шараларын жасауға үйрету.</w:t>
            </w:r>
          </w:p>
        </w:tc>
        <w:tc>
          <w:tcPr>
            <w:tcW w:w="3686" w:type="dxa"/>
            <w:shd w:val="clear" w:color="auto" w:fill="auto"/>
          </w:tcPr>
          <w:p w:rsidR="00E275C3" w:rsidRDefault="005A0641">
            <w:pPr>
              <w:pStyle w:val="af7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Спорттық ойындар мен жаттығуларға деген қызығушылығын ояту.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 xml:space="preserve">Бірқалыпты, аяқтың ұшымен, әр түрлі бағытта жүгіреді; </w:t>
            </w:r>
          </w:p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 xml:space="preserve">сапта бір-бірлеп, шеңбер бойымен, шашырап, заттарды айналып жүгіреді; 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</w:p>
        </w:tc>
      </w:tr>
      <w:tr w:rsidR="00E275C3">
        <w:trPr>
          <w:trHeight w:val="1547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Коммуникативтік дағдылары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pStyle w:val="af7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Сұрақтарға жауап беруге, ойын арқылы дене мүшелерін атап айтуға, қысқа тақпақтарды жатқа айтуға, кейіпкерлердің бейнесін бейнелей білуге үйрету.</w:t>
            </w:r>
          </w:p>
        </w:tc>
        <w:tc>
          <w:tcPr>
            <w:tcW w:w="3686" w:type="dxa"/>
            <w:shd w:val="clear" w:color="auto" w:fill="auto"/>
          </w:tcPr>
          <w:p w:rsidR="00E275C3" w:rsidRDefault="005A0641">
            <w:pPr>
              <w:pStyle w:val="af7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Отбасы,отбасындағы тұрмыс,өзінің тұратын мекені туралы әңгімеге тарту арқылы тіл байлығын жетілдіру,сөздік қорын молайту.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дауысты және кейбір дауыссыз дыбыстарды анық айтады;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</w:p>
        </w:tc>
      </w:tr>
      <w:tr w:rsidR="00E275C3">
        <w:trPr>
          <w:trHeight w:val="1541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Танымдық  және зияткерлік дағдылары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pStyle w:val="af7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 xml:space="preserve">Геометриялық піш-ді атап айтуға, көлемін ажыратуға, конст-ден түрлі бөл-ді құрастыруға, топтастыруға, жем-ң сыртқы түрі,  дәмі </w:t>
            </w: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lastRenderedPageBreak/>
              <w:t>бойынша атауға үйрету.</w:t>
            </w:r>
          </w:p>
        </w:tc>
        <w:tc>
          <w:tcPr>
            <w:tcW w:w="3686" w:type="dxa"/>
            <w:shd w:val="clear" w:color="auto" w:fill="auto"/>
          </w:tcPr>
          <w:p w:rsidR="00E275C3" w:rsidRDefault="005A0641">
            <w:pPr>
              <w:pStyle w:val="af7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lastRenderedPageBreak/>
              <w:t>Қағаздан түрлі пішіндер жасау арқылы саусақ икемділігін дамыту.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Жаңаны тануға ұмтылады, заттарды қызығып, қуанып зерттейді;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</w:p>
        </w:tc>
      </w:tr>
      <w:tr w:rsidR="00E275C3">
        <w:trPr>
          <w:trHeight w:val="1313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lastRenderedPageBreak/>
              <w:t>Шығармашылық дағдыларының, зерттеу іс-әрекетінің дамуы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pStyle w:val="af7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Түстерді аж-ға, өздігінен бояуға, ермексазды қолдануға, бейнелей, мүсіндей алуға, қимыл арқ.өлең айтуға үйрету.</w:t>
            </w:r>
          </w:p>
        </w:tc>
        <w:tc>
          <w:tcPr>
            <w:tcW w:w="3686" w:type="dxa"/>
            <w:shd w:val="clear" w:color="auto" w:fill="auto"/>
          </w:tcPr>
          <w:p w:rsidR="00E275C3" w:rsidRDefault="005A0641">
            <w:pPr>
              <w:pStyle w:val="af7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Сурет салу және мүсіндеу техникасын жетілдіру,желіммен,қайшымен дұрыс жұмыс жасауға үйретуді жалғастыру.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Pr="005A0641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Т</w:t>
            </w:r>
            <w:r w:rsidRPr="005A0641">
              <w:rPr>
                <w:rFonts w:ascii="Times New Roman" w:eastAsia="Calibri" w:hAnsi="Times New Roman" w:cs="Times New Roman"/>
                <w:sz w:val="20"/>
                <w:szCs w:val="24"/>
                <w:lang w:val="ru-RU"/>
              </w:rPr>
              <w:t>ұтас қағаз бетіне бейнені орналастыра алады;</w:t>
            </w:r>
          </w:p>
          <w:p w:rsidR="00E275C3" w:rsidRPr="005A0641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ru-RU"/>
              </w:rPr>
            </w:pPr>
            <w:r w:rsidRPr="005A0641">
              <w:rPr>
                <w:rFonts w:ascii="Times New Roman" w:eastAsia="Calibri" w:hAnsi="Times New Roman" w:cs="Times New Roman"/>
                <w:sz w:val="20"/>
                <w:szCs w:val="24"/>
                <w:lang w:val="ru-RU"/>
              </w:rPr>
              <w:t>пішіндерді бояудың бастапқы дағдыларын игерген;</w:t>
            </w:r>
          </w:p>
          <w:p w:rsidR="00E275C3" w:rsidRPr="005A0641" w:rsidRDefault="00E27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E275C3" w:rsidRDefault="00E275C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</w:p>
        </w:tc>
      </w:tr>
      <w:tr w:rsidR="00E275C3">
        <w:trPr>
          <w:trHeight w:val="944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pStyle w:val="af7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Сурет  бойынша өсімдіктер мен жануарлардың атын атап айтуға жаттықтыру.</w:t>
            </w:r>
          </w:p>
          <w:p w:rsidR="00E275C3" w:rsidRDefault="00E275C3">
            <w:pPr>
              <w:pStyle w:val="af7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</w:p>
        </w:tc>
        <w:tc>
          <w:tcPr>
            <w:tcW w:w="3686" w:type="dxa"/>
            <w:shd w:val="clear" w:color="auto" w:fill="auto"/>
          </w:tcPr>
          <w:p w:rsidR="00E275C3" w:rsidRDefault="005A0641">
            <w:pPr>
              <w:pStyle w:val="af7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Халық дәстүрлеріне негізделген адамгершілік мінез-құлық нормаларын орындауға,ересектер мен кішілерге құрмет көрсете білуге тәрбиелеу.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Қазақ халқының тұрмыстық заттарын атайды;</w:t>
            </w:r>
          </w:p>
          <w:p w:rsidR="00E275C3" w:rsidRDefault="005A0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көлік құралдарын атайды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</w:p>
        </w:tc>
      </w:tr>
    </w:tbl>
    <w:p w:rsidR="00E275C3" w:rsidRDefault="00E275C3">
      <w:pPr>
        <w:pStyle w:val="1"/>
      </w:pPr>
    </w:p>
    <w:p w:rsidR="00E275C3" w:rsidRDefault="00E275C3">
      <w:pPr>
        <w:pStyle w:val="1"/>
      </w:pPr>
    </w:p>
    <w:p w:rsidR="00E275C3" w:rsidRDefault="00E275C3">
      <w:pPr>
        <w:pStyle w:val="1"/>
      </w:pPr>
    </w:p>
    <w:p w:rsidR="00E275C3" w:rsidRDefault="00E275C3">
      <w:pPr>
        <w:pStyle w:val="1"/>
      </w:pPr>
    </w:p>
    <w:p w:rsidR="00E275C3" w:rsidRDefault="00E275C3"/>
    <w:p w:rsidR="00E275C3" w:rsidRDefault="00E275C3"/>
    <w:p w:rsidR="00E275C3" w:rsidRDefault="005A0641">
      <w:pPr>
        <w:spacing w:after="0"/>
      </w:pPr>
      <w:r>
        <w:lastRenderedPageBreak/>
        <w:t>Білім беру ұйымы: "Жұлдыз" жекеменшік балабақшасы</w:t>
      </w:r>
    </w:p>
    <w:p w:rsidR="00E275C3" w:rsidRPr="005A0641" w:rsidRDefault="005A0641">
      <w:pPr>
        <w:spacing w:after="0"/>
        <w:rPr>
          <w:lang w:val="ru-RU"/>
        </w:rPr>
      </w:pPr>
      <w:r w:rsidRPr="005A0641">
        <w:rPr>
          <w:lang w:val="ru-RU"/>
        </w:rPr>
        <w:t xml:space="preserve">Топ: </w:t>
      </w:r>
      <w:r>
        <w:rPr>
          <w:lang w:val="ru-RU"/>
        </w:rPr>
        <w:t>Айгөлек</w:t>
      </w:r>
      <w:r w:rsidRPr="005A0641">
        <w:rPr>
          <w:lang w:val="ru-RU"/>
        </w:rPr>
        <w:t xml:space="preserve"> ересек тобы</w:t>
      </w:r>
    </w:p>
    <w:p w:rsidR="00E275C3" w:rsidRPr="005A0641" w:rsidRDefault="005A0641">
      <w:pPr>
        <w:spacing w:after="0"/>
        <w:rPr>
          <w:lang w:val="ru-RU"/>
        </w:rPr>
      </w:pPr>
      <w:r w:rsidRPr="005A0641">
        <w:rPr>
          <w:lang w:val="ru-RU"/>
        </w:rPr>
        <w:t xml:space="preserve">Тәрбиешілер: </w:t>
      </w:r>
      <w:r w:rsidR="000455B3">
        <w:rPr>
          <w:lang w:val="ru-RU"/>
        </w:rPr>
        <w:t>Елжанова З, Уразбаева Г</w:t>
      </w:r>
    </w:p>
    <w:p w:rsidR="00E275C3" w:rsidRPr="005A0641" w:rsidRDefault="005A0641">
      <w:pPr>
        <w:spacing w:after="0"/>
        <w:rPr>
          <w:lang w:val="ru-RU"/>
        </w:rPr>
      </w:pPr>
      <w:r>
        <w:rPr>
          <w:lang w:val="ru-RU"/>
        </w:rPr>
        <w:t>Баланың аты-жөні: Ходжанияз Сәәнжан</w:t>
      </w:r>
    </w:p>
    <w:p w:rsidR="00E275C3" w:rsidRPr="005A0641" w:rsidRDefault="005A0641">
      <w:pPr>
        <w:spacing w:after="0"/>
        <w:rPr>
          <w:lang w:val="ru-RU"/>
        </w:rPr>
      </w:pPr>
      <w:r w:rsidRPr="005A0641">
        <w:rPr>
          <w:lang w:val="ru-RU"/>
        </w:rPr>
        <w:t xml:space="preserve">Туған күні: </w:t>
      </w:r>
      <w:r>
        <w:rPr>
          <w:lang w:val="ru-RU"/>
        </w:rPr>
        <w:t>23.04.2019</w:t>
      </w:r>
    </w:p>
    <w:p w:rsidR="00E275C3" w:rsidRPr="005A0641" w:rsidRDefault="00E275C3">
      <w:pPr>
        <w:rPr>
          <w:lang w:val="ru-RU"/>
        </w:rPr>
      </w:pPr>
    </w:p>
    <w:tbl>
      <w:tblPr>
        <w:tblStyle w:val="2c"/>
        <w:tblW w:w="0" w:type="auto"/>
        <w:tblLook w:val="04A0" w:firstRow="1" w:lastRow="0" w:firstColumn="1" w:lastColumn="0" w:noHBand="0" w:noVBand="1"/>
      </w:tblPr>
      <w:tblGrid>
        <w:gridCol w:w="2501"/>
        <w:gridCol w:w="2455"/>
        <w:gridCol w:w="3380"/>
        <w:gridCol w:w="2713"/>
        <w:gridCol w:w="2127"/>
      </w:tblGrid>
      <w:tr w:rsidR="00E275C3"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Құзіреттіліктер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         Қортынды </w:t>
            </w:r>
          </w:p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>(баланың даму деңгейі сәйкес келеді:</w:t>
            </w:r>
          </w:p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III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«жоғары»:</w:t>
            </w:r>
          </w:p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 «төмен»)</w:t>
            </w:r>
          </w:p>
        </w:tc>
      </w:tr>
      <w:tr w:rsidR="00E275C3">
        <w:trPr>
          <w:trHeight w:val="1580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Физикалық қасиеттері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pStyle w:val="af7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Жаттығуларды дұрыс жасауға, қим.ойын-ға қатысуға, сап тізбектен шықпай жүруге, жағымды көңіл-күй мен шынықтыру шараларын жасауға үйрету.</w:t>
            </w:r>
          </w:p>
        </w:tc>
        <w:tc>
          <w:tcPr>
            <w:tcW w:w="3686" w:type="dxa"/>
            <w:shd w:val="clear" w:color="auto" w:fill="auto"/>
          </w:tcPr>
          <w:p w:rsidR="00E275C3" w:rsidRDefault="005A0641">
            <w:pPr>
              <w:pStyle w:val="af7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Спорттық ойындар мен жаттығуларға деген қызығушылығын ояту.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 xml:space="preserve">Бірқалыпты, аяқтың ұшымен, әр түрлі бағытта жүгіреді; </w:t>
            </w:r>
          </w:p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 xml:space="preserve">сапта бір-бірлеп, шеңбер бойымен, шашырап, заттарды айналып жүгіреді; 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</w:p>
        </w:tc>
      </w:tr>
      <w:tr w:rsidR="00E275C3">
        <w:trPr>
          <w:trHeight w:val="1547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Коммуникативтік дағдылары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pStyle w:val="af7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Сұрақтарға жауап беруге, ойын арқылы дене мүшелерін атап айтуға, қысқа тақпақтарды жатқа айтуға, кейіпкерлердің бейнесін бейнелей білуге үйрету.</w:t>
            </w:r>
          </w:p>
        </w:tc>
        <w:tc>
          <w:tcPr>
            <w:tcW w:w="3686" w:type="dxa"/>
            <w:shd w:val="clear" w:color="auto" w:fill="auto"/>
          </w:tcPr>
          <w:p w:rsidR="00E275C3" w:rsidRDefault="005A0641">
            <w:pPr>
              <w:pStyle w:val="af7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Отбасы,отбасындағы тұрмыс,өзінің тұратын мекені туралы әңгімеге тарту арқылы тіл байлығын жетілдіру,сөздік қорын молайту.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дауысты және кейбір дауыссыз дыбыстарды анық айтады;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</w:p>
        </w:tc>
      </w:tr>
      <w:tr w:rsidR="00E275C3">
        <w:trPr>
          <w:trHeight w:val="1541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Танымдық  және зияткерлік дағдылары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pStyle w:val="af7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 xml:space="preserve">Геометриялық піш-ді атап айтуға, көлемін ажыратуға, конст-ден түрлі бөл-ді құрастыруға, топтастыруға, жем-ң сыртқы түрі,  дәмі </w:t>
            </w: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lastRenderedPageBreak/>
              <w:t>бойынша атауға үйрету.</w:t>
            </w:r>
          </w:p>
        </w:tc>
        <w:tc>
          <w:tcPr>
            <w:tcW w:w="3686" w:type="dxa"/>
            <w:shd w:val="clear" w:color="auto" w:fill="auto"/>
          </w:tcPr>
          <w:p w:rsidR="00E275C3" w:rsidRDefault="005A0641">
            <w:pPr>
              <w:pStyle w:val="af7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lastRenderedPageBreak/>
              <w:t>Қағаздан түрлі пішіндер жасау арқылы саусақ икемділігін дамыту.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Жаңаны тануға ұмтылады, заттарды қызығып, қуанып зерттейді;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</w:p>
        </w:tc>
      </w:tr>
      <w:tr w:rsidR="00E275C3">
        <w:trPr>
          <w:trHeight w:val="1313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lastRenderedPageBreak/>
              <w:t>Шығармашылық дағдыларының, зерттеу іс-әрекетінің дамуы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pStyle w:val="af7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Түстерді аж-ға, өздігінен бояуға, ермексазды қолдануға, бейнелей, мүсіндей алуға, қимыл арқ.өлең айтуға үйрету.</w:t>
            </w:r>
          </w:p>
        </w:tc>
        <w:tc>
          <w:tcPr>
            <w:tcW w:w="3686" w:type="dxa"/>
            <w:shd w:val="clear" w:color="auto" w:fill="auto"/>
          </w:tcPr>
          <w:p w:rsidR="00E275C3" w:rsidRDefault="005A0641">
            <w:pPr>
              <w:pStyle w:val="af7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Сурет салу және мүсіндеу техникасын жетілдіру,желіммен,қайшымен дұрыс жұмыс жасауға үйретуді жалғастыру.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Pr="005A0641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Т</w:t>
            </w:r>
            <w:r w:rsidRPr="005A0641">
              <w:rPr>
                <w:rFonts w:ascii="Times New Roman" w:eastAsia="Calibri" w:hAnsi="Times New Roman" w:cs="Times New Roman"/>
                <w:sz w:val="20"/>
                <w:szCs w:val="24"/>
                <w:lang w:val="ru-RU"/>
              </w:rPr>
              <w:t>ұтас қағаз бетіне бейнені орналастыра алады;</w:t>
            </w:r>
          </w:p>
          <w:p w:rsidR="00E275C3" w:rsidRPr="005A0641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ru-RU"/>
              </w:rPr>
            </w:pPr>
            <w:r w:rsidRPr="005A0641">
              <w:rPr>
                <w:rFonts w:ascii="Times New Roman" w:eastAsia="Calibri" w:hAnsi="Times New Roman" w:cs="Times New Roman"/>
                <w:sz w:val="20"/>
                <w:szCs w:val="24"/>
                <w:lang w:val="ru-RU"/>
              </w:rPr>
              <w:t>пішіндерді бояудың бастапқы дағдыларын игерген;</w:t>
            </w:r>
          </w:p>
          <w:p w:rsidR="00E275C3" w:rsidRPr="005A0641" w:rsidRDefault="00E27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E275C3" w:rsidRDefault="00E275C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</w:p>
        </w:tc>
      </w:tr>
      <w:tr w:rsidR="00E275C3">
        <w:trPr>
          <w:trHeight w:val="944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pStyle w:val="af7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Сурет  бойынша өсімдіктер мен жануарлардың атын атап айтуға жаттықтыру.</w:t>
            </w:r>
          </w:p>
          <w:p w:rsidR="00E275C3" w:rsidRDefault="00E275C3">
            <w:pPr>
              <w:pStyle w:val="af7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</w:p>
        </w:tc>
        <w:tc>
          <w:tcPr>
            <w:tcW w:w="3686" w:type="dxa"/>
            <w:shd w:val="clear" w:color="auto" w:fill="auto"/>
          </w:tcPr>
          <w:p w:rsidR="00E275C3" w:rsidRDefault="005A0641">
            <w:pPr>
              <w:pStyle w:val="af7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Халық дәстүрлеріне негізделген адамгершілік мінез-құлық нормаларын орындауға,ересектер мен кішілерге құрмет көрсете білуге тәрбиелеу.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Қазақ халқының тұрмыстық заттарын атайды;</w:t>
            </w:r>
          </w:p>
          <w:p w:rsidR="00E275C3" w:rsidRDefault="005A0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көлік құралдарын атайды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</w:p>
        </w:tc>
      </w:tr>
    </w:tbl>
    <w:p w:rsidR="00E275C3" w:rsidRDefault="00E275C3">
      <w:pPr>
        <w:pStyle w:val="1"/>
      </w:pPr>
    </w:p>
    <w:p w:rsidR="00E275C3" w:rsidRDefault="00E275C3">
      <w:pPr>
        <w:pStyle w:val="1"/>
      </w:pPr>
    </w:p>
    <w:p w:rsidR="00E275C3" w:rsidRDefault="00E275C3">
      <w:pPr>
        <w:pStyle w:val="1"/>
      </w:pPr>
    </w:p>
    <w:p w:rsidR="00E275C3" w:rsidRDefault="00E275C3">
      <w:pPr>
        <w:pStyle w:val="1"/>
      </w:pPr>
    </w:p>
    <w:p w:rsidR="00E275C3" w:rsidRDefault="00E275C3"/>
    <w:p w:rsidR="00E275C3" w:rsidRDefault="00E275C3"/>
    <w:p w:rsidR="00E275C3" w:rsidRDefault="005A0641">
      <w:pPr>
        <w:spacing w:after="0"/>
      </w:pPr>
      <w:r>
        <w:lastRenderedPageBreak/>
        <w:t>Білім беру ұйымы: "Жұлдыз" жекеменшік балабақшасы</w:t>
      </w:r>
    </w:p>
    <w:p w:rsidR="00E275C3" w:rsidRPr="005A0641" w:rsidRDefault="005A0641">
      <w:pPr>
        <w:spacing w:after="0"/>
        <w:rPr>
          <w:lang w:val="ru-RU"/>
        </w:rPr>
      </w:pPr>
      <w:r w:rsidRPr="005A0641">
        <w:rPr>
          <w:lang w:val="ru-RU"/>
        </w:rPr>
        <w:t xml:space="preserve">Топ: </w:t>
      </w:r>
      <w:r>
        <w:rPr>
          <w:lang w:val="ru-RU"/>
        </w:rPr>
        <w:t>Айгөлек</w:t>
      </w:r>
      <w:r w:rsidRPr="005A0641">
        <w:rPr>
          <w:lang w:val="ru-RU"/>
        </w:rPr>
        <w:t xml:space="preserve"> ересек тобы</w:t>
      </w:r>
    </w:p>
    <w:p w:rsidR="00E275C3" w:rsidRPr="005A0641" w:rsidRDefault="005A0641">
      <w:pPr>
        <w:spacing w:after="0"/>
        <w:rPr>
          <w:lang w:val="ru-RU"/>
        </w:rPr>
      </w:pPr>
      <w:r w:rsidRPr="005A0641">
        <w:rPr>
          <w:lang w:val="ru-RU"/>
        </w:rPr>
        <w:t xml:space="preserve">Тәрбиешілер: </w:t>
      </w:r>
      <w:r w:rsidR="000455B3">
        <w:rPr>
          <w:lang w:val="ru-RU"/>
        </w:rPr>
        <w:t>Елжанова З, Уразбаева Г</w:t>
      </w:r>
    </w:p>
    <w:p w:rsidR="00E275C3" w:rsidRPr="005A0641" w:rsidRDefault="005A0641">
      <w:pPr>
        <w:spacing w:after="0"/>
        <w:rPr>
          <w:lang w:val="ru-RU"/>
        </w:rPr>
      </w:pPr>
      <w:r w:rsidRPr="005A0641">
        <w:rPr>
          <w:lang w:val="ru-RU"/>
        </w:rPr>
        <w:t>Баланың аты-жөн</w:t>
      </w:r>
      <w:r w:rsidR="00DD0008">
        <w:rPr>
          <w:lang w:val="ru-RU"/>
        </w:rPr>
        <w:t>і: Еркінбай Раяна</w:t>
      </w:r>
    </w:p>
    <w:p w:rsidR="00E275C3" w:rsidRPr="00DD0008" w:rsidRDefault="00DD0008">
      <w:pPr>
        <w:spacing w:after="0"/>
        <w:rPr>
          <w:lang w:val="ru-RU"/>
        </w:rPr>
      </w:pPr>
      <w:r w:rsidRPr="00DD0008">
        <w:rPr>
          <w:lang w:val="ru-RU"/>
        </w:rPr>
        <w:t>Туған күні: 13,09.2019</w:t>
      </w:r>
    </w:p>
    <w:p w:rsidR="00E275C3" w:rsidRPr="00DD0008" w:rsidRDefault="00E275C3">
      <w:pPr>
        <w:rPr>
          <w:lang w:val="ru-RU"/>
        </w:rPr>
      </w:pPr>
    </w:p>
    <w:tbl>
      <w:tblPr>
        <w:tblStyle w:val="2c"/>
        <w:tblW w:w="0" w:type="auto"/>
        <w:tblLook w:val="04A0" w:firstRow="1" w:lastRow="0" w:firstColumn="1" w:lastColumn="0" w:noHBand="0" w:noVBand="1"/>
      </w:tblPr>
      <w:tblGrid>
        <w:gridCol w:w="2501"/>
        <w:gridCol w:w="2455"/>
        <w:gridCol w:w="3380"/>
        <w:gridCol w:w="2713"/>
        <w:gridCol w:w="2127"/>
      </w:tblGrid>
      <w:tr w:rsidR="00E275C3"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Құзіреттіліктер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         Қортынды </w:t>
            </w:r>
          </w:p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>(баланың даму деңгейі сәйкес келеді:</w:t>
            </w:r>
          </w:p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III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«жоғары»:</w:t>
            </w:r>
          </w:p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 «төмен»)</w:t>
            </w:r>
          </w:p>
        </w:tc>
      </w:tr>
      <w:tr w:rsidR="00E275C3">
        <w:trPr>
          <w:trHeight w:val="1580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Физикалық қасиеттері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pStyle w:val="af7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Жаттығуларды дұрыс жасауға, қим.ойын-ға қатысуға, сап тізбектен шықпай жүруге, жағымды көңіл-күй мен шынықтыру шараларын жасауға үйрету.</w:t>
            </w:r>
          </w:p>
        </w:tc>
        <w:tc>
          <w:tcPr>
            <w:tcW w:w="3686" w:type="dxa"/>
            <w:shd w:val="clear" w:color="auto" w:fill="auto"/>
          </w:tcPr>
          <w:p w:rsidR="00E275C3" w:rsidRDefault="005A0641">
            <w:pPr>
              <w:pStyle w:val="af7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Спорттық ойындар мен жаттығуларға деген қызығушылығын ояту.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 xml:space="preserve">Бірқалыпты, аяқтың ұшымен, әр түрлі бағытта жүгіреді; </w:t>
            </w:r>
          </w:p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 xml:space="preserve">сапта бір-бірлеп, шеңбер бойымен, шашырап, заттарды айналып жүгіреді; 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</w:p>
        </w:tc>
      </w:tr>
      <w:tr w:rsidR="00E275C3">
        <w:trPr>
          <w:trHeight w:val="1547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Коммуникативтік дағдылары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pStyle w:val="af7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Сұрақтарға жауап беруге, ойын арқылы дене мүшелерін атап айтуға, қысқа тақпақтарды жатқа айтуға, кейіпкерлердің бейнесін бейнелей білуге үйрету.</w:t>
            </w:r>
          </w:p>
        </w:tc>
        <w:tc>
          <w:tcPr>
            <w:tcW w:w="3686" w:type="dxa"/>
            <w:shd w:val="clear" w:color="auto" w:fill="auto"/>
          </w:tcPr>
          <w:p w:rsidR="00E275C3" w:rsidRDefault="005A0641">
            <w:pPr>
              <w:pStyle w:val="af7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Отбасы,отбасындағы тұрмыс,өзінің тұратын мекені туралы әңгімеге тарту арқылы тіл байлығын жетілдіру,сөздік қорын молайту.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дауысты және кейбір дауыссыз дыбыстарды анық айтады;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</w:p>
        </w:tc>
      </w:tr>
      <w:tr w:rsidR="00E275C3">
        <w:trPr>
          <w:trHeight w:val="1541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Танымдық  және зияткерлік дағдылары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pStyle w:val="af7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 xml:space="preserve">Геометриялық піш-ді атап айтуға, көлемін ажыратуға, конст-ден түрлі бөл-ді құрастыруға, топтастыруға, жем-ң сыртқы түрі,  дәмі </w:t>
            </w: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lastRenderedPageBreak/>
              <w:t>бойынша атауға үйрету.</w:t>
            </w:r>
          </w:p>
        </w:tc>
        <w:tc>
          <w:tcPr>
            <w:tcW w:w="3686" w:type="dxa"/>
            <w:shd w:val="clear" w:color="auto" w:fill="auto"/>
          </w:tcPr>
          <w:p w:rsidR="00E275C3" w:rsidRDefault="005A0641">
            <w:pPr>
              <w:pStyle w:val="af7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lastRenderedPageBreak/>
              <w:t>Қағаздан түрлі пішіндер жасау арқылы саусақ икемділігін дамыту.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Жаңаны тануға ұмтылады, заттарды қызығып, қуанып зерттейді;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</w:p>
        </w:tc>
      </w:tr>
      <w:tr w:rsidR="00E275C3">
        <w:trPr>
          <w:trHeight w:val="1313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lastRenderedPageBreak/>
              <w:t>Шығармашылық дағдыларының, зерттеу іс-әрекетінің дамуы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pStyle w:val="af7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Түстерді аж-ға, өздігінен бояуға, ермексазды қолдануға, бейнелей, мүсіндей алуға, қимыл арқ.өлең айтуға үйрету.</w:t>
            </w:r>
          </w:p>
        </w:tc>
        <w:tc>
          <w:tcPr>
            <w:tcW w:w="3686" w:type="dxa"/>
            <w:shd w:val="clear" w:color="auto" w:fill="auto"/>
          </w:tcPr>
          <w:p w:rsidR="00E275C3" w:rsidRDefault="005A0641">
            <w:pPr>
              <w:pStyle w:val="af7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Сурет салу және мүсіндеу техникасын жетілдіру,желіммен,қайшымен дұрыс жұмыс жасауға үйретуді жалғастыру.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Pr="005A0641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Т</w:t>
            </w:r>
            <w:r w:rsidRPr="005A0641">
              <w:rPr>
                <w:rFonts w:ascii="Times New Roman" w:eastAsia="Calibri" w:hAnsi="Times New Roman" w:cs="Times New Roman"/>
                <w:sz w:val="20"/>
                <w:szCs w:val="24"/>
                <w:lang w:val="ru-RU"/>
              </w:rPr>
              <w:t>ұтас қағаз бетіне бейнені орналастыра алады;</w:t>
            </w:r>
          </w:p>
          <w:p w:rsidR="00E275C3" w:rsidRPr="005A0641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ru-RU"/>
              </w:rPr>
            </w:pPr>
            <w:r w:rsidRPr="005A0641">
              <w:rPr>
                <w:rFonts w:ascii="Times New Roman" w:eastAsia="Calibri" w:hAnsi="Times New Roman" w:cs="Times New Roman"/>
                <w:sz w:val="20"/>
                <w:szCs w:val="24"/>
                <w:lang w:val="ru-RU"/>
              </w:rPr>
              <w:t>пішіндерді бояудың бастапқы дағдыларын игерген;</w:t>
            </w:r>
          </w:p>
          <w:p w:rsidR="00E275C3" w:rsidRPr="005A0641" w:rsidRDefault="00E27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E275C3" w:rsidRDefault="00E275C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</w:p>
        </w:tc>
      </w:tr>
      <w:tr w:rsidR="00E275C3">
        <w:trPr>
          <w:trHeight w:val="944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pStyle w:val="af7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Сурет  бойынша өсімдіктер мен жануарлардың атын атап айтуға жаттықтыру.</w:t>
            </w:r>
          </w:p>
          <w:p w:rsidR="00E275C3" w:rsidRDefault="00E275C3">
            <w:pPr>
              <w:pStyle w:val="af7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</w:p>
        </w:tc>
        <w:tc>
          <w:tcPr>
            <w:tcW w:w="3686" w:type="dxa"/>
            <w:shd w:val="clear" w:color="auto" w:fill="auto"/>
          </w:tcPr>
          <w:p w:rsidR="00E275C3" w:rsidRDefault="005A0641">
            <w:pPr>
              <w:pStyle w:val="af7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Халық дәстүрлеріне негізделген адамгершілік мінез-құлық нормаларын орындауға,ересектер мен кішілерге құрмет көрсете білуге тәрбиелеу.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Қазақ халқының тұрмыстық заттарын атайды;</w:t>
            </w:r>
          </w:p>
          <w:p w:rsidR="00E275C3" w:rsidRDefault="005A0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көлік құралдарын атайды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</w:p>
        </w:tc>
      </w:tr>
    </w:tbl>
    <w:p w:rsidR="00E275C3" w:rsidRDefault="005A0641">
      <w:r>
        <w:br w:type="page"/>
      </w:r>
    </w:p>
    <w:p w:rsidR="00E275C3" w:rsidRDefault="005A0641">
      <w:pPr>
        <w:spacing w:after="0"/>
      </w:pPr>
      <w:r>
        <w:lastRenderedPageBreak/>
        <w:t>Білім беру ұйымы: "Жұлдыз" жекеменшік балабақшасы</w:t>
      </w:r>
    </w:p>
    <w:p w:rsidR="00E275C3" w:rsidRPr="005A0641" w:rsidRDefault="005A0641">
      <w:pPr>
        <w:spacing w:after="0"/>
        <w:rPr>
          <w:lang w:val="ru-RU"/>
        </w:rPr>
      </w:pPr>
      <w:r w:rsidRPr="005A0641">
        <w:rPr>
          <w:lang w:val="ru-RU"/>
        </w:rPr>
        <w:t xml:space="preserve">Топ: </w:t>
      </w:r>
      <w:r>
        <w:rPr>
          <w:lang w:val="ru-RU"/>
        </w:rPr>
        <w:t>Айгөлек</w:t>
      </w:r>
      <w:r w:rsidRPr="005A0641">
        <w:rPr>
          <w:lang w:val="ru-RU"/>
        </w:rPr>
        <w:t xml:space="preserve"> ересек тобы</w:t>
      </w:r>
    </w:p>
    <w:p w:rsidR="00E275C3" w:rsidRPr="005A0641" w:rsidRDefault="005A0641">
      <w:pPr>
        <w:spacing w:after="0"/>
        <w:rPr>
          <w:lang w:val="ru-RU"/>
        </w:rPr>
      </w:pPr>
      <w:r w:rsidRPr="005A0641">
        <w:rPr>
          <w:lang w:val="ru-RU"/>
        </w:rPr>
        <w:t xml:space="preserve">Тәрбиешілер: </w:t>
      </w:r>
      <w:r w:rsidR="000455B3">
        <w:rPr>
          <w:lang w:val="ru-RU"/>
        </w:rPr>
        <w:t>Елжанова З, Уразбаева Г</w:t>
      </w:r>
    </w:p>
    <w:p w:rsidR="00E275C3" w:rsidRPr="005A0641" w:rsidRDefault="005A0641">
      <w:pPr>
        <w:spacing w:after="0"/>
        <w:rPr>
          <w:lang w:val="ru-RU"/>
        </w:rPr>
      </w:pPr>
      <w:r w:rsidRPr="005A0641">
        <w:rPr>
          <w:lang w:val="ru-RU"/>
        </w:rPr>
        <w:t>Баланың ат</w:t>
      </w:r>
      <w:r w:rsidR="00DD0008">
        <w:rPr>
          <w:lang w:val="ru-RU"/>
        </w:rPr>
        <w:t>ы-жөні: Ерланқызы Інжу</w:t>
      </w:r>
    </w:p>
    <w:p w:rsidR="00E275C3" w:rsidRPr="00DD0008" w:rsidRDefault="00DD0008">
      <w:pPr>
        <w:spacing w:after="0"/>
        <w:rPr>
          <w:lang w:val="ru-RU"/>
        </w:rPr>
      </w:pPr>
      <w:r w:rsidRPr="00DD0008">
        <w:rPr>
          <w:lang w:val="ru-RU"/>
        </w:rPr>
        <w:t>Туған күні: 24.03.2019</w:t>
      </w:r>
    </w:p>
    <w:p w:rsidR="00E275C3" w:rsidRPr="00DD0008" w:rsidRDefault="00E275C3">
      <w:pPr>
        <w:rPr>
          <w:lang w:val="ru-RU"/>
        </w:rPr>
      </w:pPr>
    </w:p>
    <w:tbl>
      <w:tblPr>
        <w:tblStyle w:val="2c"/>
        <w:tblW w:w="0" w:type="auto"/>
        <w:tblLook w:val="04A0" w:firstRow="1" w:lastRow="0" w:firstColumn="1" w:lastColumn="0" w:noHBand="0" w:noVBand="1"/>
      </w:tblPr>
      <w:tblGrid>
        <w:gridCol w:w="2501"/>
        <w:gridCol w:w="2455"/>
        <w:gridCol w:w="3380"/>
        <w:gridCol w:w="2713"/>
        <w:gridCol w:w="2127"/>
      </w:tblGrid>
      <w:tr w:rsidR="00E275C3"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Құзіреттіліктер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         Қортынды </w:t>
            </w:r>
          </w:p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>(баланың даму деңгейі сәйкес келеді:</w:t>
            </w:r>
          </w:p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III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«жоғары»:</w:t>
            </w:r>
          </w:p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 «төмен»)</w:t>
            </w:r>
          </w:p>
        </w:tc>
      </w:tr>
      <w:tr w:rsidR="00E275C3">
        <w:trPr>
          <w:trHeight w:val="1580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Физикалық қасиеттері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pStyle w:val="af7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Жаттығуларды дұрыс жасауға, қим.ойын-ға қатысуға, сап тізбектен шықпай жүруге, жағымды көңіл-күй мен шынықтыру шараларын жасауға үйрету.</w:t>
            </w:r>
          </w:p>
        </w:tc>
        <w:tc>
          <w:tcPr>
            <w:tcW w:w="3686" w:type="dxa"/>
            <w:shd w:val="clear" w:color="auto" w:fill="auto"/>
          </w:tcPr>
          <w:p w:rsidR="00E275C3" w:rsidRDefault="005A0641">
            <w:pPr>
              <w:pStyle w:val="af7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Спорттық ойындар мен жаттығуларға деген қызығушылығын ояту.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 xml:space="preserve">Бірқалыпты, аяқтың ұшымен, әр түрлі бағытта жүгіреді; </w:t>
            </w:r>
          </w:p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 xml:space="preserve">сапта бір-бірлеп, шеңбер бойымен, шашырап, заттарды айналып жүгіреді; 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</w:p>
        </w:tc>
      </w:tr>
      <w:tr w:rsidR="00E275C3">
        <w:trPr>
          <w:trHeight w:val="1547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Коммуникативтік дағдылары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pStyle w:val="af7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Сұрақтарға жауап беруге, ойын арқылы дене мүшелерін атап айтуға, қысқа тақпақтарды жатқа айтуға, кейіпкерлердің бейнесін бейнелей білуге үйрету.</w:t>
            </w:r>
          </w:p>
        </w:tc>
        <w:tc>
          <w:tcPr>
            <w:tcW w:w="3686" w:type="dxa"/>
            <w:shd w:val="clear" w:color="auto" w:fill="auto"/>
          </w:tcPr>
          <w:p w:rsidR="00E275C3" w:rsidRDefault="005A0641">
            <w:pPr>
              <w:pStyle w:val="af7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Отбасы,отбасындағы тұрмыс,өзінің тұратын мекені туралы әңгімеге тарту арқылы тіл байлығын жетілдіру,сөздік қорын молайту.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дауысты және кейбір дауыссыз дыбыстарды анық айтады;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</w:p>
        </w:tc>
      </w:tr>
      <w:tr w:rsidR="00E275C3">
        <w:trPr>
          <w:trHeight w:val="1541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Танымдық  және зияткерлік дағдылары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pStyle w:val="af7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 xml:space="preserve">Геометриялық піш-ді атап айтуға, көлемін ажыратуға, конст-ден түрлі бөл-ді құрастыруға, топтастыруға, жем-ң сыртқы түрі,  дәмі </w:t>
            </w: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lastRenderedPageBreak/>
              <w:t>бойынша атауға үйрету.</w:t>
            </w:r>
          </w:p>
        </w:tc>
        <w:tc>
          <w:tcPr>
            <w:tcW w:w="3686" w:type="dxa"/>
            <w:shd w:val="clear" w:color="auto" w:fill="auto"/>
          </w:tcPr>
          <w:p w:rsidR="00E275C3" w:rsidRDefault="005A0641">
            <w:pPr>
              <w:pStyle w:val="af7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lastRenderedPageBreak/>
              <w:t>Қағаздан түрлі пішіндер жасау арқылы саусақ икемділігін дамыту.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Жаңаны тануға ұмтылады, заттарды қызығып, қуанып зерттейді;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</w:p>
        </w:tc>
      </w:tr>
      <w:tr w:rsidR="00E275C3">
        <w:trPr>
          <w:trHeight w:val="1313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lastRenderedPageBreak/>
              <w:t>Шығармашылық дағдыларының, зерттеу іс-әрекетінің дамуы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pStyle w:val="af7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Түстерді аж-ға, өздігінен бояуға, ермексазды қолдануға, бейнелей, мүсіндей алуға, қимыл арқ.өлең айтуға үйрету.</w:t>
            </w:r>
          </w:p>
        </w:tc>
        <w:tc>
          <w:tcPr>
            <w:tcW w:w="3686" w:type="dxa"/>
            <w:shd w:val="clear" w:color="auto" w:fill="auto"/>
          </w:tcPr>
          <w:p w:rsidR="00E275C3" w:rsidRDefault="005A0641">
            <w:pPr>
              <w:pStyle w:val="af7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Сурет салу және мүсіндеу техникасын жетілдіру,желіммен,қайшымен дұрыс жұмыс жасауға үйретуді жалғастыру.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Pr="005A0641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Т</w:t>
            </w:r>
            <w:r w:rsidRPr="005A0641">
              <w:rPr>
                <w:rFonts w:ascii="Times New Roman" w:eastAsia="Calibri" w:hAnsi="Times New Roman" w:cs="Times New Roman"/>
                <w:sz w:val="20"/>
                <w:szCs w:val="24"/>
                <w:lang w:val="ru-RU"/>
              </w:rPr>
              <w:t>ұтас қағаз бетіне бейнені орналастыра алады;</w:t>
            </w:r>
          </w:p>
          <w:p w:rsidR="00E275C3" w:rsidRPr="005A0641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ru-RU"/>
              </w:rPr>
            </w:pPr>
            <w:r w:rsidRPr="005A0641">
              <w:rPr>
                <w:rFonts w:ascii="Times New Roman" w:eastAsia="Calibri" w:hAnsi="Times New Roman" w:cs="Times New Roman"/>
                <w:sz w:val="20"/>
                <w:szCs w:val="24"/>
                <w:lang w:val="ru-RU"/>
              </w:rPr>
              <w:t>пішіндерді бояудың бастапқы дағдыларын игерген;</w:t>
            </w:r>
          </w:p>
          <w:p w:rsidR="00E275C3" w:rsidRPr="005A0641" w:rsidRDefault="00E27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E275C3" w:rsidRDefault="00E275C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</w:p>
        </w:tc>
      </w:tr>
      <w:tr w:rsidR="00E275C3">
        <w:trPr>
          <w:trHeight w:val="944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pStyle w:val="af7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Сурет  бойынша өсімдіктер мен жануарлардың атын атап айтуға жаттықтыру.</w:t>
            </w:r>
          </w:p>
          <w:p w:rsidR="00E275C3" w:rsidRDefault="00E275C3">
            <w:pPr>
              <w:pStyle w:val="af7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</w:p>
        </w:tc>
        <w:tc>
          <w:tcPr>
            <w:tcW w:w="3686" w:type="dxa"/>
            <w:shd w:val="clear" w:color="auto" w:fill="auto"/>
          </w:tcPr>
          <w:p w:rsidR="00E275C3" w:rsidRDefault="005A0641">
            <w:pPr>
              <w:pStyle w:val="af7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Халық дәстүрлеріне негізделген адамгершілік мінез-құлық нормаларын орындауға,ересектер мен кішілерге құрмет көрсете білуге тәрбиелеу.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Қазақ халқының тұрмыстық заттарын атайды;</w:t>
            </w:r>
          </w:p>
          <w:p w:rsidR="00E275C3" w:rsidRDefault="005A0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көлік құралдарын атайды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</w:p>
        </w:tc>
      </w:tr>
    </w:tbl>
    <w:p w:rsidR="00E275C3" w:rsidRDefault="00E275C3">
      <w:pPr>
        <w:pStyle w:val="1"/>
      </w:pPr>
    </w:p>
    <w:p w:rsidR="00E275C3" w:rsidRDefault="00E275C3">
      <w:pPr>
        <w:pStyle w:val="1"/>
      </w:pPr>
    </w:p>
    <w:p w:rsidR="00E275C3" w:rsidRDefault="00E275C3">
      <w:pPr>
        <w:pStyle w:val="1"/>
      </w:pPr>
    </w:p>
    <w:p w:rsidR="00E275C3" w:rsidRDefault="00E275C3">
      <w:pPr>
        <w:pStyle w:val="1"/>
      </w:pPr>
    </w:p>
    <w:p w:rsidR="00E275C3" w:rsidRDefault="00E275C3"/>
    <w:p w:rsidR="00E275C3" w:rsidRDefault="00E275C3"/>
    <w:p w:rsidR="00E275C3" w:rsidRDefault="005A0641">
      <w:pPr>
        <w:spacing w:after="0"/>
      </w:pPr>
      <w:r>
        <w:lastRenderedPageBreak/>
        <w:t>Білім беру ұйымы: "Жұлдыз" жекеменшік балабақшасы</w:t>
      </w:r>
    </w:p>
    <w:p w:rsidR="00E275C3" w:rsidRPr="005A0641" w:rsidRDefault="005A0641">
      <w:pPr>
        <w:spacing w:after="0"/>
        <w:rPr>
          <w:lang w:val="ru-RU"/>
        </w:rPr>
      </w:pPr>
      <w:r w:rsidRPr="005A0641">
        <w:rPr>
          <w:lang w:val="ru-RU"/>
        </w:rPr>
        <w:t xml:space="preserve">Топ: </w:t>
      </w:r>
      <w:r>
        <w:rPr>
          <w:lang w:val="ru-RU"/>
        </w:rPr>
        <w:t>Айгөлек</w:t>
      </w:r>
      <w:r w:rsidRPr="005A0641">
        <w:rPr>
          <w:lang w:val="ru-RU"/>
        </w:rPr>
        <w:t xml:space="preserve"> ересек тобы</w:t>
      </w:r>
    </w:p>
    <w:p w:rsidR="00E275C3" w:rsidRPr="005A0641" w:rsidRDefault="005A0641">
      <w:pPr>
        <w:spacing w:after="0"/>
        <w:rPr>
          <w:lang w:val="ru-RU"/>
        </w:rPr>
      </w:pPr>
      <w:r w:rsidRPr="005A0641">
        <w:rPr>
          <w:lang w:val="ru-RU"/>
        </w:rPr>
        <w:t xml:space="preserve">Тәрбиешілер: </w:t>
      </w:r>
      <w:r w:rsidR="000455B3">
        <w:rPr>
          <w:lang w:val="ru-RU"/>
        </w:rPr>
        <w:t>Елжанова З, Уразбаева Г</w:t>
      </w:r>
    </w:p>
    <w:p w:rsidR="00E275C3" w:rsidRPr="005A0641" w:rsidRDefault="005A0641">
      <w:pPr>
        <w:spacing w:after="0"/>
        <w:rPr>
          <w:lang w:val="ru-RU"/>
        </w:rPr>
      </w:pPr>
      <w:r w:rsidRPr="005A0641">
        <w:rPr>
          <w:lang w:val="ru-RU"/>
        </w:rPr>
        <w:t>Бал</w:t>
      </w:r>
      <w:r w:rsidR="00DD0008">
        <w:rPr>
          <w:lang w:val="ru-RU"/>
        </w:rPr>
        <w:t>аның аты-жөні: Омарова Ақнұр</w:t>
      </w:r>
    </w:p>
    <w:p w:rsidR="00E275C3" w:rsidRPr="005A0641" w:rsidRDefault="00DD0008">
      <w:pPr>
        <w:spacing w:after="0"/>
        <w:rPr>
          <w:lang w:val="ru-RU"/>
        </w:rPr>
      </w:pPr>
      <w:r>
        <w:rPr>
          <w:lang w:val="ru-RU"/>
        </w:rPr>
        <w:t>Туған күні: 09.07.2019</w:t>
      </w:r>
    </w:p>
    <w:p w:rsidR="00E275C3" w:rsidRPr="005A0641" w:rsidRDefault="00E275C3">
      <w:pPr>
        <w:rPr>
          <w:lang w:val="ru-RU"/>
        </w:rPr>
      </w:pPr>
    </w:p>
    <w:tbl>
      <w:tblPr>
        <w:tblStyle w:val="2c"/>
        <w:tblW w:w="0" w:type="auto"/>
        <w:tblLook w:val="04A0" w:firstRow="1" w:lastRow="0" w:firstColumn="1" w:lastColumn="0" w:noHBand="0" w:noVBand="1"/>
      </w:tblPr>
      <w:tblGrid>
        <w:gridCol w:w="2501"/>
        <w:gridCol w:w="2455"/>
        <w:gridCol w:w="3380"/>
        <w:gridCol w:w="2713"/>
        <w:gridCol w:w="2127"/>
      </w:tblGrid>
      <w:tr w:rsidR="00E275C3"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Құзіреттіліктер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         Қортынды </w:t>
            </w:r>
          </w:p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>(баланың даму деңгейі сәйкес келеді:</w:t>
            </w:r>
          </w:p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III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«жоғары»:</w:t>
            </w:r>
          </w:p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 «төмен»)</w:t>
            </w:r>
          </w:p>
        </w:tc>
      </w:tr>
      <w:tr w:rsidR="00E275C3">
        <w:trPr>
          <w:trHeight w:val="1580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Физикалық қасиеттері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pStyle w:val="af7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Жаттығуларды дұрыс жасауға, қим.ойын-ға қатысуға, сап тізбектен шықпай жүруге, жағымды көңіл-күй мен шынықтыру шараларын жасауға үйрету.</w:t>
            </w:r>
          </w:p>
        </w:tc>
        <w:tc>
          <w:tcPr>
            <w:tcW w:w="3686" w:type="dxa"/>
            <w:shd w:val="clear" w:color="auto" w:fill="auto"/>
          </w:tcPr>
          <w:p w:rsidR="00E275C3" w:rsidRDefault="005A0641">
            <w:pPr>
              <w:pStyle w:val="af7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Спорттық ойындар мен жаттығуларға деген қызығушылығын ояту.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 xml:space="preserve">Бірқалыпты, аяқтың ұшымен, әр түрлі бағытта жүгіреді; </w:t>
            </w:r>
          </w:p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 xml:space="preserve">сапта бір-бірлеп, шеңбер бойымен, шашырап, заттарды айналып жүгіреді; 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</w:p>
        </w:tc>
      </w:tr>
      <w:tr w:rsidR="00E275C3">
        <w:trPr>
          <w:trHeight w:val="1547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Коммуникативтік дағдылары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pStyle w:val="af7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Сұрақтарға жауап беруге, ойын арқылы дене мүшелерін атап айтуға, қысқа тақпақтарды жатқа айтуға, кейіпкерлердің бейнесін бейнелей білуге үйрету.</w:t>
            </w:r>
          </w:p>
        </w:tc>
        <w:tc>
          <w:tcPr>
            <w:tcW w:w="3686" w:type="dxa"/>
            <w:shd w:val="clear" w:color="auto" w:fill="auto"/>
          </w:tcPr>
          <w:p w:rsidR="00E275C3" w:rsidRDefault="005A0641">
            <w:pPr>
              <w:pStyle w:val="af7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Отбасы,отбасындағы тұрмыс,өзінің тұратын мекені туралы әңгімеге тарту арқылы тіл байлығын жетілдіру,сөздік қорын молайту.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дауысты және кейбір дауыссыз дыбыстарды анық айтады;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</w:p>
        </w:tc>
      </w:tr>
      <w:tr w:rsidR="00E275C3">
        <w:trPr>
          <w:trHeight w:val="1541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Танымдық  және зияткерлік дағдылары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pStyle w:val="af7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 xml:space="preserve">Геометриялық піш-ді атап айтуға, көлемін ажыратуға, конст-ден түрлі бөл-ді құрастыруға, топтастыруға, жем-ң сыртқы түрі,  дәмі </w:t>
            </w: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lastRenderedPageBreak/>
              <w:t>бойынша атауға үйрету.</w:t>
            </w:r>
          </w:p>
        </w:tc>
        <w:tc>
          <w:tcPr>
            <w:tcW w:w="3686" w:type="dxa"/>
            <w:shd w:val="clear" w:color="auto" w:fill="auto"/>
          </w:tcPr>
          <w:p w:rsidR="00E275C3" w:rsidRDefault="005A0641">
            <w:pPr>
              <w:pStyle w:val="af7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lastRenderedPageBreak/>
              <w:t>Қағаздан түрлі пішіндер жасау арқылы саусақ икемділігін дамыту.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Жаңаны тануға ұмтылады, заттарды қызығып, қуанып зерттейді;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</w:p>
        </w:tc>
      </w:tr>
      <w:tr w:rsidR="00E275C3">
        <w:trPr>
          <w:trHeight w:val="1313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lastRenderedPageBreak/>
              <w:t>Шығармашылық дағдыларының, зерттеу іс-әрекетінің дамуы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pStyle w:val="af7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Түстерді аж-ға, өздігінен бояуға, ермексазды қолдануға, бейнелей, мүсіндей алуға, қимыл арқ.өлең айтуға үйрету.</w:t>
            </w:r>
          </w:p>
        </w:tc>
        <w:tc>
          <w:tcPr>
            <w:tcW w:w="3686" w:type="dxa"/>
            <w:shd w:val="clear" w:color="auto" w:fill="auto"/>
          </w:tcPr>
          <w:p w:rsidR="00E275C3" w:rsidRDefault="005A0641">
            <w:pPr>
              <w:pStyle w:val="af7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Сурет салу және мүсіндеу техникасын жетілдіру,желіммен,қайшымен дұрыс жұмыс жасауға үйретуді жалғастыру.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Pr="005A0641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Т</w:t>
            </w:r>
            <w:r w:rsidRPr="005A0641">
              <w:rPr>
                <w:rFonts w:ascii="Times New Roman" w:eastAsia="Calibri" w:hAnsi="Times New Roman" w:cs="Times New Roman"/>
                <w:sz w:val="20"/>
                <w:szCs w:val="24"/>
                <w:lang w:val="ru-RU"/>
              </w:rPr>
              <w:t>ұтас қағаз бетіне бейнені орналастыра алады;</w:t>
            </w:r>
          </w:p>
          <w:p w:rsidR="00E275C3" w:rsidRPr="005A0641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ru-RU"/>
              </w:rPr>
            </w:pPr>
            <w:r w:rsidRPr="005A0641">
              <w:rPr>
                <w:rFonts w:ascii="Times New Roman" w:eastAsia="Calibri" w:hAnsi="Times New Roman" w:cs="Times New Roman"/>
                <w:sz w:val="20"/>
                <w:szCs w:val="24"/>
                <w:lang w:val="ru-RU"/>
              </w:rPr>
              <w:t>пішіндерді бояудың бастапқы дағдыларын игерген;</w:t>
            </w:r>
          </w:p>
          <w:p w:rsidR="00E275C3" w:rsidRPr="005A0641" w:rsidRDefault="00E27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E275C3" w:rsidRDefault="00E275C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</w:p>
        </w:tc>
      </w:tr>
      <w:tr w:rsidR="00E275C3">
        <w:trPr>
          <w:trHeight w:val="944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pStyle w:val="af7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Сурет  бойынша өсімдіктер мен жануарлардың атын атап айтуға жаттықтыру.</w:t>
            </w:r>
          </w:p>
          <w:p w:rsidR="00E275C3" w:rsidRDefault="00E275C3">
            <w:pPr>
              <w:pStyle w:val="af7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</w:p>
        </w:tc>
        <w:tc>
          <w:tcPr>
            <w:tcW w:w="3686" w:type="dxa"/>
            <w:shd w:val="clear" w:color="auto" w:fill="auto"/>
          </w:tcPr>
          <w:p w:rsidR="00E275C3" w:rsidRDefault="005A0641">
            <w:pPr>
              <w:pStyle w:val="af7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Халық дәстүрлеріне негізделген адамгершілік мінез-құлық нормаларын орындауға,ересектер мен кішілерге құрмет көрсете білуге тәрбиелеу.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Қазақ халқының тұрмыстық заттарын атайды;</w:t>
            </w:r>
          </w:p>
          <w:p w:rsidR="00E275C3" w:rsidRDefault="005A0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көлік құралдарын атайды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</w:p>
        </w:tc>
      </w:tr>
    </w:tbl>
    <w:p w:rsidR="00E275C3" w:rsidRDefault="00E275C3">
      <w:pPr>
        <w:pStyle w:val="1"/>
      </w:pPr>
    </w:p>
    <w:p w:rsidR="00E275C3" w:rsidRDefault="00E275C3">
      <w:pPr>
        <w:pStyle w:val="1"/>
      </w:pPr>
    </w:p>
    <w:p w:rsidR="00E275C3" w:rsidRDefault="00E275C3">
      <w:pPr>
        <w:pStyle w:val="1"/>
      </w:pPr>
    </w:p>
    <w:p w:rsidR="00E275C3" w:rsidRDefault="00E275C3">
      <w:pPr>
        <w:pStyle w:val="1"/>
      </w:pPr>
    </w:p>
    <w:p w:rsidR="00E275C3" w:rsidRDefault="00E275C3"/>
    <w:p w:rsidR="00E275C3" w:rsidRDefault="00E275C3"/>
    <w:p w:rsidR="00E275C3" w:rsidRDefault="005A0641">
      <w:pPr>
        <w:spacing w:after="0"/>
      </w:pPr>
      <w:r>
        <w:lastRenderedPageBreak/>
        <w:t>Білім беру ұйымы: "Жұлдыз" жекеменшік балабақшасы</w:t>
      </w:r>
    </w:p>
    <w:p w:rsidR="00E275C3" w:rsidRPr="005A0641" w:rsidRDefault="005A0641">
      <w:pPr>
        <w:spacing w:after="0"/>
        <w:rPr>
          <w:lang w:val="ru-RU"/>
        </w:rPr>
      </w:pPr>
      <w:r w:rsidRPr="005A0641">
        <w:rPr>
          <w:lang w:val="ru-RU"/>
        </w:rPr>
        <w:t xml:space="preserve">Топ: </w:t>
      </w:r>
      <w:r>
        <w:rPr>
          <w:lang w:val="ru-RU"/>
        </w:rPr>
        <w:t>Айгөлек</w:t>
      </w:r>
      <w:r w:rsidRPr="005A0641">
        <w:rPr>
          <w:lang w:val="ru-RU"/>
        </w:rPr>
        <w:t xml:space="preserve"> ересек тобы</w:t>
      </w:r>
    </w:p>
    <w:p w:rsidR="00E275C3" w:rsidRPr="005A0641" w:rsidRDefault="005A0641">
      <w:pPr>
        <w:spacing w:after="0"/>
        <w:rPr>
          <w:lang w:val="ru-RU"/>
        </w:rPr>
      </w:pPr>
      <w:r w:rsidRPr="005A0641">
        <w:rPr>
          <w:lang w:val="ru-RU"/>
        </w:rPr>
        <w:t xml:space="preserve">Тәрбиешілер: </w:t>
      </w:r>
      <w:r w:rsidR="000455B3">
        <w:rPr>
          <w:lang w:val="ru-RU"/>
        </w:rPr>
        <w:t>Елжанова З, Уразбаева Г</w:t>
      </w:r>
    </w:p>
    <w:p w:rsidR="00E275C3" w:rsidRPr="005A0641" w:rsidRDefault="00DD0008">
      <w:pPr>
        <w:spacing w:after="0"/>
        <w:rPr>
          <w:lang w:val="ru-RU"/>
        </w:rPr>
      </w:pPr>
      <w:r>
        <w:rPr>
          <w:lang w:val="ru-RU"/>
        </w:rPr>
        <w:t>Баланың аты-жөні: Тулеген Бекнұр</w:t>
      </w:r>
    </w:p>
    <w:p w:rsidR="00E275C3" w:rsidRPr="00DD0008" w:rsidRDefault="00DD0008">
      <w:pPr>
        <w:spacing w:after="0"/>
        <w:rPr>
          <w:lang w:val="ru-RU"/>
        </w:rPr>
      </w:pPr>
      <w:r w:rsidRPr="00DD0008">
        <w:rPr>
          <w:lang w:val="ru-RU"/>
        </w:rPr>
        <w:t>Туған күні: 08.09.2019</w:t>
      </w:r>
    </w:p>
    <w:p w:rsidR="00E275C3" w:rsidRPr="00DD0008" w:rsidRDefault="00E275C3">
      <w:pPr>
        <w:rPr>
          <w:lang w:val="ru-RU"/>
        </w:rPr>
      </w:pPr>
    </w:p>
    <w:tbl>
      <w:tblPr>
        <w:tblStyle w:val="2c"/>
        <w:tblW w:w="0" w:type="auto"/>
        <w:tblLook w:val="04A0" w:firstRow="1" w:lastRow="0" w:firstColumn="1" w:lastColumn="0" w:noHBand="0" w:noVBand="1"/>
      </w:tblPr>
      <w:tblGrid>
        <w:gridCol w:w="2501"/>
        <w:gridCol w:w="2455"/>
        <w:gridCol w:w="3380"/>
        <w:gridCol w:w="2713"/>
        <w:gridCol w:w="2127"/>
      </w:tblGrid>
      <w:tr w:rsidR="00E275C3"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Құзіреттіліктер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         Қортынды </w:t>
            </w:r>
          </w:p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>(баланың даму деңгейі сәйкес келеді:</w:t>
            </w:r>
          </w:p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III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«жоғары»:</w:t>
            </w:r>
          </w:p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 «төмен»)</w:t>
            </w:r>
          </w:p>
        </w:tc>
      </w:tr>
      <w:tr w:rsidR="00E275C3">
        <w:trPr>
          <w:trHeight w:val="1580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Физикалық қасиеттері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pStyle w:val="af7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Жаттығуларды дұрыс жасауға, қим.ойын-ға қатысуға, сап тізбектен шықпай жүруге, жағымды көңіл-күй мен шынықтыру шараларын жасауға үйрету.</w:t>
            </w:r>
          </w:p>
        </w:tc>
        <w:tc>
          <w:tcPr>
            <w:tcW w:w="3686" w:type="dxa"/>
            <w:shd w:val="clear" w:color="auto" w:fill="auto"/>
          </w:tcPr>
          <w:p w:rsidR="00E275C3" w:rsidRDefault="005A0641">
            <w:pPr>
              <w:pStyle w:val="af7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Спорттық ойындар мен жаттығуларға деген қызығушылығын ояту.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 xml:space="preserve">Бірқалыпты, аяқтың ұшымен, әр түрлі бағытта жүгіреді; </w:t>
            </w:r>
          </w:p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 xml:space="preserve">сапта бір-бірлеп, шеңбер бойымен, шашырап, заттарды айналып жүгіреді; 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</w:p>
        </w:tc>
      </w:tr>
      <w:tr w:rsidR="00E275C3">
        <w:trPr>
          <w:trHeight w:val="1547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Коммуникативтік дағдылары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pStyle w:val="af7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Сұрақтарға жауап беруге, ойын арқылы дене мүшелерін атап айтуға, қысқа тақпақтарды жатқа айтуға, кейіпкерлердің бейнесін бейнелей білуге үйрету.</w:t>
            </w:r>
          </w:p>
        </w:tc>
        <w:tc>
          <w:tcPr>
            <w:tcW w:w="3686" w:type="dxa"/>
            <w:shd w:val="clear" w:color="auto" w:fill="auto"/>
          </w:tcPr>
          <w:p w:rsidR="00E275C3" w:rsidRDefault="005A0641">
            <w:pPr>
              <w:pStyle w:val="af7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Отбасы,отбасындағы тұрмыс,өзінің тұратын мекені туралы әңгімеге тарту арқылы тіл байлығын жетілдіру,сөздік қорын молайту.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дауысты және кейбір дауыссыз дыбыстарды анық айтады;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</w:p>
        </w:tc>
      </w:tr>
      <w:tr w:rsidR="00E275C3">
        <w:trPr>
          <w:trHeight w:val="1541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Танымдық  және зияткерлік дағдылары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pStyle w:val="af7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 xml:space="preserve">Геометриялық піш-ді атап айтуға, көлемін ажыратуға, конст-ден түрлі бөл-ді құрастыруға, топтастыруға, жем-ң сыртқы түрі,  дәмі </w:t>
            </w: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lastRenderedPageBreak/>
              <w:t>бойынша атауға үйрету.</w:t>
            </w:r>
          </w:p>
        </w:tc>
        <w:tc>
          <w:tcPr>
            <w:tcW w:w="3686" w:type="dxa"/>
            <w:shd w:val="clear" w:color="auto" w:fill="auto"/>
          </w:tcPr>
          <w:p w:rsidR="00E275C3" w:rsidRDefault="005A0641">
            <w:pPr>
              <w:pStyle w:val="af7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lastRenderedPageBreak/>
              <w:t>Қағаздан түрлі пішіндер жасау арқылы саусақ икемділігін дамыту.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Жаңаны тануға ұмтылады, заттарды қызығып, қуанып зерттейді;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</w:p>
        </w:tc>
      </w:tr>
      <w:tr w:rsidR="00E275C3">
        <w:trPr>
          <w:trHeight w:val="1313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lastRenderedPageBreak/>
              <w:t>Шығармашылық дағдыларының, зерттеу іс-әрекетінің дамуы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pStyle w:val="af7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Түстерді аж-ға, өздігінен бояуға, ермексазды қолдануға, бейнелей, мүсіндей алуға, қимыл арқ.өлең айтуға үйрету.</w:t>
            </w:r>
          </w:p>
        </w:tc>
        <w:tc>
          <w:tcPr>
            <w:tcW w:w="3686" w:type="dxa"/>
            <w:shd w:val="clear" w:color="auto" w:fill="auto"/>
          </w:tcPr>
          <w:p w:rsidR="00E275C3" w:rsidRDefault="005A0641">
            <w:pPr>
              <w:pStyle w:val="af7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Сурет салу және мүсіндеу техникасын жетілдіру,желіммен,қайшымен дұрыс жұмыс жасауға үйретуді жалғастыру.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Pr="005A0641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Т</w:t>
            </w:r>
            <w:r w:rsidRPr="005A0641">
              <w:rPr>
                <w:rFonts w:ascii="Times New Roman" w:eastAsia="Calibri" w:hAnsi="Times New Roman" w:cs="Times New Roman"/>
                <w:sz w:val="20"/>
                <w:szCs w:val="24"/>
                <w:lang w:val="ru-RU"/>
              </w:rPr>
              <w:t>ұтас қағаз бетіне бейнені орналастыра алады;</w:t>
            </w:r>
          </w:p>
          <w:p w:rsidR="00E275C3" w:rsidRPr="005A0641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ru-RU"/>
              </w:rPr>
            </w:pPr>
            <w:r w:rsidRPr="005A0641">
              <w:rPr>
                <w:rFonts w:ascii="Times New Roman" w:eastAsia="Calibri" w:hAnsi="Times New Roman" w:cs="Times New Roman"/>
                <w:sz w:val="20"/>
                <w:szCs w:val="24"/>
                <w:lang w:val="ru-RU"/>
              </w:rPr>
              <w:t>пішіндерді бояудың бастапқы дағдыларын игерген;</w:t>
            </w:r>
          </w:p>
          <w:p w:rsidR="00E275C3" w:rsidRPr="005A0641" w:rsidRDefault="00E27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E275C3" w:rsidRDefault="00E275C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</w:p>
        </w:tc>
      </w:tr>
      <w:tr w:rsidR="00E275C3">
        <w:trPr>
          <w:trHeight w:val="944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pStyle w:val="af7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Сурет  бойынша өсімдіктер мен жануарлардың атын атап айтуға жаттықтыру.</w:t>
            </w:r>
          </w:p>
          <w:p w:rsidR="00E275C3" w:rsidRDefault="00E275C3">
            <w:pPr>
              <w:pStyle w:val="af7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</w:p>
        </w:tc>
        <w:tc>
          <w:tcPr>
            <w:tcW w:w="3686" w:type="dxa"/>
            <w:shd w:val="clear" w:color="auto" w:fill="auto"/>
          </w:tcPr>
          <w:p w:rsidR="00E275C3" w:rsidRDefault="005A0641">
            <w:pPr>
              <w:pStyle w:val="af7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Халық дәстүрлеріне негізделген адамгершілік мінез-құлық нормаларын орындауға,ересектер мен кішілерге құрмет көрсете білуге тәрбиелеу.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Қазақ халқының тұрмыстық заттарын атайды;</w:t>
            </w:r>
          </w:p>
          <w:p w:rsidR="00E275C3" w:rsidRDefault="005A0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көлік құралдарын атайды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</w:p>
        </w:tc>
      </w:tr>
    </w:tbl>
    <w:p w:rsidR="00E275C3" w:rsidRDefault="00E275C3"/>
    <w:p w:rsidR="00E275C3" w:rsidRDefault="005A0641">
      <w:r>
        <w:br w:type="page"/>
      </w:r>
    </w:p>
    <w:p w:rsidR="00E275C3" w:rsidRDefault="005A0641">
      <w:pPr>
        <w:spacing w:after="0"/>
      </w:pPr>
      <w:r>
        <w:lastRenderedPageBreak/>
        <w:t>Білім беру ұйымы: "Жұлдыз" жекеменшік балабақшасы</w:t>
      </w:r>
    </w:p>
    <w:p w:rsidR="00E275C3" w:rsidRPr="005A0641" w:rsidRDefault="005A0641">
      <w:pPr>
        <w:spacing w:after="0"/>
        <w:rPr>
          <w:lang w:val="ru-RU"/>
        </w:rPr>
      </w:pPr>
      <w:r w:rsidRPr="005A0641">
        <w:rPr>
          <w:lang w:val="ru-RU"/>
        </w:rPr>
        <w:t xml:space="preserve">Топ: </w:t>
      </w:r>
      <w:r>
        <w:rPr>
          <w:lang w:val="ru-RU"/>
        </w:rPr>
        <w:t>Айгөлек</w:t>
      </w:r>
      <w:r w:rsidRPr="005A0641">
        <w:rPr>
          <w:lang w:val="ru-RU"/>
        </w:rPr>
        <w:t xml:space="preserve"> ересек тобы</w:t>
      </w:r>
    </w:p>
    <w:p w:rsidR="00E275C3" w:rsidRPr="005A0641" w:rsidRDefault="005A0641">
      <w:pPr>
        <w:spacing w:after="0"/>
        <w:rPr>
          <w:lang w:val="ru-RU"/>
        </w:rPr>
      </w:pPr>
      <w:r w:rsidRPr="005A0641">
        <w:rPr>
          <w:lang w:val="ru-RU"/>
        </w:rPr>
        <w:t xml:space="preserve">Тәрбиешілер: </w:t>
      </w:r>
      <w:r w:rsidR="000455B3">
        <w:rPr>
          <w:lang w:val="ru-RU"/>
        </w:rPr>
        <w:t>Елжанова З, Уразбаева Г</w:t>
      </w:r>
    </w:p>
    <w:p w:rsidR="00E275C3" w:rsidRPr="005A0641" w:rsidRDefault="005A0641">
      <w:pPr>
        <w:spacing w:after="0"/>
        <w:rPr>
          <w:lang w:val="ru-RU"/>
        </w:rPr>
      </w:pPr>
      <w:r w:rsidRPr="005A0641">
        <w:rPr>
          <w:lang w:val="ru-RU"/>
        </w:rPr>
        <w:t>Баланың аты-жөні</w:t>
      </w:r>
      <w:r w:rsidR="00DD0008">
        <w:rPr>
          <w:lang w:val="ru-RU"/>
        </w:rPr>
        <w:t>: Акберенова Жанерке</w:t>
      </w:r>
    </w:p>
    <w:p w:rsidR="00E275C3" w:rsidRPr="00DD0008" w:rsidRDefault="00DD0008">
      <w:pPr>
        <w:spacing w:after="0"/>
        <w:rPr>
          <w:lang w:val="ru-RU"/>
        </w:rPr>
      </w:pPr>
      <w:r w:rsidRPr="00DD0008">
        <w:rPr>
          <w:lang w:val="ru-RU"/>
        </w:rPr>
        <w:t>Туған күні: 29.01.2019</w:t>
      </w:r>
    </w:p>
    <w:p w:rsidR="00E275C3" w:rsidRPr="00DD0008" w:rsidRDefault="00E275C3">
      <w:pPr>
        <w:rPr>
          <w:lang w:val="ru-RU"/>
        </w:rPr>
      </w:pPr>
    </w:p>
    <w:tbl>
      <w:tblPr>
        <w:tblStyle w:val="2c"/>
        <w:tblW w:w="0" w:type="auto"/>
        <w:tblLook w:val="04A0" w:firstRow="1" w:lastRow="0" w:firstColumn="1" w:lastColumn="0" w:noHBand="0" w:noVBand="1"/>
      </w:tblPr>
      <w:tblGrid>
        <w:gridCol w:w="2501"/>
        <w:gridCol w:w="2455"/>
        <w:gridCol w:w="3380"/>
        <w:gridCol w:w="2713"/>
        <w:gridCol w:w="2127"/>
      </w:tblGrid>
      <w:tr w:rsidR="00E275C3"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Құзіреттіліктер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         Қортынды </w:t>
            </w:r>
          </w:p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>(баланың даму деңгейі сәйкес келеді:</w:t>
            </w:r>
          </w:p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III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«жоғары»:</w:t>
            </w:r>
          </w:p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 «төмен»)</w:t>
            </w:r>
          </w:p>
        </w:tc>
      </w:tr>
      <w:tr w:rsidR="00E275C3">
        <w:trPr>
          <w:trHeight w:val="1580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Физикалық қасиеттері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pStyle w:val="af7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Жаттығуларды дұрыс жасауға, қим.ойын-ға қатысуға, сап тізбектен шықпай жүруге, жағымды көңіл-күй мен шынықтыру шараларын жасауға үйрету.</w:t>
            </w:r>
          </w:p>
        </w:tc>
        <w:tc>
          <w:tcPr>
            <w:tcW w:w="3686" w:type="dxa"/>
            <w:shd w:val="clear" w:color="auto" w:fill="auto"/>
          </w:tcPr>
          <w:p w:rsidR="00E275C3" w:rsidRDefault="005A0641">
            <w:pPr>
              <w:pStyle w:val="af7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Спорттық ойындар мен жаттығуларға деген қызығушылығын ояту.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 xml:space="preserve">Бірқалыпты, аяқтың ұшымен, әр түрлі бағытта жүгіреді; </w:t>
            </w:r>
          </w:p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 xml:space="preserve">сапта бір-бірлеп, шеңбер бойымен, шашырап, заттарды айналып жүгіреді; 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</w:p>
        </w:tc>
      </w:tr>
      <w:tr w:rsidR="00E275C3">
        <w:trPr>
          <w:trHeight w:val="1547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Коммуникативтік дағдылары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pStyle w:val="af7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Сұрақтарға жауап беруге, ойын арқылы дене мүшелерін атап айтуға, қысқа тақпақтарды жатқа айтуға, кейіпкерлердің бейнесін бейнелей білуге үйрету.</w:t>
            </w:r>
          </w:p>
        </w:tc>
        <w:tc>
          <w:tcPr>
            <w:tcW w:w="3686" w:type="dxa"/>
            <w:shd w:val="clear" w:color="auto" w:fill="auto"/>
          </w:tcPr>
          <w:p w:rsidR="00E275C3" w:rsidRDefault="005A0641">
            <w:pPr>
              <w:pStyle w:val="af7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Отбасы,отбасындағы тұрмыс,өзінің тұратын мекені туралы әңгімеге тарту арқылы тіл байлығын жетілдіру,сөздік қорын молайту.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дауысты және кейбір дауыссыз дыбыстарды анық айтады;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</w:p>
        </w:tc>
      </w:tr>
      <w:tr w:rsidR="00E275C3">
        <w:trPr>
          <w:trHeight w:val="1541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Танымдық  және зияткерлік дағдылары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pStyle w:val="af7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 xml:space="preserve">Геометриялық піш-ді атап айтуға, көлемін ажыратуға, конст-ден түрлі бөл-ді құрастыруға, топтастыруға, жем-ң сыртқы түрі,  дәмі </w:t>
            </w: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lastRenderedPageBreak/>
              <w:t>бойынша атауға үйрету.</w:t>
            </w:r>
          </w:p>
        </w:tc>
        <w:tc>
          <w:tcPr>
            <w:tcW w:w="3686" w:type="dxa"/>
            <w:shd w:val="clear" w:color="auto" w:fill="auto"/>
          </w:tcPr>
          <w:p w:rsidR="00E275C3" w:rsidRDefault="005A0641">
            <w:pPr>
              <w:pStyle w:val="af7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lastRenderedPageBreak/>
              <w:t>Қағаздан түрлі пішіндер жасау арқылы саусақ икемділігін дамыту.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Жаңаны тануға ұмтылады, заттарды қызығып, қуанып зерттейді;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</w:p>
        </w:tc>
      </w:tr>
      <w:tr w:rsidR="00E275C3">
        <w:trPr>
          <w:trHeight w:val="1313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lastRenderedPageBreak/>
              <w:t>Шығармашылық дағдыларының, зерттеу іс-әрекетінің дамуы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pStyle w:val="af7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Түстерді аж-ға, өздігінен бояуға, ермексазды қолдануға, бейнелей, мүсіндей алуға, қимыл арқ.өлең айтуға үйрету.</w:t>
            </w:r>
          </w:p>
        </w:tc>
        <w:tc>
          <w:tcPr>
            <w:tcW w:w="3686" w:type="dxa"/>
            <w:shd w:val="clear" w:color="auto" w:fill="auto"/>
          </w:tcPr>
          <w:p w:rsidR="00E275C3" w:rsidRDefault="005A0641">
            <w:pPr>
              <w:pStyle w:val="af7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Сурет салу және мүсіндеу техникасын жетілдіру,желіммен,қайшымен дұрыс жұмыс жасауға үйретуді жалғастыру.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Pr="005A0641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Т</w:t>
            </w:r>
            <w:r w:rsidRPr="005A0641">
              <w:rPr>
                <w:rFonts w:ascii="Times New Roman" w:eastAsia="Calibri" w:hAnsi="Times New Roman" w:cs="Times New Roman"/>
                <w:sz w:val="20"/>
                <w:szCs w:val="24"/>
                <w:lang w:val="ru-RU"/>
              </w:rPr>
              <w:t>ұтас қағаз бетіне бейнені орналастыра алады;</w:t>
            </w:r>
          </w:p>
          <w:p w:rsidR="00E275C3" w:rsidRPr="005A0641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ru-RU"/>
              </w:rPr>
            </w:pPr>
            <w:r w:rsidRPr="005A0641">
              <w:rPr>
                <w:rFonts w:ascii="Times New Roman" w:eastAsia="Calibri" w:hAnsi="Times New Roman" w:cs="Times New Roman"/>
                <w:sz w:val="20"/>
                <w:szCs w:val="24"/>
                <w:lang w:val="ru-RU"/>
              </w:rPr>
              <w:t>пішіндерді бояудың бастапқы дағдыларын игерген;</w:t>
            </w:r>
          </w:p>
          <w:p w:rsidR="00E275C3" w:rsidRPr="005A0641" w:rsidRDefault="00E27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E275C3" w:rsidRDefault="00E275C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</w:p>
        </w:tc>
      </w:tr>
      <w:tr w:rsidR="00E275C3">
        <w:trPr>
          <w:trHeight w:val="944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pStyle w:val="af7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Сурет  бойынша өсімдіктер мен жануарлардың атын атап айтуға жаттықтыру.</w:t>
            </w:r>
          </w:p>
          <w:p w:rsidR="00E275C3" w:rsidRDefault="00E275C3">
            <w:pPr>
              <w:pStyle w:val="af7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</w:p>
        </w:tc>
        <w:tc>
          <w:tcPr>
            <w:tcW w:w="3686" w:type="dxa"/>
            <w:shd w:val="clear" w:color="auto" w:fill="auto"/>
          </w:tcPr>
          <w:p w:rsidR="00E275C3" w:rsidRDefault="005A0641">
            <w:pPr>
              <w:pStyle w:val="af7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Халық дәстүрлеріне негізделген адамгершілік мінез-құлық нормаларын орындауға,ересектер мен кішілерге құрмет көрсете білуге тәрбиелеу.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Қазақ халқының тұрмыстық заттарын атайды;</w:t>
            </w:r>
          </w:p>
          <w:p w:rsidR="00E275C3" w:rsidRDefault="005A0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көлік құралдарын атайды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</w:p>
        </w:tc>
      </w:tr>
    </w:tbl>
    <w:p w:rsidR="00E275C3" w:rsidRDefault="005A0641">
      <w:r>
        <w:br w:type="page"/>
      </w:r>
    </w:p>
    <w:p w:rsidR="00E275C3" w:rsidRDefault="005A0641">
      <w:pPr>
        <w:spacing w:after="0"/>
      </w:pPr>
      <w:r>
        <w:lastRenderedPageBreak/>
        <w:t>Білім беру ұйымы: "Жұлдыз" жекеменшік балабақшасы</w:t>
      </w:r>
    </w:p>
    <w:p w:rsidR="00E275C3" w:rsidRPr="005A0641" w:rsidRDefault="005A0641">
      <w:pPr>
        <w:spacing w:after="0"/>
        <w:rPr>
          <w:lang w:val="ru-RU"/>
        </w:rPr>
      </w:pPr>
      <w:r w:rsidRPr="005A0641">
        <w:rPr>
          <w:lang w:val="ru-RU"/>
        </w:rPr>
        <w:t xml:space="preserve">Топ: </w:t>
      </w:r>
      <w:r>
        <w:rPr>
          <w:lang w:val="ru-RU"/>
        </w:rPr>
        <w:t>Айгөлек</w:t>
      </w:r>
      <w:r w:rsidRPr="005A0641">
        <w:rPr>
          <w:lang w:val="ru-RU"/>
        </w:rPr>
        <w:t xml:space="preserve"> ересек тобы</w:t>
      </w:r>
    </w:p>
    <w:p w:rsidR="00E275C3" w:rsidRPr="005A0641" w:rsidRDefault="005A0641">
      <w:pPr>
        <w:spacing w:after="0"/>
        <w:rPr>
          <w:lang w:val="ru-RU"/>
        </w:rPr>
      </w:pPr>
      <w:r w:rsidRPr="005A0641">
        <w:rPr>
          <w:lang w:val="ru-RU"/>
        </w:rPr>
        <w:t xml:space="preserve">Тәрбиешілер: </w:t>
      </w:r>
      <w:r w:rsidR="000455B3">
        <w:rPr>
          <w:lang w:val="ru-RU"/>
        </w:rPr>
        <w:t>Елжанова З, Уразбаева Г</w:t>
      </w:r>
    </w:p>
    <w:p w:rsidR="00E275C3" w:rsidRPr="005A0641" w:rsidRDefault="005A0641">
      <w:pPr>
        <w:spacing w:after="0"/>
        <w:rPr>
          <w:lang w:val="ru-RU"/>
        </w:rPr>
      </w:pPr>
      <w:r w:rsidRPr="005A0641">
        <w:rPr>
          <w:lang w:val="ru-RU"/>
        </w:rPr>
        <w:t xml:space="preserve">Баланың </w:t>
      </w:r>
      <w:r w:rsidR="00DD0008">
        <w:rPr>
          <w:lang w:val="ru-RU"/>
        </w:rPr>
        <w:t>аты-жөні: Аманқос Қайсар</w:t>
      </w:r>
    </w:p>
    <w:p w:rsidR="00E275C3" w:rsidRPr="00DD0008" w:rsidRDefault="00DD0008">
      <w:pPr>
        <w:spacing w:after="0"/>
        <w:rPr>
          <w:lang w:val="ru-RU"/>
        </w:rPr>
      </w:pPr>
      <w:r w:rsidRPr="00DD0008">
        <w:rPr>
          <w:lang w:val="ru-RU"/>
        </w:rPr>
        <w:t>Туған күні: 24.06.2019</w:t>
      </w:r>
    </w:p>
    <w:p w:rsidR="00E275C3" w:rsidRPr="00DD0008" w:rsidRDefault="00E275C3">
      <w:pPr>
        <w:rPr>
          <w:lang w:val="ru-RU"/>
        </w:rPr>
      </w:pPr>
    </w:p>
    <w:tbl>
      <w:tblPr>
        <w:tblStyle w:val="2c"/>
        <w:tblW w:w="0" w:type="auto"/>
        <w:tblLook w:val="04A0" w:firstRow="1" w:lastRow="0" w:firstColumn="1" w:lastColumn="0" w:noHBand="0" w:noVBand="1"/>
      </w:tblPr>
      <w:tblGrid>
        <w:gridCol w:w="2501"/>
        <w:gridCol w:w="2455"/>
        <w:gridCol w:w="3380"/>
        <w:gridCol w:w="2713"/>
        <w:gridCol w:w="2127"/>
      </w:tblGrid>
      <w:tr w:rsidR="00E275C3"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Құзіреттіліктер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         Қортынды </w:t>
            </w:r>
          </w:p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>(баланың даму деңгейі сәйкес келеді:</w:t>
            </w:r>
          </w:p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III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«жоғары»:</w:t>
            </w:r>
          </w:p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 «төмен»)</w:t>
            </w:r>
          </w:p>
        </w:tc>
      </w:tr>
      <w:tr w:rsidR="00E275C3">
        <w:trPr>
          <w:trHeight w:val="1580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Физикалық қасиеттері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pStyle w:val="af7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Жаттығуларды дұрыс жасауға, қим.ойын-ға қатысуға, сап тізбектен шықпай жүруге, жағымды көңіл-күй мен шынықтыру шараларын жасауға үйрету.</w:t>
            </w:r>
          </w:p>
        </w:tc>
        <w:tc>
          <w:tcPr>
            <w:tcW w:w="3686" w:type="dxa"/>
            <w:shd w:val="clear" w:color="auto" w:fill="auto"/>
          </w:tcPr>
          <w:p w:rsidR="00E275C3" w:rsidRDefault="005A0641">
            <w:pPr>
              <w:pStyle w:val="af7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Спорттық ойындар мен жаттығуларға деген қызығушылығын ояту.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 xml:space="preserve">Бірқалыпты, аяқтың ұшымен, әр түрлі бағытта жүгіреді; </w:t>
            </w:r>
          </w:p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 xml:space="preserve">сапта бір-бірлеп, шеңбер бойымен, шашырап, заттарды айналып жүгіреді; 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</w:p>
        </w:tc>
      </w:tr>
      <w:tr w:rsidR="00E275C3">
        <w:trPr>
          <w:trHeight w:val="1547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Коммуникативтік дағдылары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pStyle w:val="af7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Сұрақтарға жауап беруге, ойын арқылы дене мүшелерін атап айтуға, қысқа тақпақтарды жатқа айтуға, кейіпкерлердің бейнесін бейнелей білуге үйрету.</w:t>
            </w:r>
          </w:p>
        </w:tc>
        <w:tc>
          <w:tcPr>
            <w:tcW w:w="3686" w:type="dxa"/>
            <w:shd w:val="clear" w:color="auto" w:fill="auto"/>
          </w:tcPr>
          <w:p w:rsidR="00E275C3" w:rsidRDefault="005A0641">
            <w:pPr>
              <w:pStyle w:val="af7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Отбасы,отбасындағы тұрмыс,өзінің тұратын мекені туралы әңгімеге тарту арқылы тіл байлығын жетілдіру,сөздік қорын молайту.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дауысты және кейбір дауыссыз дыбыстарды анық айтады;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</w:p>
        </w:tc>
      </w:tr>
      <w:tr w:rsidR="00E275C3">
        <w:trPr>
          <w:trHeight w:val="1541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Танымдық  және зияткерлік дағдылары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pStyle w:val="af7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 xml:space="preserve">Геометриялық піш-ді атап айтуға, көлемін ажыратуға, конст-ден түрлі бөл-ді құрастыруға, топтастыруға, жем-ң сыртқы түрі,  дәмі </w:t>
            </w: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lastRenderedPageBreak/>
              <w:t>бойынша атауға үйрету.</w:t>
            </w:r>
          </w:p>
        </w:tc>
        <w:tc>
          <w:tcPr>
            <w:tcW w:w="3686" w:type="dxa"/>
            <w:shd w:val="clear" w:color="auto" w:fill="auto"/>
          </w:tcPr>
          <w:p w:rsidR="00E275C3" w:rsidRDefault="005A0641">
            <w:pPr>
              <w:pStyle w:val="af7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lastRenderedPageBreak/>
              <w:t>Қағаздан түрлі пішіндер жасау арқылы саусақ икемділігін дамыту.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Жаңаны тануға ұмтылады, заттарды қызығып, қуанып зерттейді;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</w:p>
        </w:tc>
      </w:tr>
      <w:tr w:rsidR="00E275C3">
        <w:trPr>
          <w:trHeight w:val="1313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lastRenderedPageBreak/>
              <w:t>Шығармашылық дағдыларының, зерттеу іс-әрекетінің дамуы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pStyle w:val="af7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Түстерді аж-ға, өздігінен бояуға, ермексазды қолдануға, бейнелей, мүсіндей алуға, қимыл арқ.өлең айтуға үйрету.</w:t>
            </w:r>
          </w:p>
        </w:tc>
        <w:tc>
          <w:tcPr>
            <w:tcW w:w="3686" w:type="dxa"/>
            <w:shd w:val="clear" w:color="auto" w:fill="auto"/>
          </w:tcPr>
          <w:p w:rsidR="00E275C3" w:rsidRDefault="005A0641">
            <w:pPr>
              <w:pStyle w:val="af7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Сурет салу және мүсіндеу техникасын жетілдіру,желіммен,қайшымен дұрыс жұмыс жасауға үйретуді жалғастыру.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Pr="005A0641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Т</w:t>
            </w:r>
            <w:r w:rsidRPr="005A0641">
              <w:rPr>
                <w:rFonts w:ascii="Times New Roman" w:eastAsia="Calibri" w:hAnsi="Times New Roman" w:cs="Times New Roman"/>
                <w:sz w:val="20"/>
                <w:szCs w:val="24"/>
                <w:lang w:val="ru-RU"/>
              </w:rPr>
              <w:t>ұтас қағаз бетіне бейнені орналастыра алады;</w:t>
            </w:r>
          </w:p>
          <w:p w:rsidR="00E275C3" w:rsidRPr="005A0641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ru-RU"/>
              </w:rPr>
            </w:pPr>
            <w:r w:rsidRPr="005A0641">
              <w:rPr>
                <w:rFonts w:ascii="Times New Roman" w:eastAsia="Calibri" w:hAnsi="Times New Roman" w:cs="Times New Roman"/>
                <w:sz w:val="20"/>
                <w:szCs w:val="24"/>
                <w:lang w:val="ru-RU"/>
              </w:rPr>
              <w:t>пішіндерді бояудың бастапқы дағдыларын игерген;</w:t>
            </w:r>
          </w:p>
          <w:p w:rsidR="00E275C3" w:rsidRPr="005A0641" w:rsidRDefault="00E27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E275C3" w:rsidRDefault="00E275C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</w:p>
        </w:tc>
      </w:tr>
      <w:tr w:rsidR="00E275C3">
        <w:trPr>
          <w:trHeight w:val="944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pStyle w:val="af7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Сурет  бойынша өсімдіктер мен жануарлардың атын атап айтуға жаттықтыру.</w:t>
            </w:r>
          </w:p>
          <w:p w:rsidR="00E275C3" w:rsidRDefault="00E275C3">
            <w:pPr>
              <w:pStyle w:val="af7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</w:p>
        </w:tc>
        <w:tc>
          <w:tcPr>
            <w:tcW w:w="3686" w:type="dxa"/>
            <w:shd w:val="clear" w:color="auto" w:fill="auto"/>
          </w:tcPr>
          <w:p w:rsidR="00E275C3" w:rsidRDefault="005A0641">
            <w:pPr>
              <w:pStyle w:val="af7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Халық дәстүрлеріне негізделген адамгершілік мінез-құлық нормаларын орындауға,ересектер мен кішілерге құрмет көрсете білуге тәрбиелеу.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Қазақ халқының тұрмыстық заттарын атайды;</w:t>
            </w:r>
          </w:p>
          <w:p w:rsidR="00E275C3" w:rsidRDefault="005A0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көлік құралдарын атайды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</w:p>
        </w:tc>
      </w:tr>
    </w:tbl>
    <w:p w:rsidR="00E275C3" w:rsidRDefault="00E275C3">
      <w:pPr>
        <w:pStyle w:val="1"/>
      </w:pPr>
    </w:p>
    <w:p w:rsidR="00E275C3" w:rsidRDefault="00E275C3">
      <w:pPr>
        <w:pStyle w:val="1"/>
      </w:pPr>
    </w:p>
    <w:p w:rsidR="00E275C3" w:rsidRDefault="00E275C3">
      <w:pPr>
        <w:pStyle w:val="1"/>
      </w:pPr>
    </w:p>
    <w:p w:rsidR="00E275C3" w:rsidRDefault="00E275C3">
      <w:pPr>
        <w:pStyle w:val="1"/>
      </w:pPr>
    </w:p>
    <w:p w:rsidR="00E275C3" w:rsidRDefault="00E275C3"/>
    <w:p w:rsidR="00E275C3" w:rsidRDefault="00E275C3"/>
    <w:p w:rsidR="00E275C3" w:rsidRDefault="005A0641">
      <w:pPr>
        <w:spacing w:after="0"/>
      </w:pPr>
      <w:r>
        <w:lastRenderedPageBreak/>
        <w:t>Білім беру ұйымы: "Жұлдыз" жекеменшік балабақшасы</w:t>
      </w:r>
    </w:p>
    <w:p w:rsidR="00E275C3" w:rsidRPr="005A0641" w:rsidRDefault="005A0641">
      <w:pPr>
        <w:spacing w:after="0"/>
        <w:rPr>
          <w:lang w:val="ru-RU"/>
        </w:rPr>
      </w:pPr>
      <w:r w:rsidRPr="005A0641">
        <w:rPr>
          <w:lang w:val="ru-RU"/>
        </w:rPr>
        <w:t xml:space="preserve">Топ: </w:t>
      </w:r>
      <w:r>
        <w:rPr>
          <w:lang w:val="ru-RU"/>
        </w:rPr>
        <w:t>Айгөлек</w:t>
      </w:r>
      <w:r w:rsidRPr="005A0641">
        <w:rPr>
          <w:lang w:val="ru-RU"/>
        </w:rPr>
        <w:t xml:space="preserve"> ересек тобы</w:t>
      </w:r>
    </w:p>
    <w:p w:rsidR="00E275C3" w:rsidRPr="005A0641" w:rsidRDefault="005A0641">
      <w:pPr>
        <w:spacing w:after="0"/>
        <w:rPr>
          <w:lang w:val="ru-RU"/>
        </w:rPr>
      </w:pPr>
      <w:r w:rsidRPr="005A0641">
        <w:rPr>
          <w:lang w:val="ru-RU"/>
        </w:rPr>
        <w:t xml:space="preserve">Тәрбиешілер: </w:t>
      </w:r>
      <w:r w:rsidR="000455B3">
        <w:rPr>
          <w:lang w:val="ru-RU"/>
        </w:rPr>
        <w:t>Елжанова З, Уразбаева Г</w:t>
      </w:r>
    </w:p>
    <w:p w:rsidR="00E275C3" w:rsidRPr="005A0641" w:rsidRDefault="005A0641">
      <w:pPr>
        <w:spacing w:after="0"/>
        <w:rPr>
          <w:lang w:val="ru-RU"/>
        </w:rPr>
      </w:pPr>
      <w:r w:rsidRPr="005A0641">
        <w:rPr>
          <w:lang w:val="ru-RU"/>
        </w:rPr>
        <w:t>Баланың аты-жөн</w:t>
      </w:r>
      <w:r w:rsidR="00DD0008">
        <w:rPr>
          <w:lang w:val="ru-RU"/>
        </w:rPr>
        <w:t>і: Абылла Даяна</w:t>
      </w:r>
    </w:p>
    <w:p w:rsidR="00E275C3" w:rsidRPr="00DD0008" w:rsidRDefault="00DD0008">
      <w:pPr>
        <w:spacing w:after="0"/>
        <w:rPr>
          <w:lang w:val="ru-RU"/>
        </w:rPr>
      </w:pPr>
      <w:r w:rsidRPr="00DD0008">
        <w:rPr>
          <w:lang w:val="ru-RU"/>
        </w:rPr>
        <w:t>Туған күні: 13.12.2019</w:t>
      </w:r>
    </w:p>
    <w:p w:rsidR="00E275C3" w:rsidRPr="00DD0008" w:rsidRDefault="00E275C3">
      <w:pPr>
        <w:rPr>
          <w:lang w:val="ru-RU"/>
        </w:rPr>
      </w:pPr>
    </w:p>
    <w:tbl>
      <w:tblPr>
        <w:tblStyle w:val="2c"/>
        <w:tblW w:w="0" w:type="auto"/>
        <w:tblLook w:val="04A0" w:firstRow="1" w:lastRow="0" w:firstColumn="1" w:lastColumn="0" w:noHBand="0" w:noVBand="1"/>
      </w:tblPr>
      <w:tblGrid>
        <w:gridCol w:w="2501"/>
        <w:gridCol w:w="2455"/>
        <w:gridCol w:w="3380"/>
        <w:gridCol w:w="2713"/>
        <w:gridCol w:w="2127"/>
      </w:tblGrid>
      <w:tr w:rsidR="00E275C3"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Құзіреттіліктер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         Қортынды </w:t>
            </w:r>
          </w:p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>(баланың даму деңгейі сәйкес келеді:</w:t>
            </w:r>
          </w:p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III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«жоғары»:</w:t>
            </w:r>
          </w:p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 «төмен»)</w:t>
            </w:r>
          </w:p>
        </w:tc>
      </w:tr>
      <w:tr w:rsidR="00E275C3">
        <w:trPr>
          <w:trHeight w:val="1580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Физикалық қасиеттері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pStyle w:val="af7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Жаттығуларды дұрыс жасауға, қим.ойын-ға қатысуға, сап тізбектен шықпай жүруге, жағымды көңіл-күй мен шынықтыру шараларын жасауға үйрету.</w:t>
            </w:r>
          </w:p>
        </w:tc>
        <w:tc>
          <w:tcPr>
            <w:tcW w:w="3686" w:type="dxa"/>
            <w:shd w:val="clear" w:color="auto" w:fill="auto"/>
          </w:tcPr>
          <w:p w:rsidR="00E275C3" w:rsidRDefault="005A0641">
            <w:pPr>
              <w:pStyle w:val="af7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Спорттық ойындар мен жаттығуларға деген қызығушылығын ояту.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 xml:space="preserve">Бірқалыпты, аяқтың ұшымен, әр түрлі бағытта жүгіреді; </w:t>
            </w:r>
          </w:p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 xml:space="preserve">сапта бір-бірлеп, шеңбер бойымен, шашырап, заттарды айналып жүгіреді; 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</w:p>
        </w:tc>
      </w:tr>
      <w:tr w:rsidR="00E275C3">
        <w:trPr>
          <w:trHeight w:val="1547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Коммуникативтік дағдылары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pStyle w:val="af7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Сұрақтарға жауап беруге, ойын арқылы дене мүшелерін атап айтуға, қысқа тақпақтарды жатқа айтуға, кейіпкерлердің бейнесін бейнелей білуге үйрету.</w:t>
            </w:r>
          </w:p>
        </w:tc>
        <w:tc>
          <w:tcPr>
            <w:tcW w:w="3686" w:type="dxa"/>
            <w:shd w:val="clear" w:color="auto" w:fill="auto"/>
          </w:tcPr>
          <w:p w:rsidR="00E275C3" w:rsidRDefault="005A0641">
            <w:pPr>
              <w:pStyle w:val="af7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Отбасы,отбасындағы тұрмыс,өзінің тұратын мекені туралы әңгімеге тарту арқылы тіл байлығын жетілдіру,сөздік қорын молайту.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дауысты және кейбір дауыссыз дыбыстарды анық айтады;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</w:p>
        </w:tc>
      </w:tr>
      <w:tr w:rsidR="00E275C3">
        <w:trPr>
          <w:trHeight w:val="1541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Танымдық  және зияткерлік дағдылары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pStyle w:val="af7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 xml:space="preserve">Геометриялық піш-ді атап айтуға, көлемін ажыратуға, конст-ден түрлі бөл-ді құрастыруға, топтастыруға, жем-ң сыртқы түрі,  дәмі </w:t>
            </w: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lastRenderedPageBreak/>
              <w:t>бойынша атауға үйрету.</w:t>
            </w:r>
          </w:p>
        </w:tc>
        <w:tc>
          <w:tcPr>
            <w:tcW w:w="3686" w:type="dxa"/>
            <w:shd w:val="clear" w:color="auto" w:fill="auto"/>
          </w:tcPr>
          <w:p w:rsidR="00E275C3" w:rsidRDefault="005A0641">
            <w:pPr>
              <w:pStyle w:val="af7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lastRenderedPageBreak/>
              <w:t>Қағаздан түрлі пішіндер жасау арқылы саусақ икемділігін дамыту.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Жаңаны тануға ұмтылады, заттарды қызығып, қуанып зерттейді;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</w:p>
        </w:tc>
      </w:tr>
      <w:tr w:rsidR="00E275C3">
        <w:trPr>
          <w:trHeight w:val="1313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lastRenderedPageBreak/>
              <w:t>Шығармашылық дағдыларының, зерттеу іс-әрекетінің дамуы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pStyle w:val="af7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Түстерді аж-ға, өздігінен бояуға, ермексазды қолдануға, бейнелей, мүсіндей алуға, қимыл арқ.өлең айтуға үйрету.</w:t>
            </w:r>
          </w:p>
        </w:tc>
        <w:tc>
          <w:tcPr>
            <w:tcW w:w="3686" w:type="dxa"/>
            <w:shd w:val="clear" w:color="auto" w:fill="auto"/>
          </w:tcPr>
          <w:p w:rsidR="00E275C3" w:rsidRDefault="005A0641">
            <w:pPr>
              <w:pStyle w:val="af7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Сурет салу және мүсіндеу техникасын жетілдіру,желіммен,қайшымен дұрыс жұмыс жасауға үйретуді жалғастыру.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Pr="005A0641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Т</w:t>
            </w:r>
            <w:r w:rsidRPr="005A0641">
              <w:rPr>
                <w:rFonts w:ascii="Times New Roman" w:eastAsia="Calibri" w:hAnsi="Times New Roman" w:cs="Times New Roman"/>
                <w:sz w:val="20"/>
                <w:szCs w:val="24"/>
                <w:lang w:val="ru-RU"/>
              </w:rPr>
              <w:t>ұтас қағаз бетіне бейнені орналастыра алады;</w:t>
            </w:r>
          </w:p>
          <w:p w:rsidR="00E275C3" w:rsidRPr="005A0641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ru-RU"/>
              </w:rPr>
            </w:pPr>
            <w:r w:rsidRPr="005A0641">
              <w:rPr>
                <w:rFonts w:ascii="Times New Roman" w:eastAsia="Calibri" w:hAnsi="Times New Roman" w:cs="Times New Roman"/>
                <w:sz w:val="20"/>
                <w:szCs w:val="24"/>
                <w:lang w:val="ru-RU"/>
              </w:rPr>
              <w:t>пішіндерді бояудың бастапқы дағдыларын игерген;</w:t>
            </w:r>
          </w:p>
          <w:p w:rsidR="00E275C3" w:rsidRPr="005A0641" w:rsidRDefault="00E27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E275C3" w:rsidRDefault="00E275C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</w:p>
        </w:tc>
      </w:tr>
      <w:tr w:rsidR="00E275C3">
        <w:trPr>
          <w:trHeight w:val="944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pStyle w:val="af7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Сурет  бойынша өсімдіктер мен жануарлардың атын атап айтуға жаттықтыру.</w:t>
            </w:r>
          </w:p>
          <w:p w:rsidR="00E275C3" w:rsidRDefault="00E275C3">
            <w:pPr>
              <w:pStyle w:val="af7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</w:p>
        </w:tc>
        <w:tc>
          <w:tcPr>
            <w:tcW w:w="3686" w:type="dxa"/>
            <w:shd w:val="clear" w:color="auto" w:fill="auto"/>
          </w:tcPr>
          <w:p w:rsidR="00E275C3" w:rsidRDefault="005A0641">
            <w:pPr>
              <w:pStyle w:val="af7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Халық дәстүрлеріне негізделген адамгершілік мінез-құлық нормаларын орындауға,ересектер мен кішілерге құрмет көрсете білуге тәрбиелеу.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Қазақ халқының тұрмыстық заттарын атайды;</w:t>
            </w:r>
          </w:p>
          <w:p w:rsidR="00E275C3" w:rsidRDefault="005A0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көлік құралдарын атайды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</w:p>
        </w:tc>
      </w:tr>
    </w:tbl>
    <w:p w:rsidR="00E275C3" w:rsidRDefault="00E275C3">
      <w:pPr>
        <w:pStyle w:val="1"/>
      </w:pPr>
    </w:p>
    <w:p w:rsidR="00E275C3" w:rsidRDefault="00E275C3">
      <w:pPr>
        <w:pStyle w:val="1"/>
      </w:pPr>
    </w:p>
    <w:p w:rsidR="00E275C3" w:rsidRDefault="00E275C3">
      <w:pPr>
        <w:pStyle w:val="1"/>
      </w:pPr>
    </w:p>
    <w:p w:rsidR="00E275C3" w:rsidRDefault="00E275C3">
      <w:pPr>
        <w:pStyle w:val="1"/>
      </w:pPr>
    </w:p>
    <w:p w:rsidR="00E275C3" w:rsidRDefault="00E275C3"/>
    <w:p w:rsidR="00E275C3" w:rsidRDefault="00E275C3"/>
    <w:p w:rsidR="00E275C3" w:rsidRDefault="005A0641">
      <w:pPr>
        <w:spacing w:after="0"/>
      </w:pPr>
      <w:r>
        <w:lastRenderedPageBreak/>
        <w:t>Білім беру ұйымы: "Жұлдыз" жекеменшік балабақшасы</w:t>
      </w:r>
    </w:p>
    <w:p w:rsidR="00E275C3" w:rsidRPr="005A0641" w:rsidRDefault="005A0641">
      <w:pPr>
        <w:spacing w:after="0"/>
        <w:rPr>
          <w:lang w:val="ru-RU"/>
        </w:rPr>
      </w:pPr>
      <w:r w:rsidRPr="005A0641">
        <w:rPr>
          <w:lang w:val="ru-RU"/>
        </w:rPr>
        <w:t xml:space="preserve">Топ: </w:t>
      </w:r>
      <w:r>
        <w:rPr>
          <w:lang w:val="ru-RU"/>
        </w:rPr>
        <w:t>Айгөлек</w:t>
      </w:r>
      <w:r w:rsidRPr="005A0641">
        <w:rPr>
          <w:lang w:val="ru-RU"/>
        </w:rPr>
        <w:t xml:space="preserve"> ересек тобы</w:t>
      </w:r>
    </w:p>
    <w:p w:rsidR="00E275C3" w:rsidRPr="005A0641" w:rsidRDefault="005A0641">
      <w:pPr>
        <w:spacing w:after="0"/>
        <w:rPr>
          <w:lang w:val="ru-RU"/>
        </w:rPr>
      </w:pPr>
      <w:r w:rsidRPr="005A0641">
        <w:rPr>
          <w:lang w:val="ru-RU"/>
        </w:rPr>
        <w:t xml:space="preserve">Тәрбиешілер: </w:t>
      </w:r>
      <w:r w:rsidR="000455B3">
        <w:rPr>
          <w:lang w:val="ru-RU"/>
        </w:rPr>
        <w:t>Елжанова З, Уразбаева Г</w:t>
      </w:r>
    </w:p>
    <w:p w:rsidR="00E275C3" w:rsidRPr="005A0641" w:rsidRDefault="005A0641">
      <w:pPr>
        <w:spacing w:after="0"/>
        <w:rPr>
          <w:lang w:val="ru-RU"/>
        </w:rPr>
      </w:pPr>
      <w:r w:rsidRPr="005A0641">
        <w:rPr>
          <w:lang w:val="ru-RU"/>
        </w:rPr>
        <w:t>Баланың аты-жөні</w:t>
      </w:r>
      <w:r w:rsidR="00DD0008">
        <w:rPr>
          <w:lang w:val="ru-RU"/>
        </w:rPr>
        <w:t>: Еркін Сәтжан</w:t>
      </w:r>
    </w:p>
    <w:p w:rsidR="00E275C3" w:rsidRPr="00DD0008" w:rsidRDefault="005A0641">
      <w:pPr>
        <w:spacing w:after="0"/>
        <w:rPr>
          <w:lang w:val="ru-RU"/>
        </w:rPr>
      </w:pPr>
      <w:r w:rsidRPr="00DD0008">
        <w:rPr>
          <w:lang w:val="ru-RU"/>
        </w:rPr>
        <w:t>Туға</w:t>
      </w:r>
      <w:r w:rsidR="00DD0008" w:rsidRPr="00DD0008">
        <w:rPr>
          <w:lang w:val="ru-RU"/>
        </w:rPr>
        <w:t>н күні: 22.04.2019</w:t>
      </w:r>
    </w:p>
    <w:p w:rsidR="00E275C3" w:rsidRPr="00DD0008" w:rsidRDefault="00E275C3">
      <w:pPr>
        <w:rPr>
          <w:lang w:val="ru-RU"/>
        </w:rPr>
      </w:pPr>
    </w:p>
    <w:tbl>
      <w:tblPr>
        <w:tblStyle w:val="2c"/>
        <w:tblW w:w="0" w:type="auto"/>
        <w:tblLook w:val="04A0" w:firstRow="1" w:lastRow="0" w:firstColumn="1" w:lastColumn="0" w:noHBand="0" w:noVBand="1"/>
      </w:tblPr>
      <w:tblGrid>
        <w:gridCol w:w="2501"/>
        <w:gridCol w:w="2455"/>
        <w:gridCol w:w="3380"/>
        <w:gridCol w:w="2713"/>
        <w:gridCol w:w="2127"/>
      </w:tblGrid>
      <w:tr w:rsidR="00E275C3"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Құзіреттіліктер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         Қортынды </w:t>
            </w:r>
          </w:p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>(баланың даму деңгейі сәйкес келеді:</w:t>
            </w:r>
          </w:p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III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«жоғары»:</w:t>
            </w:r>
          </w:p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 «төмен»)</w:t>
            </w:r>
          </w:p>
        </w:tc>
      </w:tr>
      <w:tr w:rsidR="00E275C3">
        <w:trPr>
          <w:trHeight w:val="1580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Физикалық қасиеттері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pStyle w:val="af7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Жаттығуларды дұрыс жасауға, қим.ойын-ға қатысуға, сап тізбектен шықпай жүруге, жағымды көңіл-күй мен шынықтыру шараларын жасауға үйрету.</w:t>
            </w:r>
          </w:p>
        </w:tc>
        <w:tc>
          <w:tcPr>
            <w:tcW w:w="3686" w:type="dxa"/>
            <w:shd w:val="clear" w:color="auto" w:fill="auto"/>
          </w:tcPr>
          <w:p w:rsidR="00E275C3" w:rsidRDefault="005A0641">
            <w:pPr>
              <w:pStyle w:val="af7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Спорттық ойындар мен жаттығуларға деген қызығушылығын ояту.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 xml:space="preserve">Бірқалыпты, аяқтың ұшымен, әр түрлі бағытта жүгіреді; </w:t>
            </w:r>
          </w:p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 xml:space="preserve">сапта бір-бірлеп, шеңбер бойымен, шашырап, заттарды айналып жүгіреді; 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</w:p>
        </w:tc>
      </w:tr>
      <w:tr w:rsidR="00E275C3">
        <w:trPr>
          <w:trHeight w:val="1547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Коммуникативтік дағдылары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pStyle w:val="af7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Сұрақтарға жауап беруге, ойын арқылы дене мүшелерін атап айтуға, қысқа тақпақтарды жатқа айтуға, кейіпкерлердің бейнесін бейнелей білуге үйрету.</w:t>
            </w:r>
          </w:p>
        </w:tc>
        <w:tc>
          <w:tcPr>
            <w:tcW w:w="3686" w:type="dxa"/>
            <w:shd w:val="clear" w:color="auto" w:fill="auto"/>
          </w:tcPr>
          <w:p w:rsidR="00E275C3" w:rsidRDefault="005A0641">
            <w:pPr>
              <w:pStyle w:val="af7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Отбасы,отбасындағы тұрмыс,өзінің тұратын мекені туралы әңгімеге тарту арқылы тіл байлығын жетілдіру,сөздік қорын молайту.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дауысты және кейбір дауыссыз дыбыстарды анық айтады;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</w:p>
        </w:tc>
      </w:tr>
      <w:tr w:rsidR="00E275C3">
        <w:trPr>
          <w:trHeight w:val="1541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Танымдық  және зияткерлік дағдылары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pStyle w:val="af7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 xml:space="preserve">Геометриялық піш-ді атап айтуға, көлемін ажыратуға, конст-ден түрлі бөл-ді құрастыруға, топтастыруға, жем-ң сыртқы түрі,  дәмі </w:t>
            </w: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lastRenderedPageBreak/>
              <w:t>бойынша атауға үйрету.</w:t>
            </w:r>
          </w:p>
        </w:tc>
        <w:tc>
          <w:tcPr>
            <w:tcW w:w="3686" w:type="dxa"/>
            <w:shd w:val="clear" w:color="auto" w:fill="auto"/>
          </w:tcPr>
          <w:p w:rsidR="00E275C3" w:rsidRDefault="005A0641">
            <w:pPr>
              <w:pStyle w:val="af7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lastRenderedPageBreak/>
              <w:t>Қағаздан түрлі пішіндер жасау арқылы саусақ икемділігін дамыту.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Жаңаны тануға ұмтылады, заттарды қызығып, қуанып зерттейді;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</w:p>
        </w:tc>
      </w:tr>
      <w:tr w:rsidR="00E275C3">
        <w:trPr>
          <w:trHeight w:val="1313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lastRenderedPageBreak/>
              <w:t>Шығармашылық дағдыларының, зерттеу іс-әрекетінің дамуы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pStyle w:val="af7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Түстерді аж-ға, өздігінен бояуға, ермексазды қолдануға, бейнелей, мүсіндей алуға, қимыл арқ.өлең айтуға үйрету.</w:t>
            </w:r>
          </w:p>
        </w:tc>
        <w:tc>
          <w:tcPr>
            <w:tcW w:w="3686" w:type="dxa"/>
            <w:shd w:val="clear" w:color="auto" w:fill="auto"/>
          </w:tcPr>
          <w:p w:rsidR="00E275C3" w:rsidRDefault="005A0641">
            <w:pPr>
              <w:pStyle w:val="af7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Сурет салу және мүсіндеу техникасын жетілдіру,желіммен,қайшымен дұрыс жұмыс жасауға үйретуді жалғастыру.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Pr="005A0641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Т</w:t>
            </w:r>
            <w:r w:rsidRPr="005A0641">
              <w:rPr>
                <w:rFonts w:ascii="Times New Roman" w:eastAsia="Calibri" w:hAnsi="Times New Roman" w:cs="Times New Roman"/>
                <w:sz w:val="20"/>
                <w:szCs w:val="24"/>
                <w:lang w:val="ru-RU"/>
              </w:rPr>
              <w:t>ұтас қағаз бетіне бейнені орналастыра алады;</w:t>
            </w:r>
          </w:p>
          <w:p w:rsidR="00E275C3" w:rsidRPr="005A0641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ru-RU"/>
              </w:rPr>
            </w:pPr>
            <w:r w:rsidRPr="005A0641">
              <w:rPr>
                <w:rFonts w:ascii="Times New Roman" w:eastAsia="Calibri" w:hAnsi="Times New Roman" w:cs="Times New Roman"/>
                <w:sz w:val="20"/>
                <w:szCs w:val="24"/>
                <w:lang w:val="ru-RU"/>
              </w:rPr>
              <w:t>пішіндерді бояудың бастапқы дағдыларын игерген;</w:t>
            </w:r>
          </w:p>
          <w:p w:rsidR="00E275C3" w:rsidRPr="005A0641" w:rsidRDefault="00E27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E275C3" w:rsidRDefault="00E275C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</w:p>
        </w:tc>
      </w:tr>
      <w:tr w:rsidR="00E275C3">
        <w:trPr>
          <w:trHeight w:val="944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pStyle w:val="af7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Сурет  бойынша өсімдіктер мен жануарлардың атын атап айтуға жаттықтыру.</w:t>
            </w:r>
          </w:p>
          <w:p w:rsidR="00E275C3" w:rsidRDefault="00E275C3">
            <w:pPr>
              <w:pStyle w:val="af7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</w:p>
        </w:tc>
        <w:tc>
          <w:tcPr>
            <w:tcW w:w="3686" w:type="dxa"/>
            <w:shd w:val="clear" w:color="auto" w:fill="auto"/>
          </w:tcPr>
          <w:p w:rsidR="00E275C3" w:rsidRDefault="005A0641">
            <w:pPr>
              <w:pStyle w:val="af7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Халық дәстүрлеріне негізделген адамгершілік мінез-құлық нормаларын орындауға,ересектер мен кішілерге құрмет көрсете білуге тәрбиелеу.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Қазақ халқының тұрмыстық заттарын атайды;</w:t>
            </w:r>
          </w:p>
          <w:p w:rsidR="00E275C3" w:rsidRDefault="005A0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көлік құралдарын атайды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C3" w:rsidRDefault="005A06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E275C3" w:rsidRDefault="00E27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</w:p>
        </w:tc>
      </w:tr>
    </w:tbl>
    <w:p w:rsidR="00E275C3" w:rsidRDefault="00E275C3"/>
    <w:sectPr w:rsidR="00E275C3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7926" w:rsidRDefault="00BE7926">
      <w:pPr>
        <w:spacing w:line="240" w:lineRule="auto"/>
      </w:pPr>
      <w:r>
        <w:separator/>
      </w:r>
    </w:p>
  </w:endnote>
  <w:endnote w:type="continuationSeparator" w:id="0">
    <w:p w:rsidR="00BE7926" w:rsidRDefault="00BE79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309020205020404"/>
    <w:charset w:val="00"/>
    <w:family w:val="auto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7926" w:rsidRDefault="00BE7926">
      <w:pPr>
        <w:spacing w:after="0"/>
      </w:pPr>
      <w:r>
        <w:separator/>
      </w:r>
    </w:p>
  </w:footnote>
  <w:footnote w:type="continuationSeparator" w:id="0">
    <w:p w:rsidR="00BE7926" w:rsidRDefault="00BE792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FFFFFF7E"/>
    <w:lvl w:ilvl="0">
      <w:start w:val="1"/>
      <w:numFmt w:val="decimal"/>
      <w:pStyle w:val="3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FFFFFF7F"/>
    <w:lvl w:ilvl="0">
      <w:start w:val="1"/>
      <w:numFmt w:val="decimal"/>
      <w:pStyle w:val="2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FFFFF82"/>
    <w:lvl w:ilvl="0">
      <w:start w:val="1"/>
      <w:numFmt w:val="bullet"/>
      <w:pStyle w:val="30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FFFFFF83"/>
    <w:lvl w:ilvl="0">
      <w:start w:val="1"/>
      <w:numFmt w:val="bullet"/>
      <w:pStyle w:val="20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FFFFFF88"/>
    <w:lvl w:ilvl="0">
      <w:start w:val="1"/>
      <w:numFmt w:val="decimal"/>
      <w:pStyle w:val="a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FFFFFF89"/>
    <w:lvl w:ilvl="0">
      <w:start w:val="1"/>
      <w:numFmt w:val="bullet"/>
      <w:pStyle w:val="a0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455B3"/>
    <w:rsid w:val="0006063C"/>
    <w:rsid w:val="0015074B"/>
    <w:rsid w:val="0029639D"/>
    <w:rsid w:val="00326F90"/>
    <w:rsid w:val="005A0641"/>
    <w:rsid w:val="00AA1D8D"/>
    <w:rsid w:val="00B47730"/>
    <w:rsid w:val="00BE7926"/>
    <w:rsid w:val="00CB0664"/>
    <w:rsid w:val="00DD0008"/>
    <w:rsid w:val="00E275C3"/>
    <w:rsid w:val="00FC693F"/>
    <w:rsid w:val="4B104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6545AA"/>
  <w14:defaultImageDpi w14:val="300"/>
  <w15:docId w15:val="{D382F687-84E0-4F27-B6E0-9B9706F62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unhideWhenUsed="1"/>
    <w:lsdException w:name="toa heading" w:semiHidden="1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/>
    <w:lsdException w:name="Body Text Indent" w:semiHidden="1" w:unhideWhenUsed="1"/>
    <w:lsdException w:name="List Continue" w:unhideWhenUsed="1"/>
    <w:lsdException w:name="List Continue 2" w:unhideWhenUsed="1"/>
    <w:lsdException w:name="List Continue 3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nhideWhenUsed="1"/>
    <w:lsdException w:name="Body Text 3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 w:qFormat="1"/>
    <w:lsdException w:name="Medium Grid 3" w:uiPriority="69" w:qFormat="1"/>
    <w:lsdException w:name="Dark List" w:uiPriority="70" w:qFormat="1"/>
    <w:lsdException w:name="Colorful Shading" w:uiPriority="71" w:qFormat="1"/>
    <w:lsdException w:name="Colorful List" w:uiPriority="72" w:qFormat="1"/>
    <w:lsdException w:name="Colorful Grid" w:uiPriority="73" w:qFormat="1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 w:qFormat="1"/>
    <w:lsdException w:name="Medium Grid 3 Accent 1" w:uiPriority="69" w:qFormat="1"/>
    <w:lsdException w:name="Dark List Accent 1" w:uiPriority="70" w:qFormat="1"/>
    <w:lsdException w:name="Colorful Shading Accent 1" w:uiPriority="71"/>
    <w:lsdException w:name="Colorful List Accent 1" w:uiPriority="72"/>
    <w:lsdException w:name="Colorful Grid Accent 1" w:uiPriority="73" w:qFormat="1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 w:qFormat="1"/>
    <w:lsdException w:name="Medium Grid 3 Accent 2" w:uiPriority="69" w:qFormat="1"/>
    <w:lsdException w:name="Dark List Accent 2" w:uiPriority="70" w:qFormat="1"/>
    <w:lsdException w:name="Colorful Shading Accent 2" w:uiPriority="71" w:qFormat="1"/>
    <w:lsdException w:name="Colorful List Accent 2" w:uiPriority="72" w:qFormat="1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 w:qFormat="1"/>
    <w:lsdException w:name="Medium Grid 3 Accent 3" w:uiPriority="69" w:qFormat="1"/>
    <w:lsdException w:name="Dark List Accent 3" w:uiPriority="70"/>
    <w:lsdException w:name="Colorful Shading Accent 3" w:uiPriority="71"/>
    <w:lsdException w:name="Colorful List Accent 3" w:uiPriority="72" w:qFormat="1"/>
    <w:lsdException w:name="Colorful Grid Accent 3" w:uiPriority="73" w:qFormat="1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 w:qFormat="1"/>
    <w:lsdException w:name="Medium Grid 2 Accent 4" w:uiPriority="68" w:qFormat="1"/>
    <w:lsdException w:name="Medium Grid 3 Accent 4" w:uiPriority="69" w:qFormat="1"/>
    <w:lsdException w:name="Dark List Accent 4" w:uiPriority="70" w:qFormat="1"/>
    <w:lsdException w:name="Colorful Shading Accent 4" w:uiPriority="71" w:qFormat="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 w:qFormat="1"/>
    <w:lsdException w:name="Medium Grid 2 Accent 5" w:uiPriority="68" w:qFormat="1"/>
    <w:lsdException w:name="Medium Grid 3 Accent 5" w:uiPriority="69"/>
    <w:lsdException w:name="Dark List Accent 5" w:uiPriority="70"/>
    <w:lsdException w:name="Colorful Shading Accent 5" w:uiPriority="71" w:qFormat="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1"/>
    <w:next w:val="a1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Emphasis"/>
    <w:basedOn w:val="a2"/>
    <w:uiPriority w:val="20"/>
    <w:qFormat/>
    <w:rPr>
      <w:i/>
      <w:iCs/>
    </w:rPr>
  </w:style>
  <w:style w:type="character" w:styleId="a6">
    <w:name w:val="Strong"/>
    <w:basedOn w:val="a2"/>
    <w:uiPriority w:val="22"/>
    <w:qFormat/>
    <w:rPr>
      <w:b/>
      <w:bCs/>
    </w:rPr>
  </w:style>
  <w:style w:type="paragraph" w:styleId="a7">
    <w:name w:val="List Continue"/>
    <w:basedOn w:val="a1"/>
    <w:uiPriority w:val="99"/>
    <w:unhideWhenUsed/>
    <w:pPr>
      <w:spacing w:after="120"/>
      <w:ind w:left="360"/>
      <w:contextualSpacing/>
    </w:pPr>
  </w:style>
  <w:style w:type="paragraph" w:styleId="23">
    <w:name w:val="Body Text 2"/>
    <w:basedOn w:val="a1"/>
    <w:link w:val="24"/>
    <w:uiPriority w:val="99"/>
    <w:unhideWhenUsed/>
    <w:pPr>
      <w:spacing w:after="120" w:line="480" w:lineRule="auto"/>
    </w:pPr>
  </w:style>
  <w:style w:type="paragraph" w:styleId="a8">
    <w:name w:val="caption"/>
    <w:basedOn w:val="a1"/>
    <w:next w:val="a1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3">
    <w:name w:val="List Number 3"/>
    <w:basedOn w:val="a1"/>
    <w:uiPriority w:val="99"/>
    <w:unhideWhenUsed/>
    <w:pPr>
      <w:numPr>
        <w:numId w:val="1"/>
      </w:numPr>
      <w:contextualSpacing/>
    </w:pPr>
  </w:style>
  <w:style w:type="paragraph" w:styleId="a9">
    <w:name w:val="header"/>
    <w:basedOn w:val="a1"/>
    <w:link w:val="aa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ab">
    <w:name w:val="Body Text"/>
    <w:basedOn w:val="a1"/>
    <w:link w:val="ac"/>
    <w:uiPriority w:val="99"/>
    <w:unhideWhenUsed/>
    <w:pPr>
      <w:spacing w:after="120"/>
    </w:pPr>
  </w:style>
  <w:style w:type="paragraph" w:styleId="ad">
    <w:name w:val="macro"/>
    <w:link w:val="ae"/>
    <w:uiPriority w:val="99"/>
    <w:unhideWhenUsed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/>
      <w:lang w:val="en-US" w:eastAsia="en-US"/>
    </w:rPr>
  </w:style>
  <w:style w:type="paragraph" w:styleId="a0">
    <w:name w:val="List Bullet"/>
    <w:basedOn w:val="a1"/>
    <w:uiPriority w:val="99"/>
    <w:unhideWhenUsed/>
    <w:pPr>
      <w:numPr>
        <w:numId w:val="2"/>
      </w:numPr>
      <w:contextualSpacing/>
    </w:pPr>
  </w:style>
  <w:style w:type="paragraph" w:styleId="20">
    <w:name w:val="List Bullet 2"/>
    <w:basedOn w:val="a1"/>
    <w:uiPriority w:val="99"/>
    <w:unhideWhenUsed/>
    <w:pPr>
      <w:numPr>
        <w:numId w:val="3"/>
      </w:numPr>
      <w:contextualSpacing/>
    </w:pPr>
  </w:style>
  <w:style w:type="paragraph" w:styleId="30">
    <w:name w:val="List Bullet 3"/>
    <w:basedOn w:val="a1"/>
    <w:uiPriority w:val="99"/>
    <w:unhideWhenUsed/>
    <w:pPr>
      <w:numPr>
        <w:numId w:val="4"/>
      </w:numPr>
      <w:contextualSpacing/>
    </w:pPr>
  </w:style>
  <w:style w:type="paragraph" w:styleId="af">
    <w:name w:val="Title"/>
    <w:basedOn w:val="a1"/>
    <w:next w:val="a1"/>
    <w:link w:val="af0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1">
    <w:name w:val="footer"/>
    <w:basedOn w:val="a1"/>
    <w:link w:val="af2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a">
    <w:name w:val="List Number"/>
    <w:basedOn w:val="a1"/>
    <w:uiPriority w:val="99"/>
    <w:unhideWhenUsed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pPr>
      <w:numPr>
        <w:numId w:val="6"/>
      </w:numPr>
      <w:contextualSpacing/>
    </w:pPr>
  </w:style>
  <w:style w:type="paragraph" w:styleId="af3">
    <w:name w:val="List"/>
    <w:basedOn w:val="a1"/>
    <w:uiPriority w:val="99"/>
    <w:unhideWhenUsed/>
    <w:pPr>
      <w:ind w:left="360" w:hanging="360"/>
      <w:contextualSpacing/>
    </w:pPr>
  </w:style>
  <w:style w:type="paragraph" w:styleId="33">
    <w:name w:val="Body Text 3"/>
    <w:basedOn w:val="a1"/>
    <w:link w:val="34"/>
    <w:uiPriority w:val="99"/>
    <w:unhideWhenUsed/>
    <w:pPr>
      <w:spacing w:after="120"/>
    </w:pPr>
    <w:rPr>
      <w:sz w:val="16"/>
      <w:szCs w:val="16"/>
    </w:rPr>
  </w:style>
  <w:style w:type="paragraph" w:styleId="af4">
    <w:name w:val="Subtitle"/>
    <w:basedOn w:val="a1"/>
    <w:next w:val="a1"/>
    <w:link w:val="af5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25">
    <w:name w:val="List Continue 2"/>
    <w:basedOn w:val="a1"/>
    <w:uiPriority w:val="99"/>
    <w:unhideWhenUsed/>
    <w:pPr>
      <w:spacing w:after="120"/>
      <w:ind w:left="720"/>
      <w:contextualSpacing/>
    </w:pPr>
  </w:style>
  <w:style w:type="paragraph" w:styleId="35">
    <w:name w:val="List Continue 3"/>
    <w:basedOn w:val="a1"/>
    <w:uiPriority w:val="99"/>
    <w:unhideWhenUsed/>
    <w:pPr>
      <w:spacing w:after="120"/>
      <w:ind w:left="1080"/>
      <w:contextualSpacing/>
    </w:pPr>
  </w:style>
  <w:style w:type="paragraph" w:styleId="26">
    <w:name w:val="List 2"/>
    <w:basedOn w:val="a1"/>
    <w:uiPriority w:val="99"/>
    <w:unhideWhenUsed/>
    <w:pPr>
      <w:ind w:left="720" w:hanging="360"/>
      <w:contextualSpacing/>
    </w:pPr>
  </w:style>
  <w:style w:type="paragraph" w:styleId="36">
    <w:name w:val="List 3"/>
    <w:basedOn w:val="a1"/>
    <w:uiPriority w:val="99"/>
    <w:unhideWhenUsed/>
    <w:pPr>
      <w:ind w:left="1080" w:hanging="360"/>
      <w:contextualSpacing/>
    </w:pPr>
  </w:style>
  <w:style w:type="table" w:styleId="af6">
    <w:name w:val="Table Grid"/>
    <w:basedOn w:val="a3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Верхний колонтитул Знак"/>
    <w:basedOn w:val="a2"/>
    <w:link w:val="a9"/>
    <w:uiPriority w:val="99"/>
    <w:qFormat/>
  </w:style>
  <w:style w:type="character" w:customStyle="1" w:styleId="af2">
    <w:name w:val="Нижний колонтитул Знак"/>
    <w:basedOn w:val="a2"/>
    <w:link w:val="af1"/>
    <w:uiPriority w:val="99"/>
  </w:style>
  <w:style w:type="paragraph" w:styleId="af7">
    <w:name w:val="No Spacing"/>
    <w:uiPriority w:val="1"/>
    <w:qFormat/>
    <w:rPr>
      <w:sz w:val="22"/>
      <w:szCs w:val="22"/>
      <w:lang w:val="en-US" w:eastAsia="en-US"/>
    </w:rPr>
  </w:style>
  <w:style w:type="character" w:customStyle="1" w:styleId="10">
    <w:name w:val="Заголовок 1 Знак"/>
    <w:basedOn w:val="a2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f0">
    <w:name w:val="Заголовок Знак"/>
    <w:basedOn w:val="a2"/>
    <w:link w:val="af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5">
    <w:name w:val="Подзаголовок Знак"/>
    <w:basedOn w:val="a2"/>
    <w:link w:val="af4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8">
    <w:name w:val="List Paragraph"/>
    <w:basedOn w:val="a1"/>
    <w:uiPriority w:val="34"/>
    <w:qFormat/>
    <w:pPr>
      <w:ind w:left="720"/>
      <w:contextualSpacing/>
    </w:pPr>
  </w:style>
  <w:style w:type="character" w:customStyle="1" w:styleId="ac">
    <w:name w:val="Основной текст Знак"/>
    <w:basedOn w:val="a2"/>
    <w:link w:val="ab"/>
    <w:uiPriority w:val="99"/>
  </w:style>
  <w:style w:type="character" w:customStyle="1" w:styleId="24">
    <w:name w:val="Основной текст 2 Знак"/>
    <w:basedOn w:val="a2"/>
    <w:link w:val="23"/>
    <w:uiPriority w:val="99"/>
  </w:style>
  <w:style w:type="character" w:customStyle="1" w:styleId="34">
    <w:name w:val="Основной текст 3 Знак"/>
    <w:basedOn w:val="a2"/>
    <w:link w:val="33"/>
    <w:uiPriority w:val="99"/>
    <w:rPr>
      <w:sz w:val="16"/>
      <w:szCs w:val="16"/>
    </w:rPr>
  </w:style>
  <w:style w:type="character" w:customStyle="1" w:styleId="ae">
    <w:name w:val="Текст макроса Знак"/>
    <w:basedOn w:val="a2"/>
    <w:link w:val="ad"/>
    <w:uiPriority w:val="99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60">
    <w:name w:val="Заголовок 6 Знак"/>
    <w:basedOn w:val="a2"/>
    <w:link w:val="6"/>
    <w:uiPriority w:val="9"/>
    <w:semiHidden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70">
    <w:name w:val="Заголовок 7 Знак"/>
    <w:basedOn w:val="a2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9">
    <w:name w:val="Intense Quote"/>
    <w:basedOn w:val="a1"/>
    <w:next w:val="a1"/>
    <w:link w:val="afa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a">
    <w:name w:val="Выделенная цитата Знак"/>
    <w:basedOn w:val="a2"/>
    <w:link w:val="af9"/>
    <w:uiPriority w:val="30"/>
    <w:rPr>
      <w:b/>
      <w:bCs/>
      <w:i/>
      <w:iCs/>
      <w:color w:val="4F81BD" w:themeColor="accent1"/>
    </w:rPr>
  </w:style>
  <w:style w:type="character" w:customStyle="1" w:styleId="11">
    <w:name w:val="Слабое выделение1"/>
    <w:basedOn w:val="a2"/>
    <w:uiPriority w:val="19"/>
    <w:qFormat/>
    <w:rPr>
      <w:i/>
      <w:iCs/>
      <w:color w:val="7F7F7F" w:themeColor="text1" w:themeTint="80"/>
    </w:rPr>
  </w:style>
  <w:style w:type="character" w:customStyle="1" w:styleId="12">
    <w:name w:val="Сильное выделение1"/>
    <w:basedOn w:val="a2"/>
    <w:uiPriority w:val="21"/>
    <w:qFormat/>
    <w:rPr>
      <w:b/>
      <w:bCs/>
      <w:i/>
      <w:iCs/>
      <w:color w:val="4F81BD" w:themeColor="accent1"/>
    </w:rPr>
  </w:style>
  <w:style w:type="character" w:customStyle="1" w:styleId="13">
    <w:name w:val="Слабая ссылка1"/>
    <w:basedOn w:val="a2"/>
    <w:uiPriority w:val="31"/>
    <w:qFormat/>
    <w:rPr>
      <w:smallCaps/>
      <w:color w:val="C0504D" w:themeColor="accent2"/>
      <w:u w:val="single"/>
    </w:rPr>
  </w:style>
  <w:style w:type="character" w:customStyle="1" w:styleId="14">
    <w:name w:val="Сильная ссылка1"/>
    <w:basedOn w:val="a2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customStyle="1" w:styleId="15">
    <w:name w:val="Название книги1"/>
    <w:basedOn w:val="a2"/>
    <w:uiPriority w:val="33"/>
    <w:qFormat/>
    <w:rPr>
      <w:b/>
      <w:bCs/>
      <w:smallCaps/>
      <w:spacing w:val="5"/>
    </w:rPr>
  </w:style>
  <w:style w:type="paragraph" w:customStyle="1" w:styleId="16">
    <w:name w:val="Заголовок оглавления1"/>
    <w:basedOn w:val="1"/>
    <w:next w:val="a1"/>
    <w:uiPriority w:val="39"/>
    <w:semiHidden/>
    <w:unhideWhenUsed/>
    <w:qFormat/>
    <w:pPr>
      <w:outlineLvl w:val="9"/>
    </w:pPr>
  </w:style>
  <w:style w:type="table" w:styleId="afb">
    <w:name w:val="Light Shading"/>
    <w:basedOn w:val="a3"/>
    <w:uiPriority w:val="60"/>
    <w:rPr>
      <w:color w:val="000000" w:themeColor="text1" w:themeShade="BF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Pr>
      <w:color w:val="365F91" w:themeColor="accent1" w:themeShade="BF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Pr>
      <w:color w:val="943634" w:themeColor="accent2" w:themeShade="BF"/>
    </w:rPr>
    <w:tblPr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Pr>
      <w:color w:val="76923C" w:themeColor="accent3" w:themeShade="BF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Pr>
      <w:color w:val="5F497A" w:themeColor="accent4" w:themeShade="BF"/>
    </w:rPr>
    <w:tblPr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Pr>
      <w:color w:val="31849B" w:themeColor="accent5" w:themeShade="BF"/>
    </w:rPr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Pr>
      <w:color w:val="E36C0A" w:themeColor="accent6" w:themeShade="BF"/>
    </w:rPr>
    <w:tblPr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</w:tcPr>
    </w:tblStylePr>
  </w:style>
  <w:style w:type="table" w:styleId="-11">
    <w:name w:val="Light Grid Accent 1"/>
    <w:basedOn w:val="a3"/>
    <w:uiPriority w:val="62"/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</w:tcPr>
    </w:tblStylePr>
  </w:style>
  <w:style w:type="table" w:styleId="-21">
    <w:name w:val="Light Grid Accent 2"/>
    <w:basedOn w:val="a3"/>
    <w:uiPriority w:val="62"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</w:tcPr>
    </w:tblStylePr>
  </w:style>
  <w:style w:type="table" w:styleId="-31">
    <w:name w:val="Light Grid Accent 3"/>
    <w:basedOn w:val="a3"/>
    <w:uiPriority w:val="62"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</w:tcPr>
    </w:tblStylePr>
  </w:style>
  <w:style w:type="table" w:styleId="-41">
    <w:name w:val="Light Grid Accent 4"/>
    <w:basedOn w:val="a3"/>
    <w:uiPriority w:val="62"/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</w:tcPr>
    </w:tblStylePr>
  </w:style>
  <w:style w:type="table" w:styleId="-51">
    <w:name w:val="Light Grid Accent 5"/>
    <w:basedOn w:val="a3"/>
    <w:uiPriority w:val="62"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</w:tcPr>
    </w:tblStylePr>
  </w:style>
  <w:style w:type="table" w:styleId="-61">
    <w:name w:val="Light Grid Accent 6"/>
    <w:basedOn w:val="a3"/>
    <w:uiPriority w:val="62"/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</w:tcPr>
    </w:tblStylePr>
  </w:style>
  <w:style w:type="table" w:styleId="17">
    <w:name w:val="Medium Shading 1"/>
    <w:basedOn w:val="a3"/>
    <w:uiPriority w:val="63"/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tblPr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tblPr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8">
    <w:name w:val="Medium List 1"/>
    <w:basedOn w:val="a3"/>
    <w:uiPriority w:val="65"/>
    <w:rPr>
      <w:color w:val="000000" w:themeColor="text1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Pr>
      <w:color w:val="000000" w:themeColor="text1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Pr>
      <w:color w:val="000000" w:themeColor="text1"/>
    </w:rPr>
    <w:tblPr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Pr>
      <w:color w:val="000000" w:themeColor="text1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Pr>
      <w:color w:val="000000" w:themeColor="text1"/>
    </w:rPr>
    <w:tblPr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Pr>
      <w:color w:val="000000" w:themeColor="text1"/>
    </w:rPr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Pr>
      <w:color w:val="000000" w:themeColor="text1"/>
    </w:rPr>
    <w:tblPr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9">
    <w:name w:val="Medium Grid 1"/>
    <w:basedOn w:val="a3"/>
    <w:uiPriority w:val="67"/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tblPr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tblPr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qFormat/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qFormat/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qFormat/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qFormat/>
    <w:rPr>
      <w:color w:val="FFFFFF" w:themeColor="background1"/>
    </w:rPr>
    <w:tblPr/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qFormat/>
    <w:rPr>
      <w:color w:val="FFFFFF" w:themeColor="background1"/>
    </w:rPr>
    <w:tblPr/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qFormat/>
    <w:rPr>
      <w:color w:val="FFFFFF" w:themeColor="background1"/>
    </w:rPr>
    <w:tblPr/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Pr>
      <w:color w:val="FFFFFF" w:themeColor="background1"/>
    </w:rPr>
    <w:tblPr/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qFormat/>
    <w:rPr>
      <w:color w:val="FFFFFF" w:themeColor="background1"/>
    </w:rPr>
    <w:tblPr/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Pr>
      <w:color w:val="FFFFFF" w:themeColor="background1"/>
    </w:rPr>
    <w:tblPr/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Pr>
      <w:color w:val="FFFFFF" w:themeColor="background1"/>
    </w:rPr>
    <w:tblPr/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qFormat/>
    <w:rPr>
      <w:color w:val="000000" w:themeColor="text1"/>
    </w:rPr>
    <w:tblPr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Pr>
      <w:color w:val="000000" w:themeColor="text1"/>
    </w:rPr>
    <w:tblPr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qFormat/>
    <w:rPr>
      <w:color w:val="000000" w:themeColor="text1"/>
    </w:rPr>
    <w:tblPr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Pr>
      <w:color w:val="000000" w:themeColor="text1"/>
    </w:rPr>
    <w:tblPr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qFormat/>
    <w:rPr>
      <w:color w:val="000000" w:themeColor="text1"/>
    </w:rPr>
    <w:tblPr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qFormat/>
    <w:rPr>
      <w:color w:val="000000" w:themeColor="text1"/>
    </w:rPr>
    <w:tblPr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Pr>
      <w:color w:val="000000" w:themeColor="text1"/>
    </w:rPr>
    <w:tblPr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qFormat/>
    <w:rPr>
      <w:color w:val="000000" w:themeColor="text1"/>
    </w:rPr>
    <w:tblPr/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Pr>
      <w:color w:val="000000" w:themeColor="text1"/>
    </w:rPr>
    <w:tblPr/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qFormat/>
    <w:rPr>
      <w:color w:val="000000" w:themeColor="text1"/>
    </w:rPr>
    <w:tblPr/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qFormat/>
    <w:rPr>
      <w:color w:val="000000" w:themeColor="text1"/>
    </w:rPr>
    <w:tblPr/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Pr>
      <w:color w:val="000000" w:themeColor="text1"/>
    </w:rPr>
    <w:tblPr/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Pr>
      <w:color w:val="000000" w:themeColor="text1"/>
    </w:rPr>
    <w:tblPr/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Pr>
      <w:color w:val="000000" w:themeColor="text1"/>
    </w:rPr>
    <w:tblPr/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2c">
    <w:name w:val="Сетка таблицы2"/>
    <w:basedOn w:val="a3"/>
    <w:uiPriority w:val="59"/>
    <w:qFormat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79093A2-C096-49F9-9A8B-16B9C4975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44</Pages>
  <Words>7810</Words>
  <Characters>44520</Characters>
  <Application>Microsoft Office Word</Application>
  <DocSecurity>0</DocSecurity>
  <Lines>371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13-09-2022</cp:lastModifiedBy>
  <cp:revision>2</cp:revision>
  <dcterms:created xsi:type="dcterms:W3CDTF">2026-01-27T16:48:00Z</dcterms:created>
  <dcterms:modified xsi:type="dcterms:W3CDTF">2026-01-27T16:48:00Z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AFEA09EDADF64D59BB115CD1BE3B728B_13</vt:lpwstr>
  </property>
</Properties>
</file>