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803F" w14:textId="77777777" w:rsidR="00E275C3" w:rsidRDefault="006D71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даму картасы 2024 -2025</w:t>
      </w:r>
      <w:r w:rsidR="005A0641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14:paraId="1422A68A" w14:textId="77777777" w:rsidR="00E275C3" w:rsidRDefault="005A0641">
      <w:pPr>
        <w:spacing w:after="0"/>
      </w:pPr>
      <w:r>
        <w:t>Білім беру ұйымы: "Жұлдыз" жекеменшік балабақшасы</w:t>
      </w:r>
    </w:p>
    <w:p w14:paraId="105BB1B6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28BD41B9" w14:textId="079B025A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7F8F2F4B" w14:textId="77777777" w:rsidR="00E275C3" w:rsidRPr="006D7155" w:rsidRDefault="005A0641">
      <w:pPr>
        <w:spacing w:after="0"/>
        <w:rPr>
          <w:lang w:val="kk-KZ"/>
        </w:rPr>
      </w:pPr>
      <w:r w:rsidRPr="005A0641">
        <w:rPr>
          <w:lang w:val="ru-RU"/>
        </w:rPr>
        <w:t>Баланың аты-жөн</w:t>
      </w:r>
      <w:r>
        <w:rPr>
          <w:lang w:val="ru-RU"/>
        </w:rPr>
        <w:t xml:space="preserve">і: </w:t>
      </w:r>
      <w:r w:rsidR="006D7155">
        <w:rPr>
          <w:lang w:val="ru-RU"/>
        </w:rPr>
        <w:t>Сахы Райг</w:t>
      </w:r>
      <w:r w:rsidR="006D7155">
        <w:rPr>
          <w:lang w:val="kk-KZ"/>
        </w:rPr>
        <w:t>үл</w:t>
      </w:r>
    </w:p>
    <w:p w14:paraId="33164F53" w14:textId="77777777"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96"/>
        <w:gridCol w:w="2555"/>
        <w:gridCol w:w="3397"/>
        <w:gridCol w:w="2421"/>
        <w:gridCol w:w="2081"/>
      </w:tblGrid>
      <w:tr w:rsidR="00E275C3" w14:paraId="492D6D21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F63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9C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2F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62C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A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0A7EB1A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3971B09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5990DD7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258DBA3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7764B749" w14:textId="77777777">
        <w:trPr>
          <w:trHeight w:val="120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7B6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E151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969" w:type="dxa"/>
            <w:shd w:val="clear" w:color="auto" w:fill="auto"/>
          </w:tcPr>
          <w:p w14:paraId="515DD88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02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14:paraId="3ECB1C1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14:paraId="110190D9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9D4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2584EC29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E275C3" w14:paraId="1FA22D04" w14:textId="77777777">
        <w:trPr>
          <w:trHeight w:val="112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55EA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EF8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969" w:type="dxa"/>
            <w:shd w:val="clear" w:color="auto" w:fill="auto"/>
          </w:tcPr>
          <w:p w14:paraId="7E45580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931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14:paraId="726D4965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D7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B301BA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E275C3" w14:paraId="68D5648B" w14:textId="77777777">
        <w:trPr>
          <w:trHeight w:val="112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74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AC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969" w:type="dxa"/>
            <w:shd w:val="clear" w:color="auto" w:fill="auto"/>
          </w:tcPr>
          <w:p w14:paraId="19E9FCC7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CE6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ең және тең емес заттар тобын салыстырады; </w:t>
            </w:r>
          </w:p>
          <w:p w14:paraId="6462ACA4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EA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9ED1F4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E275C3" w14:paraId="3A860FED" w14:textId="77777777">
        <w:trPr>
          <w:trHeight w:val="126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177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A71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969" w:type="dxa"/>
            <w:shd w:val="clear" w:color="auto" w:fill="auto"/>
          </w:tcPr>
          <w:p w14:paraId="6901859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D08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заттарды мүсіндеуге қызығады;</w:t>
            </w:r>
          </w:p>
          <w:p w14:paraId="61E5EED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644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5FBDE25" w14:textId="77777777" w:rsidR="00E275C3" w:rsidRDefault="00E275C3">
            <w:pPr>
              <w:spacing w:after="0" w:line="240" w:lineRule="auto"/>
              <w:rPr>
                <w:sz w:val="20"/>
                <w:lang w:val="kk-KZ"/>
              </w:rPr>
            </w:pPr>
          </w:p>
        </w:tc>
      </w:tr>
      <w:tr w:rsidR="00E275C3" w14:paraId="6067240A" w14:textId="77777777">
        <w:trPr>
          <w:trHeight w:val="112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2CF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5A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969" w:type="dxa"/>
            <w:shd w:val="clear" w:color="auto" w:fill="auto"/>
          </w:tcPr>
          <w:p w14:paraId="2C6F209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55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14:paraId="77717AD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BD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E36339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14:paraId="6FDE8632" w14:textId="77777777" w:rsidR="00E275C3" w:rsidRDefault="00E275C3"/>
    <w:p w14:paraId="46CF21F4" w14:textId="77777777"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14:paraId="135655CD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722649E0" w14:textId="5DE2F20A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41ECFD40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</w:t>
      </w:r>
      <w:r>
        <w:rPr>
          <w:lang w:val="ru-RU"/>
        </w:rPr>
        <w:t xml:space="preserve">жөні: </w:t>
      </w:r>
      <w:r w:rsidR="006D7155">
        <w:rPr>
          <w:lang w:val="ru-RU"/>
        </w:rPr>
        <w:t>Сахы Рамазан</w:t>
      </w:r>
    </w:p>
    <w:p w14:paraId="3BBC693A" w14:textId="77777777" w:rsidR="00E275C3" w:rsidRPr="005A0641" w:rsidRDefault="00E275C3">
      <w:pPr>
        <w:spacing w:after="0"/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234"/>
        <w:gridCol w:w="2443"/>
        <w:gridCol w:w="4146"/>
        <w:gridCol w:w="2226"/>
        <w:gridCol w:w="1901"/>
      </w:tblGrid>
      <w:tr w:rsidR="00E275C3" w14:paraId="79BDCED1" w14:textId="77777777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BE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D1D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F03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D2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CB2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2749F77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5BA7BD2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4D10D6C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1A0CD7C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E275C3" w14:paraId="366C89CA" w14:textId="77777777">
        <w:trPr>
          <w:trHeight w:val="1175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19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6E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дамыту жаттығуларының  орындалу реттілігін сақтай алады.  </w:t>
            </w:r>
          </w:p>
        </w:tc>
        <w:tc>
          <w:tcPr>
            <w:tcW w:w="4173" w:type="dxa"/>
            <w:shd w:val="clear" w:color="auto" w:fill="auto"/>
          </w:tcPr>
          <w:p w14:paraId="49996F4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Қимылды ойындардың ережелерін сақтауға бейімдеу.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1A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14:paraId="6FFA7FB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ұзындыққа секіреді;</w:t>
            </w:r>
          </w:p>
          <w:p w14:paraId="78020104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F48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66CBE06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 w14:paraId="24828CA9" w14:textId="77777777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0F6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719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Сурет бойынша таныс шығармаларды атау арқылы сұрақтарға жауап бере алады.</w:t>
            </w:r>
          </w:p>
        </w:tc>
        <w:tc>
          <w:tcPr>
            <w:tcW w:w="4173" w:type="dxa"/>
            <w:shd w:val="clear" w:color="auto" w:fill="auto"/>
          </w:tcPr>
          <w:p w14:paraId="7ABA84C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Өзіне ұнайтын шығармалардың аттарын атап беруге,сахналық қойылымға қатыса білуге жаттықтыру.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948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ортаға қатысты әртүрлі сұрақтарға жауап береді;</w:t>
            </w:r>
          </w:p>
          <w:p w14:paraId="7FA0A43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қажетті сөздер мен сөз тіркестерін қолданады;</w:t>
            </w:r>
          </w:p>
          <w:p w14:paraId="50C988C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4B9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070D4E53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 w14:paraId="6325506E" w14:textId="77777777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650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F98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Кеңістікті бағдарлай алады.</w:t>
            </w:r>
          </w:p>
          <w:p w14:paraId="0D29F740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73" w:type="dxa"/>
            <w:shd w:val="clear" w:color="auto" w:fill="auto"/>
          </w:tcPr>
          <w:p w14:paraId="1DFF11D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D4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Екі затты белгілі өлшемі бойынша салыстырады;</w:t>
            </w:r>
          </w:p>
          <w:p w14:paraId="5A9F603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ұзындығы, ені, биіктігі, жалпы шамасы бойынша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заттарды салыстырады;</w:t>
            </w:r>
          </w:p>
          <w:p w14:paraId="2F3A6915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1B5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59CB310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 w14:paraId="09DC3FFE" w14:textId="77777777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935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9A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Дөңгелек пішіндегі  бейнелермен сәйкестендіріп бейнелей алады.</w:t>
            </w:r>
          </w:p>
        </w:tc>
        <w:tc>
          <w:tcPr>
            <w:tcW w:w="4173" w:type="dxa"/>
            <w:shd w:val="clear" w:color="auto" w:fill="auto"/>
          </w:tcPr>
          <w:p w14:paraId="649FF58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салу,мүсіндеу,қайшымен,желіммен,сүрткішті пайдаланып жұмыс жасауға үйретуді жалғастыру.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51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Мүсіндеуге қажетті негізгі техникалық дағдыларды игерген;</w:t>
            </w:r>
          </w:p>
          <w:p w14:paraId="2DF1CAA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бірнеше бөліктерді қосу, қысу, біріктіру арқылы өсімдіктерді және жануарларды мүсіндейді;</w:t>
            </w:r>
          </w:p>
          <w:p w14:paraId="2FF7708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14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325BD4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 w14:paraId="77E4FABD" w14:textId="77777777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10E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F4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Ересектермен бірге өсімдіктерге күтім жасаудың қарапайым еңбек тапсырмаларын орындай алады.</w:t>
            </w:r>
          </w:p>
          <w:p w14:paraId="6A12C9EE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73" w:type="dxa"/>
            <w:shd w:val="clear" w:color="auto" w:fill="auto"/>
          </w:tcPr>
          <w:p w14:paraId="6DD9ADF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Өсімдіктер мен жануарларға күтім жасаудың қарапайым әдістерін одан әрі меңгерту.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C16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Жаяу жүргіншілерге және жолаушыларға арналған қарапайым ережелерді </w:t>
            </w:r>
          </w:p>
          <w:p w14:paraId="45F277F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біледі;</w:t>
            </w:r>
          </w:p>
          <w:p w14:paraId="01F0252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балабақша және балабақша қызметкерлері туралы түсінігі бар;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2EE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E8CBAB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26741E45" w14:textId="77777777" w:rsidR="00E275C3" w:rsidRDefault="00E275C3">
      <w:pPr>
        <w:spacing w:after="0"/>
      </w:pPr>
    </w:p>
    <w:p w14:paraId="4FBA0F69" w14:textId="77777777" w:rsidR="00E275C3" w:rsidRDefault="00E275C3"/>
    <w:p w14:paraId="2FEE20E3" w14:textId="77777777"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14:paraId="5D7073F6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3E1D99DB" w14:textId="168DA95D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10A43935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</w:t>
      </w:r>
      <w:r>
        <w:rPr>
          <w:lang w:val="ru-RU"/>
        </w:rPr>
        <w:t xml:space="preserve">ні: </w:t>
      </w:r>
      <w:r w:rsidR="006D7155">
        <w:rPr>
          <w:lang w:val="ru-RU"/>
        </w:rPr>
        <w:t>Акимбай М</w:t>
      </w:r>
    </w:p>
    <w:p w14:paraId="07336725" w14:textId="77777777" w:rsidR="00E275C3" w:rsidRPr="005A0641" w:rsidRDefault="00E275C3">
      <w:pPr>
        <w:spacing w:after="0"/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18"/>
        <w:gridCol w:w="2535"/>
        <w:gridCol w:w="3076"/>
        <w:gridCol w:w="2712"/>
        <w:gridCol w:w="2109"/>
      </w:tblGrid>
      <w:tr w:rsidR="00E275C3" w14:paraId="6BCED5A2" w14:textId="77777777">
        <w:trPr>
          <w:trHeight w:val="129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57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A2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288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46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236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4A68172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164D27F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2903A8D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C71261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4CFA652B" w14:textId="77777777">
        <w:trPr>
          <w:trHeight w:val="106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982A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8E4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Негізгі қимылдарды орындай алады.</w:t>
            </w:r>
          </w:p>
        </w:tc>
        <w:tc>
          <w:tcPr>
            <w:tcW w:w="3544" w:type="dxa"/>
            <w:shd w:val="clear" w:color="auto" w:fill="auto"/>
          </w:tcPr>
          <w:p w14:paraId="632604F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52A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14:paraId="6F6183F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14:paraId="0B119160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B2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23817E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E275C3" w14:paraId="58546A38" w14:textId="77777777">
        <w:trPr>
          <w:trHeight w:val="1106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F17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7F8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Таныс ойыншықтарды, жемістерді, көкөністерді 2-3 сөзден тұратын жай сөйлеммен сипаттай алады.</w:t>
            </w:r>
          </w:p>
        </w:tc>
        <w:tc>
          <w:tcPr>
            <w:tcW w:w="3544" w:type="dxa"/>
            <w:shd w:val="clear" w:color="auto" w:fill="auto"/>
          </w:tcPr>
          <w:p w14:paraId="7E181597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4C3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14:paraId="35D6F99C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EB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800233C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E275C3" w14:paraId="66E0BF30" w14:textId="77777777">
        <w:trPr>
          <w:trHeight w:val="85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D3B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AF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Геометриялық пішіндерді атай алады.</w:t>
            </w:r>
          </w:p>
        </w:tc>
        <w:tc>
          <w:tcPr>
            <w:tcW w:w="3544" w:type="dxa"/>
            <w:shd w:val="clear" w:color="auto" w:fill="auto"/>
          </w:tcPr>
          <w:p w14:paraId="10BC1A3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Қарапайым математикалық ұғымдарды қалыптастыру,өз бетімен құрастыра білуін жетілдіру.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971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ең және тең емес заттар тобын салыстырады; </w:t>
            </w:r>
          </w:p>
          <w:p w14:paraId="200AB161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9B1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DA1E527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E275C3" w14:paraId="0D402553" w14:textId="77777777">
        <w:trPr>
          <w:trHeight w:val="113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933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8BB6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Сурет салу кезінде қарындашты, қылқаламды қолында еркін ұстай алады.</w:t>
            </w:r>
          </w:p>
        </w:tc>
        <w:tc>
          <w:tcPr>
            <w:tcW w:w="3544" w:type="dxa"/>
            <w:shd w:val="clear" w:color="auto" w:fill="auto"/>
          </w:tcPr>
          <w:p w14:paraId="141379B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EF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заттарды мүсіндеуге қызығады;</w:t>
            </w:r>
          </w:p>
          <w:p w14:paraId="60AEA893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99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C2B8953" w14:textId="77777777" w:rsidR="00E275C3" w:rsidRDefault="00E275C3">
            <w:pPr>
              <w:spacing w:after="0" w:line="240" w:lineRule="auto"/>
              <w:rPr>
                <w:sz w:val="20"/>
                <w:lang w:val="kk-KZ"/>
              </w:rPr>
            </w:pPr>
          </w:p>
        </w:tc>
      </w:tr>
      <w:tr w:rsidR="00E275C3" w14:paraId="6CD244E6" w14:textId="77777777">
        <w:trPr>
          <w:trHeight w:val="110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16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BBA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Отбасы мүшелері туралы әңгімелей алады, оларға өзінің қарым-қатынасын білдіре алады.</w:t>
            </w:r>
          </w:p>
        </w:tc>
        <w:tc>
          <w:tcPr>
            <w:tcW w:w="3544" w:type="dxa"/>
            <w:shd w:val="clear" w:color="auto" w:fill="auto"/>
          </w:tcPr>
          <w:p w14:paraId="3E53531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1E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14:paraId="10A0AA2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D4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48B1ECB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14:paraId="59AA1C65" w14:textId="77777777" w:rsidR="00E275C3" w:rsidRDefault="00E275C3"/>
    <w:p w14:paraId="6E103DCF" w14:textId="77777777" w:rsidR="00E275C3" w:rsidRDefault="00E275C3">
      <w:pPr>
        <w:pStyle w:val="1"/>
      </w:pPr>
    </w:p>
    <w:p w14:paraId="0020165B" w14:textId="77777777" w:rsidR="00E275C3" w:rsidRDefault="00E275C3">
      <w:pPr>
        <w:pStyle w:val="1"/>
      </w:pPr>
    </w:p>
    <w:p w14:paraId="6A0640C0" w14:textId="77777777" w:rsidR="00E275C3" w:rsidRDefault="00E275C3">
      <w:pPr>
        <w:pStyle w:val="1"/>
      </w:pPr>
    </w:p>
    <w:p w14:paraId="0CEEFF97" w14:textId="77777777" w:rsidR="00E275C3" w:rsidRDefault="00E275C3">
      <w:pPr>
        <w:pStyle w:val="1"/>
      </w:pPr>
    </w:p>
    <w:p w14:paraId="47CFECB1" w14:textId="77777777" w:rsidR="00E275C3" w:rsidRDefault="00E275C3">
      <w:pPr>
        <w:pStyle w:val="1"/>
      </w:pPr>
    </w:p>
    <w:p w14:paraId="0EB81BEB" w14:textId="77777777" w:rsidR="00E275C3" w:rsidRDefault="00E275C3">
      <w:pPr>
        <w:pStyle w:val="1"/>
      </w:pPr>
    </w:p>
    <w:p w14:paraId="4813C323" w14:textId="77777777" w:rsidR="00E275C3" w:rsidRDefault="00E275C3"/>
    <w:p w14:paraId="3931FB78" w14:textId="77777777" w:rsidR="00E275C3" w:rsidRDefault="00E275C3"/>
    <w:p w14:paraId="4D88F7B2" w14:textId="77777777" w:rsidR="00E275C3" w:rsidRDefault="00E275C3"/>
    <w:p w14:paraId="1A933DFC" w14:textId="77777777" w:rsidR="00E275C3" w:rsidRDefault="00E275C3"/>
    <w:p w14:paraId="1DBDA99E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1020C74D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548A9197" w14:textId="52020A79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630025AB" w14:textId="77777777" w:rsidR="00E275C3" w:rsidRPr="005A0641" w:rsidRDefault="005A0641" w:rsidP="006D7155">
      <w:pPr>
        <w:spacing w:after="0"/>
        <w:rPr>
          <w:lang w:val="ru-RU"/>
        </w:rPr>
      </w:pPr>
      <w:r w:rsidRPr="005A0641">
        <w:rPr>
          <w:lang w:val="ru-RU"/>
        </w:rPr>
        <w:t>Баланың</w:t>
      </w:r>
      <w:r>
        <w:rPr>
          <w:lang w:val="ru-RU"/>
        </w:rPr>
        <w:t xml:space="preserve"> аты-жөні: </w:t>
      </w:r>
      <w:r w:rsidR="006D7155">
        <w:rPr>
          <w:lang w:val="ru-RU"/>
        </w:rPr>
        <w:t>Ақанұлы М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27"/>
        <w:gridCol w:w="2543"/>
        <w:gridCol w:w="3013"/>
        <w:gridCol w:w="2746"/>
        <w:gridCol w:w="2121"/>
      </w:tblGrid>
      <w:tr w:rsidR="00E275C3" w14:paraId="38F06F71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CD5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F69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C9B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E0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E5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7361447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758C201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1BB7AEE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70BDB5B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30FB105E" w14:textId="77777777">
        <w:trPr>
          <w:trHeight w:val="134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C9A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5E1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Қимылдық дағдыларды,өз-өзіне қызмет көрсетудің дағдыларын меңгерту.</w:t>
            </w:r>
          </w:p>
        </w:tc>
        <w:tc>
          <w:tcPr>
            <w:tcW w:w="3544" w:type="dxa"/>
            <w:shd w:val="clear" w:color="auto" w:fill="auto"/>
          </w:tcPr>
          <w:p w14:paraId="03F1655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BD6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14:paraId="7C75045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14:paraId="30348693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0B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3E8C8C9C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24D6058D" w14:textId="77777777">
        <w:trPr>
          <w:trHeight w:val="116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BDE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5B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дыбыстарды дұрыс айтуға (а-ә, о-ө), сөздік қорын молайту арқылы тілін шығаруға, сөйлетуге үйрету.</w:t>
            </w:r>
          </w:p>
        </w:tc>
        <w:tc>
          <w:tcPr>
            <w:tcW w:w="3544" w:type="dxa"/>
            <w:shd w:val="clear" w:color="auto" w:fill="auto"/>
          </w:tcPr>
          <w:p w14:paraId="1832538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86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79A091F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14:paraId="200C1E60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0F8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79BEB94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647F9160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D5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88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үйрету.</w:t>
            </w:r>
          </w:p>
        </w:tc>
        <w:tc>
          <w:tcPr>
            <w:tcW w:w="3544" w:type="dxa"/>
            <w:shd w:val="clear" w:color="auto" w:fill="auto"/>
          </w:tcPr>
          <w:p w14:paraId="491DFE4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44C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14:paraId="6B4B6A78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қоршаған ортадан бір немесе бірнеше бірдей затты табады;</w:t>
            </w:r>
          </w:p>
          <w:p w14:paraId="4740782D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67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6CE9E83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55EDEEBC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DA6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0C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Суретті таза бояуға, түстерді тануға, ажырата білуге үйрету.</w:t>
            </w:r>
          </w:p>
        </w:tc>
        <w:tc>
          <w:tcPr>
            <w:tcW w:w="3544" w:type="dxa"/>
            <w:shd w:val="clear" w:color="auto" w:fill="auto"/>
          </w:tcPr>
          <w:p w14:paraId="51832F7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A1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14:paraId="7B13864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14:paraId="37123C89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343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63447FF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48BF5D42" w14:textId="77777777">
        <w:trPr>
          <w:trHeight w:val="138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17E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787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 туралы түсініктерін дамыту арқылы сөздік қорын молайту, есте сақтау қабілетін арттыру.</w:t>
            </w:r>
          </w:p>
          <w:p w14:paraId="33A8BE32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14:paraId="6B954A1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06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14:paraId="271711B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14:paraId="3B1083A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C5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131932D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14:paraId="706984F1" w14:textId="77777777" w:rsidR="00E275C3" w:rsidRDefault="00E275C3"/>
    <w:p w14:paraId="1B1DF4D5" w14:textId="77777777" w:rsidR="00E275C3" w:rsidRDefault="00E275C3">
      <w:pPr>
        <w:pStyle w:val="1"/>
      </w:pPr>
    </w:p>
    <w:p w14:paraId="67465CC7" w14:textId="77777777" w:rsidR="00E275C3" w:rsidRDefault="00E275C3">
      <w:pPr>
        <w:pStyle w:val="1"/>
      </w:pPr>
    </w:p>
    <w:p w14:paraId="1162307D" w14:textId="77777777" w:rsidR="00E275C3" w:rsidRDefault="00E275C3">
      <w:pPr>
        <w:pStyle w:val="1"/>
      </w:pPr>
    </w:p>
    <w:p w14:paraId="7EEAD7FD" w14:textId="77777777" w:rsidR="00E275C3" w:rsidRDefault="00E275C3">
      <w:pPr>
        <w:pStyle w:val="1"/>
      </w:pPr>
    </w:p>
    <w:p w14:paraId="126D080A" w14:textId="77777777" w:rsidR="00E275C3" w:rsidRDefault="00E275C3">
      <w:pPr>
        <w:pStyle w:val="1"/>
      </w:pPr>
    </w:p>
    <w:p w14:paraId="7BDA164F" w14:textId="77777777" w:rsidR="00E275C3" w:rsidRDefault="00E275C3">
      <w:pPr>
        <w:pStyle w:val="1"/>
      </w:pPr>
    </w:p>
    <w:p w14:paraId="7896DB1E" w14:textId="77777777" w:rsidR="00E275C3" w:rsidRDefault="00E275C3">
      <w:pPr>
        <w:pStyle w:val="1"/>
      </w:pPr>
    </w:p>
    <w:p w14:paraId="4E610901" w14:textId="77777777" w:rsidR="00E275C3" w:rsidRDefault="00E275C3"/>
    <w:p w14:paraId="7BA355FC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44269098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1685EE5D" w14:textId="2B6B4795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2B1622C7" w14:textId="77777777" w:rsidR="00E275C3" w:rsidRPr="005A0641" w:rsidRDefault="005A0641" w:rsidP="006D7155">
      <w:pPr>
        <w:spacing w:after="0"/>
        <w:rPr>
          <w:lang w:val="ru-RU"/>
        </w:rPr>
      </w:pPr>
      <w:r w:rsidRPr="005A0641">
        <w:rPr>
          <w:lang w:val="ru-RU"/>
        </w:rPr>
        <w:t>Баланың аты</w:t>
      </w:r>
      <w:r>
        <w:rPr>
          <w:lang w:val="ru-RU"/>
        </w:rPr>
        <w:t>-жөні:</w:t>
      </w:r>
      <w:r w:rsidR="006D7155">
        <w:rPr>
          <w:lang w:val="ru-RU"/>
        </w:rPr>
        <w:t>Есенбай А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27"/>
        <w:gridCol w:w="2543"/>
        <w:gridCol w:w="3013"/>
        <w:gridCol w:w="2746"/>
        <w:gridCol w:w="2121"/>
      </w:tblGrid>
      <w:tr w:rsidR="00E275C3" w14:paraId="59EF6819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009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19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DBAA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B4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D2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689C436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4DD2B62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27A22FE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413E2C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5A44DAA3" w14:textId="77777777">
        <w:trPr>
          <w:trHeight w:val="134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A5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1AC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Қимылдық дағдыларды,өз-өзіне қызмет көрсетудің дағдыларын меңгерту.</w:t>
            </w:r>
          </w:p>
        </w:tc>
        <w:tc>
          <w:tcPr>
            <w:tcW w:w="3544" w:type="dxa"/>
            <w:shd w:val="clear" w:color="auto" w:fill="auto"/>
          </w:tcPr>
          <w:p w14:paraId="258F7BC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E5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14:paraId="15A15AE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14:paraId="6A28FFB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1B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5D6A838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0DACDAB0" w14:textId="77777777">
        <w:trPr>
          <w:trHeight w:val="116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7E1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7717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дыбыстарды дұрыс айтуға (а-ә, о-ө), сөздік қорын молайту арқылы тілін шығаруға, сөйлетуге үйрету.</w:t>
            </w:r>
          </w:p>
        </w:tc>
        <w:tc>
          <w:tcPr>
            <w:tcW w:w="3544" w:type="dxa"/>
            <w:shd w:val="clear" w:color="auto" w:fill="auto"/>
          </w:tcPr>
          <w:p w14:paraId="0D16A58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67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0C0822D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14:paraId="2F2DD1B3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84F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2643AF67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679B4AEB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45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6F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үйрету.</w:t>
            </w:r>
          </w:p>
        </w:tc>
        <w:tc>
          <w:tcPr>
            <w:tcW w:w="3544" w:type="dxa"/>
            <w:shd w:val="clear" w:color="auto" w:fill="auto"/>
          </w:tcPr>
          <w:p w14:paraId="03C484A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03D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14:paraId="7E9CD911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қоршаған ортадан бір немесе бірнеше бірдей затты табады;</w:t>
            </w:r>
          </w:p>
          <w:p w14:paraId="62406772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6D6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72EC202D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4957D8C3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FADA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31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Суретті таза бояуға, түстерді тануға, ажырата білуге үйрету.</w:t>
            </w:r>
          </w:p>
        </w:tc>
        <w:tc>
          <w:tcPr>
            <w:tcW w:w="3544" w:type="dxa"/>
            <w:shd w:val="clear" w:color="auto" w:fill="auto"/>
          </w:tcPr>
          <w:p w14:paraId="5677911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05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14:paraId="6070676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14:paraId="533C6E74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84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7C89B0FD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7ACDA976" w14:textId="77777777">
        <w:trPr>
          <w:trHeight w:val="138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9E9C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47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 туралы түсініктерін дамыту арқылы сөздік қорын молайту, есте сақтау қабілетін арттыру.</w:t>
            </w:r>
          </w:p>
          <w:p w14:paraId="3C1AEC68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14:paraId="6FEC36E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50E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14:paraId="44A0A54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14:paraId="61F17C31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71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27B8E24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14:paraId="3EEB14BF" w14:textId="77777777"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14:paraId="5B87A70C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7E205205" w14:textId="0E19AE14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38F781C7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>
        <w:rPr>
          <w:lang w:val="ru-RU"/>
        </w:rPr>
        <w:t xml:space="preserve">аты-жөні: </w:t>
      </w:r>
      <w:r w:rsidR="006D7155">
        <w:rPr>
          <w:lang w:val="ru-RU"/>
        </w:rPr>
        <w:t>Оңдасын А</w:t>
      </w:r>
    </w:p>
    <w:p w14:paraId="0A3A81CB" w14:textId="77777777" w:rsidR="00E275C3" w:rsidRPr="005A0641" w:rsidRDefault="00E275C3">
      <w:pPr>
        <w:spacing w:after="0"/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21"/>
        <w:gridCol w:w="2391"/>
        <w:gridCol w:w="3064"/>
        <w:gridCol w:w="2859"/>
        <w:gridCol w:w="2115"/>
      </w:tblGrid>
      <w:tr w:rsidR="00E275C3" w14:paraId="66BFA050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BB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94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C566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8AC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10D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5BC3C6B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00AAA7C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2DF2721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490F306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E275C3" w14:paraId="58A5B5B7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F8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5EB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3757" w:type="dxa"/>
            <w:shd w:val="clear" w:color="auto" w:fill="auto"/>
          </w:tcPr>
          <w:p w14:paraId="6CB684A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D6E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14:paraId="499A91CC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ұзындыққа секіреді;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1AF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028F907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 w14:paraId="2E21FA6F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5D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00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3757" w:type="dxa"/>
            <w:shd w:val="clear" w:color="auto" w:fill="auto"/>
          </w:tcPr>
          <w:p w14:paraId="3B2308B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89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ортаға қатысты әртүрлі сұрақтарға жауап береді;</w:t>
            </w:r>
          </w:p>
          <w:p w14:paraId="5C08A18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қажетті сөздер мен сөз тіркестерін қолданады;</w:t>
            </w:r>
          </w:p>
          <w:p w14:paraId="5229001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87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07890218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 w14:paraId="7C4C8CBF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223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634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 бетінше түрлі тәсілдермен құрастыра алады.</w:t>
            </w:r>
          </w:p>
          <w:p w14:paraId="3F173ABE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57" w:type="dxa"/>
            <w:shd w:val="clear" w:color="auto" w:fill="auto"/>
          </w:tcPr>
          <w:p w14:paraId="79356695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0F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«бір», «көп» ұғымдарын ажыратады; </w:t>
            </w:r>
          </w:p>
          <w:p w14:paraId="666E6AF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  <w:p w14:paraId="3509F074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58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98EF4A6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275C3" w14:paraId="2945FB1B" w14:textId="77777777">
        <w:trPr>
          <w:trHeight w:val="117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72C0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F0D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Қарындашты үш саусақпен  ұстап бояй алады және әнді жатқа айта алады.</w:t>
            </w:r>
          </w:p>
          <w:p w14:paraId="336B2235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57" w:type="dxa"/>
            <w:shd w:val="clear" w:color="auto" w:fill="auto"/>
          </w:tcPr>
          <w:p w14:paraId="300C0F8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00A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салудың дәстүрден тыс техникасына қызығушылық танытады;</w:t>
            </w:r>
          </w:p>
          <w:p w14:paraId="1C71443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салуда ұқыптылық танытады, қауіпсіздікті сақтайды;</w:t>
            </w:r>
          </w:p>
          <w:p w14:paraId="40527AAC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50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1F1CA72C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 w14:paraId="1B1D086F" w14:textId="77777777">
        <w:trPr>
          <w:trHeight w:val="130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168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2B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757" w:type="dxa"/>
            <w:shd w:val="clear" w:color="auto" w:fill="auto"/>
          </w:tcPr>
          <w:p w14:paraId="44D4A88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7C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Республикасының бас </w:t>
            </w:r>
          </w:p>
          <w:p w14:paraId="655E665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14:paraId="7188D38C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7B0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12EA3F1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3F82E1C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43D93C14" w14:textId="77777777" w:rsidR="00E275C3" w:rsidRDefault="00E275C3">
      <w:pPr>
        <w:spacing w:after="0"/>
      </w:pPr>
    </w:p>
    <w:p w14:paraId="7FE2961E" w14:textId="77777777" w:rsidR="00E275C3" w:rsidRDefault="00E275C3"/>
    <w:p w14:paraId="32A5E859" w14:textId="77777777"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14:paraId="21CF6418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2C3FA451" w14:textId="6272875F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208F88BA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 w:rsidR="006D7155">
        <w:rPr>
          <w:lang w:val="ru-RU"/>
        </w:rPr>
        <w:t>аты-жөні: Абдырасұл А</w:t>
      </w:r>
    </w:p>
    <w:p w14:paraId="3D7CFE1E" w14:textId="77777777" w:rsidR="00E275C3" w:rsidRPr="005A0641" w:rsidRDefault="00E275C3">
      <w:pPr>
        <w:spacing w:after="0"/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25F48B9F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7BA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AD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B4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555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BA0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7328B32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7B6DD9F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40501A9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C18294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0A720062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BC9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DA4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709717A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31D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57AA12C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329E2864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99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EFA112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556518E5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E0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50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4EC97F9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89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3E5211E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6D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6938BC0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245D30C2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E25C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CB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50D9FD2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8E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51B64DE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A94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4184F2A3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396A669C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384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F4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63AAE01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9FA7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3B939B57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28BB31FF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1D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4C74D70A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4F5D47CE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F8E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CF1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69D51473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2E7E713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B5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42B8DB7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B8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6330BEC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48989954" w14:textId="77777777" w:rsidR="006D7155" w:rsidRDefault="006D7155">
      <w:pPr>
        <w:spacing w:after="0"/>
      </w:pPr>
    </w:p>
    <w:p w14:paraId="213F1026" w14:textId="77777777" w:rsidR="006D7155" w:rsidRDefault="006D7155">
      <w:pPr>
        <w:spacing w:after="0"/>
      </w:pPr>
    </w:p>
    <w:p w14:paraId="0B5B331C" w14:textId="77777777" w:rsidR="006D7155" w:rsidRDefault="006D7155">
      <w:pPr>
        <w:spacing w:after="0"/>
      </w:pPr>
    </w:p>
    <w:p w14:paraId="44C48094" w14:textId="77777777" w:rsidR="006D7155" w:rsidRDefault="006D7155">
      <w:pPr>
        <w:spacing w:after="0"/>
      </w:pPr>
    </w:p>
    <w:p w14:paraId="41858B93" w14:textId="77777777" w:rsidR="006D7155" w:rsidRDefault="006D7155">
      <w:pPr>
        <w:spacing w:after="0"/>
      </w:pPr>
    </w:p>
    <w:p w14:paraId="3B487020" w14:textId="77777777" w:rsidR="006D7155" w:rsidRDefault="006D7155">
      <w:pPr>
        <w:spacing w:after="0"/>
      </w:pPr>
    </w:p>
    <w:p w14:paraId="650260C7" w14:textId="77777777" w:rsidR="006D7155" w:rsidRDefault="006D7155">
      <w:pPr>
        <w:spacing w:after="0"/>
      </w:pPr>
    </w:p>
    <w:p w14:paraId="27479460" w14:textId="77777777" w:rsidR="006D7155" w:rsidRDefault="006D7155">
      <w:pPr>
        <w:spacing w:after="0"/>
      </w:pPr>
    </w:p>
    <w:p w14:paraId="0013F7CD" w14:textId="77777777" w:rsidR="006D7155" w:rsidRDefault="006D7155">
      <w:pPr>
        <w:spacing w:after="0"/>
      </w:pPr>
    </w:p>
    <w:p w14:paraId="19162D8B" w14:textId="77777777" w:rsidR="006D7155" w:rsidRDefault="006D7155">
      <w:pPr>
        <w:spacing w:after="0"/>
      </w:pPr>
    </w:p>
    <w:p w14:paraId="02DDFE93" w14:textId="77777777" w:rsidR="006D7155" w:rsidRDefault="006D7155">
      <w:pPr>
        <w:spacing w:after="0"/>
      </w:pPr>
    </w:p>
    <w:p w14:paraId="197BFCB4" w14:textId="77777777" w:rsidR="006D7155" w:rsidRDefault="006D7155">
      <w:pPr>
        <w:spacing w:after="0"/>
      </w:pPr>
    </w:p>
    <w:p w14:paraId="449A489F" w14:textId="77777777" w:rsidR="006D7155" w:rsidRDefault="006D7155">
      <w:pPr>
        <w:spacing w:after="0"/>
      </w:pPr>
    </w:p>
    <w:p w14:paraId="6DE0E221" w14:textId="77777777" w:rsidR="006D7155" w:rsidRDefault="006D7155">
      <w:pPr>
        <w:spacing w:after="0"/>
      </w:pPr>
    </w:p>
    <w:p w14:paraId="675008F7" w14:textId="77777777" w:rsidR="006D7155" w:rsidRDefault="006D7155">
      <w:pPr>
        <w:spacing w:after="0"/>
      </w:pPr>
    </w:p>
    <w:p w14:paraId="0474EB0A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1469830D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2ED547D7" w14:textId="15AB0943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4731CCD6" w14:textId="77777777" w:rsidR="00E275C3" w:rsidRPr="005A0641" w:rsidRDefault="005A0641" w:rsidP="006D7155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>
        <w:rPr>
          <w:lang w:val="ru-RU"/>
        </w:rPr>
        <w:t xml:space="preserve">аты-жөні: </w:t>
      </w:r>
      <w:r w:rsidR="006D7155">
        <w:rPr>
          <w:lang w:val="ru-RU"/>
        </w:rPr>
        <w:t>Ислам А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6B7EDC75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D6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26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0BB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2DF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13A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683AA6E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2D210A1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678BD91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7B14E41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1B8DB0EF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64D1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0E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6AD3FF1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C9E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20C4C97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38726BB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B3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8A20B0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7AE05C93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8CCE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755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5E41F89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1B6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672A563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2B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A806647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06ADEC74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8BE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05E1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40FD862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C0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7BA0B123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8C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ACAF1D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01FB947E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C1B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9F7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6192B09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A013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219FCA5A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0A22A32F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F64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427B29B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15951453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516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EB81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6439889B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0E3A8CD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92A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1D185255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58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3E28F0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13396A67" w14:textId="77777777" w:rsidR="00E275C3" w:rsidRDefault="00E275C3">
      <w:pPr>
        <w:spacing w:after="0"/>
      </w:pPr>
    </w:p>
    <w:p w14:paraId="1CB3B861" w14:textId="77777777" w:rsidR="00E275C3" w:rsidRDefault="00E275C3">
      <w:pPr>
        <w:pStyle w:val="1"/>
      </w:pPr>
    </w:p>
    <w:p w14:paraId="35B5153D" w14:textId="77777777" w:rsidR="00E275C3" w:rsidRDefault="00E275C3">
      <w:pPr>
        <w:pStyle w:val="1"/>
      </w:pPr>
    </w:p>
    <w:p w14:paraId="7EFCA13E" w14:textId="77777777" w:rsidR="00E275C3" w:rsidRDefault="00E275C3">
      <w:pPr>
        <w:pStyle w:val="1"/>
      </w:pPr>
    </w:p>
    <w:p w14:paraId="3CC2D0CB" w14:textId="77777777" w:rsidR="00E275C3" w:rsidRDefault="00E275C3">
      <w:pPr>
        <w:pStyle w:val="1"/>
      </w:pPr>
    </w:p>
    <w:p w14:paraId="18D0CC99" w14:textId="77777777" w:rsidR="00E275C3" w:rsidRDefault="00E275C3">
      <w:pPr>
        <w:pStyle w:val="1"/>
      </w:pPr>
    </w:p>
    <w:p w14:paraId="1D45BCB0" w14:textId="77777777" w:rsidR="00E275C3" w:rsidRDefault="00E275C3"/>
    <w:p w14:paraId="17645AC5" w14:textId="77777777" w:rsidR="00E275C3" w:rsidRDefault="00E275C3"/>
    <w:p w14:paraId="7FFAFF32" w14:textId="77777777" w:rsidR="00E275C3" w:rsidRDefault="00E275C3"/>
    <w:p w14:paraId="5B1D13E1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05907C2E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12F8913C" w14:textId="45F79B59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64E857D4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</w:t>
      </w:r>
      <w:r>
        <w:rPr>
          <w:lang w:val="ru-RU"/>
        </w:rPr>
        <w:t xml:space="preserve">ы-жөні: </w:t>
      </w:r>
      <w:r w:rsidR="006D7155">
        <w:rPr>
          <w:lang w:val="ru-RU"/>
        </w:rPr>
        <w:t>Еркинбай Р</w:t>
      </w:r>
    </w:p>
    <w:p w14:paraId="407E4039" w14:textId="77777777" w:rsidR="00E275C3" w:rsidRPr="005A0641" w:rsidRDefault="00E275C3">
      <w:pPr>
        <w:spacing w:after="0"/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6F961F55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D3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18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61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9D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FC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77D36BD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04DCCBB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257FA60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2D1090F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583A42CA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448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874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4C68A90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8A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32781ED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4543CE5C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785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B265291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52DDE0C5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2F7A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AF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7BA84927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DF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06B9B1E7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A9D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71833D91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2E8E82DB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5D1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B0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1B41AB87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1EA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52CBBB5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44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B7625A1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4FD6960D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EA8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75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62EBBDC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459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292E00C4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64E02F26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DB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7DE4DBF1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1B90C32D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0F8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588A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24157615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665FD63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2D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4974E8B3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B4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EC1CAD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1B9C5A0F" w14:textId="77777777" w:rsidR="00E275C3" w:rsidRDefault="00E275C3"/>
    <w:p w14:paraId="5837BA94" w14:textId="77777777" w:rsidR="00E275C3" w:rsidRDefault="00E275C3">
      <w:pPr>
        <w:pStyle w:val="1"/>
      </w:pPr>
    </w:p>
    <w:p w14:paraId="6CFDA464" w14:textId="77777777" w:rsidR="00E275C3" w:rsidRDefault="00E275C3">
      <w:pPr>
        <w:pStyle w:val="1"/>
      </w:pPr>
    </w:p>
    <w:p w14:paraId="59988E5B" w14:textId="77777777" w:rsidR="006D7155" w:rsidRDefault="006D7155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C9A26FA" w14:textId="77777777" w:rsidR="006D7155" w:rsidRDefault="006D7155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50D63091" w14:textId="77777777" w:rsidR="006D7155" w:rsidRDefault="006D7155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4120C28" w14:textId="77777777" w:rsidR="006D7155" w:rsidRDefault="006D7155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03694070" w14:textId="77777777" w:rsidR="006D7155" w:rsidRDefault="006D7155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7D9BD5C" w14:textId="77777777" w:rsidR="006D7155" w:rsidRDefault="006D7155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74266DB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4970EA40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0BD77B7C" w14:textId="09E718E0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</w:t>
      </w:r>
      <w:r w:rsidR="00005626">
        <w:rPr>
          <w:lang w:val="ru-RU"/>
        </w:rPr>
        <w:t xml:space="preserve">, Лукпанова </w:t>
      </w:r>
    </w:p>
    <w:p w14:paraId="64A8FC8A" w14:textId="77777777" w:rsidR="00E275C3" w:rsidRPr="005A0641" w:rsidRDefault="005A0641">
      <w:pPr>
        <w:spacing w:after="0"/>
        <w:rPr>
          <w:lang w:val="ru-RU"/>
        </w:rPr>
      </w:pPr>
      <w:r>
        <w:rPr>
          <w:lang w:val="ru-RU"/>
        </w:rPr>
        <w:t>Баланың аты-жөні:Бисен Айым</w:t>
      </w:r>
    </w:p>
    <w:p w14:paraId="41ED38B0" w14:textId="77777777" w:rsidR="00E275C3" w:rsidRPr="005A0641" w:rsidRDefault="00E275C3">
      <w:pPr>
        <w:spacing w:after="0"/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4A229427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89C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EC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AAD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06F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E6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7AD5EB0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7BA6448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34A0F3B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DB1D41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05E0A04B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8A8A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98F6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3816047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F13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684FF76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5ED4493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8C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41CD8E80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349617E2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FDEB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DB57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5AB9709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45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531B3B1D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2C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051938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7C11878A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1183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BA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2BCB7D4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CE5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26482A55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D31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A8B463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0D766814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7FC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C5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6304FD3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085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63136378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79DBD4AC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C1C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D6882FF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07C762FF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7460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7B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1D0F0959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64E6701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737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3067E7DB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97C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268566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072D7F3F" w14:textId="77777777" w:rsidR="00E275C3" w:rsidRDefault="00E275C3"/>
    <w:p w14:paraId="7777469C" w14:textId="77777777" w:rsidR="00E275C3" w:rsidRDefault="00E275C3">
      <w:pPr>
        <w:pStyle w:val="1"/>
      </w:pPr>
    </w:p>
    <w:p w14:paraId="35DCCDC0" w14:textId="77777777" w:rsidR="00E275C3" w:rsidRDefault="00E275C3">
      <w:pPr>
        <w:pStyle w:val="1"/>
      </w:pPr>
    </w:p>
    <w:p w14:paraId="72CE1AFC" w14:textId="77777777" w:rsidR="00E275C3" w:rsidRDefault="00E275C3">
      <w:pPr>
        <w:pStyle w:val="1"/>
      </w:pPr>
    </w:p>
    <w:p w14:paraId="7D82E290" w14:textId="01B1F523" w:rsidR="00E275C3" w:rsidRDefault="00E275C3"/>
    <w:p w14:paraId="2315F631" w14:textId="1C926B4E" w:rsidR="00005626" w:rsidRDefault="00005626"/>
    <w:p w14:paraId="382B4DFA" w14:textId="77777777" w:rsidR="00005626" w:rsidRDefault="00005626"/>
    <w:p w14:paraId="213A9A36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603AD2AC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4BB0EE25" w14:textId="12B6893D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5DACDD3A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</w:t>
      </w:r>
      <w:r>
        <w:rPr>
          <w:lang w:val="ru-RU"/>
        </w:rPr>
        <w:t>-жөні: Оңдасын Айжан</w:t>
      </w:r>
    </w:p>
    <w:p w14:paraId="4BAFE777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05.03.2019</w:t>
      </w:r>
    </w:p>
    <w:p w14:paraId="364FA190" w14:textId="77777777"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5B4756D6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948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2C1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23B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764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F25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1E3CC37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1C22EB3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02A59D8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26991F0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5BB42DC2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8AE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C5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3D793D2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B11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20921BE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2045BD25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05D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0C9E07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3141F37A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5C19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EA3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1CA8517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51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1AB82C07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80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426ED72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1A972427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5B26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3C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1EC8098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BB7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5822562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8C7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529405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2F65C819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30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A8C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590C5381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5AF2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2E69E303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2F36AF8D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64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03C967C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04EEC5C9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1A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182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761F47CB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291221A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EC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6FE57F96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6A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450C5391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572656E8" w14:textId="77777777" w:rsidR="00E275C3" w:rsidRDefault="00E275C3" w:rsidP="005A0641"/>
    <w:p w14:paraId="74E0E688" w14:textId="77777777" w:rsidR="005A0641" w:rsidRDefault="005A0641" w:rsidP="005A0641"/>
    <w:p w14:paraId="72F8F0F4" w14:textId="77777777" w:rsidR="005A0641" w:rsidRDefault="005A0641" w:rsidP="005A0641"/>
    <w:p w14:paraId="5340C317" w14:textId="77777777" w:rsidR="005A0641" w:rsidRDefault="005A0641" w:rsidP="005A0641"/>
    <w:p w14:paraId="76892C55" w14:textId="77777777" w:rsidR="005A0641" w:rsidRDefault="005A0641" w:rsidP="005A0641"/>
    <w:p w14:paraId="0776B710" w14:textId="77777777" w:rsidR="005A0641" w:rsidRDefault="005A0641" w:rsidP="005A0641"/>
    <w:p w14:paraId="70598FCA" w14:textId="77777777" w:rsidR="005A0641" w:rsidRDefault="005A0641" w:rsidP="005A0641"/>
    <w:p w14:paraId="36EE3451" w14:textId="77777777" w:rsidR="005A0641" w:rsidRDefault="005A0641" w:rsidP="005A0641"/>
    <w:p w14:paraId="6B59CBAF" w14:textId="77777777" w:rsidR="005A0641" w:rsidRDefault="005A0641" w:rsidP="005A0641">
      <w:pPr>
        <w:spacing w:after="0"/>
      </w:pPr>
    </w:p>
    <w:p w14:paraId="6EE7E49E" w14:textId="77777777" w:rsidR="005A0641" w:rsidRDefault="005A0641" w:rsidP="005A0641">
      <w:pPr>
        <w:spacing w:after="0"/>
      </w:pPr>
    </w:p>
    <w:p w14:paraId="513A7EE7" w14:textId="77777777" w:rsidR="00E275C3" w:rsidRDefault="005A0641" w:rsidP="005A0641">
      <w:pPr>
        <w:spacing w:after="0"/>
      </w:pPr>
      <w:r>
        <w:t>Білім беру ұйымы: "Жұлдыз" жекеменшік балабақшасы</w:t>
      </w:r>
    </w:p>
    <w:p w14:paraId="4C234759" w14:textId="77777777" w:rsidR="00E275C3" w:rsidRPr="006D7155" w:rsidRDefault="005A0641" w:rsidP="005A0641">
      <w:pPr>
        <w:spacing w:after="0"/>
        <w:rPr>
          <w:lang w:val="ru-RU"/>
        </w:rPr>
      </w:pPr>
      <w:r w:rsidRPr="005A0641">
        <w:rPr>
          <w:lang w:val="ru-RU"/>
        </w:rPr>
        <w:t>Топ</w:t>
      </w:r>
      <w:r w:rsidRPr="006D7155">
        <w:rPr>
          <w:lang w:val="ru-RU"/>
        </w:rPr>
        <w:t xml:space="preserve">: </w:t>
      </w:r>
      <w:r>
        <w:rPr>
          <w:lang w:val="ru-RU"/>
        </w:rPr>
        <w:t>Айгөлек</w:t>
      </w:r>
      <w:r w:rsidRPr="006D7155">
        <w:rPr>
          <w:lang w:val="ru-RU"/>
        </w:rPr>
        <w:t xml:space="preserve"> </w:t>
      </w:r>
      <w:r w:rsidRPr="005A0641">
        <w:rPr>
          <w:lang w:val="ru-RU"/>
        </w:rPr>
        <w:t>ересек</w:t>
      </w:r>
      <w:r w:rsidRPr="006D7155">
        <w:rPr>
          <w:lang w:val="ru-RU"/>
        </w:rPr>
        <w:t xml:space="preserve"> </w:t>
      </w:r>
      <w:r w:rsidRPr="005A0641">
        <w:rPr>
          <w:lang w:val="ru-RU"/>
        </w:rPr>
        <w:t>тобы</w:t>
      </w:r>
    </w:p>
    <w:p w14:paraId="0074FC99" w14:textId="412E58FE" w:rsidR="00E275C3" w:rsidRPr="005A0641" w:rsidRDefault="005A0641" w:rsidP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230B3633" w14:textId="77777777" w:rsidR="00E275C3" w:rsidRPr="005A0641" w:rsidRDefault="005A0641" w:rsidP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аты-жөні: </w:t>
      </w:r>
      <w:r>
        <w:rPr>
          <w:lang w:val="ru-RU"/>
        </w:rPr>
        <w:t>Серікбайұлы Муслим</w:t>
      </w:r>
    </w:p>
    <w:p w14:paraId="002B1A59" w14:textId="77777777" w:rsidR="00E275C3" w:rsidRPr="005A0641" w:rsidRDefault="005A0641" w:rsidP="005A0641">
      <w:pPr>
        <w:spacing w:after="0"/>
        <w:rPr>
          <w:lang w:val="ru-RU"/>
        </w:rPr>
      </w:pPr>
      <w:r w:rsidRPr="005A0641">
        <w:rPr>
          <w:lang w:val="ru-RU"/>
        </w:rPr>
        <w:t>Туған күні: 29.06.2019</w:t>
      </w:r>
    </w:p>
    <w:p w14:paraId="109E82D1" w14:textId="77777777"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7723C676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9C8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08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8C9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D4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7FC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60AABAD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10CF462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7AC3949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C28752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6500AE1B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A6E3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1C6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270B196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B4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487E9E2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3C858227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90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48399B1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4B89071A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456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1FA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0759CB8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CD5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6390420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C6D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675AD5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406FC9F0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585E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0BE1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5F8588A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D2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0AB47CAC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8F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771B669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56EBDE04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65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1BB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4C046AE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28C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3B4538E4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69A4491C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F8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2D1698AD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5BB718FB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FFF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1CB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74DA1CA1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6E893F8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AD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59E98409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92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5E5CB5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1A46347F" w14:textId="77777777" w:rsidR="00E275C3" w:rsidRDefault="00E275C3">
      <w:pPr>
        <w:pStyle w:val="1"/>
      </w:pPr>
    </w:p>
    <w:p w14:paraId="1258A16A" w14:textId="77777777" w:rsidR="00E275C3" w:rsidRDefault="00E275C3">
      <w:pPr>
        <w:pStyle w:val="1"/>
      </w:pPr>
    </w:p>
    <w:p w14:paraId="6D35189A" w14:textId="77777777" w:rsidR="00E275C3" w:rsidRDefault="00E275C3">
      <w:pPr>
        <w:pStyle w:val="1"/>
      </w:pPr>
    </w:p>
    <w:p w14:paraId="28FDB585" w14:textId="77777777" w:rsidR="00E275C3" w:rsidRDefault="00E275C3">
      <w:pPr>
        <w:pStyle w:val="1"/>
      </w:pPr>
    </w:p>
    <w:p w14:paraId="2829869C" w14:textId="77777777" w:rsidR="00E275C3" w:rsidRDefault="00E275C3"/>
    <w:p w14:paraId="5C1DD999" w14:textId="77777777" w:rsidR="00E275C3" w:rsidRDefault="00E275C3"/>
    <w:p w14:paraId="0031B500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0DF9827E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380FC5CF" w14:textId="4969AAF8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</w:t>
      </w:r>
      <w:r w:rsidR="00005626">
        <w:rPr>
          <w:lang w:val="ru-RU"/>
        </w:rPr>
        <w:t>, Лукпанова А</w:t>
      </w:r>
    </w:p>
    <w:p w14:paraId="50247A95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</w:t>
      </w:r>
      <w:r>
        <w:rPr>
          <w:lang w:val="ru-RU"/>
        </w:rPr>
        <w:t>жөні: Ветахан Камшат</w:t>
      </w:r>
    </w:p>
    <w:p w14:paraId="227F971F" w14:textId="77777777" w:rsidR="00E275C3" w:rsidRPr="005A0641" w:rsidRDefault="005A0641">
      <w:pPr>
        <w:spacing w:after="0"/>
        <w:rPr>
          <w:lang w:val="ru-RU"/>
        </w:rPr>
      </w:pPr>
      <w:r>
        <w:rPr>
          <w:lang w:val="ru-RU"/>
        </w:rPr>
        <w:t>Туған күні: 27.05.2019</w:t>
      </w:r>
    </w:p>
    <w:p w14:paraId="13D556CF" w14:textId="77777777"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27584E3B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ECE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A1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543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F8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611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581B3E3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282DB64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7CB7229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8B65E9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7DFDD7D2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2D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D6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318A04B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9FB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0F15154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36DE25AD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25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99115CA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750542BD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3A5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DA4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34331475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975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134F698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5D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04292C4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2106D98E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F2F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81A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748DA1B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DF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51F0AF0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26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2E662E31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33EF1045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891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D31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1068FBB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3E38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6D3BB56B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26ABCA3A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CC6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6A2F073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3D5A105C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EC26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59C7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6537F764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2F1A97D6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C4C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6B6D16E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B7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637FFB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43325D15" w14:textId="77777777" w:rsidR="00E275C3" w:rsidRDefault="00E275C3">
      <w:pPr>
        <w:pStyle w:val="1"/>
      </w:pPr>
    </w:p>
    <w:p w14:paraId="7E29C94A" w14:textId="77777777" w:rsidR="00E275C3" w:rsidRDefault="00E275C3">
      <w:pPr>
        <w:pStyle w:val="1"/>
      </w:pPr>
    </w:p>
    <w:p w14:paraId="241C13D8" w14:textId="77777777" w:rsidR="00E275C3" w:rsidRDefault="00E275C3">
      <w:pPr>
        <w:pStyle w:val="1"/>
      </w:pPr>
    </w:p>
    <w:p w14:paraId="643217F7" w14:textId="77777777" w:rsidR="00E275C3" w:rsidRDefault="00E275C3">
      <w:pPr>
        <w:pStyle w:val="1"/>
      </w:pPr>
    </w:p>
    <w:p w14:paraId="70CE380B" w14:textId="77777777" w:rsidR="00E275C3" w:rsidRDefault="00E275C3"/>
    <w:p w14:paraId="3248EB9E" w14:textId="77777777" w:rsidR="00E275C3" w:rsidRDefault="00E275C3"/>
    <w:p w14:paraId="3283DC59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07A914E8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7C93C233" w14:textId="3ADB2C6A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4B8E0807" w14:textId="77777777" w:rsidR="00E275C3" w:rsidRPr="005A0641" w:rsidRDefault="005A0641">
      <w:pPr>
        <w:spacing w:after="0"/>
        <w:rPr>
          <w:lang w:val="ru-RU"/>
        </w:rPr>
      </w:pPr>
      <w:r>
        <w:rPr>
          <w:lang w:val="ru-RU"/>
        </w:rPr>
        <w:t>Баланың аты-жөні: Ходжанияз Сәәнжан</w:t>
      </w:r>
    </w:p>
    <w:p w14:paraId="22D6C4CB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Туған күні: </w:t>
      </w:r>
      <w:r>
        <w:rPr>
          <w:lang w:val="ru-RU"/>
        </w:rPr>
        <w:t>23.04.2019</w:t>
      </w:r>
    </w:p>
    <w:p w14:paraId="244867D4" w14:textId="77777777"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2A4D24E8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FFD1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98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B79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9B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C0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5A68E34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04E459F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475B0DA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B28764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2CD76B90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9FD6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C07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129A5D0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3C7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094CC0C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608B7AF0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65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7E30F87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1EA779DA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2BA8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CA7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5123065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2AB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7F4BEE9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32E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867BC1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10E47FE6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5C3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06A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6FD5627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F51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6C7CBA55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65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4D675995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6FECA839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B1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41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3C24B22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509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35469D6F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71128C21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1E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59994C3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2C009ABB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310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D6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2A22DF07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16D2CFC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128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2FC7AE3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52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0CB8D8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2E3CBDFE" w14:textId="77777777" w:rsidR="00E275C3" w:rsidRDefault="00E275C3">
      <w:pPr>
        <w:pStyle w:val="1"/>
      </w:pPr>
    </w:p>
    <w:p w14:paraId="6B518CBE" w14:textId="77777777" w:rsidR="00E275C3" w:rsidRDefault="00E275C3">
      <w:pPr>
        <w:pStyle w:val="1"/>
      </w:pPr>
    </w:p>
    <w:p w14:paraId="32913C33" w14:textId="77777777" w:rsidR="00E275C3" w:rsidRDefault="00E275C3">
      <w:pPr>
        <w:pStyle w:val="1"/>
      </w:pPr>
    </w:p>
    <w:p w14:paraId="08BF4F04" w14:textId="77777777" w:rsidR="00E275C3" w:rsidRDefault="00E275C3">
      <w:pPr>
        <w:pStyle w:val="1"/>
      </w:pPr>
    </w:p>
    <w:p w14:paraId="2E4701CE" w14:textId="77777777" w:rsidR="00E275C3" w:rsidRDefault="00E275C3"/>
    <w:p w14:paraId="751CFBE6" w14:textId="77777777" w:rsidR="00E275C3" w:rsidRDefault="00E275C3"/>
    <w:p w14:paraId="73F88C01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21200078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63BECA0B" w14:textId="6810AEC4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2959E8A8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</w:t>
      </w:r>
      <w:r w:rsidR="00DD0008">
        <w:rPr>
          <w:lang w:val="ru-RU"/>
        </w:rPr>
        <w:t>і: Еркінбай Раяна</w:t>
      </w:r>
    </w:p>
    <w:p w14:paraId="793F34A4" w14:textId="77777777"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13,09.2019</w:t>
      </w:r>
    </w:p>
    <w:p w14:paraId="08D37FF4" w14:textId="77777777"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7DAF2989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573C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6F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89C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443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35F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5C8A0B9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36EC596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242FB12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4ACA12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5A89D6F2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AD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D81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0D38B7B6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D4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328F2DE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39E04B89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A1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72A3D9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583727FD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CE0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6AD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365CC8D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14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177C66B1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E7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04167C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76B2B90F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7E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1F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286BBCE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97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7A56256D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CD5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25F8D0C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2F76C305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B0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E8A5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325BD84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3F69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5481540B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00820CFB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AAA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0F7048F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7106D797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989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AF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0CD3BD3F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320FCB7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5DB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135D1CA1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15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47465A6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2E89A235" w14:textId="77777777" w:rsidR="00E275C3" w:rsidRDefault="005A0641">
      <w:r>
        <w:br w:type="page"/>
      </w:r>
    </w:p>
    <w:p w14:paraId="7120A9E3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0D22531E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78DB5DDE" w14:textId="773161A8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12AD01CA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</w:t>
      </w:r>
      <w:r w:rsidR="00DD0008">
        <w:rPr>
          <w:lang w:val="ru-RU"/>
        </w:rPr>
        <w:t>ы-жөні: Ерланқызы Інжу</w:t>
      </w:r>
    </w:p>
    <w:p w14:paraId="122A6AD7" w14:textId="77777777"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24.03.2019</w:t>
      </w:r>
    </w:p>
    <w:p w14:paraId="00518663" w14:textId="77777777"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52C0325F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3FE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1A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90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6B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0D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128FCFB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3221923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4CF38B9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640105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5E1DB0C2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30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E2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4A0D845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FD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3EC7890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07E1B40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77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F5D6CA5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546790E7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F2DF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A2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4384D69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E3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501BFDE5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2D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4E274AA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6FADDA38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DC8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B5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6DF831E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7A8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322D7B5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A09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2367ED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0F541DA9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2CC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11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4A474E35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BF6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31F334A4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5A373ADD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E7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2F69F7CC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2ED60045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99F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E3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4691FD34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69AB8E5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0F9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4CE232D3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9F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D52DC30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62D520F2" w14:textId="77777777" w:rsidR="00E275C3" w:rsidRDefault="00E275C3">
      <w:pPr>
        <w:pStyle w:val="1"/>
      </w:pPr>
    </w:p>
    <w:p w14:paraId="255DC180" w14:textId="77777777" w:rsidR="00E275C3" w:rsidRDefault="00E275C3">
      <w:pPr>
        <w:pStyle w:val="1"/>
      </w:pPr>
    </w:p>
    <w:p w14:paraId="18D52052" w14:textId="77777777" w:rsidR="00E275C3" w:rsidRDefault="00E275C3">
      <w:pPr>
        <w:pStyle w:val="1"/>
      </w:pPr>
    </w:p>
    <w:p w14:paraId="4345B4F1" w14:textId="77777777" w:rsidR="00E275C3" w:rsidRDefault="00E275C3">
      <w:pPr>
        <w:pStyle w:val="1"/>
      </w:pPr>
    </w:p>
    <w:p w14:paraId="643B6282" w14:textId="77777777" w:rsidR="00E275C3" w:rsidRDefault="00E275C3"/>
    <w:p w14:paraId="553EF0B7" w14:textId="77777777" w:rsidR="00E275C3" w:rsidRDefault="00E275C3"/>
    <w:p w14:paraId="6AA56E00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6779E7D0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4ABF1365" w14:textId="4771C815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1F57D4B2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</w:t>
      </w:r>
      <w:r w:rsidR="00DD0008">
        <w:rPr>
          <w:lang w:val="ru-RU"/>
        </w:rPr>
        <w:t>аның аты-жөні: Омарова Ақнұр</w:t>
      </w:r>
    </w:p>
    <w:p w14:paraId="078783B0" w14:textId="77777777" w:rsidR="00E275C3" w:rsidRPr="005A0641" w:rsidRDefault="00DD0008">
      <w:pPr>
        <w:spacing w:after="0"/>
        <w:rPr>
          <w:lang w:val="ru-RU"/>
        </w:rPr>
      </w:pPr>
      <w:r>
        <w:rPr>
          <w:lang w:val="ru-RU"/>
        </w:rPr>
        <w:t>Туған күні: 09.07.2019</w:t>
      </w:r>
    </w:p>
    <w:p w14:paraId="74D3B44D" w14:textId="77777777"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596A2BA4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E51B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5D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7A41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D59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1B1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1747DFE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3B66652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6242A19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13F033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5AEB10C5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1F4C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95F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30CF8855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4C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42FA800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1F0EE47D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559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FC16FC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68891E7A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34BB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146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59BFEBC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A70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3D4895C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6A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37C745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748D2707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079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036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1BBB240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2C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281A4305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F1D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1102CA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5DE5BFB6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3220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D5C2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145F4F0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0B20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5D7F91F5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020F3ADA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5E5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59C07D8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374CE3D6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59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E26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3C0DBA69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75B5297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DA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5E1A43B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75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AEDFE99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1BCD61AF" w14:textId="77777777" w:rsidR="00E275C3" w:rsidRDefault="00E275C3">
      <w:pPr>
        <w:pStyle w:val="1"/>
      </w:pPr>
    </w:p>
    <w:p w14:paraId="3129415B" w14:textId="77777777" w:rsidR="00E275C3" w:rsidRDefault="00E275C3">
      <w:pPr>
        <w:pStyle w:val="1"/>
      </w:pPr>
    </w:p>
    <w:p w14:paraId="16BCFE2D" w14:textId="77777777" w:rsidR="00E275C3" w:rsidRDefault="00E275C3">
      <w:pPr>
        <w:pStyle w:val="1"/>
      </w:pPr>
    </w:p>
    <w:p w14:paraId="6B6FCE13" w14:textId="77777777" w:rsidR="00E275C3" w:rsidRDefault="00E275C3">
      <w:pPr>
        <w:pStyle w:val="1"/>
      </w:pPr>
    </w:p>
    <w:p w14:paraId="3B41A4EA" w14:textId="77777777" w:rsidR="00E275C3" w:rsidRDefault="00E275C3"/>
    <w:p w14:paraId="60608224" w14:textId="77777777" w:rsidR="00E275C3" w:rsidRDefault="00E275C3"/>
    <w:p w14:paraId="716D96D0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143F8D72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652206D5" w14:textId="5C4E6122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656D10F6" w14:textId="77777777" w:rsidR="00E275C3" w:rsidRPr="005A0641" w:rsidRDefault="00DD0008">
      <w:pPr>
        <w:spacing w:after="0"/>
        <w:rPr>
          <w:lang w:val="ru-RU"/>
        </w:rPr>
      </w:pPr>
      <w:r>
        <w:rPr>
          <w:lang w:val="ru-RU"/>
        </w:rPr>
        <w:t>Баланың аты-жөні: Тулеген Бекнұр</w:t>
      </w:r>
    </w:p>
    <w:p w14:paraId="2430A9AD" w14:textId="77777777"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08.09.2019</w:t>
      </w:r>
    </w:p>
    <w:p w14:paraId="79EA126F" w14:textId="77777777"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636C00C0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1C3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4F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19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FE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E3A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49F02FC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1E64B2A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1826FC6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2AADAA5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6DB22017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458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71B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0C4AE926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19D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79F022E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0C78D0A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D94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340881A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0EEF650E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F99B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94D6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39EBB44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0A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5D0178F9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CE4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4189A9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06746FBC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788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1DC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4C137665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A8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3F196514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9A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F78C041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10619827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24F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BF65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7A3D7C7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429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542FA073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422B4786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12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AF627CC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20F3D065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7E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6E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69110997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4DA9C5F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61F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534304A9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46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78AD0709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448E6A5D" w14:textId="77777777" w:rsidR="00E275C3" w:rsidRDefault="00E275C3"/>
    <w:p w14:paraId="26934A0D" w14:textId="77777777" w:rsidR="00E275C3" w:rsidRDefault="005A0641">
      <w:r>
        <w:br w:type="page"/>
      </w:r>
    </w:p>
    <w:p w14:paraId="7B8CAD82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5EE95DCB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39C02178" w14:textId="62D3118E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</w:t>
      </w:r>
      <w:r w:rsidR="00005626">
        <w:rPr>
          <w:lang w:val="ru-RU"/>
        </w:rPr>
        <w:t xml:space="preserve"> Лукпанова А</w:t>
      </w:r>
    </w:p>
    <w:p w14:paraId="1AD0C194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аты-жөні</w:t>
      </w:r>
      <w:r w:rsidR="00DD0008">
        <w:rPr>
          <w:lang w:val="ru-RU"/>
        </w:rPr>
        <w:t>: Акберенова Жанерке</w:t>
      </w:r>
    </w:p>
    <w:p w14:paraId="559EFB18" w14:textId="77777777"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29.01.2019</w:t>
      </w:r>
    </w:p>
    <w:p w14:paraId="4F13A7A0" w14:textId="77777777"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7B32750F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225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7A4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7BD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25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5D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2CDDCBB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53DD45E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6ACFBCF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E91D20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69A3E6E6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496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CD4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7F864256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A2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47DCB5D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7939420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FC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5A442C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62D2C44F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E61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D80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25543E4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292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5E2194F4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6C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71AF07F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78DCB40A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28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201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30C6537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36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4D23ECF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6B5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690B78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30D84B2D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E3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41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2D90681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F93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61BD51BB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36F57024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DC9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0DA93EBB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6DA933C7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803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84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10812EBE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46EAEE6A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259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68B4A7F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85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51E7CD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0F343F0D" w14:textId="77777777" w:rsidR="00E275C3" w:rsidRDefault="005A0641">
      <w:r>
        <w:br w:type="page"/>
      </w:r>
    </w:p>
    <w:p w14:paraId="62637C9C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1DB050EE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101D6F4A" w14:textId="63A5C805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54431F88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 w:rsidR="00DD0008">
        <w:rPr>
          <w:lang w:val="ru-RU"/>
        </w:rPr>
        <w:t>аты-жөні: Аманқос Қайсар</w:t>
      </w:r>
    </w:p>
    <w:p w14:paraId="2E1D8058" w14:textId="77777777"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24.06.2019</w:t>
      </w:r>
    </w:p>
    <w:p w14:paraId="3CD184F0" w14:textId="77777777"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12E39A19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44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08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77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AB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0B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2887E37F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002F544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32C028A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0E3EC0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3D2C7028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6FB9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05A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49C0B5D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89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01A44A6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16C80274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CB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7B1058D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06AB4CF7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7423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91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365A13F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86B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59E5B7A0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683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2924DFD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55D0B81B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52C1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AB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20BC8725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26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466183C1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7B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2919975E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0CD9627C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E2C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A1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0D3EE77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D143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1505D0CF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1B284408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AE8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4B22B07C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06CFC857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F5EF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7ED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5FF577C4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67007CB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CA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4DF8C3D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F5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76250F7B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6C455F62" w14:textId="77777777" w:rsidR="00E275C3" w:rsidRDefault="00E275C3">
      <w:pPr>
        <w:pStyle w:val="1"/>
      </w:pPr>
    </w:p>
    <w:p w14:paraId="3C693221" w14:textId="77777777" w:rsidR="00E275C3" w:rsidRDefault="00E275C3">
      <w:pPr>
        <w:pStyle w:val="1"/>
      </w:pPr>
    </w:p>
    <w:p w14:paraId="2AB4FBD3" w14:textId="77777777" w:rsidR="00E275C3" w:rsidRDefault="00E275C3">
      <w:pPr>
        <w:pStyle w:val="1"/>
      </w:pPr>
    </w:p>
    <w:p w14:paraId="7C2D8D57" w14:textId="77777777" w:rsidR="00E275C3" w:rsidRDefault="00E275C3">
      <w:pPr>
        <w:pStyle w:val="1"/>
      </w:pPr>
    </w:p>
    <w:p w14:paraId="7A942B94" w14:textId="77777777" w:rsidR="00E275C3" w:rsidRDefault="00E275C3"/>
    <w:p w14:paraId="2158B90A" w14:textId="77777777" w:rsidR="00E275C3" w:rsidRDefault="00E275C3"/>
    <w:p w14:paraId="63BF7A3D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43C16C8C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6E6E1065" w14:textId="4573BCCF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0F77F538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</w:t>
      </w:r>
      <w:r w:rsidR="00DD0008">
        <w:rPr>
          <w:lang w:val="ru-RU"/>
        </w:rPr>
        <w:t>і: Абылла Даяна</w:t>
      </w:r>
    </w:p>
    <w:p w14:paraId="08072902" w14:textId="77777777"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13.12.2019</w:t>
      </w:r>
    </w:p>
    <w:p w14:paraId="15BCE608" w14:textId="77777777"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06C27C3D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C25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38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C7D8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B3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61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1367EC07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14D674D4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024CA9E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21EE84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3BF4AF39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55B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2EA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7ACB226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A5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78A27F2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0CF4B9F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E3D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88AB2A8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7EB5691D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EF88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F55E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1F61037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EBA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2E8FB783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FAA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7ABEA463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3EB9AD60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72F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BD1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5037CD5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3BB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0DD651B3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EE8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BB4B612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31D4A4FE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7BC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7BA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1AC8DFAF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586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758CCAF3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3552D21A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F2C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A39ADFE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172A701C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532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F9A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06D4C1A9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2B16120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E976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1F0F0450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1E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191886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521BA319" w14:textId="77777777" w:rsidR="00E275C3" w:rsidRDefault="00E275C3">
      <w:pPr>
        <w:pStyle w:val="1"/>
      </w:pPr>
    </w:p>
    <w:p w14:paraId="094CCBC4" w14:textId="77777777" w:rsidR="00E275C3" w:rsidRDefault="00E275C3">
      <w:pPr>
        <w:pStyle w:val="1"/>
      </w:pPr>
    </w:p>
    <w:p w14:paraId="6231D98B" w14:textId="77777777" w:rsidR="00E275C3" w:rsidRDefault="00E275C3">
      <w:pPr>
        <w:pStyle w:val="1"/>
      </w:pPr>
    </w:p>
    <w:p w14:paraId="2D73A44E" w14:textId="77777777" w:rsidR="00E275C3" w:rsidRDefault="00E275C3">
      <w:pPr>
        <w:pStyle w:val="1"/>
      </w:pPr>
    </w:p>
    <w:p w14:paraId="48731303" w14:textId="77777777" w:rsidR="00E275C3" w:rsidRDefault="00E275C3"/>
    <w:p w14:paraId="01AD294B" w14:textId="77777777" w:rsidR="00E275C3" w:rsidRDefault="00E275C3"/>
    <w:p w14:paraId="6B15D57F" w14:textId="77777777"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14:paraId="3FAC4C45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14:paraId="4FF6C975" w14:textId="26E9F74F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 xml:space="preserve">Елжанова З, </w:t>
      </w:r>
      <w:r w:rsidR="00005626">
        <w:rPr>
          <w:lang w:val="ru-RU"/>
        </w:rPr>
        <w:t>Лукпанова А</w:t>
      </w:r>
    </w:p>
    <w:p w14:paraId="499B77E7" w14:textId="77777777"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аты-жөні</w:t>
      </w:r>
      <w:r w:rsidR="00DD0008">
        <w:rPr>
          <w:lang w:val="ru-RU"/>
        </w:rPr>
        <w:t>: Еркін Сәтжан</w:t>
      </w:r>
    </w:p>
    <w:p w14:paraId="6C53B00F" w14:textId="77777777" w:rsidR="00E275C3" w:rsidRPr="00DD0008" w:rsidRDefault="005A0641">
      <w:pPr>
        <w:spacing w:after="0"/>
        <w:rPr>
          <w:lang w:val="ru-RU"/>
        </w:rPr>
      </w:pPr>
      <w:r w:rsidRPr="00DD0008">
        <w:rPr>
          <w:lang w:val="ru-RU"/>
        </w:rPr>
        <w:t>Туға</w:t>
      </w:r>
      <w:r w:rsidR="00DD0008" w:rsidRPr="00DD0008">
        <w:rPr>
          <w:lang w:val="ru-RU"/>
        </w:rPr>
        <w:t>н күні: 22.04.2019</w:t>
      </w:r>
    </w:p>
    <w:p w14:paraId="619612CD" w14:textId="77777777"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 w14:paraId="78B7B952" w14:textId="777777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3D4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1D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795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26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65E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14:paraId="068FE9E8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5A0D102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423225E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18E3DD9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 w14:paraId="7A7A812B" w14:textId="77777777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117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2467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14:paraId="61A73D1C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621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14:paraId="24550C9A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6DD136E6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1649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7F47A464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 w14:paraId="252A7F67" w14:textId="77777777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DBD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3E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14:paraId="3407C858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962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14:paraId="1E120E09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230C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79A4A8A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5ABCEAF0" w14:textId="77777777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6224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31B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14:paraId="66486F74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9DA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14:paraId="0DF56B83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3185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CBA863F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0F954006" w14:textId="77777777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10A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D09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14:paraId="18A3C1ED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68A7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14:paraId="63E2BA6A" w14:textId="77777777"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14:paraId="0C1655FE" w14:textId="77777777"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B0D0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6CA4F699" w14:textId="77777777"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 w14:paraId="62E2DF27" w14:textId="77777777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425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19A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00B762A1" w14:textId="77777777"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164F5803" w14:textId="77777777"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44B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14:paraId="26131859" w14:textId="77777777"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A33" w14:textId="77777777"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7EEE563" w14:textId="77777777"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14:paraId="3497D35B" w14:textId="77777777" w:rsidR="00E275C3" w:rsidRDefault="00E275C3"/>
    <w:sectPr w:rsidR="00E275C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E9E6" w14:textId="77777777" w:rsidR="000D4E16" w:rsidRDefault="000D4E16">
      <w:pPr>
        <w:spacing w:line="240" w:lineRule="auto"/>
      </w:pPr>
      <w:r>
        <w:separator/>
      </w:r>
    </w:p>
  </w:endnote>
  <w:endnote w:type="continuationSeparator" w:id="0">
    <w:p w14:paraId="57FBA129" w14:textId="77777777" w:rsidR="000D4E16" w:rsidRDefault="000D4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E72F" w14:textId="77777777" w:rsidR="000D4E16" w:rsidRDefault="000D4E16">
      <w:pPr>
        <w:spacing w:after="0"/>
      </w:pPr>
      <w:r>
        <w:separator/>
      </w:r>
    </w:p>
  </w:footnote>
  <w:footnote w:type="continuationSeparator" w:id="0">
    <w:p w14:paraId="1693A4DB" w14:textId="77777777" w:rsidR="000D4E16" w:rsidRDefault="000D4E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5626"/>
    <w:rsid w:val="00034616"/>
    <w:rsid w:val="000455B3"/>
    <w:rsid w:val="0006063C"/>
    <w:rsid w:val="000D4E16"/>
    <w:rsid w:val="0015074B"/>
    <w:rsid w:val="0029639D"/>
    <w:rsid w:val="00326F90"/>
    <w:rsid w:val="005A0641"/>
    <w:rsid w:val="006D7155"/>
    <w:rsid w:val="00AA1D8D"/>
    <w:rsid w:val="00B47730"/>
    <w:rsid w:val="00BE7926"/>
    <w:rsid w:val="00C53071"/>
    <w:rsid w:val="00CB0664"/>
    <w:rsid w:val="00DD0008"/>
    <w:rsid w:val="00E275C3"/>
    <w:rsid w:val="00FC693F"/>
    <w:rsid w:val="4B10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E3855"/>
  <w14:defaultImageDpi w14:val="300"/>
  <w15:docId w15:val="{D382F687-84E0-4F27-B6E0-9B9706F6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 w:qFormat="1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pPr>
      <w:spacing w:after="120"/>
    </w:pPr>
  </w:style>
  <w:style w:type="paragraph" w:styleId="ad">
    <w:name w:val="macro"/>
    <w:link w:val="ae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pPr>
      <w:ind w:left="720" w:hanging="360"/>
      <w:contextualSpacing/>
    </w:pPr>
  </w:style>
  <w:style w:type="paragraph" w:styleId="36">
    <w:name w:val="List 3"/>
    <w:basedOn w:val="a1"/>
    <w:uiPriority w:val="99"/>
    <w:unhideWhenUsed/>
    <w:pPr>
      <w:ind w:left="1080" w:hanging="360"/>
      <w:contextualSpacing/>
    </w:pPr>
  </w:style>
  <w:style w:type="table" w:styleId="af6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  <w:qFormat/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Заголовок Знак"/>
    <w:basedOn w:val="a2"/>
    <w:link w:val="af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</w:style>
  <w:style w:type="character" w:customStyle="1" w:styleId="24">
    <w:name w:val="Основной текст 2 Знак"/>
    <w:basedOn w:val="a2"/>
    <w:link w:val="23"/>
    <w:uiPriority w:val="99"/>
  </w:style>
  <w:style w:type="character" w:customStyle="1" w:styleId="34">
    <w:name w:val="Основной текст 3 Знак"/>
    <w:basedOn w:val="a2"/>
    <w:link w:val="33"/>
    <w:uiPriority w:val="99"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c">
    <w:name w:val="Сетка таблицы2"/>
    <w:basedOn w:val="a3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6B6993-5CB3-4F55-B783-C34732B2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7771</Words>
  <Characters>44300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1111</cp:lastModifiedBy>
  <cp:revision>4</cp:revision>
  <dcterms:created xsi:type="dcterms:W3CDTF">2026-01-27T19:14:00Z</dcterms:created>
  <dcterms:modified xsi:type="dcterms:W3CDTF">2026-01-28T11:52:00Z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AFEA09EDADF64D59BB115CD1BE3B728B_13</vt:lpwstr>
  </property>
</Properties>
</file>