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275C3" w:rsidRDefault="005A0641">
      <w:pPr>
        <w:spacing w:after="0"/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Жеке даму картасы </w:t>
      </w:r>
      <w:r w:rsidR="0048300F">
        <w:rPr>
          <w:rFonts w:ascii="Times New Roman" w:hAnsi="Times New Roman" w:cs="Times New Roman"/>
          <w:sz w:val="28"/>
          <w:szCs w:val="28"/>
          <w:lang w:val="kk-KZ"/>
        </w:rPr>
        <w:t>2024-2025</w:t>
      </w:r>
      <w:r>
        <w:rPr>
          <w:rFonts w:ascii="Times New Roman" w:hAnsi="Times New Roman" w:cs="Times New Roman"/>
          <w:sz w:val="28"/>
          <w:szCs w:val="28"/>
          <w:lang w:val="kk-KZ"/>
        </w:rPr>
        <w:t>оқу жылы</w:t>
      </w:r>
    </w:p>
    <w:p w:rsidR="00E275C3" w:rsidRDefault="005A0641">
      <w:pPr>
        <w:spacing w:after="0"/>
      </w:pPr>
      <w:r>
        <w:t>Білім беру ұйымы: "Жұлдыз" жекеменшік балабақшасы</w:t>
      </w:r>
    </w:p>
    <w:p w:rsidR="00E275C3" w:rsidRPr="0048300F" w:rsidRDefault="005A0641">
      <w:pPr>
        <w:spacing w:after="0"/>
      </w:pPr>
      <w:r w:rsidRPr="005A0641">
        <w:rPr>
          <w:lang w:val="ru-RU"/>
        </w:rPr>
        <w:t>Топ</w:t>
      </w:r>
      <w:r w:rsidRPr="0048300F">
        <w:t xml:space="preserve">: </w:t>
      </w:r>
      <w:r w:rsidR="0048300F">
        <w:rPr>
          <w:lang w:val="ru-RU"/>
        </w:rPr>
        <w:t>Күншуақ</w:t>
      </w:r>
      <w:r w:rsidRPr="0048300F">
        <w:t xml:space="preserve"> </w:t>
      </w:r>
      <w:r w:rsidRPr="005A0641">
        <w:rPr>
          <w:lang w:val="ru-RU"/>
        </w:rPr>
        <w:t>ересек</w:t>
      </w:r>
      <w:r w:rsidRPr="0048300F">
        <w:t xml:space="preserve"> </w:t>
      </w:r>
      <w:r w:rsidRPr="005A0641">
        <w:rPr>
          <w:lang w:val="ru-RU"/>
        </w:rPr>
        <w:t>тобы</w:t>
      </w:r>
    </w:p>
    <w:p w:rsidR="00E275C3" w:rsidRPr="0048300F" w:rsidRDefault="005A0641">
      <w:pPr>
        <w:spacing w:after="0"/>
        <w:rPr>
          <w:lang w:val="ru-RU"/>
        </w:rPr>
      </w:pPr>
      <w:r w:rsidRPr="005A0641">
        <w:rPr>
          <w:lang w:val="ru-RU"/>
        </w:rPr>
        <w:t>Тәрбиешілер</w:t>
      </w:r>
      <w:r w:rsidRPr="0048300F">
        <w:rPr>
          <w:lang w:val="ru-RU"/>
        </w:rPr>
        <w:t xml:space="preserve">: </w:t>
      </w:r>
      <w:r w:rsidR="0048300F">
        <w:rPr>
          <w:lang w:val="ru-RU"/>
        </w:rPr>
        <w:t>Жармагамбетова</w:t>
      </w:r>
      <w:r w:rsidR="0048300F" w:rsidRPr="0048300F">
        <w:rPr>
          <w:lang w:val="ru-RU"/>
        </w:rPr>
        <w:t xml:space="preserve"> </w:t>
      </w:r>
      <w:r w:rsidR="0048300F">
        <w:rPr>
          <w:lang w:val="ru-RU"/>
        </w:rPr>
        <w:t>Б</w:t>
      </w:r>
      <w:r w:rsidR="0048300F" w:rsidRPr="0048300F">
        <w:rPr>
          <w:lang w:val="ru-RU"/>
        </w:rPr>
        <w:t xml:space="preserve">, </w:t>
      </w:r>
      <w:r w:rsidR="0048300F">
        <w:rPr>
          <w:lang w:val="ru-RU"/>
        </w:rPr>
        <w:t>Мункеева</w:t>
      </w:r>
      <w:r w:rsidR="0048300F" w:rsidRPr="0048300F">
        <w:rPr>
          <w:lang w:val="ru-RU"/>
        </w:rPr>
        <w:t xml:space="preserve"> </w:t>
      </w:r>
      <w:r w:rsidR="0048300F">
        <w:rPr>
          <w:lang w:val="ru-RU"/>
        </w:rPr>
        <w:t>Дж</w:t>
      </w:r>
    </w:p>
    <w:p w:rsidR="00E275C3" w:rsidRPr="005A0641" w:rsidRDefault="005A0641">
      <w:pPr>
        <w:spacing w:after="0"/>
        <w:rPr>
          <w:lang w:val="ru-RU"/>
        </w:rPr>
      </w:pPr>
      <w:r w:rsidRPr="005A0641">
        <w:rPr>
          <w:lang w:val="ru-RU"/>
        </w:rPr>
        <w:t>Баланың аты-жөн</w:t>
      </w:r>
      <w:r>
        <w:rPr>
          <w:lang w:val="ru-RU"/>
        </w:rPr>
        <w:t xml:space="preserve">і: </w:t>
      </w:r>
      <w:r w:rsidR="0048300F">
        <w:rPr>
          <w:lang w:val="ru-RU"/>
        </w:rPr>
        <w:t>Айп Айзере</w:t>
      </w:r>
    </w:p>
    <w:p w:rsidR="00E275C3" w:rsidRPr="005A0641" w:rsidRDefault="005A0641">
      <w:pPr>
        <w:spacing w:after="0"/>
        <w:rPr>
          <w:lang w:val="ru-RU"/>
        </w:rPr>
      </w:pPr>
      <w:r w:rsidRPr="005A0641">
        <w:rPr>
          <w:lang w:val="ru-RU"/>
        </w:rPr>
        <w:t>Туған күні: 21.04.2019</w:t>
      </w:r>
    </w:p>
    <w:p w:rsidR="00E275C3" w:rsidRPr="005A0641" w:rsidRDefault="00E275C3">
      <w:pPr>
        <w:rPr>
          <w:lang w:val="ru-RU"/>
        </w:rPr>
      </w:pPr>
    </w:p>
    <w:tbl>
      <w:tblPr>
        <w:tblStyle w:val="2c"/>
        <w:tblW w:w="0" w:type="auto"/>
        <w:tblLook w:val="04A0" w:firstRow="1" w:lastRow="0" w:firstColumn="1" w:lastColumn="0" w:noHBand="0" w:noVBand="1"/>
      </w:tblPr>
      <w:tblGrid>
        <w:gridCol w:w="2496"/>
        <w:gridCol w:w="2555"/>
        <w:gridCol w:w="3397"/>
        <w:gridCol w:w="2421"/>
        <w:gridCol w:w="2081"/>
      </w:tblGrid>
      <w:tr w:rsidR="00E275C3">
        <w:tc>
          <w:tcPr>
            <w:tcW w:w="2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5C3" w:rsidRDefault="005A06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lang w:val="kk-KZ"/>
              </w:rPr>
            </w:pPr>
            <w:r>
              <w:rPr>
                <w:rFonts w:ascii="Times New Roman" w:hAnsi="Times New Roman"/>
                <w:b/>
                <w:sz w:val="20"/>
                <w:lang w:val="kk-KZ"/>
              </w:rPr>
              <w:t>Құзіреттіліктер</w:t>
            </w:r>
          </w:p>
        </w:tc>
        <w:tc>
          <w:tcPr>
            <w:tcW w:w="3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5C3" w:rsidRDefault="005A0641">
            <w:pPr>
              <w:spacing w:after="0" w:line="240" w:lineRule="auto"/>
              <w:rPr>
                <w:rFonts w:ascii="Times New Roman" w:hAnsi="Times New Roman"/>
                <w:b/>
                <w:sz w:val="20"/>
                <w:lang w:val="kk-KZ"/>
              </w:rPr>
            </w:pPr>
            <w:r>
              <w:rPr>
                <w:rFonts w:ascii="Times New Roman" w:hAnsi="Times New Roman"/>
                <w:b/>
                <w:sz w:val="20"/>
                <w:lang w:val="kk-KZ"/>
              </w:rPr>
              <w:t>Бастапқы бақылау нәтижелері бойынша дамыту, түзету іс-шаралары                     (қазан- желтоқсан)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5C3" w:rsidRDefault="005A06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lang w:val="kk-KZ"/>
              </w:rPr>
            </w:pPr>
            <w:r>
              <w:rPr>
                <w:rFonts w:ascii="Times New Roman" w:hAnsi="Times New Roman"/>
                <w:b/>
                <w:sz w:val="20"/>
                <w:lang w:val="kk-KZ"/>
              </w:rPr>
              <w:t xml:space="preserve"> Аралық бақылау нәтижелері бойынша дамыту, түзету іс-шаралары                        (ақпан- сәуір)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5C3" w:rsidRDefault="005A0641">
            <w:pPr>
              <w:spacing w:after="0" w:line="240" w:lineRule="auto"/>
              <w:rPr>
                <w:rFonts w:ascii="Times New Roman" w:hAnsi="Times New Roman"/>
                <w:b/>
                <w:sz w:val="20"/>
                <w:lang w:val="kk-KZ"/>
              </w:rPr>
            </w:pPr>
            <w:r>
              <w:rPr>
                <w:rFonts w:ascii="Times New Roman" w:hAnsi="Times New Roman"/>
                <w:b/>
                <w:sz w:val="20"/>
                <w:lang w:val="kk-KZ"/>
              </w:rPr>
              <w:t>Қорытынды бақылау нәтижелері бойынша дамыту, түзету іс-шаралары               (маусым- тамыз)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5C3" w:rsidRDefault="005A0641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0"/>
                <w:szCs w:val="24"/>
                <w:lang w:val="kk-KZ"/>
              </w:rPr>
              <w:t xml:space="preserve">          Қортынды </w:t>
            </w:r>
          </w:p>
          <w:p w:rsidR="00E275C3" w:rsidRDefault="005A0641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0"/>
                <w:szCs w:val="24"/>
                <w:lang w:val="kk-KZ"/>
              </w:rPr>
              <w:t>(баланың даму деңгейі сәйкес келеді:</w:t>
            </w:r>
          </w:p>
          <w:p w:rsidR="00E275C3" w:rsidRDefault="005A0641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0"/>
                <w:szCs w:val="24"/>
              </w:rPr>
              <w:t>III</w:t>
            </w:r>
            <w:r>
              <w:rPr>
                <w:rFonts w:ascii="Times New Roman" w:hAnsi="Times New Roman"/>
                <w:b/>
                <w:sz w:val="20"/>
                <w:szCs w:val="24"/>
                <w:lang w:val="kk-KZ"/>
              </w:rPr>
              <w:t xml:space="preserve"> денгей- «жоғары»:</w:t>
            </w:r>
          </w:p>
          <w:p w:rsidR="00E275C3" w:rsidRDefault="005A0641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0"/>
                <w:szCs w:val="24"/>
              </w:rPr>
              <w:t>II</w:t>
            </w:r>
            <w:r>
              <w:rPr>
                <w:rFonts w:ascii="Times New Roman" w:hAnsi="Times New Roman"/>
                <w:b/>
                <w:sz w:val="20"/>
                <w:szCs w:val="24"/>
                <w:lang w:val="kk-KZ"/>
              </w:rPr>
              <w:t xml:space="preserve"> денгей- «орташа»:</w:t>
            </w:r>
          </w:p>
          <w:p w:rsidR="00E275C3" w:rsidRDefault="005A0641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0"/>
                <w:szCs w:val="24"/>
              </w:rPr>
              <w:t>I</w:t>
            </w:r>
            <w:r>
              <w:rPr>
                <w:rFonts w:ascii="Times New Roman" w:hAnsi="Times New Roman"/>
                <w:b/>
                <w:sz w:val="20"/>
                <w:szCs w:val="24"/>
                <w:lang w:val="kk-KZ"/>
              </w:rPr>
              <w:t xml:space="preserve"> денгей-  «төмен»)</w:t>
            </w:r>
          </w:p>
        </w:tc>
      </w:tr>
      <w:tr w:rsidR="00E275C3">
        <w:trPr>
          <w:trHeight w:val="1203"/>
        </w:trPr>
        <w:tc>
          <w:tcPr>
            <w:tcW w:w="2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5C3" w:rsidRDefault="005A06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lang w:val="kk-KZ"/>
              </w:rPr>
            </w:pPr>
            <w:r>
              <w:rPr>
                <w:rFonts w:ascii="Times New Roman" w:hAnsi="Times New Roman"/>
                <w:b/>
                <w:sz w:val="20"/>
                <w:lang w:val="kk-KZ"/>
              </w:rPr>
              <w:t>Физикалық қасиеттері</w:t>
            </w:r>
          </w:p>
        </w:tc>
        <w:tc>
          <w:tcPr>
            <w:tcW w:w="3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5C3" w:rsidRDefault="005A0641">
            <w:pPr>
              <w:pStyle w:val="af7"/>
              <w:rPr>
                <w:rFonts w:ascii="Times New Roman" w:hAnsi="Times New Roman"/>
                <w:sz w:val="20"/>
                <w:szCs w:val="24"/>
                <w:lang w:val="kk-KZ"/>
              </w:rPr>
            </w:pPr>
            <w:r>
              <w:rPr>
                <w:rFonts w:ascii="Times New Roman" w:hAnsi="Times New Roman"/>
                <w:sz w:val="20"/>
                <w:szCs w:val="24"/>
                <w:lang w:val="kk-KZ"/>
              </w:rPr>
              <w:t>Жаттығуларды жасауда, соның ішінде жүгіру, секіру, көңіл-күйін көтеріп жүруді, өзін дұрыс ұстап жүруді біледі.</w:t>
            </w:r>
          </w:p>
        </w:tc>
        <w:tc>
          <w:tcPr>
            <w:tcW w:w="3969" w:type="dxa"/>
            <w:shd w:val="clear" w:color="auto" w:fill="auto"/>
          </w:tcPr>
          <w:p w:rsidR="00E275C3" w:rsidRDefault="005A0641">
            <w:pPr>
              <w:pStyle w:val="af7"/>
              <w:rPr>
                <w:rFonts w:ascii="Times New Roman" w:hAnsi="Times New Roman"/>
                <w:sz w:val="20"/>
                <w:szCs w:val="24"/>
                <w:lang w:val="kk-KZ"/>
              </w:rPr>
            </w:pPr>
            <w:r>
              <w:rPr>
                <w:rFonts w:ascii="Times New Roman" w:hAnsi="Times New Roman"/>
                <w:sz w:val="20"/>
                <w:szCs w:val="24"/>
                <w:lang w:val="kk-KZ"/>
              </w:rPr>
              <w:t>Спорттық ойындарға,түрлі тапсырмаларды шапшаң орындауға,жаттығуларға мұқият болуға жаттықтыру.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5C3" w:rsidRDefault="005A0641">
            <w:pPr>
              <w:spacing w:after="0" w:line="240" w:lineRule="auto"/>
              <w:rPr>
                <w:rFonts w:ascii="Times New Roman" w:hAnsi="Times New Roman"/>
                <w:sz w:val="20"/>
                <w:szCs w:val="24"/>
                <w:lang w:val="kk-KZ"/>
              </w:rPr>
            </w:pPr>
            <w:r>
              <w:rPr>
                <w:rFonts w:ascii="Times New Roman" w:hAnsi="Times New Roman"/>
                <w:sz w:val="20"/>
                <w:szCs w:val="24"/>
                <w:lang w:val="kk-KZ"/>
              </w:rPr>
              <w:t>Қол ұстасып, жартылай отырып, заттарды айналып жүреді;</w:t>
            </w:r>
          </w:p>
          <w:p w:rsidR="00E275C3" w:rsidRDefault="005A0641">
            <w:pPr>
              <w:spacing w:after="0" w:line="240" w:lineRule="auto"/>
              <w:rPr>
                <w:rFonts w:ascii="Times New Roman" w:hAnsi="Times New Roman"/>
                <w:sz w:val="20"/>
                <w:szCs w:val="24"/>
                <w:lang w:val="kk-KZ"/>
              </w:rPr>
            </w:pPr>
            <w:r>
              <w:rPr>
                <w:rFonts w:ascii="Times New Roman" w:hAnsi="Times New Roman"/>
                <w:sz w:val="20"/>
                <w:szCs w:val="24"/>
                <w:lang w:val="kk-KZ"/>
              </w:rPr>
              <w:t>жүруде тепе-теңдікті сақтайды;</w:t>
            </w:r>
          </w:p>
          <w:p w:rsidR="00E275C3" w:rsidRDefault="00E275C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4"/>
                <w:lang w:val="kk-KZ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5C3" w:rsidRDefault="005A0641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0"/>
                <w:szCs w:val="24"/>
              </w:rPr>
              <w:t>II</w:t>
            </w:r>
            <w:r>
              <w:rPr>
                <w:rFonts w:ascii="Times New Roman" w:hAnsi="Times New Roman"/>
                <w:b/>
                <w:sz w:val="20"/>
                <w:szCs w:val="24"/>
                <w:lang w:val="kk-KZ"/>
              </w:rPr>
              <w:t xml:space="preserve"> денгей- «орташа»:</w:t>
            </w:r>
          </w:p>
          <w:p w:rsidR="00E275C3" w:rsidRDefault="00E275C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lang w:val="kk-KZ"/>
              </w:rPr>
            </w:pPr>
          </w:p>
        </w:tc>
      </w:tr>
      <w:tr w:rsidR="00E275C3">
        <w:trPr>
          <w:trHeight w:val="1121"/>
        </w:trPr>
        <w:tc>
          <w:tcPr>
            <w:tcW w:w="2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5C3" w:rsidRDefault="005A06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lang w:val="kk-KZ"/>
              </w:rPr>
            </w:pPr>
            <w:r>
              <w:rPr>
                <w:rFonts w:ascii="Times New Roman" w:hAnsi="Times New Roman"/>
                <w:b/>
                <w:sz w:val="20"/>
                <w:lang w:val="kk-KZ"/>
              </w:rPr>
              <w:t>Коммуникативтік дағдылары</w:t>
            </w:r>
          </w:p>
        </w:tc>
        <w:tc>
          <w:tcPr>
            <w:tcW w:w="3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5C3" w:rsidRDefault="005A0641">
            <w:pPr>
              <w:pStyle w:val="af7"/>
              <w:rPr>
                <w:rFonts w:ascii="Times New Roman" w:hAnsi="Times New Roman"/>
                <w:sz w:val="20"/>
                <w:szCs w:val="24"/>
                <w:lang w:val="kk-KZ"/>
              </w:rPr>
            </w:pPr>
            <w:r>
              <w:rPr>
                <w:rFonts w:ascii="Times New Roman" w:hAnsi="Times New Roman"/>
                <w:sz w:val="20"/>
                <w:szCs w:val="24"/>
                <w:lang w:val="kk-KZ"/>
              </w:rPr>
              <w:t>Барлық дыбыстарды анық және әртүрлі қарқында дыбыстай білуге жаттықтыру.</w:t>
            </w:r>
          </w:p>
        </w:tc>
        <w:tc>
          <w:tcPr>
            <w:tcW w:w="3969" w:type="dxa"/>
            <w:shd w:val="clear" w:color="auto" w:fill="auto"/>
          </w:tcPr>
          <w:p w:rsidR="00E275C3" w:rsidRDefault="005A0641">
            <w:pPr>
              <w:pStyle w:val="af7"/>
              <w:rPr>
                <w:rFonts w:ascii="Times New Roman" w:hAnsi="Times New Roman"/>
                <w:sz w:val="20"/>
                <w:szCs w:val="24"/>
                <w:lang w:val="kk-KZ"/>
              </w:rPr>
            </w:pPr>
            <w:r>
              <w:rPr>
                <w:rFonts w:ascii="Times New Roman" w:hAnsi="Times New Roman"/>
                <w:sz w:val="20"/>
                <w:szCs w:val="24"/>
                <w:lang w:val="kk-KZ"/>
              </w:rPr>
              <w:t>Әртүрлі қарқында дауыс күшін өзгертіп,түрлі интонацияда дыбыстай білуге,сахнаны,алаңды бағдарлай білуге жаттықтыру.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5C3" w:rsidRDefault="005A0641">
            <w:pPr>
              <w:spacing w:after="0" w:line="240" w:lineRule="auto"/>
              <w:rPr>
                <w:rFonts w:ascii="Times New Roman" w:hAnsi="Times New Roman"/>
                <w:sz w:val="20"/>
                <w:szCs w:val="24"/>
                <w:lang w:val="kk-KZ"/>
              </w:rPr>
            </w:pPr>
            <w:r>
              <w:rPr>
                <w:rFonts w:ascii="Times New Roman" w:hAnsi="Times New Roman"/>
                <w:sz w:val="20"/>
                <w:szCs w:val="24"/>
                <w:lang w:val="kk-KZ"/>
              </w:rPr>
              <w:t>қоршаған ортаға қатысты әртүрлі сұрақтарға жауап береді;</w:t>
            </w:r>
          </w:p>
          <w:p w:rsidR="00E275C3" w:rsidRDefault="00E275C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4"/>
                <w:lang w:val="kk-KZ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5C3" w:rsidRDefault="005A0641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0"/>
                <w:szCs w:val="24"/>
              </w:rPr>
              <w:t>II</w:t>
            </w:r>
            <w:r>
              <w:rPr>
                <w:rFonts w:ascii="Times New Roman" w:hAnsi="Times New Roman"/>
                <w:b/>
                <w:sz w:val="20"/>
                <w:szCs w:val="24"/>
                <w:lang w:val="kk-KZ"/>
              </w:rPr>
              <w:t xml:space="preserve"> денгей- «орташа»:</w:t>
            </w:r>
          </w:p>
          <w:p w:rsidR="00E275C3" w:rsidRDefault="00E275C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lang w:val="kk-KZ"/>
              </w:rPr>
            </w:pPr>
          </w:p>
        </w:tc>
      </w:tr>
      <w:tr w:rsidR="00E275C3">
        <w:trPr>
          <w:trHeight w:val="1123"/>
        </w:trPr>
        <w:tc>
          <w:tcPr>
            <w:tcW w:w="2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5C3" w:rsidRDefault="005A06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lang w:val="kk-KZ"/>
              </w:rPr>
            </w:pPr>
            <w:r>
              <w:rPr>
                <w:rFonts w:ascii="Times New Roman" w:hAnsi="Times New Roman"/>
                <w:b/>
                <w:sz w:val="20"/>
                <w:lang w:val="kk-KZ"/>
              </w:rPr>
              <w:t>Танымдық  және зияткерлік дағдылары</w:t>
            </w:r>
          </w:p>
        </w:tc>
        <w:tc>
          <w:tcPr>
            <w:tcW w:w="3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5C3" w:rsidRDefault="005A0641">
            <w:pPr>
              <w:pStyle w:val="af7"/>
              <w:rPr>
                <w:rFonts w:ascii="Times New Roman" w:hAnsi="Times New Roman"/>
                <w:sz w:val="20"/>
                <w:szCs w:val="24"/>
                <w:lang w:val="kk-KZ"/>
              </w:rPr>
            </w:pPr>
            <w:r>
              <w:rPr>
                <w:rFonts w:ascii="Times New Roman" w:hAnsi="Times New Roman"/>
                <w:sz w:val="20"/>
                <w:szCs w:val="24"/>
                <w:lang w:val="kk-KZ"/>
              </w:rPr>
              <w:t xml:space="preserve">5 көлемінде сандарды тура және кері санауға,кеңістікті бағдарлай білуге ынтасын арттыру </w:t>
            </w:r>
          </w:p>
        </w:tc>
        <w:tc>
          <w:tcPr>
            <w:tcW w:w="3969" w:type="dxa"/>
            <w:shd w:val="clear" w:color="auto" w:fill="auto"/>
          </w:tcPr>
          <w:p w:rsidR="00E275C3" w:rsidRDefault="005A0641">
            <w:pPr>
              <w:pStyle w:val="af7"/>
              <w:rPr>
                <w:rFonts w:ascii="Times New Roman" w:hAnsi="Times New Roman"/>
                <w:sz w:val="20"/>
                <w:szCs w:val="24"/>
                <w:lang w:val="kk-KZ"/>
              </w:rPr>
            </w:pPr>
            <w:r>
              <w:rPr>
                <w:rFonts w:ascii="Times New Roman" w:hAnsi="Times New Roman"/>
                <w:sz w:val="20"/>
                <w:szCs w:val="24"/>
                <w:lang w:val="kk-KZ"/>
              </w:rPr>
              <w:t>Қағаздан көлемді пішіндер жасауды,геометриялық пішіндер мен геометриялық денелер туралы түсінік қалыптастыру.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5C3" w:rsidRPr="005A0641" w:rsidRDefault="005A0641">
            <w:pPr>
              <w:spacing w:after="0" w:line="240" w:lineRule="auto"/>
              <w:rPr>
                <w:rFonts w:ascii="Times New Roman" w:hAnsi="Times New Roman"/>
                <w:sz w:val="20"/>
                <w:szCs w:val="24"/>
                <w:lang w:val="ru-RU"/>
              </w:rPr>
            </w:pPr>
            <w:r>
              <w:rPr>
                <w:rFonts w:ascii="Times New Roman" w:hAnsi="Times New Roman"/>
                <w:sz w:val="20"/>
                <w:szCs w:val="24"/>
                <w:lang w:val="kk-KZ"/>
              </w:rPr>
              <w:t>Т</w:t>
            </w:r>
            <w:r w:rsidRPr="005A0641">
              <w:rPr>
                <w:rFonts w:ascii="Times New Roman" w:hAnsi="Times New Roman"/>
                <w:sz w:val="20"/>
                <w:szCs w:val="24"/>
                <w:lang w:val="ru-RU"/>
              </w:rPr>
              <w:t xml:space="preserve">ең және тең емес заттар тобын салыстырады; </w:t>
            </w:r>
          </w:p>
          <w:p w:rsidR="00E275C3" w:rsidRPr="005A0641" w:rsidRDefault="00E275C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4"/>
                <w:lang w:val="ru-RU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5C3" w:rsidRDefault="005A0641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0"/>
                <w:szCs w:val="24"/>
              </w:rPr>
              <w:t>II</w:t>
            </w:r>
            <w:r>
              <w:rPr>
                <w:rFonts w:ascii="Times New Roman" w:hAnsi="Times New Roman"/>
                <w:b/>
                <w:sz w:val="20"/>
                <w:szCs w:val="24"/>
                <w:lang w:val="kk-KZ"/>
              </w:rPr>
              <w:t xml:space="preserve"> денгей- «орташа»:</w:t>
            </w:r>
          </w:p>
          <w:p w:rsidR="00E275C3" w:rsidRDefault="00E275C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lang w:val="kk-KZ"/>
              </w:rPr>
            </w:pPr>
          </w:p>
        </w:tc>
      </w:tr>
      <w:tr w:rsidR="00E275C3">
        <w:trPr>
          <w:trHeight w:val="1267"/>
        </w:trPr>
        <w:tc>
          <w:tcPr>
            <w:tcW w:w="2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5C3" w:rsidRDefault="005A06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lang w:val="kk-KZ"/>
              </w:rPr>
            </w:pPr>
            <w:r>
              <w:rPr>
                <w:rFonts w:ascii="Times New Roman" w:hAnsi="Times New Roman"/>
                <w:b/>
                <w:sz w:val="20"/>
                <w:lang w:val="kk-KZ"/>
              </w:rPr>
              <w:lastRenderedPageBreak/>
              <w:t>Шығармашылық дағдыларының, зерттеу іс-әрекетінің дамуы</w:t>
            </w:r>
          </w:p>
        </w:tc>
        <w:tc>
          <w:tcPr>
            <w:tcW w:w="3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5C3" w:rsidRDefault="005A0641">
            <w:pPr>
              <w:pStyle w:val="af7"/>
              <w:rPr>
                <w:rFonts w:ascii="Times New Roman" w:hAnsi="Times New Roman"/>
                <w:sz w:val="20"/>
                <w:szCs w:val="24"/>
                <w:lang w:val="kk-KZ"/>
              </w:rPr>
            </w:pPr>
            <w:r>
              <w:rPr>
                <w:rFonts w:ascii="Times New Roman" w:hAnsi="Times New Roman"/>
                <w:sz w:val="20"/>
                <w:szCs w:val="24"/>
                <w:lang w:val="kk-KZ"/>
              </w:rPr>
              <w:t>Көкөніс пен жемістердің суретін өз бетінше салып,таза бояуға жаттықтыру.</w:t>
            </w:r>
          </w:p>
        </w:tc>
        <w:tc>
          <w:tcPr>
            <w:tcW w:w="3969" w:type="dxa"/>
            <w:shd w:val="clear" w:color="auto" w:fill="auto"/>
          </w:tcPr>
          <w:p w:rsidR="00E275C3" w:rsidRDefault="005A0641">
            <w:pPr>
              <w:pStyle w:val="af7"/>
              <w:rPr>
                <w:rFonts w:ascii="Times New Roman" w:hAnsi="Times New Roman"/>
                <w:sz w:val="20"/>
                <w:szCs w:val="24"/>
                <w:lang w:val="kk-KZ"/>
              </w:rPr>
            </w:pPr>
            <w:r>
              <w:rPr>
                <w:rFonts w:ascii="Times New Roman" w:hAnsi="Times New Roman"/>
                <w:sz w:val="20"/>
                <w:szCs w:val="24"/>
                <w:lang w:val="kk-KZ"/>
              </w:rPr>
              <w:t>Қазақ оюының бөліктері туралы ұғымды игерту.Би сипатындағы музыканы эмоционалды түрде қабылдауын қалыптастыру.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5C3" w:rsidRDefault="005A0641">
            <w:pPr>
              <w:spacing w:after="0" w:line="240" w:lineRule="auto"/>
              <w:rPr>
                <w:rFonts w:ascii="Times New Roman" w:hAnsi="Times New Roman"/>
                <w:sz w:val="20"/>
                <w:szCs w:val="24"/>
              </w:rPr>
            </w:pPr>
            <w:r>
              <w:rPr>
                <w:rFonts w:ascii="Times New Roman" w:hAnsi="Times New Roman"/>
                <w:sz w:val="20"/>
                <w:szCs w:val="24"/>
              </w:rPr>
              <w:t>заттарды мүсіндеуге қызығады;</w:t>
            </w:r>
          </w:p>
          <w:p w:rsidR="00E275C3" w:rsidRDefault="00E275C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4"/>
                <w:lang w:val="kk-KZ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5C3" w:rsidRDefault="005A0641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0"/>
                <w:szCs w:val="24"/>
              </w:rPr>
              <w:t>II</w:t>
            </w:r>
            <w:r>
              <w:rPr>
                <w:rFonts w:ascii="Times New Roman" w:hAnsi="Times New Roman"/>
                <w:b/>
                <w:sz w:val="20"/>
                <w:szCs w:val="24"/>
                <w:lang w:val="kk-KZ"/>
              </w:rPr>
              <w:t xml:space="preserve"> денгей- «орташа»:</w:t>
            </w:r>
          </w:p>
          <w:p w:rsidR="00E275C3" w:rsidRDefault="00E275C3">
            <w:pPr>
              <w:spacing w:after="0" w:line="240" w:lineRule="auto"/>
              <w:rPr>
                <w:sz w:val="20"/>
                <w:lang w:val="kk-KZ"/>
              </w:rPr>
            </w:pPr>
          </w:p>
        </w:tc>
      </w:tr>
      <w:tr w:rsidR="00E275C3">
        <w:trPr>
          <w:trHeight w:val="1125"/>
        </w:trPr>
        <w:tc>
          <w:tcPr>
            <w:tcW w:w="2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5C3" w:rsidRDefault="005A06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lang w:val="kk-KZ"/>
              </w:rPr>
            </w:pPr>
            <w:r>
              <w:rPr>
                <w:rFonts w:ascii="Times New Roman" w:hAnsi="Times New Roman"/>
                <w:b/>
                <w:sz w:val="20"/>
                <w:lang w:val="kk-KZ"/>
              </w:rPr>
              <w:t>Әлеуметтік-эмоционалды дағдыларды қалыптастыру</w:t>
            </w:r>
          </w:p>
        </w:tc>
        <w:tc>
          <w:tcPr>
            <w:tcW w:w="3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5C3" w:rsidRDefault="005A0641">
            <w:pPr>
              <w:pStyle w:val="af7"/>
              <w:rPr>
                <w:rFonts w:ascii="Times New Roman" w:hAnsi="Times New Roman"/>
                <w:sz w:val="20"/>
                <w:szCs w:val="24"/>
                <w:lang w:val="kk-KZ"/>
              </w:rPr>
            </w:pPr>
            <w:r>
              <w:rPr>
                <w:rFonts w:ascii="Times New Roman" w:hAnsi="Times New Roman"/>
                <w:sz w:val="20"/>
                <w:szCs w:val="24"/>
                <w:lang w:val="kk-KZ"/>
              </w:rPr>
              <w:t>Өзі туған елді мекенін,туған жерін атап беру арқылы сөйлеу мәнерін,тілін дамыту.</w:t>
            </w:r>
          </w:p>
        </w:tc>
        <w:tc>
          <w:tcPr>
            <w:tcW w:w="3969" w:type="dxa"/>
            <w:shd w:val="clear" w:color="auto" w:fill="auto"/>
          </w:tcPr>
          <w:p w:rsidR="00E275C3" w:rsidRDefault="005A0641">
            <w:pPr>
              <w:pStyle w:val="af7"/>
              <w:rPr>
                <w:rFonts w:ascii="Times New Roman" w:hAnsi="Times New Roman"/>
                <w:sz w:val="20"/>
                <w:szCs w:val="24"/>
                <w:lang w:val="kk-KZ"/>
              </w:rPr>
            </w:pPr>
            <w:r>
              <w:rPr>
                <w:rFonts w:ascii="Times New Roman" w:hAnsi="Times New Roman"/>
                <w:sz w:val="20"/>
                <w:szCs w:val="24"/>
                <w:lang w:val="kk-KZ"/>
              </w:rPr>
              <w:t>Кейбір табиғат құбылыстарын,табиғаттағы және ауа-райындағы маусымдық өзгерістерді ажырату арқылы есте сақтау,ойлау қабілеттерін дамыту.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5C3" w:rsidRDefault="005A0641">
            <w:pPr>
              <w:spacing w:after="0" w:line="240" w:lineRule="auto"/>
              <w:rPr>
                <w:rFonts w:ascii="Times New Roman" w:hAnsi="Times New Roman"/>
                <w:sz w:val="20"/>
                <w:szCs w:val="24"/>
                <w:lang w:val="kk-KZ"/>
              </w:rPr>
            </w:pPr>
            <w:r>
              <w:rPr>
                <w:rFonts w:ascii="Times New Roman" w:hAnsi="Times New Roman"/>
                <w:sz w:val="20"/>
                <w:szCs w:val="24"/>
                <w:lang w:val="kk-KZ"/>
              </w:rPr>
              <w:t>дербестік танытады: киінеді, жуынады және тісін тазалайды;</w:t>
            </w:r>
          </w:p>
          <w:p w:rsidR="00E275C3" w:rsidRDefault="00E275C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4"/>
                <w:lang w:val="kk-KZ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5C3" w:rsidRDefault="005A0641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0"/>
                <w:szCs w:val="24"/>
              </w:rPr>
              <w:t>II</w:t>
            </w:r>
            <w:r>
              <w:rPr>
                <w:rFonts w:ascii="Times New Roman" w:hAnsi="Times New Roman"/>
                <w:b/>
                <w:sz w:val="20"/>
                <w:szCs w:val="24"/>
                <w:lang w:val="kk-KZ"/>
              </w:rPr>
              <w:t xml:space="preserve"> денгей- «орташа»:</w:t>
            </w:r>
          </w:p>
          <w:p w:rsidR="00E275C3" w:rsidRDefault="00E275C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lang w:val="kk-KZ"/>
              </w:rPr>
            </w:pPr>
          </w:p>
        </w:tc>
      </w:tr>
    </w:tbl>
    <w:p w:rsidR="00E275C3" w:rsidRDefault="00E275C3"/>
    <w:p w:rsidR="00E275C3" w:rsidRDefault="005A0641">
      <w:pPr>
        <w:spacing w:after="0"/>
      </w:pPr>
      <w:r>
        <w:br w:type="page"/>
      </w:r>
      <w:r>
        <w:lastRenderedPageBreak/>
        <w:t>Білім беру ұйымы: "Жұлдыз" жекеменшік балабақшасы</w:t>
      </w:r>
    </w:p>
    <w:p w:rsidR="00E275C3" w:rsidRPr="0048300F" w:rsidRDefault="005A0641">
      <w:pPr>
        <w:spacing w:after="0"/>
      </w:pPr>
      <w:r w:rsidRPr="005A0641">
        <w:rPr>
          <w:lang w:val="ru-RU"/>
        </w:rPr>
        <w:t>Топ</w:t>
      </w:r>
      <w:r w:rsidRPr="0048300F">
        <w:t xml:space="preserve">: </w:t>
      </w:r>
      <w:r w:rsidR="0048300F">
        <w:rPr>
          <w:lang w:val="ru-RU"/>
        </w:rPr>
        <w:t>Күншуақ</w:t>
      </w:r>
      <w:r w:rsidRPr="0048300F">
        <w:t xml:space="preserve"> </w:t>
      </w:r>
      <w:r w:rsidRPr="005A0641">
        <w:rPr>
          <w:lang w:val="ru-RU"/>
        </w:rPr>
        <w:t>ересек</w:t>
      </w:r>
      <w:r w:rsidRPr="0048300F">
        <w:t xml:space="preserve"> </w:t>
      </w:r>
      <w:r w:rsidRPr="005A0641">
        <w:rPr>
          <w:lang w:val="ru-RU"/>
        </w:rPr>
        <w:t>тобы</w:t>
      </w:r>
    </w:p>
    <w:p w:rsidR="00E275C3" w:rsidRPr="0048300F" w:rsidRDefault="005A0641">
      <w:pPr>
        <w:spacing w:after="0"/>
      </w:pPr>
      <w:r w:rsidRPr="005A0641">
        <w:rPr>
          <w:lang w:val="ru-RU"/>
        </w:rPr>
        <w:t>Тәрбиешілер</w:t>
      </w:r>
      <w:r w:rsidRPr="0048300F">
        <w:t xml:space="preserve">: </w:t>
      </w:r>
      <w:r w:rsidR="0048300F">
        <w:rPr>
          <w:lang w:val="ru-RU"/>
        </w:rPr>
        <w:t>Жармагамбетова</w:t>
      </w:r>
      <w:r w:rsidR="0048300F" w:rsidRPr="0048300F">
        <w:t xml:space="preserve"> </w:t>
      </w:r>
      <w:r w:rsidR="0048300F">
        <w:rPr>
          <w:lang w:val="ru-RU"/>
        </w:rPr>
        <w:t>Б</w:t>
      </w:r>
      <w:r w:rsidR="0048300F" w:rsidRPr="0048300F">
        <w:t xml:space="preserve">, </w:t>
      </w:r>
      <w:r w:rsidR="0048300F">
        <w:rPr>
          <w:lang w:val="ru-RU"/>
        </w:rPr>
        <w:t>Мункеева</w:t>
      </w:r>
      <w:r w:rsidR="0048300F" w:rsidRPr="0048300F">
        <w:t xml:space="preserve"> </w:t>
      </w:r>
      <w:r w:rsidR="0048300F">
        <w:rPr>
          <w:lang w:val="ru-RU"/>
        </w:rPr>
        <w:t>Дж</w:t>
      </w:r>
    </w:p>
    <w:p w:rsidR="00E275C3" w:rsidRPr="005A0641" w:rsidRDefault="005A0641">
      <w:pPr>
        <w:spacing w:after="0"/>
        <w:rPr>
          <w:lang w:val="ru-RU"/>
        </w:rPr>
      </w:pPr>
      <w:r w:rsidRPr="005A0641">
        <w:rPr>
          <w:lang w:val="ru-RU"/>
        </w:rPr>
        <w:t>Баланың аты-</w:t>
      </w:r>
      <w:r>
        <w:rPr>
          <w:lang w:val="ru-RU"/>
        </w:rPr>
        <w:t xml:space="preserve">жөні: </w:t>
      </w:r>
      <w:r w:rsidR="0048300F">
        <w:rPr>
          <w:lang w:val="ru-RU"/>
        </w:rPr>
        <w:t>Ходжанасар Ж</w:t>
      </w:r>
    </w:p>
    <w:p w:rsidR="00E275C3" w:rsidRPr="005A0641" w:rsidRDefault="005A0641">
      <w:pPr>
        <w:spacing w:after="0"/>
        <w:rPr>
          <w:lang w:val="ru-RU"/>
        </w:rPr>
      </w:pPr>
      <w:r w:rsidRPr="005A0641">
        <w:rPr>
          <w:lang w:val="ru-RU"/>
        </w:rPr>
        <w:t>Туған күні: 08.06.2019</w:t>
      </w:r>
    </w:p>
    <w:tbl>
      <w:tblPr>
        <w:tblStyle w:val="2c"/>
        <w:tblW w:w="0" w:type="auto"/>
        <w:tblLook w:val="04A0" w:firstRow="1" w:lastRow="0" w:firstColumn="1" w:lastColumn="0" w:noHBand="0" w:noVBand="1"/>
      </w:tblPr>
      <w:tblGrid>
        <w:gridCol w:w="2234"/>
        <w:gridCol w:w="2443"/>
        <w:gridCol w:w="4146"/>
        <w:gridCol w:w="2226"/>
        <w:gridCol w:w="1901"/>
      </w:tblGrid>
      <w:tr w:rsidR="00E275C3"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5C3" w:rsidRDefault="005A06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Құзіреттіліктер</w:t>
            </w:r>
          </w:p>
        </w:tc>
        <w:tc>
          <w:tcPr>
            <w:tcW w:w="3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5C3" w:rsidRDefault="005A0641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Бастапқы бақылау нәтижелері бойынша дамыту, түзету іс-шаралары                     (қазан- желтоқсан)</w:t>
            </w:r>
          </w:p>
        </w:tc>
        <w:tc>
          <w:tcPr>
            <w:tcW w:w="4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5C3" w:rsidRDefault="005A06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 xml:space="preserve"> Аралық бақылау нәтижелері бойынша дамыту, түзету іс-шаралары                        (ақпан- сәуір)</w:t>
            </w:r>
          </w:p>
        </w:tc>
        <w:tc>
          <w:tcPr>
            <w:tcW w:w="3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5C3" w:rsidRDefault="005A0641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Қорытынды бақылау нәтижелері бойынша дамыту, түзету іс-шаралары               (маусым- тамыз)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5C3" w:rsidRDefault="005A0641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 xml:space="preserve">          Қортынды </w:t>
            </w:r>
          </w:p>
          <w:p w:rsidR="00E275C3" w:rsidRDefault="005A0641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(баланың даму деңгейі сәйкес келеді:</w:t>
            </w:r>
          </w:p>
          <w:p w:rsidR="00E275C3" w:rsidRDefault="005A0641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III</w:t>
            </w:r>
            <w:r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 xml:space="preserve"> денгей- «жоғары»:</w:t>
            </w:r>
          </w:p>
          <w:p w:rsidR="00E275C3" w:rsidRDefault="005A0641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II</w:t>
            </w:r>
            <w:r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 xml:space="preserve"> денгей- «орташа»:</w:t>
            </w:r>
          </w:p>
          <w:p w:rsidR="00E275C3" w:rsidRDefault="005A0641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I</w:t>
            </w:r>
            <w:r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 xml:space="preserve"> денгей-  «төмен»)</w:t>
            </w:r>
          </w:p>
        </w:tc>
      </w:tr>
      <w:tr w:rsidR="00E275C3">
        <w:trPr>
          <w:trHeight w:val="1175"/>
        </w:trPr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5C3" w:rsidRDefault="005A06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Физикалық қасиеттері</w:t>
            </w:r>
          </w:p>
        </w:tc>
        <w:tc>
          <w:tcPr>
            <w:tcW w:w="3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5C3" w:rsidRDefault="005A064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 xml:space="preserve">Жалпы дамыту жаттығуларының  орындалу реттілігін сақтай алады.  </w:t>
            </w:r>
          </w:p>
        </w:tc>
        <w:tc>
          <w:tcPr>
            <w:tcW w:w="4173" w:type="dxa"/>
            <w:shd w:val="clear" w:color="auto" w:fill="auto"/>
          </w:tcPr>
          <w:p w:rsidR="00E275C3" w:rsidRDefault="005A0641">
            <w:pPr>
              <w:pStyle w:val="af7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Қимылды ойындардың ережелерін сақтауға бейімдеу.</w:t>
            </w:r>
          </w:p>
        </w:tc>
        <w:tc>
          <w:tcPr>
            <w:tcW w:w="3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5C3" w:rsidRDefault="005A064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 xml:space="preserve">Тұрған орнында қос аяқпен, алға қарай жылжып, биіктіктен және </w:t>
            </w:r>
          </w:p>
          <w:p w:rsidR="00E275C3" w:rsidRDefault="005A064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ұзындыққа секіреді;</w:t>
            </w:r>
          </w:p>
          <w:p w:rsidR="00E275C3" w:rsidRDefault="00E275C3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5C3" w:rsidRDefault="005A0641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III</w:t>
            </w:r>
            <w:r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 xml:space="preserve"> денгей- «жоғары»:</w:t>
            </w:r>
          </w:p>
          <w:p w:rsidR="00E275C3" w:rsidRDefault="00E275C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</w:p>
        </w:tc>
      </w:tr>
      <w:tr w:rsidR="00E275C3"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5C3" w:rsidRDefault="005A06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Коммуникативтік дағдылары</w:t>
            </w:r>
          </w:p>
        </w:tc>
        <w:tc>
          <w:tcPr>
            <w:tcW w:w="3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5C3" w:rsidRDefault="005A064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Сурет бойынша таныс шығармаларды атау арқылы сұрақтарға жауап бере алады.</w:t>
            </w:r>
          </w:p>
        </w:tc>
        <w:tc>
          <w:tcPr>
            <w:tcW w:w="4173" w:type="dxa"/>
            <w:shd w:val="clear" w:color="auto" w:fill="auto"/>
          </w:tcPr>
          <w:p w:rsidR="00E275C3" w:rsidRDefault="005A0641">
            <w:pPr>
              <w:pStyle w:val="af7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Өзіне ұнайтын шығармалардың аттарын атап беруге,сахналық қойылымға қатыса білуге жаттықтыру.</w:t>
            </w:r>
          </w:p>
        </w:tc>
        <w:tc>
          <w:tcPr>
            <w:tcW w:w="3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5C3" w:rsidRDefault="005A064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Қоршаған ортаға қатысты әртүрлі сұрақтарға жауап береді;</w:t>
            </w:r>
          </w:p>
          <w:p w:rsidR="00E275C3" w:rsidRDefault="005A064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қажетті сөздер мен сөз тіркестерін қолданады;</w:t>
            </w:r>
          </w:p>
          <w:p w:rsidR="00E275C3" w:rsidRDefault="00E275C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5C3" w:rsidRDefault="005A0641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III</w:t>
            </w:r>
            <w:r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 xml:space="preserve"> денгей- «жоғары»:</w:t>
            </w:r>
          </w:p>
          <w:p w:rsidR="00E275C3" w:rsidRDefault="00E275C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</w:p>
        </w:tc>
      </w:tr>
      <w:tr w:rsidR="00E275C3"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5C3" w:rsidRDefault="005A06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Танымдық  және зияткерлік дағдылары</w:t>
            </w:r>
          </w:p>
        </w:tc>
        <w:tc>
          <w:tcPr>
            <w:tcW w:w="3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5C3" w:rsidRDefault="005A064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Кеңістікті бағдарлай алады.</w:t>
            </w:r>
          </w:p>
          <w:p w:rsidR="00E275C3" w:rsidRDefault="00E275C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4173" w:type="dxa"/>
            <w:shd w:val="clear" w:color="auto" w:fill="auto"/>
          </w:tcPr>
          <w:p w:rsidR="00E275C3" w:rsidRDefault="005A0641">
            <w:pPr>
              <w:pStyle w:val="af7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Құрылыс бөлшектері және оның құрылымдық қасиеттерін ескере отырып пайдалана білуге икемдеу.</w:t>
            </w:r>
          </w:p>
        </w:tc>
        <w:tc>
          <w:tcPr>
            <w:tcW w:w="3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5C3" w:rsidRDefault="005A064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Екі затты белгілі өлшемі бойынша салыстырады;</w:t>
            </w:r>
          </w:p>
          <w:p w:rsidR="00E275C3" w:rsidRDefault="005A064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 xml:space="preserve">ұзындығы, ені, биіктігі, жалпы шамасы бойынша </w:t>
            </w:r>
            <w:r>
              <w:rPr>
                <w:rFonts w:ascii="Times New Roman" w:hAnsi="Times New Roman"/>
                <w:sz w:val="20"/>
                <w:szCs w:val="20"/>
                <w:lang w:val="kk-KZ"/>
              </w:rPr>
              <w:lastRenderedPageBreak/>
              <w:t>заттарды салыстырады;</w:t>
            </w:r>
          </w:p>
          <w:p w:rsidR="00E275C3" w:rsidRDefault="00E275C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5C3" w:rsidRDefault="005A0641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lastRenderedPageBreak/>
              <w:t>III</w:t>
            </w:r>
            <w:r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 xml:space="preserve"> денгей- «жоғары»:</w:t>
            </w:r>
          </w:p>
          <w:p w:rsidR="00E275C3" w:rsidRDefault="00E275C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</w:p>
        </w:tc>
      </w:tr>
      <w:tr w:rsidR="00E275C3"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5C3" w:rsidRDefault="005A06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kk-KZ"/>
              </w:rPr>
              <w:lastRenderedPageBreak/>
              <w:t>Шығармашылық дағдыларының, зерттеу іс-әрекетінің дамуы</w:t>
            </w:r>
          </w:p>
        </w:tc>
        <w:tc>
          <w:tcPr>
            <w:tcW w:w="3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5C3" w:rsidRDefault="005A064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Дөңгелек пішіндегі  бейнелермен сәйкестендіріп бейнелей алады.</w:t>
            </w:r>
          </w:p>
        </w:tc>
        <w:tc>
          <w:tcPr>
            <w:tcW w:w="4173" w:type="dxa"/>
            <w:shd w:val="clear" w:color="auto" w:fill="auto"/>
          </w:tcPr>
          <w:p w:rsidR="00E275C3" w:rsidRDefault="005A0641">
            <w:pPr>
              <w:pStyle w:val="af7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Сурет салу,мүсіндеу,қайшымен,желіммен,сүрткішті пайдаланып жұмыс жасауға үйретуді жалғастыру.</w:t>
            </w:r>
          </w:p>
        </w:tc>
        <w:tc>
          <w:tcPr>
            <w:tcW w:w="3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5C3" w:rsidRDefault="005A064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Мүсіндеуге қажетті негізгі техникалық дағдыларды игерген;</w:t>
            </w:r>
          </w:p>
          <w:p w:rsidR="00E275C3" w:rsidRDefault="005A064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бірнеше бөліктерді қосу, қысу, біріктіру арқылы өсімдіктерді және жануарларды мүсіндейді;</w:t>
            </w:r>
          </w:p>
          <w:p w:rsidR="00E275C3" w:rsidRDefault="00E275C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5C3" w:rsidRDefault="005A0641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III</w:t>
            </w:r>
            <w:r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 xml:space="preserve"> денгей- «жоғары»:</w:t>
            </w:r>
          </w:p>
          <w:p w:rsidR="00E275C3" w:rsidRDefault="00E275C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</w:p>
        </w:tc>
      </w:tr>
      <w:tr w:rsidR="00E275C3"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5C3" w:rsidRDefault="005A06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Әлеуметтік-эмоционалды дағдыларды қалыптастыру</w:t>
            </w:r>
          </w:p>
        </w:tc>
        <w:tc>
          <w:tcPr>
            <w:tcW w:w="3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5C3" w:rsidRDefault="005A064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Ересектермен бірге өсімдіктерге күтім жасаудың қарапайым еңбек тапсырмаларын орындай алады.</w:t>
            </w:r>
          </w:p>
          <w:p w:rsidR="00E275C3" w:rsidRDefault="00E275C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4173" w:type="dxa"/>
            <w:shd w:val="clear" w:color="auto" w:fill="auto"/>
          </w:tcPr>
          <w:p w:rsidR="00E275C3" w:rsidRDefault="005A0641">
            <w:pPr>
              <w:pStyle w:val="af7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Өсімдіктер мен жануарларға күтім жасаудың қарапайым әдістерін одан әрі меңгерту.</w:t>
            </w:r>
          </w:p>
        </w:tc>
        <w:tc>
          <w:tcPr>
            <w:tcW w:w="3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5C3" w:rsidRDefault="005A064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 xml:space="preserve">Жаяу жүргіншілерге және жолаушыларға арналған қарапайым ережелерді </w:t>
            </w:r>
          </w:p>
          <w:p w:rsidR="00E275C3" w:rsidRDefault="005A064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біледі;</w:t>
            </w:r>
          </w:p>
          <w:p w:rsidR="00E275C3" w:rsidRDefault="005A064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балабақша және балабақша қызметкерлері туралы түсінігі бар;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5C3" w:rsidRDefault="005A0641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III</w:t>
            </w:r>
            <w:r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 xml:space="preserve"> денгей- «жоғары»:</w:t>
            </w:r>
          </w:p>
          <w:p w:rsidR="00E275C3" w:rsidRDefault="00E275C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</w:p>
        </w:tc>
      </w:tr>
    </w:tbl>
    <w:p w:rsidR="00E275C3" w:rsidRDefault="00E275C3">
      <w:pPr>
        <w:spacing w:after="0"/>
      </w:pPr>
    </w:p>
    <w:p w:rsidR="00E275C3" w:rsidRDefault="00E275C3"/>
    <w:p w:rsidR="00E275C3" w:rsidRDefault="005A0641">
      <w:pPr>
        <w:spacing w:after="0"/>
      </w:pPr>
      <w:r>
        <w:br w:type="page"/>
      </w:r>
      <w:r>
        <w:lastRenderedPageBreak/>
        <w:t>Білім беру ұйымы: "Жұлдыз" жекеменшік балабақшасы</w:t>
      </w:r>
    </w:p>
    <w:p w:rsidR="00E275C3" w:rsidRPr="0048300F" w:rsidRDefault="005A0641">
      <w:pPr>
        <w:spacing w:after="0"/>
      </w:pPr>
      <w:r w:rsidRPr="005A0641">
        <w:rPr>
          <w:lang w:val="ru-RU"/>
        </w:rPr>
        <w:t>Топ</w:t>
      </w:r>
      <w:r w:rsidRPr="0048300F">
        <w:t xml:space="preserve">: </w:t>
      </w:r>
      <w:r w:rsidR="0048300F">
        <w:rPr>
          <w:lang w:val="ru-RU"/>
        </w:rPr>
        <w:t>Күншуақ</w:t>
      </w:r>
      <w:r w:rsidRPr="0048300F">
        <w:t xml:space="preserve"> </w:t>
      </w:r>
      <w:r w:rsidRPr="005A0641">
        <w:rPr>
          <w:lang w:val="ru-RU"/>
        </w:rPr>
        <w:t>ересек</w:t>
      </w:r>
      <w:r w:rsidRPr="0048300F">
        <w:t xml:space="preserve"> </w:t>
      </w:r>
      <w:r w:rsidRPr="005A0641">
        <w:rPr>
          <w:lang w:val="ru-RU"/>
        </w:rPr>
        <w:t>тобы</w:t>
      </w:r>
    </w:p>
    <w:p w:rsidR="00E275C3" w:rsidRPr="0048300F" w:rsidRDefault="005A0641">
      <w:pPr>
        <w:spacing w:after="0"/>
      </w:pPr>
      <w:r w:rsidRPr="005A0641">
        <w:rPr>
          <w:lang w:val="ru-RU"/>
        </w:rPr>
        <w:t>Тәрбиешілер</w:t>
      </w:r>
      <w:r w:rsidRPr="0048300F">
        <w:t xml:space="preserve">: </w:t>
      </w:r>
      <w:r w:rsidR="0048300F">
        <w:rPr>
          <w:lang w:val="ru-RU"/>
        </w:rPr>
        <w:t>Жармагамбетова</w:t>
      </w:r>
      <w:r w:rsidR="0048300F" w:rsidRPr="0048300F">
        <w:t xml:space="preserve"> </w:t>
      </w:r>
      <w:r w:rsidR="0048300F">
        <w:rPr>
          <w:lang w:val="ru-RU"/>
        </w:rPr>
        <w:t>Б</w:t>
      </w:r>
      <w:r w:rsidR="0048300F" w:rsidRPr="0048300F">
        <w:t xml:space="preserve">, </w:t>
      </w:r>
      <w:r w:rsidR="0048300F">
        <w:rPr>
          <w:lang w:val="ru-RU"/>
        </w:rPr>
        <w:t>Мункеева</w:t>
      </w:r>
      <w:r w:rsidR="0048300F" w:rsidRPr="0048300F">
        <w:t xml:space="preserve"> </w:t>
      </w:r>
      <w:r w:rsidR="0048300F">
        <w:rPr>
          <w:lang w:val="ru-RU"/>
        </w:rPr>
        <w:t>Дж</w:t>
      </w:r>
    </w:p>
    <w:p w:rsidR="00E275C3" w:rsidRPr="005A0641" w:rsidRDefault="005A0641">
      <w:pPr>
        <w:spacing w:after="0"/>
        <w:rPr>
          <w:lang w:val="ru-RU"/>
        </w:rPr>
      </w:pPr>
      <w:r w:rsidRPr="005A0641">
        <w:rPr>
          <w:lang w:val="ru-RU"/>
        </w:rPr>
        <w:t>Баланың аты-жө</w:t>
      </w:r>
      <w:r w:rsidR="0048300F">
        <w:rPr>
          <w:lang w:val="ru-RU"/>
        </w:rPr>
        <w:t>ні: Орынбай А</w:t>
      </w:r>
    </w:p>
    <w:p w:rsidR="00E275C3" w:rsidRPr="005A0641" w:rsidRDefault="005A0641">
      <w:pPr>
        <w:spacing w:after="0"/>
        <w:rPr>
          <w:lang w:val="ru-RU"/>
        </w:rPr>
      </w:pPr>
      <w:r w:rsidRPr="005A0641">
        <w:rPr>
          <w:lang w:val="ru-RU"/>
        </w:rPr>
        <w:t>Туған күні: 13.05.2019</w:t>
      </w:r>
    </w:p>
    <w:tbl>
      <w:tblPr>
        <w:tblStyle w:val="2c"/>
        <w:tblW w:w="0" w:type="auto"/>
        <w:tblLook w:val="04A0" w:firstRow="1" w:lastRow="0" w:firstColumn="1" w:lastColumn="0" w:noHBand="0" w:noVBand="1"/>
      </w:tblPr>
      <w:tblGrid>
        <w:gridCol w:w="2518"/>
        <w:gridCol w:w="2535"/>
        <w:gridCol w:w="3076"/>
        <w:gridCol w:w="2712"/>
        <w:gridCol w:w="2109"/>
      </w:tblGrid>
      <w:tr w:rsidR="00E275C3">
        <w:trPr>
          <w:trHeight w:val="1295"/>
        </w:trPr>
        <w:tc>
          <w:tcPr>
            <w:tcW w:w="2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5C3" w:rsidRDefault="005A06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lang w:val="kk-KZ"/>
              </w:rPr>
            </w:pPr>
            <w:r>
              <w:rPr>
                <w:rFonts w:ascii="Times New Roman" w:hAnsi="Times New Roman"/>
                <w:b/>
                <w:sz w:val="20"/>
                <w:lang w:val="kk-KZ"/>
              </w:rPr>
              <w:t>Құзіреттіліктер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5C3" w:rsidRDefault="005A0641">
            <w:pPr>
              <w:spacing w:after="0" w:line="240" w:lineRule="auto"/>
              <w:rPr>
                <w:rFonts w:ascii="Times New Roman" w:hAnsi="Times New Roman"/>
                <w:b/>
                <w:sz w:val="20"/>
                <w:lang w:val="kk-KZ"/>
              </w:rPr>
            </w:pPr>
            <w:r>
              <w:rPr>
                <w:rFonts w:ascii="Times New Roman" w:hAnsi="Times New Roman"/>
                <w:b/>
                <w:sz w:val="20"/>
                <w:lang w:val="kk-KZ"/>
              </w:rPr>
              <w:t>Бастапқы бақылау нәтижелері бойынша дамыту, түзету іс-шаралары                     (қазан- желтоқсан)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5C3" w:rsidRDefault="005A06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lang w:val="kk-KZ"/>
              </w:rPr>
            </w:pPr>
            <w:r>
              <w:rPr>
                <w:rFonts w:ascii="Times New Roman" w:hAnsi="Times New Roman"/>
                <w:b/>
                <w:sz w:val="20"/>
                <w:lang w:val="kk-KZ"/>
              </w:rPr>
              <w:t xml:space="preserve"> Аралық бақылау нәтижелері бойынша дамыту, түзету іс-шаралары                        (ақпан- сәуір)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5C3" w:rsidRDefault="005A0641">
            <w:pPr>
              <w:spacing w:after="0" w:line="240" w:lineRule="auto"/>
              <w:rPr>
                <w:rFonts w:ascii="Times New Roman" w:hAnsi="Times New Roman"/>
                <w:b/>
                <w:sz w:val="20"/>
                <w:lang w:val="kk-KZ"/>
              </w:rPr>
            </w:pPr>
            <w:r>
              <w:rPr>
                <w:rFonts w:ascii="Times New Roman" w:hAnsi="Times New Roman"/>
                <w:b/>
                <w:sz w:val="20"/>
                <w:lang w:val="kk-KZ"/>
              </w:rPr>
              <w:t>Қорытынды бақылау нәтижелері бойынша дамыту, түзету іс-шаралары               (маусым- тамыз)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5C3" w:rsidRDefault="005A0641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0"/>
                <w:szCs w:val="24"/>
                <w:lang w:val="kk-KZ"/>
              </w:rPr>
              <w:t xml:space="preserve">          Қортынды </w:t>
            </w:r>
          </w:p>
          <w:p w:rsidR="00E275C3" w:rsidRDefault="005A0641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0"/>
                <w:szCs w:val="24"/>
                <w:lang w:val="kk-KZ"/>
              </w:rPr>
              <w:t>(баланың даму деңгейі сәйкес келеді:</w:t>
            </w:r>
          </w:p>
          <w:p w:rsidR="00E275C3" w:rsidRDefault="005A0641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0"/>
                <w:szCs w:val="24"/>
              </w:rPr>
              <w:t>III</w:t>
            </w:r>
            <w:r>
              <w:rPr>
                <w:rFonts w:ascii="Times New Roman" w:hAnsi="Times New Roman"/>
                <w:b/>
                <w:sz w:val="20"/>
                <w:szCs w:val="24"/>
                <w:lang w:val="kk-KZ"/>
              </w:rPr>
              <w:t xml:space="preserve"> денгей- «жоғары»:</w:t>
            </w:r>
          </w:p>
          <w:p w:rsidR="00E275C3" w:rsidRDefault="005A0641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0"/>
                <w:szCs w:val="24"/>
              </w:rPr>
              <w:t>II</w:t>
            </w:r>
            <w:r>
              <w:rPr>
                <w:rFonts w:ascii="Times New Roman" w:hAnsi="Times New Roman"/>
                <w:b/>
                <w:sz w:val="20"/>
                <w:szCs w:val="24"/>
                <w:lang w:val="kk-KZ"/>
              </w:rPr>
              <w:t xml:space="preserve"> денгей- «орташа»:</w:t>
            </w:r>
          </w:p>
          <w:p w:rsidR="00E275C3" w:rsidRDefault="005A0641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0"/>
                <w:szCs w:val="24"/>
              </w:rPr>
              <w:t>I</w:t>
            </w:r>
            <w:r>
              <w:rPr>
                <w:rFonts w:ascii="Times New Roman" w:hAnsi="Times New Roman"/>
                <w:b/>
                <w:sz w:val="20"/>
                <w:szCs w:val="24"/>
                <w:lang w:val="kk-KZ"/>
              </w:rPr>
              <w:t xml:space="preserve"> денгей-  «төмен»)</w:t>
            </w:r>
          </w:p>
        </w:tc>
      </w:tr>
      <w:tr w:rsidR="00E275C3">
        <w:trPr>
          <w:trHeight w:val="1062"/>
        </w:trPr>
        <w:tc>
          <w:tcPr>
            <w:tcW w:w="2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5C3" w:rsidRDefault="005A06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lang w:val="kk-KZ"/>
              </w:rPr>
            </w:pPr>
            <w:r>
              <w:rPr>
                <w:rFonts w:ascii="Times New Roman" w:hAnsi="Times New Roman"/>
                <w:b/>
                <w:sz w:val="20"/>
                <w:lang w:val="kk-KZ"/>
              </w:rPr>
              <w:t>Физикалық қасиеттері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5C3" w:rsidRDefault="005A0641">
            <w:pPr>
              <w:pStyle w:val="af7"/>
              <w:rPr>
                <w:rFonts w:ascii="Times New Roman" w:hAnsi="Times New Roman"/>
                <w:sz w:val="20"/>
                <w:szCs w:val="24"/>
                <w:lang w:val="kk-KZ"/>
              </w:rPr>
            </w:pPr>
            <w:r>
              <w:rPr>
                <w:rFonts w:ascii="Times New Roman" w:eastAsia="Times New Roman" w:hAnsi="Times New Roman"/>
                <w:sz w:val="20"/>
                <w:szCs w:val="24"/>
                <w:lang w:val="kk-KZ" w:bidi="en-US"/>
              </w:rPr>
              <w:t>Негізгі қимылдарды орындай алады.</w:t>
            </w:r>
          </w:p>
        </w:tc>
        <w:tc>
          <w:tcPr>
            <w:tcW w:w="3544" w:type="dxa"/>
            <w:shd w:val="clear" w:color="auto" w:fill="auto"/>
          </w:tcPr>
          <w:p w:rsidR="00E275C3" w:rsidRDefault="005A0641">
            <w:pPr>
              <w:pStyle w:val="af7"/>
              <w:rPr>
                <w:rFonts w:ascii="Times New Roman" w:hAnsi="Times New Roman"/>
                <w:sz w:val="20"/>
                <w:szCs w:val="24"/>
                <w:lang w:val="kk-KZ"/>
              </w:rPr>
            </w:pPr>
            <w:r>
              <w:rPr>
                <w:rFonts w:ascii="Times New Roman" w:hAnsi="Times New Roman"/>
                <w:sz w:val="20"/>
                <w:szCs w:val="24"/>
                <w:lang w:val="kk-KZ"/>
              </w:rPr>
              <w:t>Спорттық ойындарға,түрлі тапсырмаларды шапшаң орындауға,жаттығуларға мұқият болуға жаттықтыру.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5C3" w:rsidRDefault="005A0641">
            <w:pPr>
              <w:spacing w:after="0" w:line="240" w:lineRule="auto"/>
              <w:rPr>
                <w:rFonts w:ascii="Times New Roman" w:hAnsi="Times New Roman"/>
                <w:sz w:val="20"/>
                <w:szCs w:val="24"/>
                <w:lang w:val="kk-KZ"/>
              </w:rPr>
            </w:pPr>
            <w:r>
              <w:rPr>
                <w:rFonts w:ascii="Times New Roman" w:hAnsi="Times New Roman"/>
                <w:sz w:val="20"/>
                <w:szCs w:val="24"/>
                <w:lang w:val="kk-KZ"/>
              </w:rPr>
              <w:t>Қол ұстасып, жартылай отырып, заттарды айналып жүреді;</w:t>
            </w:r>
          </w:p>
          <w:p w:rsidR="00E275C3" w:rsidRDefault="005A0641">
            <w:pPr>
              <w:spacing w:after="0" w:line="240" w:lineRule="auto"/>
              <w:rPr>
                <w:rFonts w:ascii="Times New Roman" w:hAnsi="Times New Roman"/>
                <w:sz w:val="20"/>
                <w:szCs w:val="24"/>
                <w:lang w:val="kk-KZ"/>
              </w:rPr>
            </w:pPr>
            <w:r>
              <w:rPr>
                <w:rFonts w:ascii="Times New Roman" w:hAnsi="Times New Roman"/>
                <w:sz w:val="20"/>
                <w:szCs w:val="24"/>
                <w:lang w:val="kk-KZ"/>
              </w:rPr>
              <w:t>жүруде тепе-теңдікті сақтайды;</w:t>
            </w:r>
          </w:p>
          <w:p w:rsidR="00E275C3" w:rsidRDefault="00E275C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4"/>
                <w:lang w:val="kk-KZ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5C3" w:rsidRDefault="005A0641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0"/>
                <w:szCs w:val="24"/>
              </w:rPr>
              <w:t>II</w:t>
            </w:r>
            <w:r>
              <w:rPr>
                <w:rFonts w:ascii="Times New Roman" w:hAnsi="Times New Roman"/>
                <w:b/>
                <w:sz w:val="20"/>
                <w:szCs w:val="24"/>
                <w:lang w:val="kk-KZ"/>
              </w:rPr>
              <w:t xml:space="preserve"> денгей- «орташа»:</w:t>
            </w:r>
          </w:p>
          <w:p w:rsidR="00E275C3" w:rsidRDefault="00E275C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lang w:val="kk-KZ"/>
              </w:rPr>
            </w:pPr>
          </w:p>
        </w:tc>
      </w:tr>
      <w:tr w:rsidR="00E275C3">
        <w:trPr>
          <w:trHeight w:val="1106"/>
        </w:trPr>
        <w:tc>
          <w:tcPr>
            <w:tcW w:w="2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5C3" w:rsidRDefault="005A06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lang w:val="kk-KZ"/>
              </w:rPr>
            </w:pPr>
            <w:r>
              <w:rPr>
                <w:rFonts w:ascii="Times New Roman" w:hAnsi="Times New Roman"/>
                <w:b/>
                <w:sz w:val="20"/>
                <w:lang w:val="kk-KZ"/>
              </w:rPr>
              <w:t>Коммуникативтік дағдылары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5C3" w:rsidRDefault="005A0641">
            <w:pPr>
              <w:pStyle w:val="af7"/>
              <w:rPr>
                <w:rFonts w:ascii="Times New Roman" w:hAnsi="Times New Roman"/>
                <w:sz w:val="20"/>
                <w:szCs w:val="24"/>
                <w:lang w:val="kk-KZ"/>
              </w:rPr>
            </w:pPr>
            <w:r>
              <w:rPr>
                <w:rFonts w:ascii="Times New Roman" w:eastAsia="Times New Roman" w:hAnsi="Times New Roman"/>
                <w:sz w:val="20"/>
                <w:szCs w:val="24"/>
                <w:lang w:val="kk-KZ" w:bidi="en-US"/>
              </w:rPr>
              <w:t>Таныс ойыншықтарды, жемістерді, көкөністерді 2-3 сөзден тұратын жай сөйлеммен сипаттай алады.</w:t>
            </w:r>
          </w:p>
        </w:tc>
        <w:tc>
          <w:tcPr>
            <w:tcW w:w="3544" w:type="dxa"/>
            <w:shd w:val="clear" w:color="auto" w:fill="auto"/>
          </w:tcPr>
          <w:p w:rsidR="00E275C3" w:rsidRDefault="005A0641">
            <w:pPr>
              <w:pStyle w:val="af7"/>
              <w:rPr>
                <w:rFonts w:ascii="Times New Roman" w:hAnsi="Times New Roman"/>
                <w:sz w:val="20"/>
                <w:szCs w:val="24"/>
                <w:lang w:val="kk-KZ"/>
              </w:rPr>
            </w:pPr>
            <w:r>
              <w:rPr>
                <w:rFonts w:ascii="Times New Roman" w:hAnsi="Times New Roman"/>
                <w:sz w:val="20"/>
                <w:szCs w:val="24"/>
                <w:lang w:val="kk-KZ"/>
              </w:rPr>
              <w:t>Әртүрлі қарқында дауыс күшін өзгертіп,түрлі интонацияда дыбыстай білуге,сахнаны,алаңды бағдарлай білуге жаттықтыру.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5C3" w:rsidRDefault="005A0641">
            <w:pPr>
              <w:spacing w:after="0" w:line="240" w:lineRule="auto"/>
              <w:rPr>
                <w:rFonts w:ascii="Times New Roman" w:hAnsi="Times New Roman"/>
                <w:sz w:val="20"/>
                <w:szCs w:val="24"/>
                <w:lang w:val="kk-KZ"/>
              </w:rPr>
            </w:pPr>
            <w:r>
              <w:rPr>
                <w:rFonts w:ascii="Times New Roman" w:hAnsi="Times New Roman"/>
                <w:sz w:val="20"/>
                <w:szCs w:val="24"/>
                <w:lang w:val="kk-KZ"/>
              </w:rPr>
              <w:t>қоршаған ортаға қатысты әртүрлі сұрақтарға жауап береді;</w:t>
            </w:r>
          </w:p>
          <w:p w:rsidR="00E275C3" w:rsidRDefault="00E275C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4"/>
                <w:lang w:val="kk-KZ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5C3" w:rsidRDefault="005A0641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0"/>
                <w:szCs w:val="24"/>
              </w:rPr>
              <w:t>II</w:t>
            </w:r>
            <w:r>
              <w:rPr>
                <w:rFonts w:ascii="Times New Roman" w:hAnsi="Times New Roman"/>
                <w:b/>
                <w:sz w:val="20"/>
                <w:szCs w:val="24"/>
                <w:lang w:val="kk-KZ"/>
              </w:rPr>
              <w:t xml:space="preserve"> денгей- «орташа»:</w:t>
            </w:r>
          </w:p>
          <w:p w:rsidR="00E275C3" w:rsidRDefault="00E275C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lang w:val="kk-KZ"/>
              </w:rPr>
            </w:pPr>
          </w:p>
        </w:tc>
      </w:tr>
      <w:tr w:rsidR="00E275C3">
        <w:trPr>
          <w:trHeight w:val="852"/>
        </w:trPr>
        <w:tc>
          <w:tcPr>
            <w:tcW w:w="2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5C3" w:rsidRDefault="005A06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lang w:val="kk-KZ"/>
              </w:rPr>
            </w:pPr>
            <w:r>
              <w:rPr>
                <w:rFonts w:ascii="Times New Roman" w:hAnsi="Times New Roman"/>
                <w:b/>
                <w:sz w:val="20"/>
                <w:lang w:val="kk-KZ"/>
              </w:rPr>
              <w:t>Танымдық  және зияткерлік дағдылары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5C3" w:rsidRDefault="005A0641">
            <w:pPr>
              <w:pStyle w:val="af7"/>
              <w:rPr>
                <w:rFonts w:ascii="Times New Roman" w:hAnsi="Times New Roman"/>
                <w:sz w:val="20"/>
                <w:szCs w:val="24"/>
                <w:lang w:val="kk-KZ"/>
              </w:rPr>
            </w:pPr>
            <w:r>
              <w:rPr>
                <w:rFonts w:ascii="Times New Roman" w:eastAsia="Times New Roman" w:hAnsi="Times New Roman"/>
                <w:sz w:val="20"/>
                <w:szCs w:val="24"/>
                <w:lang w:bidi="en-US"/>
              </w:rPr>
              <w:t>Геометриялық пішіндерді атай алады.</w:t>
            </w:r>
          </w:p>
        </w:tc>
        <w:tc>
          <w:tcPr>
            <w:tcW w:w="3544" w:type="dxa"/>
            <w:shd w:val="clear" w:color="auto" w:fill="auto"/>
          </w:tcPr>
          <w:p w:rsidR="00E275C3" w:rsidRDefault="005A0641">
            <w:pPr>
              <w:pStyle w:val="af7"/>
              <w:rPr>
                <w:rFonts w:ascii="Times New Roman" w:hAnsi="Times New Roman"/>
                <w:sz w:val="20"/>
                <w:szCs w:val="24"/>
                <w:lang w:val="kk-KZ"/>
              </w:rPr>
            </w:pPr>
            <w:r>
              <w:rPr>
                <w:rFonts w:ascii="Times New Roman" w:hAnsi="Times New Roman"/>
                <w:sz w:val="20"/>
                <w:szCs w:val="24"/>
                <w:lang w:val="kk-KZ"/>
              </w:rPr>
              <w:t>Қарапайым математикалық ұғымдарды қалыптастыру,өз бетімен құрастыра білуін жетілдіру.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5C3" w:rsidRPr="005A0641" w:rsidRDefault="005A0641">
            <w:pPr>
              <w:spacing w:after="0" w:line="240" w:lineRule="auto"/>
              <w:rPr>
                <w:rFonts w:ascii="Times New Roman" w:hAnsi="Times New Roman"/>
                <w:sz w:val="20"/>
                <w:szCs w:val="24"/>
                <w:lang w:val="ru-RU"/>
              </w:rPr>
            </w:pPr>
            <w:r>
              <w:rPr>
                <w:rFonts w:ascii="Times New Roman" w:hAnsi="Times New Roman"/>
                <w:sz w:val="20"/>
                <w:szCs w:val="24"/>
                <w:lang w:val="kk-KZ"/>
              </w:rPr>
              <w:t>Т</w:t>
            </w:r>
            <w:r w:rsidRPr="005A0641">
              <w:rPr>
                <w:rFonts w:ascii="Times New Roman" w:hAnsi="Times New Roman"/>
                <w:sz w:val="20"/>
                <w:szCs w:val="24"/>
                <w:lang w:val="ru-RU"/>
              </w:rPr>
              <w:t xml:space="preserve">ең және тең емес заттар тобын салыстырады; </w:t>
            </w:r>
          </w:p>
          <w:p w:rsidR="00E275C3" w:rsidRPr="005A0641" w:rsidRDefault="00E275C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4"/>
                <w:lang w:val="ru-RU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5C3" w:rsidRDefault="005A0641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0"/>
                <w:szCs w:val="24"/>
              </w:rPr>
              <w:t>II</w:t>
            </w:r>
            <w:r>
              <w:rPr>
                <w:rFonts w:ascii="Times New Roman" w:hAnsi="Times New Roman"/>
                <w:b/>
                <w:sz w:val="20"/>
                <w:szCs w:val="24"/>
                <w:lang w:val="kk-KZ"/>
              </w:rPr>
              <w:t xml:space="preserve"> денгей- «орташа»:</w:t>
            </w:r>
          </w:p>
          <w:p w:rsidR="00E275C3" w:rsidRDefault="00E275C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lang w:val="kk-KZ"/>
              </w:rPr>
            </w:pPr>
          </w:p>
        </w:tc>
      </w:tr>
      <w:tr w:rsidR="00E275C3">
        <w:trPr>
          <w:trHeight w:val="1133"/>
        </w:trPr>
        <w:tc>
          <w:tcPr>
            <w:tcW w:w="2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5C3" w:rsidRDefault="005A06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lang w:val="kk-KZ"/>
              </w:rPr>
            </w:pPr>
            <w:r>
              <w:rPr>
                <w:rFonts w:ascii="Times New Roman" w:hAnsi="Times New Roman"/>
                <w:b/>
                <w:sz w:val="20"/>
                <w:lang w:val="kk-KZ"/>
              </w:rPr>
              <w:t>Шығармашылық дағдыларының, зерттеу іс-әрекетінің дамуы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5C3" w:rsidRDefault="005A0641">
            <w:pPr>
              <w:pStyle w:val="af7"/>
              <w:rPr>
                <w:rFonts w:ascii="Times New Roman" w:hAnsi="Times New Roman"/>
                <w:sz w:val="20"/>
                <w:szCs w:val="24"/>
                <w:lang w:val="kk-KZ"/>
              </w:rPr>
            </w:pPr>
            <w:r>
              <w:rPr>
                <w:rFonts w:ascii="Times New Roman" w:eastAsia="Times New Roman" w:hAnsi="Times New Roman"/>
                <w:sz w:val="20"/>
                <w:szCs w:val="24"/>
                <w:lang w:val="kk-KZ" w:bidi="en-US"/>
              </w:rPr>
              <w:t>Сурет салу кезінде қарындашты, қылқаламды қолында еркін ұстай алады.</w:t>
            </w:r>
          </w:p>
        </w:tc>
        <w:tc>
          <w:tcPr>
            <w:tcW w:w="3544" w:type="dxa"/>
            <w:shd w:val="clear" w:color="auto" w:fill="auto"/>
          </w:tcPr>
          <w:p w:rsidR="00E275C3" w:rsidRDefault="005A0641">
            <w:pPr>
              <w:pStyle w:val="af7"/>
              <w:rPr>
                <w:rFonts w:ascii="Times New Roman" w:hAnsi="Times New Roman"/>
                <w:sz w:val="20"/>
                <w:szCs w:val="24"/>
                <w:lang w:val="kk-KZ"/>
              </w:rPr>
            </w:pPr>
            <w:r>
              <w:rPr>
                <w:rFonts w:ascii="Times New Roman" w:hAnsi="Times New Roman"/>
                <w:sz w:val="20"/>
                <w:szCs w:val="24"/>
                <w:lang w:val="kk-KZ"/>
              </w:rPr>
              <w:t>Қазақ оюының бөліктері туралы ұғымды игерту.Би сипатындағы музыканы эмоционалды түрде қабылдауын қалыптастыру.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5C3" w:rsidRDefault="005A0641">
            <w:pPr>
              <w:spacing w:after="0" w:line="240" w:lineRule="auto"/>
              <w:rPr>
                <w:rFonts w:ascii="Times New Roman" w:hAnsi="Times New Roman"/>
                <w:sz w:val="20"/>
                <w:szCs w:val="24"/>
              </w:rPr>
            </w:pPr>
            <w:r>
              <w:rPr>
                <w:rFonts w:ascii="Times New Roman" w:hAnsi="Times New Roman"/>
                <w:sz w:val="20"/>
                <w:szCs w:val="24"/>
              </w:rPr>
              <w:t>заттарды мүсіндеуге қызығады;</w:t>
            </w:r>
          </w:p>
          <w:p w:rsidR="00E275C3" w:rsidRDefault="00E275C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4"/>
                <w:lang w:val="kk-KZ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5C3" w:rsidRDefault="005A0641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0"/>
                <w:szCs w:val="24"/>
              </w:rPr>
              <w:t>II</w:t>
            </w:r>
            <w:r>
              <w:rPr>
                <w:rFonts w:ascii="Times New Roman" w:hAnsi="Times New Roman"/>
                <w:b/>
                <w:sz w:val="20"/>
                <w:szCs w:val="24"/>
                <w:lang w:val="kk-KZ"/>
              </w:rPr>
              <w:t xml:space="preserve"> денгей- «орташа»:</w:t>
            </w:r>
          </w:p>
          <w:p w:rsidR="00E275C3" w:rsidRDefault="00E275C3">
            <w:pPr>
              <w:spacing w:after="0" w:line="240" w:lineRule="auto"/>
              <w:rPr>
                <w:sz w:val="20"/>
                <w:lang w:val="kk-KZ"/>
              </w:rPr>
            </w:pPr>
          </w:p>
        </w:tc>
      </w:tr>
      <w:tr w:rsidR="00E275C3">
        <w:trPr>
          <w:trHeight w:val="1107"/>
        </w:trPr>
        <w:tc>
          <w:tcPr>
            <w:tcW w:w="2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5C3" w:rsidRDefault="005A06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lang w:val="kk-KZ"/>
              </w:rPr>
            </w:pPr>
            <w:r>
              <w:rPr>
                <w:rFonts w:ascii="Times New Roman" w:hAnsi="Times New Roman"/>
                <w:b/>
                <w:sz w:val="20"/>
                <w:lang w:val="kk-KZ"/>
              </w:rPr>
              <w:lastRenderedPageBreak/>
              <w:t>Әлеуметтік-эмоционалды дағдыларды қалыптастыру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5C3" w:rsidRDefault="005A0641">
            <w:pPr>
              <w:pStyle w:val="af7"/>
              <w:rPr>
                <w:rFonts w:ascii="Times New Roman" w:hAnsi="Times New Roman"/>
                <w:sz w:val="20"/>
                <w:szCs w:val="24"/>
                <w:lang w:val="kk-KZ"/>
              </w:rPr>
            </w:pPr>
            <w:r>
              <w:rPr>
                <w:rFonts w:ascii="Times New Roman" w:eastAsia="Times New Roman" w:hAnsi="Times New Roman"/>
                <w:sz w:val="20"/>
                <w:szCs w:val="24"/>
                <w:lang w:val="kk-KZ" w:bidi="en-US"/>
              </w:rPr>
              <w:t>Отбасы мүшелері туралы әңгімелей алады, оларға өзінің қарым-қатынасын білдіре алады.</w:t>
            </w:r>
          </w:p>
        </w:tc>
        <w:tc>
          <w:tcPr>
            <w:tcW w:w="3544" w:type="dxa"/>
            <w:shd w:val="clear" w:color="auto" w:fill="auto"/>
          </w:tcPr>
          <w:p w:rsidR="00E275C3" w:rsidRDefault="005A0641">
            <w:pPr>
              <w:pStyle w:val="af7"/>
              <w:rPr>
                <w:rFonts w:ascii="Times New Roman" w:hAnsi="Times New Roman"/>
                <w:sz w:val="20"/>
                <w:szCs w:val="24"/>
                <w:lang w:val="kk-KZ"/>
              </w:rPr>
            </w:pPr>
            <w:r>
              <w:rPr>
                <w:rFonts w:ascii="Times New Roman" w:hAnsi="Times New Roman"/>
                <w:sz w:val="20"/>
                <w:szCs w:val="24"/>
                <w:lang w:val="kk-KZ"/>
              </w:rPr>
              <w:t>Ұлттық бұйымдар,киіз үйдің құрлысы,ұлттық киімдердің атауларын ажыратып атауға үйретуді жалғастыру.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5C3" w:rsidRDefault="005A0641">
            <w:pPr>
              <w:spacing w:after="0" w:line="240" w:lineRule="auto"/>
              <w:rPr>
                <w:rFonts w:ascii="Times New Roman" w:hAnsi="Times New Roman"/>
                <w:sz w:val="20"/>
                <w:szCs w:val="24"/>
                <w:lang w:val="kk-KZ"/>
              </w:rPr>
            </w:pPr>
            <w:r>
              <w:rPr>
                <w:rFonts w:ascii="Times New Roman" w:hAnsi="Times New Roman"/>
                <w:sz w:val="20"/>
                <w:szCs w:val="24"/>
                <w:lang w:val="kk-KZ"/>
              </w:rPr>
              <w:t>дербестік танытады: киінеді, жуынады және тісін тазалайды;</w:t>
            </w:r>
          </w:p>
          <w:p w:rsidR="00E275C3" w:rsidRDefault="00E275C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4"/>
                <w:lang w:val="kk-KZ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5C3" w:rsidRDefault="005A0641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0"/>
                <w:szCs w:val="24"/>
              </w:rPr>
              <w:t>II</w:t>
            </w:r>
            <w:r>
              <w:rPr>
                <w:rFonts w:ascii="Times New Roman" w:hAnsi="Times New Roman"/>
                <w:b/>
                <w:sz w:val="20"/>
                <w:szCs w:val="24"/>
                <w:lang w:val="kk-KZ"/>
              </w:rPr>
              <w:t xml:space="preserve"> денгей- «орташа»:</w:t>
            </w:r>
          </w:p>
          <w:p w:rsidR="00E275C3" w:rsidRDefault="00E275C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lang w:val="kk-KZ"/>
              </w:rPr>
            </w:pPr>
          </w:p>
        </w:tc>
      </w:tr>
    </w:tbl>
    <w:p w:rsidR="00E275C3" w:rsidRDefault="00E275C3"/>
    <w:p w:rsidR="00E275C3" w:rsidRDefault="00E275C3">
      <w:pPr>
        <w:pStyle w:val="1"/>
      </w:pPr>
    </w:p>
    <w:p w:rsidR="00E275C3" w:rsidRDefault="00E275C3">
      <w:pPr>
        <w:pStyle w:val="1"/>
      </w:pPr>
    </w:p>
    <w:p w:rsidR="00E275C3" w:rsidRDefault="00E275C3">
      <w:pPr>
        <w:pStyle w:val="1"/>
      </w:pPr>
    </w:p>
    <w:p w:rsidR="00E275C3" w:rsidRDefault="00E275C3">
      <w:pPr>
        <w:pStyle w:val="1"/>
      </w:pPr>
    </w:p>
    <w:p w:rsidR="00E275C3" w:rsidRDefault="00E275C3">
      <w:pPr>
        <w:pStyle w:val="1"/>
      </w:pPr>
    </w:p>
    <w:p w:rsidR="00E275C3" w:rsidRDefault="00E275C3">
      <w:pPr>
        <w:pStyle w:val="1"/>
      </w:pPr>
    </w:p>
    <w:p w:rsidR="00E275C3" w:rsidRDefault="00E275C3"/>
    <w:p w:rsidR="00E275C3" w:rsidRDefault="00E275C3"/>
    <w:p w:rsidR="00E275C3" w:rsidRDefault="00E275C3"/>
    <w:p w:rsidR="00E275C3" w:rsidRDefault="00E275C3"/>
    <w:p w:rsidR="00E275C3" w:rsidRDefault="005A0641">
      <w:pPr>
        <w:spacing w:after="0"/>
      </w:pPr>
      <w:r>
        <w:lastRenderedPageBreak/>
        <w:t>Білім беру ұйымы: "Жұлдыз" жекеменшік балабақшасы</w:t>
      </w:r>
    </w:p>
    <w:p w:rsidR="00E275C3" w:rsidRPr="0048300F" w:rsidRDefault="005A0641">
      <w:pPr>
        <w:spacing w:after="0"/>
      </w:pPr>
      <w:r w:rsidRPr="005A0641">
        <w:rPr>
          <w:lang w:val="ru-RU"/>
        </w:rPr>
        <w:t>Топ</w:t>
      </w:r>
      <w:r w:rsidRPr="0048300F">
        <w:t xml:space="preserve">: </w:t>
      </w:r>
      <w:r w:rsidR="0048300F">
        <w:rPr>
          <w:lang w:val="ru-RU"/>
        </w:rPr>
        <w:t>Күншуақ</w:t>
      </w:r>
      <w:r w:rsidRPr="0048300F">
        <w:t xml:space="preserve"> </w:t>
      </w:r>
      <w:r w:rsidRPr="005A0641">
        <w:rPr>
          <w:lang w:val="ru-RU"/>
        </w:rPr>
        <w:t>ересек</w:t>
      </w:r>
      <w:r w:rsidRPr="0048300F">
        <w:t xml:space="preserve"> </w:t>
      </w:r>
      <w:r w:rsidRPr="005A0641">
        <w:rPr>
          <w:lang w:val="ru-RU"/>
        </w:rPr>
        <w:t>тобы</w:t>
      </w:r>
    </w:p>
    <w:p w:rsidR="00E275C3" w:rsidRPr="0048300F" w:rsidRDefault="005A0641">
      <w:pPr>
        <w:spacing w:after="0"/>
      </w:pPr>
      <w:r w:rsidRPr="005A0641">
        <w:rPr>
          <w:lang w:val="ru-RU"/>
        </w:rPr>
        <w:t>Тәрбиешілер</w:t>
      </w:r>
      <w:r w:rsidRPr="0048300F">
        <w:t xml:space="preserve">: </w:t>
      </w:r>
      <w:r w:rsidR="0048300F">
        <w:rPr>
          <w:lang w:val="ru-RU"/>
        </w:rPr>
        <w:t>Жармагамбетова</w:t>
      </w:r>
      <w:r w:rsidR="0048300F" w:rsidRPr="0048300F">
        <w:t xml:space="preserve"> </w:t>
      </w:r>
      <w:r w:rsidR="0048300F">
        <w:rPr>
          <w:lang w:val="ru-RU"/>
        </w:rPr>
        <w:t>Б</w:t>
      </w:r>
      <w:r w:rsidR="0048300F" w:rsidRPr="0048300F">
        <w:t xml:space="preserve">, </w:t>
      </w:r>
      <w:r w:rsidR="0048300F">
        <w:rPr>
          <w:lang w:val="ru-RU"/>
        </w:rPr>
        <w:t>Мункеева</w:t>
      </w:r>
      <w:r w:rsidR="0048300F" w:rsidRPr="0048300F">
        <w:t xml:space="preserve"> </w:t>
      </w:r>
      <w:r w:rsidR="0048300F">
        <w:rPr>
          <w:lang w:val="ru-RU"/>
        </w:rPr>
        <w:t>Дж</w:t>
      </w:r>
    </w:p>
    <w:p w:rsidR="00E275C3" w:rsidRPr="005A0641" w:rsidRDefault="005A0641">
      <w:pPr>
        <w:spacing w:after="0"/>
        <w:rPr>
          <w:lang w:val="ru-RU"/>
        </w:rPr>
      </w:pPr>
      <w:r w:rsidRPr="005A0641">
        <w:rPr>
          <w:lang w:val="ru-RU"/>
        </w:rPr>
        <w:t>Баланың</w:t>
      </w:r>
      <w:r w:rsidR="0048300F">
        <w:rPr>
          <w:lang w:val="ru-RU"/>
        </w:rPr>
        <w:t xml:space="preserve"> аты-жөні: Алеш А</w:t>
      </w:r>
    </w:p>
    <w:p w:rsidR="00E275C3" w:rsidRPr="005A0641" w:rsidRDefault="005A0641">
      <w:pPr>
        <w:spacing w:after="0"/>
        <w:rPr>
          <w:lang w:val="ru-RU"/>
        </w:rPr>
      </w:pPr>
      <w:r w:rsidRPr="005A0641">
        <w:rPr>
          <w:lang w:val="ru-RU"/>
        </w:rPr>
        <w:t>Туған күні: 21.07</w:t>
      </w:r>
      <w:r>
        <w:rPr>
          <w:lang w:val="ru-RU"/>
        </w:rPr>
        <w:t>.2019</w:t>
      </w:r>
    </w:p>
    <w:tbl>
      <w:tblPr>
        <w:tblStyle w:val="2c"/>
        <w:tblW w:w="0" w:type="auto"/>
        <w:tblLook w:val="04A0" w:firstRow="1" w:lastRow="0" w:firstColumn="1" w:lastColumn="0" w:noHBand="0" w:noVBand="1"/>
      </w:tblPr>
      <w:tblGrid>
        <w:gridCol w:w="2527"/>
        <w:gridCol w:w="2543"/>
        <w:gridCol w:w="3013"/>
        <w:gridCol w:w="2746"/>
        <w:gridCol w:w="2121"/>
      </w:tblGrid>
      <w:tr w:rsidR="00E275C3">
        <w:tc>
          <w:tcPr>
            <w:tcW w:w="2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5C3" w:rsidRDefault="005A06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lang w:val="kk-KZ"/>
              </w:rPr>
            </w:pPr>
            <w:r>
              <w:rPr>
                <w:rFonts w:ascii="Times New Roman" w:hAnsi="Times New Roman"/>
                <w:b/>
                <w:sz w:val="20"/>
                <w:lang w:val="kk-KZ"/>
              </w:rPr>
              <w:t>Құзіреттіліктер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5C3" w:rsidRDefault="005A0641">
            <w:pPr>
              <w:spacing w:after="0" w:line="240" w:lineRule="auto"/>
              <w:rPr>
                <w:rFonts w:ascii="Times New Roman" w:hAnsi="Times New Roman"/>
                <w:b/>
                <w:sz w:val="20"/>
                <w:lang w:val="kk-KZ"/>
              </w:rPr>
            </w:pPr>
            <w:r>
              <w:rPr>
                <w:rFonts w:ascii="Times New Roman" w:hAnsi="Times New Roman"/>
                <w:b/>
                <w:sz w:val="20"/>
                <w:lang w:val="kk-KZ"/>
              </w:rPr>
              <w:t>Бастапқы бақылау нәтижелері бойынша дамыту, түзету іс-шаралары                     (қазан- желтоқсан)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5C3" w:rsidRDefault="005A06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lang w:val="kk-KZ"/>
              </w:rPr>
            </w:pPr>
            <w:r>
              <w:rPr>
                <w:rFonts w:ascii="Times New Roman" w:hAnsi="Times New Roman"/>
                <w:b/>
                <w:sz w:val="20"/>
                <w:lang w:val="kk-KZ"/>
              </w:rPr>
              <w:t xml:space="preserve"> Аралық бақылау нәтижелері бойынша дамыту, түзету іс-шаралары                        (ақпан- сәуір)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5C3" w:rsidRDefault="005A0641">
            <w:pPr>
              <w:spacing w:after="0" w:line="240" w:lineRule="auto"/>
              <w:rPr>
                <w:rFonts w:ascii="Times New Roman" w:hAnsi="Times New Roman"/>
                <w:b/>
                <w:sz w:val="20"/>
                <w:lang w:val="kk-KZ"/>
              </w:rPr>
            </w:pPr>
            <w:r>
              <w:rPr>
                <w:rFonts w:ascii="Times New Roman" w:hAnsi="Times New Roman"/>
                <w:b/>
                <w:sz w:val="20"/>
                <w:lang w:val="kk-KZ"/>
              </w:rPr>
              <w:t>Қорытынды бақылау нәтижелері бойынша дамыту, түзету іс-шаралары               (маусым- тамыз)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5C3" w:rsidRDefault="005A0641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0"/>
                <w:szCs w:val="24"/>
                <w:lang w:val="kk-KZ"/>
              </w:rPr>
              <w:t xml:space="preserve">          Қортынды </w:t>
            </w:r>
          </w:p>
          <w:p w:rsidR="00E275C3" w:rsidRDefault="005A0641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0"/>
                <w:szCs w:val="24"/>
                <w:lang w:val="kk-KZ"/>
              </w:rPr>
              <w:t>(баланың даму деңгейі сәйкес келеді:</w:t>
            </w:r>
          </w:p>
          <w:p w:rsidR="00E275C3" w:rsidRDefault="005A0641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0"/>
                <w:szCs w:val="24"/>
              </w:rPr>
              <w:t>III</w:t>
            </w:r>
            <w:r>
              <w:rPr>
                <w:rFonts w:ascii="Times New Roman" w:hAnsi="Times New Roman"/>
                <w:b/>
                <w:sz w:val="20"/>
                <w:szCs w:val="24"/>
                <w:lang w:val="kk-KZ"/>
              </w:rPr>
              <w:t xml:space="preserve"> денгей- «жоғары»:</w:t>
            </w:r>
          </w:p>
          <w:p w:rsidR="00E275C3" w:rsidRDefault="005A0641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0"/>
                <w:szCs w:val="24"/>
              </w:rPr>
              <w:t>II</w:t>
            </w:r>
            <w:r>
              <w:rPr>
                <w:rFonts w:ascii="Times New Roman" w:hAnsi="Times New Roman"/>
                <w:b/>
                <w:sz w:val="20"/>
                <w:szCs w:val="24"/>
                <w:lang w:val="kk-KZ"/>
              </w:rPr>
              <w:t xml:space="preserve"> денгей- «орташа»:</w:t>
            </w:r>
          </w:p>
          <w:p w:rsidR="00E275C3" w:rsidRDefault="005A0641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0"/>
                <w:szCs w:val="24"/>
              </w:rPr>
              <w:t>I</w:t>
            </w:r>
            <w:r>
              <w:rPr>
                <w:rFonts w:ascii="Times New Roman" w:hAnsi="Times New Roman"/>
                <w:b/>
                <w:sz w:val="20"/>
                <w:szCs w:val="24"/>
                <w:lang w:val="kk-KZ"/>
              </w:rPr>
              <w:t xml:space="preserve"> денгей-  «төмен»)</w:t>
            </w:r>
          </w:p>
        </w:tc>
      </w:tr>
      <w:tr w:rsidR="00E275C3">
        <w:trPr>
          <w:trHeight w:val="1345"/>
        </w:trPr>
        <w:tc>
          <w:tcPr>
            <w:tcW w:w="2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5C3" w:rsidRDefault="005A06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lang w:val="kk-KZ"/>
              </w:rPr>
            </w:pPr>
            <w:r>
              <w:rPr>
                <w:rFonts w:ascii="Times New Roman" w:hAnsi="Times New Roman"/>
                <w:b/>
                <w:sz w:val="20"/>
                <w:lang w:val="kk-KZ"/>
              </w:rPr>
              <w:t>Физикалық қасиеттері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5C3" w:rsidRDefault="005A0641">
            <w:pPr>
              <w:pStyle w:val="af7"/>
              <w:rPr>
                <w:rFonts w:ascii="Times New Roman" w:hAnsi="Times New Roman"/>
                <w:sz w:val="20"/>
                <w:szCs w:val="24"/>
                <w:lang w:val="kk-KZ"/>
              </w:rPr>
            </w:pPr>
            <w:r>
              <w:rPr>
                <w:rFonts w:ascii="Times New Roman" w:hAnsi="Times New Roman"/>
                <w:sz w:val="20"/>
                <w:szCs w:val="24"/>
                <w:lang w:val="kk-KZ"/>
              </w:rPr>
              <w:t>Қимылдық дағдыларды,өз-өзіне қызмет көрсетудің дағдыларын меңгерту.</w:t>
            </w:r>
          </w:p>
        </w:tc>
        <w:tc>
          <w:tcPr>
            <w:tcW w:w="3544" w:type="dxa"/>
            <w:shd w:val="clear" w:color="auto" w:fill="auto"/>
          </w:tcPr>
          <w:p w:rsidR="00E275C3" w:rsidRDefault="005A0641">
            <w:pPr>
              <w:pStyle w:val="af7"/>
              <w:rPr>
                <w:rFonts w:ascii="Times New Roman" w:hAnsi="Times New Roman"/>
                <w:sz w:val="20"/>
                <w:szCs w:val="24"/>
                <w:lang w:val="kk-KZ"/>
              </w:rPr>
            </w:pPr>
            <w:r>
              <w:rPr>
                <w:rFonts w:ascii="Times New Roman" w:hAnsi="Times New Roman"/>
                <w:sz w:val="20"/>
                <w:szCs w:val="24"/>
                <w:lang w:val="kk-KZ"/>
              </w:rPr>
              <w:t>Қимылды ойындардың ережелерін сақтауға,түрлі тапсырмаларды орындауға,спорттық ойындар мен жаттығуларды дұрыс орындауға үйрету.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5C3" w:rsidRDefault="005A0641">
            <w:pPr>
              <w:spacing w:after="0" w:line="240" w:lineRule="auto"/>
              <w:rPr>
                <w:rFonts w:ascii="Times New Roman" w:hAnsi="Times New Roman"/>
                <w:sz w:val="20"/>
                <w:szCs w:val="24"/>
                <w:lang w:val="kk-KZ"/>
              </w:rPr>
            </w:pPr>
            <w:r>
              <w:rPr>
                <w:rFonts w:ascii="Times New Roman" w:hAnsi="Times New Roman"/>
                <w:sz w:val="20"/>
                <w:szCs w:val="24"/>
                <w:lang w:val="kk-KZ"/>
              </w:rPr>
              <w:t xml:space="preserve">Тұрған орнында қос аяқпен, алға қарай жылжып, биіктіктен және </w:t>
            </w:r>
          </w:p>
          <w:p w:rsidR="00E275C3" w:rsidRDefault="005A0641">
            <w:pPr>
              <w:spacing w:after="0" w:line="240" w:lineRule="auto"/>
              <w:rPr>
                <w:rFonts w:ascii="Times New Roman" w:hAnsi="Times New Roman"/>
                <w:sz w:val="20"/>
                <w:szCs w:val="24"/>
                <w:lang w:val="kk-KZ"/>
              </w:rPr>
            </w:pPr>
            <w:r>
              <w:rPr>
                <w:rFonts w:ascii="Times New Roman" w:hAnsi="Times New Roman"/>
                <w:sz w:val="20"/>
                <w:szCs w:val="24"/>
                <w:lang w:val="kk-KZ"/>
              </w:rPr>
              <w:t>ұзындыққа секіреді;</w:t>
            </w:r>
          </w:p>
          <w:p w:rsidR="00E275C3" w:rsidRDefault="00E275C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4"/>
                <w:lang w:val="kk-KZ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5C3" w:rsidRDefault="005A0641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0"/>
                <w:szCs w:val="24"/>
              </w:rPr>
              <w:t>III</w:t>
            </w:r>
            <w:r>
              <w:rPr>
                <w:rFonts w:ascii="Times New Roman" w:hAnsi="Times New Roman"/>
                <w:b/>
                <w:sz w:val="20"/>
                <w:szCs w:val="24"/>
                <w:lang w:val="kk-KZ"/>
              </w:rPr>
              <w:t xml:space="preserve"> денгей- «жоғары»:</w:t>
            </w:r>
          </w:p>
          <w:p w:rsidR="00E275C3" w:rsidRDefault="00E275C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4"/>
                <w:lang w:val="kk-KZ"/>
              </w:rPr>
            </w:pPr>
          </w:p>
        </w:tc>
      </w:tr>
      <w:tr w:rsidR="00E275C3">
        <w:trPr>
          <w:trHeight w:val="1163"/>
        </w:trPr>
        <w:tc>
          <w:tcPr>
            <w:tcW w:w="2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5C3" w:rsidRDefault="005A06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lang w:val="kk-KZ"/>
              </w:rPr>
            </w:pPr>
            <w:r>
              <w:rPr>
                <w:rFonts w:ascii="Times New Roman" w:hAnsi="Times New Roman"/>
                <w:b/>
                <w:sz w:val="20"/>
                <w:lang w:val="kk-KZ"/>
              </w:rPr>
              <w:t>Коммуникативтік дағдылары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5C3" w:rsidRDefault="005A0641">
            <w:pPr>
              <w:pStyle w:val="af7"/>
              <w:rPr>
                <w:rFonts w:ascii="Times New Roman" w:hAnsi="Times New Roman"/>
                <w:sz w:val="20"/>
                <w:szCs w:val="24"/>
                <w:lang w:val="kk-KZ"/>
              </w:rPr>
            </w:pPr>
            <w:r>
              <w:rPr>
                <w:rFonts w:ascii="Times New Roman" w:hAnsi="Times New Roman"/>
                <w:sz w:val="20"/>
                <w:szCs w:val="24"/>
                <w:lang w:val="kk-KZ"/>
              </w:rPr>
              <w:t>Дауысты дыбыстарды дұрыс айтуға (а-ә, о-ө), сөздік қорын молайту арқылы тілін шығаруға, сөйлетуге үйрету.</w:t>
            </w:r>
          </w:p>
        </w:tc>
        <w:tc>
          <w:tcPr>
            <w:tcW w:w="3544" w:type="dxa"/>
            <w:shd w:val="clear" w:color="auto" w:fill="auto"/>
          </w:tcPr>
          <w:p w:rsidR="00E275C3" w:rsidRDefault="005A0641">
            <w:pPr>
              <w:pStyle w:val="af7"/>
              <w:rPr>
                <w:rFonts w:ascii="Times New Roman" w:hAnsi="Times New Roman"/>
                <w:sz w:val="20"/>
                <w:szCs w:val="24"/>
                <w:lang w:val="kk-KZ"/>
              </w:rPr>
            </w:pPr>
            <w:r>
              <w:rPr>
                <w:rFonts w:ascii="Times New Roman" w:hAnsi="Times New Roman"/>
                <w:sz w:val="20"/>
                <w:szCs w:val="24"/>
                <w:lang w:val="kk-KZ"/>
              </w:rPr>
              <w:t>Таныс шығармалардан үзінді сахналай білуге,,дауыс күшін өзгертіп,түрлі интонацияда дыбыстай білуге жаттықтыру.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5C3" w:rsidRDefault="005A0641">
            <w:pPr>
              <w:spacing w:after="0" w:line="240" w:lineRule="auto"/>
              <w:rPr>
                <w:rFonts w:ascii="Times New Roman" w:hAnsi="Times New Roman"/>
                <w:sz w:val="20"/>
                <w:szCs w:val="24"/>
                <w:lang w:val="kk-KZ"/>
              </w:rPr>
            </w:pPr>
            <w:r>
              <w:rPr>
                <w:rFonts w:ascii="Times New Roman" w:hAnsi="Times New Roman"/>
                <w:sz w:val="20"/>
                <w:szCs w:val="24"/>
                <w:lang w:val="kk-KZ"/>
              </w:rPr>
              <w:t>Дауысты және кейбір дауыссыз дыбыстарды анық айтады;</w:t>
            </w:r>
          </w:p>
          <w:p w:rsidR="00E275C3" w:rsidRDefault="005A0641">
            <w:pPr>
              <w:spacing w:after="0" w:line="240" w:lineRule="auto"/>
              <w:rPr>
                <w:rFonts w:ascii="Times New Roman" w:hAnsi="Times New Roman"/>
                <w:sz w:val="20"/>
                <w:szCs w:val="24"/>
                <w:lang w:val="kk-KZ"/>
              </w:rPr>
            </w:pPr>
            <w:r>
              <w:rPr>
                <w:rFonts w:ascii="Times New Roman" w:hAnsi="Times New Roman"/>
                <w:sz w:val="20"/>
                <w:szCs w:val="24"/>
                <w:lang w:val="kk-KZ"/>
              </w:rPr>
              <w:t>дұрыс сөйлеу қарқынына ие;</w:t>
            </w:r>
          </w:p>
          <w:p w:rsidR="00E275C3" w:rsidRDefault="00E275C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4"/>
                <w:lang w:val="kk-KZ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5C3" w:rsidRDefault="005A0641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0"/>
                <w:szCs w:val="24"/>
              </w:rPr>
              <w:t>III</w:t>
            </w:r>
            <w:r>
              <w:rPr>
                <w:rFonts w:ascii="Times New Roman" w:hAnsi="Times New Roman"/>
                <w:b/>
                <w:sz w:val="20"/>
                <w:szCs w:val="24"/>
                <w:lang w:val="kk-KZ"/>
              </w:rPr>
              <w:t xml:space="preserve"> денгей- «жоғары»:</w:t>
            </w:r>
          </w:p>
          <w:p w:rsidR="00E275C3" w:rsidRDefault="00E275C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4"/>
                <w:lang w:val="kk-KZ"/>
              </w:rPr>
            </w:pPr>
          </w:p>
        </w:tc>
      </w:tr>
      <w:tr w:rsidR="00E275C3">
        <w:tc>
          <w:tcPr>
            <w:tcW w:w="2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5C3" w:rsidRDefault="005A06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lang w:val="kk-KZ"/>
              </w:rPr>
            </w:pPr>
            <w:r>
              <w:rPr>
                <w:rFonts w:ascii="Times New Roman" w:hAnsi="Times New Roman"/>
                <w:b/>
                <w:sz w:val="20"/>
                <w:lang w:val="kk-KZ"/>
              </w:rPr>
              <w:t>Танымдық  және зияткерлік дағдылары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5C3" w:rsidRDefault="005A0641">
            <w:pPr>
              <w:pStyle w:val="af7"/>
              <w:rPr>
                <w:rFonts w:ascii="Times New Roman" w:hAnsi="Times New Roman"/>
                <w:sz w:val="20"/>
                <w:szCs w:val="24"/>
                <w:lang w:val="kk-KZ"/>
              </w:rPr>
            </w:pPr>
            <w:r>
              <w:rPr>
                <w:rFonts w:ascii="Times New Roman" w:hAnsi="Times New Roman"/>
                <w:sz w:val="20"/>
                <w:szCs w:val="24"/>
                <w:lang w:val="kk-KZ"/>
              </w:rPr>
              <w:t>Геометриялық пішіндердің түрін тануға ажырата білуге, конструктормен трлі пішіндерді (үй) құрастыра білуге үйрету.</w:t>
            </w:r>
          </w:p>
        </w:tc>
        <w:tc>
          <w:tcPr>
            <w:tcW w:w="3544" w:type="dxa"/>
            <w:shd w:val="clear" w:color="auto" w:fill="auto"/>
          </w:tcPr>
          <w:p w:rsidR="00E275C3" w:rsidRDefault="005A0641">
            <w:pPr>
              <w:pStyle w:val="af7"/>
              <w:rPr>
                <w:rFonts w:ascii="Times New Roman" w:hAnsi="Times New Roman"/>
                <w:sz w:val="20"/>
                <w:szCs w:val="24"/>
                <w:lang w:val="kk-KZ"/>
              </w:rPr>
            </w:pPr>
            <w:r>
              <w:rPr>
                <w:rFonts w:ascii="Times New Roman" w:hAnsi="Times New Roman"/>
                <w:sz w:val="20"/>
                <w:szCs w:val="24"/>
                <w:lang w:val="kk-KZ"/>
              </w:rPr>
              <w:t>Теңдік және теңсіздік туралы ұғымдарын және қағаздан көлемді пішіндер жасай білуін үйретуді жалғастыру.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5C3" w:rsidRDefault="005A0641">
            <w:pPr>
              <w:spacing w:after="0" w:line="240" w:lineRule="auto"/>
              <w:rPr>
                <w:rFonts w:ascii="Times New Roman" w:hAnsi="Times New Roman"/>
                <w:sz w:val="20"/>
                <w:szCs w:val="24"/>
                <w:lang w:val="kk-KZ"/>
              </w:rPr>
            </w:pPr>
            <w:r>
              <w:rPr>
                <w:rFonts w:ascii="Times New Roman" w:hAnsi="Times New Roman"/>
                <w:sz w:val="20"/>
                <w:szCs w:val="24"/>
                <w:lang w:val="kk-KZ"/>
              </w:rPr>
              <w:t>Біртекті заттарды топтастырады және олардың біреуін бөліп көрсетеді;</w:t>
            </w:r>
          </w:p>
          <w:p w:rsidR="00E275C3" w:rsidRPr="005A0641" w:rsidRDefault="005A0641">
            <w:pPr>
              <w:spacing w:after="0" w:line="240" w:lineRule="auto"/>
              <w:rPr>
                <w:rFonts w:ascii="Times New Roman" w:hAnsi="Times New Roman"/>
                <w:sz w:val="20"/>
                <w:szCs w:val="24"/>
                <w:lang w:val="ru-RU"/>
              </w:rPr>
            </w:pPr>
            <w:r w:rsidRPr="005A0641">
              <w:rPr>
                <w:rFonts w:ascii="Times New Roman" w:hAnsi="Times New Roman"/>
                <w:sz w:val="20"/>
                <w:szCs w:val="24"/>
                <w:lang w:val="ru-RU"/>
              </w:rPr>
              <w:t>қоршаған ортадан бір немесе бірнеше бірдей затты табады;</w:t>
            </w:r>
          </w:p>
          <w:p w:rsidR="00E275C3" w:rsidRPr="005A0641" w:rsidRDefault="00E275C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4"/>
                <w:lang w:val="ru-RU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5C3" w:rsidRDefault="005A0641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0"/>
                <w:szCs w:val="24"/>
              </w:rPr>
              <w:t>III</w:t>
            </w:r>
            <w:r>
              <w:rPr>
                <w:rFonts w:ascii="Times New Roman" w:hAnsi="Times New Roman"/>
                <w:b/>
                <w:sz w:val="20"/>
                <w:szCs w:val="24"/>
                <w:lang w:val="kk-KZ"/>
              </w:rPr>
              <w:t xml:space="preserve"> денгей- «жоғары»:</w:t>
            </w:r>
          </w:p>
          <w:p w:rsidR="00E275C3" w:rsidRDefault="00E275C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4"/>
                <w:lang w:val="kk-KZ"/>
              </w:rPr>
            </w:pPr>
          </w:p>
        </w:tc>
      </w:tr>
      <w:tr w:rsidR="00E275C3">
        <w:tc>
          <w:tcPr>
            <w:tcW w:w="2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5C3" w:rsidRDefault="005A06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lang w:val="kk-KZ"/>
              </w:rPr>
            </w:pPr>
            <w:r>
              <w:rPr>
                <w:rFonts w:ascii="Times New Roman" w:hAnsi="Times New Roman"/>
                <w:b/>
                <w:sz w:val="20"/>
                <w:lang w:val="kk-KZ"/>
              </w:rPr>
              <w:t>Шығармашылық дағдыларының, зерттеу іс-әрекетінің дамуы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5C3" w:rsidRDefault="005A0641">
            <w:pPr>
              <w:pStyle w:val="af7"/>
              <w:rPr>
                <w:rFonts w:ascii="Times New Roman" w:hAnsi="Times New Roman"/>
                <w:sz w:val="20"/>
                <w:szCs w:val="24"/>
                <w:lang w:val="kk-KZ"/>
              </w:rPr>
            </w:pPr>
            <w:r>
              <w:rPr>
                <w:rFonts w:ascii="Times New Roman" w:hAnsi="Times New Roman"/>
                <w:sz w:val="20"/>
                <w:szCs w:val="24"/>
                <w:lang w:val="kk-KZ"/>
              </w:rPr>
              <w:t>Суретті таза бояуға, түстерді тануға, ажырата білуге үйрету.</w:t>
            </w:r>
          </w:p>
        </w:tc>
        <w:tc>
          <w:tcPr>
            <w:tcW w:w="3544" w:type="dxa"/>
            <w:shd w:val="clear" w:color="auto" w:fill="auto"/>
          </w:tcPr>
          <w:p w:rsidR="00E275C3" w:rsidRDefault="005A0641">
            <w:pPr>
              <w:pStyle w:val="af7"/>
              <w:rPr>
                <w:rFonts w:ascii="Times New Roman" w:hAnsi="Times New Roman"/>
                <w:sz w:val="20"/>
                <w:szCs w:val="24"/>
                <w:lang w:val="kk-KZ"/>
              </w:rPr>
            </w:pPr>
            <w:r>
              <w:rPr>
                <w:rFonts w:ascii="Times New Roman" w:hAnsi="Times New Roman"/>
                <w:sz w:val="20"/>
                <w:szCs w:val="24"/>
                <w:lang w:val="kk-KZ"/>
              </w:rPr>
              <w:t xml:space="preserve">Үлгі бойынша пішінін,пропорциясын ескере отырып,өз бетінше сурет </w:t>
            </w:r>
            <w:r>
              <w:rPr>
                <w:rFonts w:ascii="Times New Roman" w:hAnsi="Times New Roman"/>
                <w:sz w:val="20"/>
                <w:szCs w:val="24"/>
                <w:lang w:val="kk-KZ"/>
              </w:rPr>
              <w:lastRenderedPageBreak/>
              <w:t>салуын,қайшыны дұрыс ұстай білуін қалыптастыру.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5C3" w:rsidRDefault="005A0641">
            <w:pPr>
              <w:spacing w:after="0" w:line="240" w:lineRule="auto"/>
              <w:rPr>
                <w:rFonts w:ascii="Times New Roman" w:hAnsi="Times New Roman"/>
                <w:sz w:val="20"/>
                <w:szCs w:val="24"/>
                <w:lang w:val="kk-KZ"/>
              </w:rPr>
            </w:pPr>
            <w:r>
              <w:rPr>
                <w:rFonts w:ascii="Times New Roman" w:hAnsi="Times New Roman"/>
                <w:sz w:val="20"/>
                <w:szCs w:val="24"/>
                <w:lang w:val="kk-KZ"/>
              </w:rPr>
              <w:lastRenderedPageBreak/>
              <w:t>сурет салудың дәстүрден тыс техникасына қызығушылық танытады;</w:t>
            </w:r>
          </w:p>
          <w:p w:rsidR="00E275C3" w:rsidRDefault="005A0641">
            <w:pPr>
              <w:spacing w:after="0" w:line="240" w:lineRule="auto"/>
              <w:rPr>
                <w:rFonts w:ascii="Times New Roman" w:hAnsi="Times New Roman"/>
                <w:sz w:val="20"/>
                <w:szCs w:val="24"/>
                <w:lang w:val="kk-KZ"/>
              </w:rPr>
            </w:pPr>
            <w:r>
              <w:rPr>
                <w:rFonts w:ascii="Times New Roman" w:hAnsi="Times New Roman"/>
                <w:sz w:val="20"/>
                <w:szCs w:val="24"/>
                <w:lang w:val="kk-KZ"/>
              </w:rPr>
              <w:lastRenderedPageBreak/>
              <w:t>сурет салуда салуда ұқыптылық танытады, қауіпсіздікті сақтайды;</w:t>
            </w:r>
          </w:p>
          <w:p w:rsidR="00E275C3" w:rsidRDefault="00E275C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4"/>
                <w:lang w:val="kk-KZ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5C3" w:rsidRDefault="005A0641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0"/>
                <w:szCs w:val="24"/>
              </w:rPr>
              <w:lastRenderedPageBreak/>
              <w:t>III</w:t>
            </w:r>
            <w:r>
              <w:rPr>
                <w:rFonts w:ascii="Times New Roman" w:hAnsi="Times New Roman"/>
                <w:b/>
                <w:sz w:val="20"/>
                <w:szCs w:val="24"/>
                <w:lang w:val="kk-KZ"/>
              </w:rPr>
              <w:t xml:space="preserve"> денгей- «жоғары»:</w:t>
            </w:r>
          </w:p>
          <w:p w:rsidR="00E275C3" w:rsidRDefault="00E275C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4"/>
                <w:lang w:val="kk-KZ"/>
              </w:rPr>
            </w:pPr>
          </w:p>
        </w:tc>
      </w:tr>
      <w:tr w:rsidR="00E275C3">
        <w:trPr>
          <w:trHeight w:val="1383"/>
        </w:trPr>
        <w:tc>
          <w:tcPr>
            <w:tcW w:w="2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5C3" w:rsidRDefault="005A06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lang w:val="kk-KZ"/>
              </w:rPr>
            </w:pPr>
            <w:r>
              <w:rPr>
                <w:rFonts w:ascii="Times New Roman" w:hAnsi="Times New Roman"/>
                <w:b/>
                <w:sz w:val="20"/>
                <w:lang w:val="kk-KZ"/>
              </w:rPr>
              <w:lastRenderedPageBreak/>
              <w:t>Әлеуметтік-эмоционалды дағдыларды қалыптастыру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5C3" w:rsidRDefault="005A0641">
            <w:pPr>
              <w:pStyle w:val="af7"/>
              <w:rPr>
                <w:rFonts w:ascii="Times New Roman" w:hAnsi="Times New Roman"/>
                <w:sz w:val="20"/>
                <w:szCs w:val="24"/>
                <w:lang w:val="kk-KZ"/>
              </w:rPr>
            </w:pPr>
            <w:r>
              <w:rPr>
                <w:rFonts w:ascii="Times New Roman" w:hAnsi="Times New Roman"/>
                <w:sz w:val="20"/>
                <w:szCs w:val="24"/>
                <w:lang w:val="kk-KZ"/>
              </w:rPr>
              <w:t>Қоршаған орта туралы түсініктерін дамыту арқылы сөздік қорын молайту, есте сақтау қабілетін арттыру.</w:t>
            </w:r>
          </w:p>
          <w:p w:rsidR="00E275C3" w:rsidRDefault="00E275C3">
            <w:pPr>
              <w:pStyle w:val="af7"/>
              <w:rPr>
                <w:rFonts w:ascii="Times New Roman" w:hAnsi="Times New Roman"/>
                <w:sz w:val="20"/>
                <w:szCs w:val="24"/>
                <w:lang w:val="kk-KZ"/>
              </w:rPr>
            </w:pPr>
          </w:p>
        </w:tc>
        <w:tc>
          <w:tcPr>
            <w:tcW w:w="3544" w:type="dxa"/>
            <w:shd w:val="clear" w:color="auto" w:fill="auto"/>
          </w:tcPr>
          <w:p w:rsidR="00E275C3" w:rsidRDefault="005A0641">
            <w:pPr>
              <w:pStyle w:val="af7"/>
              <w:rPr>
                <w:rFonts w:ascii="Times New Roman" w:hAnsi="Times New Roman"/>
                <w:sz w:val="20"/>
                <w:szCs w:val="24"/>
                <w:lang w:val="kk-KZ"/>
              </w:rPr>
            </w:pPr>
            <w:r>
              <w:rPr>
                <w:rFonts w:ascii="Times New Roman" w:hAnsi="Times New Roman"/>
                <w:sz w:val="20"/>
                <w:szCs w:val="24"/>
                <w:lang w:val="kk-KZ"/>
              </w:rPr>
              <w:t>Қазақ киіз үйі оның құрылысы ішіндегі заттарды,ұлттық киімдер мен әшекейлердің аттарын ажыратып атай білуін,әскердің міндеті туралы түсініктерін дамыту.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5C3" w:rsidRDefault="005A0641">
            <w:pPr>
              <w:spacing w:after="0" w:line="240" w:lineRule="auto"/>
              <w:rPr>
                <w:rFonts w:ascii="Times New Roman" w:hAnsi="Times New Roman"/>
                <w:sz w:val="20"/>
                <w:szCs w:val="24"/>
                <w:lang w:val="kk-KZ"/>
              </w:rPr>
            </w:pPr>
            <w:r>
              <w:rPr>
                <w:rFonts w:ascii="Times New Roman" w:hAnsi="Times New Roman"/>
                <w:sz w:val="20"/>
                <w:szCs w:val="24"/>
                <w:lang w:val="kk-KZ"/>
              </w:rPr>
              <w:t xml:space="preserve">сюжетті-рөлдік ойындарда отбасы мүшелерінің рөлдерін сомдайды; </w:t>
            </w:r>
          </w:p>
          <w:p w:rsidR="00E275C3" w:rsidRDefault="005A0641">
            <w:pPr>
              <w:spacing w:after="0" w:line="240" w:lineRule="auto"/>
              <w:rPr>
                <w:rFonts w:ascii="Times New Roman" w:hAnsi="Times New Roman"/>
                <w:sz w:val="20"/>
                <w:szCs w:val="24"/>
                <w:lang w:val="kk-KZ"/>
              </w:rPr>
            </w:pPr>
            <w:r>
              <w:rPr>
                <w:rFonts w:ascii="Times New Roman" w:hAnsi="Times New Roman"/>
                <w:sz w:val="20"/>
                <w:szCs w:val="24"/>
                <w:lang w:val="kk-KZ"/>
              </w:rPr>
              <w:t>әртүрлі ойындарды өз бетінше ойнай алады;</w:t>
            </w:r>
          </w:p>
          <w:p w:rsidR="00E275C3" w:rsidRDefault="00E275C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4"/>
                <w:lang w:val="kk-KZ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5C3" w:rsidRDefault="005A0641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0"/>
                <w:szCs w:val="24"/>
              </w:rPr>
              <w:t>III</w:t>
            </w:r>
            <w:r>
              <w:rPr>
                <w:rFonts w:ascii="Times New Roman" w:hAnsi="Times New Roman"/>
                <w:b/>
                <w:sz w:val="20"/>
                <w:szCs w:val="24"/>
                <w:lang w:val="kk-KZ"/>
              </w:rPr>
              <w:t xml:space="preserve"> денгей- «жоғары»:</w:t>
            </w:r>
          </w:p>
          <w:p w:rsidR="00E275C3" w:rsidRDefault="00E275C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4"/>
                <w:lang w:val="kk-KZ"/>
              </w:rPr>
            </w:pPr>
          </w:p>
        </w:tc>
      </w:tr>
    </w:tbl>
    <w:p w:rsidR="00E275C3" w:rsidRDefault="00E275C3"/>
    <w:p w:rsidR="00E275C3" w:rsidRDefault="00E275C3">
      <w:pPr>
        <w:pStyle w:val="1"/>
      </w:pPr>
    </w:p>
    <w:p w:rsidR="00E275C3" w:rsidRDefault="00E275C3">
      <w:pPr>
        <w:pStyle w:val="1"/>
      </w:pPr>
    </w:p>
    <w:p w:rsidR="00E275C3" w:rsidRDefault="00E275C3">
      <w:pPr>
        <w:pStyle w:val="1"/>
      </w:pPr>
    </w:p>
    <w:p w:rsidR="0048300F" w:rsidRDefault="0048300F">
      <w:pPr>
        <w:spacing w:after="0"/>
        <w:rPr>
          <w:rFonts w:asciiTheme="majorHAnsi" w:eastAsiaTheme="majorEastAsia" w:hAnsiTheme="majorHAnsi" w:cstheme="majorBidi"/>
          <w:b/>
          <w:bCs/>
          <w:color w:val="365F91" w:themeColor="accent1" w:themeShade="BF"/>
          <w:sz w:val="28"/>
          <w:szCs w:val="28"/>
        </w:rPr>
      </w:pPr>
    </w:p>
    <w:p w:rsidR="0048300F" w:rsidRDefault="0048300F">
      <w:pPr>
        <w:spacing w:after="0"/>
        <w:rPr>
          <w:rFonts w:asciiTheme="majorHAnsi" w:eastAsiaTheme="majorEastAsia" w:hAnsiTheme="majorHAnsi" w:cstheme="majorBidi"/>
          <w:b/>
          <w:bCs/>
          <w:color w:val="365F91" w:themeColor="accent1" w:themeShade="BF"/>
          <w:sz w:val="28"/>
          <w:szCs w:val="28"/>
        </w:rPr>
      </w:pPr>
    </w:p>
    <w:p w:rsidR="0048300F" w:rsidRDefault="0048300F">
      <w:pPr>
        <w:spacing w:after="0"/>
        <w:rPr>
          <w:rFonts w:asciiTheme="majorHAnsi" w:eastAsiaTheme="majorEastAsia" w:hAnsiTheme="majorHAnsi" w:cstheme="majorBidi"/>
          <w:b/>
          <w:bCs/>
          <w:color w:val="365F91" w:themeColor="accent1" w:themeShade="BF"/>
          <w:sz w:val="28"/>
          <w:szCs w:val="28"/>
        </w:rPr>
      </w:pPr>
    </w:p>
    <w:p w:rsidR="0048300F" w:rsidRDefault="0048300F">
      <w:pPr>
        <w:spacing w:after="0"/>
        <w:rPr>
          <w:rFonts w:asciiTheme="majorHAnsi" w:eastAsiaTheme="majorEastAsia" w:hAnsiTheme="majorHAnsi" w:cstheme="majorBidi"/>
          <w:b/>
          <w:bCs/>
          <w:color w:val="365F91" w:themeColor="accent1" w:themeShade="BF"/>
          <w:sz w:val="28"/>
          <w:szCs w:val="28"/>
        </w:rPr>
      </w:pPr>
    </w:p>
    <w:p w:rsidR="0048300F" w:rsidRDefault="0048300F">
      <w:pPr>
        <w:spacing w:after="0"/>
        <w:rPr>
          <w:rFonts w:asciiTheme="majorHAnsi" w:eastAsiaTheme="majorEastAsia" w:hAnsiTheme="majorHAnsi" w:cstheme="majorBidi"/>
          <w:b/>
          <w:bCs/>
          <w:color w:val="365F91" w:themeColor="accent1" w:themeShade="BF"/>
          <w:sz w:val="28"/>
          <w:szCs w:val="28"/>
        </w:rPr>
      </w:pPr>
    </w:p>
    <w:p w:rsidR="0048300F" w:rsidRDefault="0048300F">
      <w:pPr>
        <w:spacing w:after="0"/>
        <w:rPr>
          <w:rFonts w:asciiTheme="majorHAnsi" w:eastAsiaTheme="majorEastAsia" w:hAnsiTheme="majorHAnsi" w:cstheme="majorBidi"/>
          <w:b/>
          <w:bCs/>
          <w:color w:val="365F91" w:themeColor="accent1" w:themeShade="BF"/>
          <w:sz w:val="28"/>
          <w:szCs w:val="28"/>
        </w:rPr>
      </w:pPr>
    </w:p>
    <w:p w:rsidR="0048300F" w:rsidRDefault="0048300F">
      <w:pPr>
        <w:spacing w:after="0"/>
        <w:rPr>
          <w:rFonts w:asciiTheme="majorHAnsi" w:eastAsiaTheme="majorEastAsia" w:hAnsiTheme="majorHAnsi" w:cstheme="majorBidi"/>
          <w:b/>
          <w:bCs/>
          <w:color w:val="365F91" w:themeColor="accent1" w:themeShade="BF"/>
          <w:sz w:val="28"/>
          <w:szCs w:val="28"/>
        </w:rPr>
      </w:pPr>
    </w:p>
    <w:p w:rsidR="0048300F" w:rsidRDefault="0048300F">
      <w:pPr>
        <w:spacing w:after="0"/>
        <w:rPr>
          <w:rFonts w:asciiTheme="majorHAnsi" w:eastAsiaTheme="majorEastAsia" w:hAnsiTheme="majorHAnsi" w:cstheme="majorBidi"/>
          <w:b/>
          <w:bCs/>
          <w:color w:val="365F91" w:themeColor="accent1" w:themeShade="BF"/>
          <w:sz w:val="28"/>
          <w:szCs w:val="28"/>
        </w:rPr>
      </w:pPr>
    </w:p>
    <w:p w:rsidR="00E275C3" w:rsidRDefault="005A0641">
      <w:pPr>
        <w:spacing w:after="0"/>
      </w:pPr>
      <w:r>
        <w:lastRenderedPageBreak/>
        <w:t>Білім беру ұйымы: "Жұлдыз" жекеменшік балабақшасы</w:t>
      </w:r>
    </w:p>
    <w:p w:rsidR="00E275C3" w:rsidRPr="0048300F" w:rsidRDefault="005A0641">
      <w:pPr>
        <w:spacing w:after="0"/>
      </w:pPr>
      <w:r w:rsidRPr="005A0641">
        <w:rPr>
          <w:lang w:val="ru-RU"/>
        </w:rPr>
        <w:t>Топ</w:t>
      </w:r>
      <w:r w:rsidRPr="0048300F">
        <w:t xml:space="preserve">: </w:t>
      </w:r>
      <w:r w:rsidR="0048300F">
        <w:rPr>
          <w:lang w:val="ru-RU"/>
        </w:rPr>
        <w:t>Күншуақ</w:t>
      </w:r>
      <w:r w:rsidRPr="0048300F">
        <w:t xml:space="preserve"> </w:t>
      </w:r>
      <w:r w:rsidRPr="005A0641">
        <w:rPr>
          <w:lang w:val="ru-RU"/>
        </w:rPr>
        <w:t>ересек</w:t>
      </w:r>
      <w:r w:rsidRPr="0048300F">
        <w:t xml:space="preserve"> </w:t>
      </w:r>
      <w:r w:rsidRPr="005A0641">
        <w:rPr>
          <w:lang w:val="ru-RU"/>
        </w:rPr>
        <w:t>тобы</w:t>
      </w:r>
    </w:p>
    <w:p w:rsidR="00E275C3" w:rsidRPr="0048300F" w:rsidRDefault="005A0641">
      <w:pPr>
        <w:spacing w:after="0"/>
      </w:pPr>
      <w:r w:rsidRPr="005A0641">
        <w:rPr>
          <w:lang w:val="ru-RU"/>
        </w:rPr>
        <w:t>Тәрбиешілер</w:t>
      </w:r>
      <w:r w:rsidRPr="0048300F">
        <w:t xml:space="preserve">: </w:t>
      </w:r>
      <w:r w:rsidR="0048300F">
        <w:rPr>
          <w:lang w:val="ru-RU"/>
        </w:rPr>
        <w:t>Жармагамбетова</w:t>
      </w:r>
      <w:r w:rsidR="0048300F" w:rsidRPr="0048300F">
        <w:t xml:space="preserve"> </w:t>
      </w:r>
      <w:r w:rsidR="0048300F">
        <w:rPr>
          <w:lang w:val="ru-RU"/>
        </w:rPr>
        <w:t>Б</w:t>
      </w:r>
      <w:r w:rsidR="0048300F" w:rsidRPr="0048300F">
        <w:t xml:space="preserve">, </w:t>
      </w:r>
      <w:r w:rsidR="0048300F">
        <w:rPr>
          <w:lang w:val="ru-RU"/>
        </w:rPr>
        <w:t>Мункеева</w:t>
      </w:r>
      <w:r w:rsidR="0048300F" w:rsidRPr="0048300F">
        <w:t xml:space="preserve"> </w:t>
      </w:r>
      <w:r w:rsidR="0048300F">
        <w:rPr>
          <w:lang w:val="ru-RU"/>
        </w:rPr>
        <w:t>Дж</w:t>
      </w:r>
    </w:p>
    <w:p w:rsidR="00E275C3" w:rsidRPr="005A0641" w:rsidRDefault="005A0641">
      <w:pPr>
        <w:spacing w:after="0"/>
        <w:rPr>
          <w:lang w:val="ru-RU"/>
        </w:rPr>
      </w:pPr>
      <w:r w:rsidRPr="005A0641">
        <w:rPr>
          <w:lang w:val="ru-RU"/>
        </w:rPr>
        <w:t>Баланың аты</w:t>
      </w:r>
      <w:r w:rsidR="0048300F">
        <w:rPr>
          <w:lang w:val="ru-RU"/>
        </w:rPr>
        <w:t>-жөні: Нургали И</w:t>
      </w:r>
    </w:p>
    <w:p w:rsidR="00E275C3" w:rsidRPr="005A0641" w:rsidRDefault="005A0641">
      <w:pPr>
        <w:spacing w:after="0"/>
        <w:rPr>
          <w:lang w:val="ru-RU"/>
        </w:rPr>
      </w:pPr>
      <w:r w:rsidRPr="005A0641">
        <w:rPr>
          <w:lang w:val="ru-RU"/>
        </w:rPr>
        <w:t>Туған күні: 28.02.2019</w:t>
      </w:r>
    </w:p>
    <w:tbl>
      <w:tblPr>
        <w:tblStyle w:val="2c"/>
        <w:tblW w:w="0" w:type="auto"/>
        <w:tblLook w:val="04A0" w:firstRow="1" w:lastRow="0" w:firstColumn="1" w:lastColumn="0" w:noHBand="0" w:noVBand="1"/>
      </w:tblPr>
      <w:tblGrid>
        <w:gridCol w:w="2527"/>
        <w:gridCol w:w="2543"/>
        <w:gridCol w:w="3013"/>
        <w:gridCol w:w="2746"/>
        <w:gridCol w:w="2121"/>
      </w:tblGrid>
      <w:tr w:rsidR="00E275C3">
        <w:tc>
          <w:tcPr>
            <w:tcW w:w="2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5C3" w:rsidRDefault="005A06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lang w:val="kk-KZ"/>
              </w:rPr>
            </w:pPr>
            <w:r>
              <w:rPr>
                <w:rFonts w:ascii="Times New Roman" w:hAnsi="Times New Roman"/>
                <w:b/>
                <w:sz w:val="20"/>
                <w:lang w:val="kk-KZ"/>
              </w:rPr>
              <w:t>Құзіреттіліктер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5C3" w:rsidRDefault="005A0641">
            <w:pPr>
              <w:spacing w:after="0" w:line="240" w:lineRule="auto"/>
              <w:rPr>
                <w:rFonts w:ascii="Times New Roman" w:hAnsi="Times New Roman"/>
                <w:b/>
                <w:sz w:val="20"/>
                <w:lang w:val="kk-KZ"/>
              </w:rPr>
            </w:pPr>
            <w:r>
              <w:rPr>
                <w:rFonts w:ascii="Times New Roman" w:hAnsi="Times New Roman"/>
                <w:b/>
                <w:sz w:val="20"/>
                <w:lang w:val="kk-KZ"/>
              </w:rPr>
              <w:t>Бастапқы бақылау нәтижелері бойынша дамыту, түзету іс-шаралары                     (қазан- желтоқсан)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5C3" w:rsidRDefault="005A06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lang w:val="kk-KZ"/>
              </w:rPr>
            </w:pPr>
            <w:r>
              <w:rPr>
                <w:rFonts w:ascii="Times New Roman" w:hAnsi="Times New Roman"/>
                <w:b/>
                <w:sz w:val="20"/>
                <w:lang w:val="kk-KZ"/>
              </w:rPr>
              <w:t xml:space="preserve"> Аралық бақылау нәтижелері бойынша дамыту, түзету іс-шаралары                        (ақпан- сәуір)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5C3" w:rsidRDefault="005A0641">
            <w:pPr>
              <w:spacing w:after="0" w:line="240" w:lineRule="auto"/>
              <w:rPr>
                <w:rFonts w:ascii="Times New Roman" w:hAnsi="Times New Roman"/>
                <w:b/>
                <w:sz w:val="20"/>
                <w:lang w:val="kk-KZ"/>
              </w:rPr>
            </w:pPr>
            <w:r>
              <w:rPr>
                <w:rFonts w:ascii="Times New Roman" w:hAnsi="Times New Roman"/>
                <w:b/>
                <w:sz w:val="20"/>
                <w:lang w:val="kk-KZ"/>
              </w:rPr>
              <w:t>Қорытынды бақылау нәтижелері бойынша дамыту, түзету іс-шаралары               (маусым- тамыз)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5C3" w:rsidRDefault="005A0641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0"/>
                <w:szCs w:val="24"/>
                <w:lang w:val="kk-KZ"/>
              </w:rPr>
              <w:t xml:space="preserve">          Қортынды </w:t>
            </w:r>
          </w:p>
          <w:p w:rsidR="00E275C3" w:rsidRDefault="005A0641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0"/>
                <w:szCs w:val="24"/>
                <w:lang w:val="kk-KZ"/>
              </w:rPr>
              <w:t>(баланың даму деңгейі сәйкес келеді:</w:t>
            </w:r>
          </w:p>
          <w:p w:rsidR="00E275C3" w:rsidRDefault="005A0641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0"/>
                <w:szCs w:val="24"/>
              </w:rPr>
              <w:t>III</w:t>
            </w:r>
            <w:r>
              <w:rPr>
                <w:rFonts w:ascii="Times New Roman" w:hAnsi="Times New Roman"/>
                <w:b/>
                <w:sz w:val="20"/>
                <w:szCs w:val="24"/>
                <w:lang w:val="kk-KZ"/>
              </w:rPr>
              <w:t xml:space="preserve"> денгей- «жоғары»:</w:t>
            </w:r>
          </w:p>
          <w:p w:rsidR="00E275C3" w:rsidRDefault="005A0641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0"/>
                <w:szCs w:val="24"/>
              </w:rPr>
              <w:t>II</w:t>
            </w:r>
            <w:r>
              <w:rPr>
                <w:rFonts w:ascii="Times New Roman" w:hAnsi="Times New Roman"/>
                <w:b/>
                <w:sz w:val="20"/>
                <w:szCs w:val="24"/>
                <w:lang w:val="kk-KZ"/>
              </w:rPr>
              <w:t xml:space="preserve"> денгей- «орташа»:</w:t>
            </w:r>
          </w:p>
          <w:p w:rsidR="00E275C3" w:rsidRDefault="005A0641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0"/>
                <w:szCs w:val="24"/>
              </w:rPr>
              <w:t>I</w:t>
            </w:r>
            <w:r>
              <w:rPr>
                <w:rFonts w:ascii="Times New Roman" w:hAnsi="Times New Roman"/>
                <w:b/>
                <w:sz w:val="20"/>
                <w:szCs w:val="24"/>
                <w:lang w:val="kk-KZ"/>
              </w:rPr>
              <w:t xml:space="preserve"> денгей-  «төмен»)</w:t>
            </w:r>
          </w:p>
        </w:tc>
      </w:tr>
      <w:tr w:rsidR="00E275C3">
        <w:trPr>
          <w:trHeight w:val="1345"/>
        </w:trPr>
        <w:tc>
          <w:tcPr>
            <w:tcW w:w="2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5C3" w:rsidRDefault="005A06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lang w:val="kk-KZ"/>
              </w:rPr>
            </w:pPr>
            <w:r>
              <w:rPr>
                <w:rFonts w:ascii="Times New Roman" w:hAnsi="Times New Roman"/>
                <w:b/>
                <w:sz w:val="20"/>
                <w:lang w:val="kk-KZ"/>
              </w:rPr>
              <w:t>Физикалық қасиеттері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5C3" w:rsidRDefault="005A0641">
            <w:pPr>
              <w:pStyle w:val="af7"/>
              <w:rPr>
                <w:rFonts w:ascii="Times New Roman" w:hAnsi="Times New Roman"/>
                <w:sz w:val="20"/>
                <w:szCs w:val="24"/>
                <w:lang w:val="kk-KZ"/>
              </w:rPr>
            </w:pPr>
            <w:r>
              <w:rPr>
                <w:rFonts w:ascii="Times New Roman" w:hAnsi="Times New Roman"/>
                <w:sz w:val="20"/>
                <w:szCs w:val="24"/>
                <w:lang w:val="kk-KZ"/>
              </w:rPr>
              <w:t>Қимылдық дағдыларды,өз-өзіне қызмет көрсетудің дағдыларын меңгерту.</w:t>
            </w:r>
          </w:p>
        </w:tc>
        <w:tc>
          <w:tcPr>
            <w:tcW w:w="3544" w:type="dxa"/>
            <w:shd w:val="clear" w:color="auto" w:fill="auto"/>
          </w:tcPr>
          <w:p w:rsidR="00E275C3" w:rsidRDefault="005A0641">
            <w:pPr>
              <w:pStyle w:val="af7"/>
              <w:rPr>
                <w:rFonts w:ascii="Times New Roman" w:hAnsi="Times New Roman"/>
                <w:sz w:val="20"/>
                <w:szCs w:val="24"/>
                <w:lang w:val="kk-KZ"/>
              </w:rPr>
            </w:pPr>
            <w:r>
              <w:rPr>
                <w:rFonts w:ascii="Times New Roman" w:hAnsi="Times New Roman"/>
                <w:sz w:val="20"/>
                <w:szCs w:val="24"/>
                <w:lang w:val="kk-KZ"/>
              </w:rPr>
              <w:t>Қимылды ойындардың ережелерін сақтауға,түрлі тапсырмаларды орындауға,спорттық ойындар мен жаттығуларды дұрыс орындауға үйрету.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5C3" w:rsidRDefault="005A0641">
            <w:pPr>
              <w:spacing w:after="0" w:line="240" w:lineRule="auto"/>
              <w:rPr>
                <w:rFonts w:ascii="Times New Roman" w:hAnsi="Times New Roman"/>
                <w:sz w:val="20"/>
                <w:szCs w:val="24"/>
                <w:lang w:val="kk-KZ"/>
              </w:rPr>
            </w:pPr>
            <w:r>
              <w:rPr>
                <w:rFonts w:ascii="Times New Roman" w:hAnsi="Times New Roman"/>
                <w:sz w:val="20"/>
                <w:szCs w:val="24"/>
                <w:lang w:val="kk-KZ"/>
              </w:rPr>
              <w:t xml:space="preserve">Тұрған орнында қос аяқпен, алға қарай жылжып, биіктіктен және </w:t>
            </w:r>
          </w:p>
          <w:p w:rsidR="00E275C3" w:rsidRDefault="005A0641">
            <w:pPr>
              <w:spacing w:after="0" w:line="240" w:lineRule="auto"/>
              <w:rPr>
                <w:rFonts w:ascii="Times New Roman" w:hAnsi="Times New Roman"/>
                <w:sz w:val="20"/>
                <w:szCs w:val="24"/>
                <w:lang w:val="kk-KZ"/>
              </w:rPr>
            </w:pPr>
            <w:r>
              <w:rPr>
                <w:rFonts w:ascii="Times New Roman" w:hAnsi="Times New Roman"/>
                <w:sz w:val="20"/>
                <w:szCs w:val="24"/>
                <w:lang w:val="kk-KZ"/>
              </w:rPr>
              <w:t>ұзындыққа секіреді;</w:t>
            </w:r>
          </w:p>
          <w:p w:rsidR="00E275C3" w:rsidRDefault="00E275C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4"/>
                <w:lang w:val="kk-KZ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5C3" w:rsidRDefault="005A0641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0"/>
                <w:szCs w:val="24"/>
              </w:rPr>
              <w:t>III</w:t>
            </w:r>
            <w:r>
              <w:rPr>
                <w:rFonts w:ascii="Times New Roman" w:hAnsi="Times New Roman"/>
                <w:b/>
                <w:sz w:val="20"/>
                <w:szCs w:val="24"/>
                <w:lang w:val="kk-KZ"/>
              </w:rPr>
              <w:t xml:space="preserve"> денгей- «жоғары»:</w:t>
            </w:r>
          </w:p>
          <w:p w:rsidR="00E275C3" w:rsidRDefault="00E275C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4"/>
                <w:lang w:val="kk-KZ"/>
              </w:rPr>
            </w:pPr>
          </w:p>
        </w:tc>
      </w:tr>
      <w:tr w:rsidR="00E275C3">
        <w:trPr>
          <w:trHeight w:val="1163"/>
        </w:trPr>
        <w:tc>
          <w:tcPr>
            <w:tcW w:w="2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5C3" w:rsidRDefault="005A06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lang w:val="kk-KZ"/>
              </w:rPr>
            </w:pPr>
            <w:r>
              <w:rPr>
                <w:rFonts w:ascii="Times New Roman" w:hAnsi="Times New Roman"/>
                <w:b/>
                <w:sz w:val="20"/>
                <w:lang w:val="kk-KZ"/>
              </w:rPr>
              <w:t>Коммуникативтік дағдылары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5C3" w:rsidRDefault="005A0641">
            <w:pPr>
              <w:pStyle w:val="af7"/>
              <w:rPr>
                <w:rFonts w:ascii="Times New Roman" w:hAnsi="Times New Roman"/>
                <w:sz w:val="20"/>
                <w:szCs w:val="24"/>
                <w:lang w:val="kk-KZ"/>
              </w:rPr>
            </w:pPr>
            <w:r>
              <w:rPr>
                <w:rFonts w:ascii="Times New Roman" w:hAnsi="Times New Roman"/>
                <w:sz w:val="20"/>
                <w:szCs w:val="24"/>
                <w:lang w:val="kk-KZ"/>
              </w:rPr>
              <w:t>Дауысты дыбыстарды дұрыс айтуға (а-ә, о-ө), сөздік қорын молайту арқылы тілін шығаруға, сөйлетуге үйрету.</w:t>
            </w:r>
          </w:p>
        </w:tc>
        <w:tc>
          <w:tcPr>
            <w:tcW w:w="3544" w:type="dxa"/>
            <w:shd w:val="clear" w:color="auto" w:fill="auto"/>
          </w:tcPr>
          <w:p w:rsidR="00E275C3" w:rsidRDefault="005A0641">
            <w:pPr>
              <w:pStyle w:val="af7"/>
              <w:rPr>
                <w:rFonts w:ascii="Times New Roman" w:hAnsi="Times New Roman"/>
                <w:sz w:val="20"/>
                <w:szCs w:val="24"/>
                <w:lang w:val="kk-KZ"/>
              </w:rPr>
            </w:pPr>
            <w:r>
              <w:rPr>
                <w:rFonts w:ascii="Times New Roman" w:hAnsi="Times New Roman"/>
                <w:sz w:val="20"/>
                <w:szCs w:val="24"/>
                <w:lang w:val="kk-KZ"/>
              </w:rPr>
              <w:t>Таныс шығармалардан үзінді сахналай білуге,,дауыс күшін өзгертіп,түрлі интонацияда дыбыстай білуге жаттықтыру.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5C3" w:rsidRDefault="005A0641">
            <w:pPr>
              <w:spacing w:after="0" w:line="240" w:lineRule="auto"/>
              <w:rPr>
                <w:rFonts w:ascii="Times New Roman" w:hAnsi="Times New Roman"/>
                <w:sz w:val="20"/>
                <w:szCs w:val="24"/>
                <w:lang w:val="kk-KZ"/>
              </w:rPr>
            </w:pPr>
            <w:r>
              <w:rPr>
                <w:rFonts w:ascii="Times New Roman" w:hAnsi="Times New Roman"/>
                <w:sz w:val="20"/>
                <w:szCs w:val="24"/>
                <w:lang w:val="kk-KZ"/>
              </w:rPr>
              <w:t>Дауысты және кейбір дауыссыз дыбыстарды анық айтады;</w:t>
            </w:r>
          </w:p>
          <w:p w:rsidR="00E275C3" w:rsidRDefault="005A0641">
            <w:pPr>
              <w:spacing w:after="0" w:line="240" w:lineRule="auto"/>
              <w:rPr>
                <w:rFonts w:ascii="Times New Roman" w:hAnsi="Times New Roman"/>
                <w:sz w:val="20"/>
                <w:szCs w:val="24"/>
                <w:lang w:val="kk-KZ"/>
              </w:rPr>
            </w:pPr>
            <w:r>
              <w:rPr>
                <w:rFonts w:ascii="Times New Roman" w:hAnsi="Times New Roman"/>
                <w:sz w:val="20"/>
                <w:szCs w:val="24"/>
                <w:lang w:val="kk-KZ"/>
              </w:rPr>
              <w:t>дұрыс сөйлеу қарқынына ие;</w:t>
            </w:r>
          </w:p>
          <w:p w:rsidR="00E275C3" w:rsidRDefault="00E275C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4"/>
                <w:lang w:val="kk-KZ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5C3" w:rsidRDefault="005A0641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0"/>
                <w:szCs w:val="24"/>
              </w:rPr>
              <w:t>III</w:t>
            </w:r>
            <w:r>
              <w:rPr>
                <w:rFonts w:ascii="Times New Roman" w:hAnsi="Times New Roman"/>
                <w:b/>
                <w:sz w:val="20"/>
                <w:szCs w:val="24"/>
                <w:lang w:val="kk-KZ"/>
              </w:rPr>
              <w:t xml:space="preserve"> денгей- «жоғары»:</w:t>
            </w:r>
          </w:p>
          <w:p w:rsidR="00E275C3" w:rsidRDefault="00E275C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4"/>
                <w:lang w:val="kk-KZ"/>
              </w:rPr>
            </w:pPr>
          </w:p>
        </w:tc>
      </w:tr>
      <w:tr w:rsidR="00E275C3">
        <w:tc>
          <w:tcPr>
            <w:tcW w:w="2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5C3" w:rsidRDefault="005A06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lang w:val="kk-KZ"/>
              </w:rPr>
            </w:pPr>
            <w:r>
              <w:rPr>
                <w:rFonts w:ascii="Times New Roman" w:hAnsi="Times New Roman"/>
                <w:b/>
                <w:sz w:val="20"/>
                <w:lang w:val="kk-KZ"/>
              </w:rPr>
              <w:t>Танымдық  және зияткерлік дағдылары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5C3" w:rsidRDefault="005A0641">
            <w:pPr>
              <w:pStyle w:val="af7"/>
              <w:rPr>
                <w:rFonts w:ascii="Times New Roman" w:hAnsi="Times New Roman"/>
                <w:sz w:val="20"/>
                <w:szCs w:val="24"/>
                <w:lang w:val="kk-KZ"/>
              </w:rPr>
            </w:pPr>
            <w:r>
              <w:rPr>
                <w:rFonts w:ascii="Times New Roman" w:hAnsi="Times New Roman"/>
                <w:sz w:val="20"/>
                <w:szCs w:val="24"/>
                <w:lang w:val="kk-KZ"/>
              </w:rPr>
              <w:t>Геометриялық пішіндердің түрін тануға ажырата білуге, конструктормен трлі пішіндерді (үй) құрастыра білуге үйрету.</w:t>
            </w:r>
          </w:p>
        </w:tc>
        <w:tc>
          <w:tcPr>
            <w:tcW w:w="3544" w:type="dxa"/>
            <w:shd w:val="clear" w:color="auto" w:fill="auto"/>
          </w:tcPr>
          <w:p w:rsidR="00E275C3" w:rsidRDefault="005A0641">
            <w:pPr>
              <w:pStyle w:val="af7"/>
              <w:rPr>
                <w:rFonts w:ascii="Times New Roman" w:hAnsi="Times New Roman"/>
                <w:sz w:val="20"/>
                <w:szCs w:val="24"/>
                <w:lang w:val="kk-KZ"/>
              </w:rPr>
            </w:pPr>
            <w:r>
              <w:rPr>
                <w:rFonts w:ascii="Times New Roman" w:hAnsi="Times New Roman"/>
                <w:sz w:val="20"/>
                <w:szCs w:val="24"/>
                <w:lang w:val="kk-KZ"/>
              </w:rPr>
              <w:t>Теңдік және теңсіздік туралы ұғымдарын және қағаздан көлемді пішіндер жасай білуін үйретуді жалғастыру.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5C3" w:rsidRDefault="005A0641">
            <w:pPr>
              <w:spacing w:after="0" w:line="240" w:lineRule="auto"/>
              <w:rPr>
                <w:rFonts w:ascii="Times New Roman" w:hAnsi="Times New Roman"/>
                <w:sz w:val="20"/>
                <w:szCs w:val="24"/>
                <w:lang w:val="kk-KZ"/>
              </w:rPr>
            </w:pPr>
            <w:r>
              <w:rPr>
                <w:rFonts w:ascii="Times New Roman" w:hAnsi="Times New Roman"/>
                <w:sz w:val="20"/>
                <w:szCs w:val="24"/>
                <w:lang w:val="kk-KZ"/>
              </w:rPr>
              <w:t>Біртекті заттарды топтастырады және олардың біреуін бөліп көрсетеді;</w:t>
            </w:r>
          </w:p>
          <w:p w:rsidR="00E275C3" w:rsidRPr="005A0641" w:rsidRDefault="005A0641">
            <w:pPr>
              <w:spacing w:after="0" w:line="240" w:lineRule="auto"/>
              <w:rPr>
                <w:rFonts w:ascii="Times New Roman" w:hAnsi="Times New Roman"/>
                <w:sz w:val="20"/>
                <w:szCs w:val="24"/>
                <w:lang w:val="ru-RU"/>
              </w:rPr>
            </w:pPr>
            <w:r w:rsidRPr="005A0641">
              <w:rPr>
                <w:rFonts w:ascii="Times New Roman" w:hAnsi="Times New Roman"/>
                <w:sz w:val="20"/>
                <w:szCs w:val="24"/>
                <w:lang w:val="ru-RU"/>
              </w:rPr>
              <w:t>қоршаған ортадан бір немесе бірнеше бірдей затты табады;</w:t>
            </w:r>
          </w:p>
          <w:p w:rsidR="00E275C3" w:rsidRPr="005A0641" w:rsidRDefault="00E275C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4"/>
                <w:lang w:val="ru-RU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5C3" w:rsidRDefault="005A0641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0"/>
                <w:szCs w:val="24"/>
              </w:rPr>
              <w:t>III</w:t>
            </w:r>
            <w:r>
              <w:rPr>
                <w:rFonts w:ascii="Times New Roman" w:hAnsi="Times New Roman"/>
                <w:b/>
                <w:sz w:val="20"/>
                <w:szCs w:val="24"/>
                <w:lang w:val="kk-KZ"/>
              </w:rPr>
              <w:t xml:space="preserve"> денгей- «жоғары»:</w:t>
            </w:r>
          </w:p>
          <w:p w:rsidR="00E275C3" w:rsidRDefault="00E275C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4"/>
                <w:lang w:val="kk-KZ"/>
              </w:rPr>
            </w:pPr>
          </w:p>
        </w:tc>
      </w:tr>
      <w:tr w:rsidR="00E275C3">
        <w:tc>
          <w:tcPr>
            <w:tcW w:w="2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5C3" w:rsidRDefault="005A06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lang w:val="kk-KZ"/>
              </w:rPr>
            </w:pPr>
            <w:r>
              <w:rPr>
                <w:rFonts w:ascii="Times New Roman" w:hAnsi="Times New Roman"/>
                <w:b/>
                <w:sz w:val="20"/>
                <w:lang w:val="kk-KZ"/>
              </w:rPr>
              <w:t>Шығармашылық дағдыларының, зерттеу іс-әрекетінің дамуы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5C3" w:rsidRDefault="005A0641">
            <w:pPr>
              <w:pStyle w:val="af7"/>
              <w:rPr>
                <w:rFonts w:ascii="Times New Roman" w:hAnsi="Times New Roman"/>
                <w:sz w:val="20"/>
                <w:szCs w:val="24"/>
                <w:lang w:val="kk-KZ"/>
              </w:rPr>
            </w:pPr>
            <w:r>
              <w:rPr>
                <w:rFonts w:ascii="Times New Roman" w:hAnsi="Times New Roman"/>
                <w:sz w:val="20"/>
                <w:szCs w:val="24"/>
                <w:lang w:val="kk-KZ"/>
              </w:rPr>
              <w:t>Суретті таза бояуға, түстерді тануға, ажырата білуге үйрету.</w:t>
            </w:r>
          </w:p>
        </w:tc>
        <w:tc>
          <w:tcPr>
            <w:tcW w:w="3544" w:type="dxa"/>
            <w:shd w:val="clear" w:color="auto" w:fill="auto"/>
          </w:tcPr>
          <w:p w:rsidR="00E275C3" w:rsidRDefault="005A0641">
            <w:pPr>
              <w:pStyle w:val="af7"/>
              <w:rPr>
                <w:rFonts w:ascii="Times New Roman" w:hAnsi="Times New Roman"/>
                <w:sz w:val="20"/>
                <w:szCs w:val="24"/>
                <w:lang w:val="kk-KZ"/>
              </w:rPr>
            </w:pPr>
            <w:r>
              <w:rPr>
                <w:rFonts w:ascii="Times New Roman" w:hAnsi="Times New Roman"/>
                <w:sz w:val="20"/>
                <w:szCs w:val="24"/>
                <w:lang w:val="kk-KZ"/>
              </w:rPr>
              <w:t xml:space="preserve">Үлгі бойынша пішінін,пропорциясын ескере отырып,өз бетінше сурет </w:t>
            </w:r>
            <w:r>
              <w:rPr>
                <w:rFonts w:ascii="Times New Roman" w:hAnsi="Times New Roman"/>
                <w:sz w:val="20"/>
                <w:szCs w:val="24"/>
                <w:lang w:val="kk-KZ"/>
              </w:rPr>
              <w:lastRenderedPageBreak/>
              <w:t>салуын,қайшыны дұрыс ұстай білуін қалыптастыру.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5C3" w:rsidRDefault="005A0641">
            <w:pPr>
              <w:spacing w:after="0" w:line="240" w:lineRule="auto"/>
              <w:rPr>
                <w:rFonts w:ascii="Times New Roman" w:hAnsi="Times New Roman"/>
                <w:sz w:val="20"/>
                <w:szCs w:val="24"/>
                <w:lang w:val="kk-KZ"/>
              </w:rPr>
            </w:pPr>
            <w:r>
              <w:rPr>
                <w:rFonts w:ascii="Times New Roman" w:hAnsi="Times New Roman"/>
                <w:sz w:val="20"/>
                <w:szCs w:val="24"/>
                <w:lang w:val="kk-KZ"/>
              </w:rPr>
              <w:lastRenderedPageBreak/>
              <w:t>сурет салудың дәстүрден тыс техникасына қызығушылық танытады;</w:t>
            </w:r>
          </w:p>
          <w:p w:rsidR="00E275C3" w:rsidRDefault="005A0641">
            <w:pPr>
              <w:spacing w:after="0" w:line="240" w:lineRule="auto"/>
              <w:rPr>
                <w:rFonts w:ascii="Times New Roman" w:hAnsi="Times New Roman"/>
                <w:sz w:val="20"/>
                <w:szCs w:val="24"/>
                <w:lang w:val="kk-KZ"/>
              </w:rPr>
            </w:pPr>
            <w:r>
              <w:rPr>
                <w:rFonts w:ascii="Times New Roman" w:hAnsi="Times New Roman"/>
                <w:sz w:val="20"/>
                <w:szCs w:val="24"/>
                <w:lang w:val="kk-KZ"/>
              </w:rPr>
              <w:lastRenderedPageBreak/>
              <w:t>сурет салуда салуда ұқыптылық танытады, қауіпсіздікті сақтайды;</w:t>
            </w:r>
          </w:p>
          <w:p w:rsidR="00E275C3" w:rsidRDefault="00E275C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4"/>
                <w:lang w:val="kk-KZ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5C3" w:rsidRDefault="005A0641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0"/>
                <w:szCs w:val="24"/>
              </w:rPr>
              <w:lastRenderedPageBreak/>
              <w:t>III</w:t>
            </w:r>
            <w:r>
              <w:rPr>
                <w:rFonts w:ascii="Times New Roman" w:hAnsi="Times New Roman"/>
                <w:b/>
                <w:sz w:val="20"/>
                <w:szCs w:val="24"/>
                <w:lang w:val="kk-KZ"/>
              </w:rPr>
              <w:t xml:space="preserve"> денгей- «жоғары»:</w:t>
            </w:r>
          </w:p>
          <w:p w:rsidR="00E275C3" w:rsidRDefault="00E275C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4"/>
                <w:lang w:val="kk-KZ"/>
              </w:rPr>
            </w:pPr>
          </w:p>
        </w:tc>
      </w:tr>
      <w:tr w:rsidR="00E275C3">
        <w:trPr>
          <w:trHeight w:val="1383"/>
        </w:trPr>
        <w:tc>
          <w:tcPr>
            <w:tcW w:w="2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5C3" w:rsidRDefault="005A06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lang w:val="kk-KZ"/>
              </w:rPr>
            </w:pPr>
            <w:r>
              <w:rPr>
                <w:rFonts w:ascii="Times New Roman" w:hAnsi="Times New Roman"/>
                <w:b/>
                <w:sz w:val="20"/>
                <w:lang w:val="kk-KZ"/>
              </w:rPr>
              <w:lastRenderedPageBreak/>
              <w:t>Әлеуметтік-эмоционалды дағдыларды қалыптастыру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5C3" w:rsidRDefault="005A0641">
            <w:pPr>
              <w:pStyle w:val="af7"/>
              <w:rPr>
                <w:rFonts w:ascii="Times New Roman" w:hAnsi="Times New Roman"/>
                <w:sz w:val="20"/>
                <w:szCs w:val="24"/>
                <w:lang w:val="kk-KZ"/>
              </w:rPr>
            </w:pPr>
            <w:r>
              <w:rPr>
                <w:rFonts w:ascii="Times New Roman" w:hAnsi="Times New Roman"/>
                <w:sz w:val="20"/>
                <w:szCs w:val="24"/>
                <w:lang w:val="kk-KZ"/>
              </w:rPr>
              <w:t>Қоршаған орта туралы түсініктерін дамыту арқылы сөздік қорын молайту, есте сақтау қабілетін арттыру.</w:t>
            </w:r>
          </w:p>
          <w:p w:rsidR="00E275C3" w:rsidRDefault="00E275C3">
            <w:pPr>
              <w:pStyle w:val="af7"/>
              <w:rPr>
                <w:rFonts w:ascii="Times New Roman" w:hAnsi="Times New Roman"/>
                <w:sz w:val="20"/>
                <w:szCs w:val="24"/>
                <w:lang w:val="kk-KZ"/>
              </w:rPr>
            </w:pPr>
          </w:p>
        </w:tc>
        <w:tc>
          <w:tcPr>
            <w:tcW w:w="3544" w:type="dxa"/>
            <w:shd w:val="clear" w:color="auto" w:fill="auto"/>
          </w:tcPr>
          <w:p w:rsidR="00E275C3" w:rsidRDefault="005A0641">
            <w:pPr>
              <w:pStyle w:val="af7"/>
              <w:rPr>
                <w:rFonts w:ascii="Times New Roman" w:hAnsi="Times New Roman"/>
                <w:sz w:val="20"/>
                <w:szCs w:val="24"/>
                <w:lang w:val="kk-KZ"/>
              </w:rPr>
            </w:pPr>
            <w:r>
              <w:rPr>
                <w:rFonts w:ascii="Times New Roman" w:hAnsi="Times New Roman"/>
                <w:sz w:val="20"/>
                <w:szCs w:val="24"/>
                <w:lang w:val="kk-KZ"/>
              </w:rPr>
              <w:t>Қазақ киіз үйі оның құрылысы ішіндегі заттарды,ұлттық киімдер мен әшекейлердің аттарын ажыратып атай білуін,әскердің міндеті туралы түсініктерін дамыту.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5C3" w:rsidRDefault="005A0641">
            <w:pPr>
              <w:spacing w:after="0" w:line="240" w:lineRule="auto"/>
              <w:rPr>
                <w:rFonts w:ascii="Times New Roman" w:hAnsi="Times New Roman"/>
                <w:sz w:val="20"/>
                <w:szCs w:val="24"/>
                <w:lang w:val="kk-KZ"/>
              </w:rPr>
            </w:pPr>
            <w:r>
              <w:rPr>
                <w:rFonts w:ascii="Times New Roman" w:hAnsi="Times New Roman"/>
                <w:sz w:val="20"/>
                <w:szCs w:val="24"/>
                <w:lang w:val="kk-KZ"/>
              </w:rPr>
              <w:t xml:space="preserve">сюжетті-рөлдік ойындарда отбасы мүшелерінің рөлдерін сомдайды; </w:t>
            </w:r>
          </w:p>
          <w:p w:rsidR="00E275C3" w:rsidRDefault="005A0641">
            <w:pPr>
              <w:spacing w:after="0" w:line="240" w:lineRule="auto"/>
              <w:rPr>
                <w:rFonts w:ascii="Times New Roman" w:hAnsi="Times New Roman"/>
                <w:sz w:val="20"/>
                <w:szCs w:val="24"/>
                <w:lang w:val="kk-KZ"/>
              </w:rPr>
            </w:pPr>
            <w:r>
              <w:rPr>
                <w:rFonts w:ascii="Times New Roman" w:hAnsi="Times New Roman"/>
                <w:sz w:val="20"/>
                <w:szCs w:val="24"/>
                <w:lang w:val="kk-KZ"/>
              </w:rPr>
              <w:t>әртүрлі ойындарды өз бетінше ойнай алады;</w:t>
            </w:r>
          </w:p>
          <w:p w:rsidR="00E275C3" w:rsidRDefault="00E275C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4"/>
                <w:lang w:val="kk-KZ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5C3" w:rsidRDefault="005A0641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0"/>
                <w:szCs w:val="24"/>
              </w:rPr>
              <w:t>III</w:t>
            </w:r>
            <w:r>
              <w:rPr>
                <w:rFonts w:ascii="Times New Roman" w:hAnsi="Times New Roman"/>
                <w:b/>
                <w:sz w:val="20"/>
                <w:szCs w:val="24"/>
                <w:lang w:val="kk-KZ"/>
              </w:rPr>
              <w:t xml:space="preserve"> денгей- «жоғары»:</w:t>
            </w:r>
          </w:p>
          <w:p w:rsidR="00E275C3" w:rsidRDefault="00E275C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4"/>
                <w:lang w:val="kk-KZ"/>
              </w:rPr>
            </w:pPr>
          </w:p>
        </w:tc>
      </w:tr>
    </w:tbl>
    <w:p w:rsidR="00E275C3" w:rsidRDefault="005A0641">
      <w:pPr>
        <w:spacing w:after="0"/>
      </w:pPr>
      <w:r>
        <w:br w:type="page"/>
      </w:r>
      <w:r>
        <w:lastRenderedPageBreak/>
        <w:t>Білім беру ұйымы: "Жұлдыз" жекеменшік балабақшасы</w:t>
      </w:r>
    </w:p>
    <w:p w:rsidR="00E275C3" w:rsidRPr="0048300F" w:rsidRDefault="005A0641">
      <w:pPr>
        <w:spacing w:after="0"/>
      </w:pPr>
      <w:r w:rsidRPr="005A0641">
        <w:rPr>
          <w:lang w:val="ru-RU"/>
        </w:rPr>
        <w:t>Топ</w:t>
      </w:r>
      <w:r w:rsidRPr="0048300F">
        <w:t xml:space="preserve">: </w:t>
      </w:r>
      <w:r w:rsidR="0048300F">
        <w:rPr>
          <w:lang w:val="ru-RU"/>
        </w:rPr>
        <w:t>Күншуақ</w:t>
      </w:r>
      <w:r w:rsidRPr="0048300F">
        <w:t xml:space="preserve"> </w:t>
      </w:r>
      <w:r w:rsidRPr="005A0641">
        <w:rPr>
          <w:lang w:val="ru-RU"/>
        </w:rPr>
        <w:t>ересек</w:t>
      </w:r>
      <w:r w:rsidRPr="0048300F">
        <w:t xml:space="preserve"> </w:t>
      </w:r>
      <w:r w:rsidRPr="005A0641">
        <w:rPr>
          <w:lang w:val="ru-RU"/>
        </w:rPr>
        <w:t>тобы</w:t>
      </w:r>
    </w:p>
    <w:p w:rsidR="00E275C3" w:rsidRPr="0048300F" w:rsidRDefault="005A0641">
      <w:pPr>
        <w:spacing w:after="0"/>
      </w:pPr>
      <w:r w:rsidRPr="005A0641">
        <w:rPr>
          <w:lang w:val="ru-RU"/>
        </w:rPr>
        <w:t>Тәрбиешілер</w:t>
      </w:r>
      <w:r w:rsidRPr="0048300F">
        <w:t xml:space="preserve">: </w:t>
      </w:r>
      <w:r w:rsidR="0048300F">
        <w:rPr>
          <w:lang w:val="ru-RU"/>
        </w:rPr>
        <w:t>Жармагамбетова</w:t>
      </w:r>
      <w:r w:rsidR="0048300F" w:rsidRPr="0048300F">
        <w:t xml:space="preserve"> </w:t>
      </w:r>
      <w:r w:rsidR="0048300F">
        <w:rPr>
          <w:lang w:val="ru-RU"/>
        </w:rPr>
        <w:t>Б</w:t>
      </w:r>
      <w:r w:rsidR="0048300F" w:rsidRPr="0048300F">
        <w:t xml:space="preserve">, </w:t>
      </w:r>
      <w:r w:rsidR="0048300F">
        <w:rPr>
          <w:lang w:val="ru-RU"/>
        </w:rPr>
        <w:t>Мункеева</w:t>
      </w:r>
      <w:r w:rsidR="0048300F" w:rsidRPr="0048300F">
        <w:t xml:space="preserve"> </w:t>
      </w:r>
      <w:r w:rsidR="0048300F">
        <w:rPr>
          <w:lang w:val="ru-RU"/>
        </w:rPr>
        <w:t>Дж</w:t>
      </w:r>
    </w:p>
    <w:p w:rsidR="00E275C3" w:rsidRPr="005A0641" w:rsidRDefault="005A0641">
      <w:pPr>
        <w:spacing w:after="0"/>
        <w:rPr>
          <w:lang w:val="ru-RU"/>
        </w:rPr>
      </w:pPr>
      <w:r w:rsidRPr="005A0641">
        <w:rPr>
          <w:lang w:val="ru-RU"/>
        </w:rPr>
        <w:t xml:space="preserve">Баланың </w:t>
      </w:r>
      <w:r w:rsidR="0048300F">
        <w:rPr>
          <w:lang w:val="ru-RU"/>
        </w:rPr>
        <w:t>аты-жөні: Мугалбай Б</w:t>
      </w:r>
    </w:p>
    <w:p w:rsidR="00E275C3" w:rsidRPr="005A0641" w:rsidRDefault="005A0641">
      <w:pPr>
        <w:spacing w:after="0"/>
        <w:rPr>
          <w:lang w:val="ru-RU"/>
        </w:rPr>
      </w:pPr>
      <w:r w:rsidRPr="005A0641">
        <w:rPr>
          <w:lang w:val="ru-RU"/>
        </w:rPr>
        <w:t>Туған күні: 11.05.2019</w:t>
      </w:r>
    </w:p>
    <w:tbl>
      <w:tblPr>
        <w:tblStyle w:val="2c"/>
        <w:tblW w:w="0" w:type="auto"/>
        <w:tblLook w:val="04A0" w:firstRow="1" w:lastRow="0" w:firstColumn="1" w:lastColumn="0" w:noHBand="0" w:noVBand="1"/>
      </w:tblPr>
      <w:tblGrid>
        <w:gridCol w:w="2521"/>
        <w:gridCol w:w="2391"/>
        <w:gridCol w:w="3064"/>
        <w:gridCol w:w="2859"/>
        <w:gridCol w:w="2115"/>
      </w:tblGrid>
      <w:tr w:rsidR="00E275C3">
        <w:tc>
          <w:tcPr>
            <w:tcW w:w="2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5C3" w:rsidRDefault="005A06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Құзіреттіліктер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5C3" w:rsidRDefault="005A0641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Бастапқы бақылау нәтижелері бойынша дамыту, түзету іс-шаралары                     (қазан- желтоқсан)</w:t>
            </w:r>
          </w:p>
        </w:tc>
        <w:tc>
          <w:tcPr>
            <w:tcW w:w="3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5C3" w:rsidRDefault="005A06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 xml:space="preserve"> Аралық бақылау нәтижелері бойынша дамыту, түзету іс-шаралары                        (ақпан- сәуір)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5C3" w:rsidRDefault="005A0641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Қорытынды бақылау нәтижелері бойынша дамыту, түзету іс-шаралары               (маусым- тамыз)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5C3" w:rsidRDefault="005A0641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 xml:space="preserve">          Қортынды </w:t>
            </w:r>
          </w:p>
          <w:p w:rsidR="00E275C3" w:rsidRDefault="005A0641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(баланың даму деңгейі сәйкес келеді:</w:t>
            </w:r>
          </w:p>
          <w:p w:rsidR="00E275C3" w:rsidRDefault="005A0641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III</w:t>
            </w:r>
            <w:r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 xml:space="preserve"> денгей- «жоғары»:</w:t>
            </w:r>
          </w:p>
          <w:p w:rsidR="00E275C3" w:rsidRDefault="005A0641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II</w:t>
            </w:r>
            <w:r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 xml:space="preserve"> денгей- «орташа»:</w:t>
            </w:r>
          </w:p>
          <w:p w:rsidR="00E275C3" w:rsidRDefault="005A0641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I</w:t>
            </w:r>
            <w:r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 xml:space="preserve"> денгей-  «төмен»)</w:t>
            </w:r>
          </w:p>
        </w:tc>
      </w:tr>
      <w:tr w:rsidR="00E275C3">
        <w:tc>
          <w:tcPr>
            <w:tcW w:w="2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5C3" w:rsidRDefault="005A06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Физикалық қасиеттері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5C3" w:rsidRDefault="005A0641">
            <w:pPr>
              <w:pStyle w:val="af7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 xml:space="preserve">Жаттығулар мен тапсырмаларды мұқият орындай алады. </w:t>
            </w:r>
          </w:p>
        </w:tc>
        <w:tc>
          <w:tcPr>
            <w:tcW w:w="3757" w:type="dxa"/>
            <w:shd w:val="clear" w:color="auto" w:fill="auto"/>
          </w:tcPr>
          <w:p w:rsidR="00E275C3" w:rsidRDefault="005A0641">
            <w:pPr>
              <w:pStyle w:val="af7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Дене жаттығуларын орындауға,спорттық жаттығуларға деген қызығушылық таныту.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5C3" w:rsidRDefault="005A064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 xml:space="preserve">Тұрған орнында қос аяқпен, алға қарай жылжып, биіктіктен және </w:t>
            </w:r>
          </w:p>
          <w:p w:rsidR="00E275C3" w:rsidRDefault="005A064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ұзындыққа секіреді;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5C3" w:rsidRDefault="005A0641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III</w:t>
            </w:r>
            <w:r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 xml:space="preserve"> денгей- «жоғары»:</w:t>
            </w:r>
          </w:p>
          <w:p w:rsidR="00E275C3" w:rsidRDefault="00E275C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</w:p>
        </w:tc>
      </w:tr>
      <w:tr w:rsidR="00E275C3">
        <w:tc>
          <w:tcPr>
            <w:tcW w:w="2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5C3" w:rsidRDefault="005A06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Коммуникативтік дағдылары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5C3" w:rsidRDefault="005A0641">
            <w:pPr>
              <w:pStyle w:val="af7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Әңгімелерді тыңдау арқылы оның мазмұнын жеткізе біледі және өлеңді жатқа айта алады.</w:t>
            </w:r>
          </w:p>
        </w:tc>
        <w:tc>
          <w:tcPr>
            <w:tcW w:w="3757" w:type="dxa"/>
            <w:shd w:val="clear" w:color="auto" w:fill="auto"/>
          </w:tcPr>
          <w:p w:rsidR="00E275C3" w:rsidRDefault="005A0641">
            <w:pPr>
              <w:pStyle w:val="af7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Барлық дыбыстарды анық және әртүрлі қарқында дыбыстай білуге жаттықтыру.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5C3" w:rsidRDefault="005A064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қоршаған ортаға қатысты әртүрлі сұрақтарға жауап береді;</w:t>
            </w:r>
          </w:p>
          <w:p w:rsidR="00E275C3" w:rsidRDefault="005A064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қажетті сөздер мен сөз тіркестерін қолданады;</w:t>
            </w:r>
          </w:p>
          <w:p w:rsidR="00E275C3" w:rsidRDefault="00E275C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5C3" w:rsidRDefault="005A0641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III</w:t>
            </w:r>
            <w:r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 xml:space="preserve"> денгей- «жоғары»:</w:t>
            </w:r>
          </w:p>
          <w:p w:rsidR="00E275C3" w:rsidRDefault="00E275C3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</w:p>
        </w:tc>
      </w:tr>
      <w:tr w:rsidR="00E275C3">
        <w:tc>
          <w:tcPr>
            <w:tcW w:w="2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5C3" w:rsidRDefault="005A06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Танымдық  және зияткерлік дағдылары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5C3" w:rsidRDefault="005A0641">
            <w:pPr>
              <w:pStyle w:val="af7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Өз бетінше түрлі тәсілдермен құрастыра алады.</w:t>
            </w:r>
          </w:p>
          <w:p w:rsidR="00E275C3" w:rsidRDefault="00E275C3">
            <w:pPr>
              <w:pStyle w:val="af7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3757" w:type="dxa"/>
            <w:shd w:val="clear" w:color="auto" w:fill="auto"/>
          </w:tcPr>
          <w:p w:rsidR="00E275C3" w:rsidRDefault="005A0641">
            <w:pPr>
              <w:pStyle w:val="af7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5 көлемінде сандарды тура және кері санауға,кеңістікті бағдарлай білуге ынтасын арттыру.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5C3" w:rsidRDefault="005A064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 xml:space="preserve">«бір», «көп» ұғымдарын ажыратады; </w:t>
            </w:r>
          </w:p>
          <w:p w:rsidR="00E275C3" w:rsidRDefault="005A064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жаңаны тануға ұмтылады, заттарды қызығып, қуанып зерттейді; біртекті заттарды топтастырады және олардың біреуін бөліп көрсетеді;</w:t>
            </w:r>
          </w:p>
          <w:p w:rsidR="00E275C3" w:rsidRDefault="00E275C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5C3" w:rsidRDefault="005A0641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III</w:t>
            </w:r>
            <w:r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 xml:space="preserve"> денгей- «жоғары»:</w:t>
            </w:r>
          </w:p>
          <w:p w:rsidR="00E275C3" w:rsidRDefault="00E275C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</w:tr>
      <w:tr w:rsidR="00E275C3">
        <w:trPr>
          <w:trHeight w:val="1171"/>
        </w:trPr>
        <w:tc>
          <w:tcPr>
            <w:tcW w:w="2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5C3" w:rsidRDefault="005A06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kk-KZ"/>
              </w:rPr>
              <w:lastRenderedPageBreak/>
              <w:t>Шығармашылық дағдыларының, зерттеу іс-әрекетінің дамуы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5C3" w:rsidRDefault="005A0641">
            <w:pPr>
              <w:pStyle w:val="af7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Қарындашты үш саусақпен  ұстап бояй алады және әнді жатқа айта алады.</w:t>
            </w:r>
          </w:p>
          <w:p w:rsidR="00E275C3" w:rsidRDefault="00E275C3">
            <w:pPr>
              <w:pStyle w:val="af7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3757" w:type="dxa"/>
            <w:shd w:val="clear" w:color="auto" w:fill="auto"/>
          </w:tcPr>
          <w:p w:rsidR="00E275C3" w:rsidRDefault="005A0641">
            <w:pPr>
              <w:pStyle w:val="af7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Көкөніс пен жемістердің суретін өз бетінше салып,таза бояуға жаттықтыру.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5C3" w:rsidRDefault="005A064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Сурет салудың дәстүрден тыс техникасына қызығушылық танытады;</w:t>
            </w:r>
          </w:p>
          <w:p w:rsidR="00E275C3" w:rsidRDefault="005A064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сурет салуда салуда ұқыптылық танытады, қауіпсіздікті сақтайды;</w:t>
            </w:r>
          </w:p>
          <w:p w:rsidR="00E275C3" w:rsidRDefault="00E275C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5C3" w:rsidRDefault="005A0641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III</w:t>
            </w:r>
            <w:r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 xml:space="preserve"> денгей- «жоғары»:</w:t>
            </w:r>
          </w:p>
          <w:p w:rsidR="00E275C3" w:rsidRDefault="00E275C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</w:p>
        </w:tc>
      </w:tr>
      <w:tr w:rsidR="00E275C3">
        <w:trPr>
          <w:trHeight w:val="1301"/>
        </w:trPr>
        <w:tc>
          <w:tcPr>
            <w:tcW w:w="2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5C3" w:rsidRDefault="005A06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Әлеуметтік-эмоционалды дағдыларды қалыптастыру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5C3" w:rsidRDefault="005A0641">
            <w:pPr>
              <w:pStyle w:val="af7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Табиғат бұрышындағы өсімдіктер мен жануарларға күтім жасаудың қарапайым тәсілдерін біледі.</w:t>
            </w:r>
          </w:p>
        </w:tc>
        <w:tc>
          <w:tcPr>
            <w:tcW w:w="3757" w:type="dxa"/>
            <w:shd w:val="clear" w:color="auto" w:fill="auto"/>
          </w:tcPr>
          <w:p w:rsidR="00E275C3" w:rsidRDefault="005A0641">
            <w:pPr>
              <w:pStyle w:val="af7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Өзі туған елді мекенін,туған жерін атап беру арқылы сөйлеу мәнерін,тілін дамыту.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5C3" w:rsidRDefault="005A064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 xml:space="preserve">Қазақстан Республикасының бас </w:t>
            </w:r>
          </w:p>
          <w:p w:rsidR="00E275C3" w:rsidRDefault="005A064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 xml:space="preserve">қаласы, мемлекеттік рәміздері туралы бастапқы түсініктерге ие; қазақ халқының дәстүрлі киіз үйін біледі; </w:t>
            </w:r>
          </w:p>
          <w:p w:rsidR="00E275C3" w:rsidRDefault="00E275C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5C3" w:rsidRDefault="00E275C3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</w:p>
          <w:p w:rsidR="00E275C3" w:rsidRDefault="005A0641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III</w:t>
            </w:r>
            <w:r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 xml:space="preserve"> денгей- «жоғары»:</w:t>
            </w:r>
          </w:p>
          <w:p w:rsidR="00E275C3" w:rsidRDefault="00E275C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</w:p>
        </w:tc>
      </w:tr>
    </w:tbl>
    <w:p w:rsidR="00E275C3" w:rsidRDefault="00E275C3">
      <w:pPr>
        <w:spacing w:after="0"/>
      </w:pPr>
    </w:p>
    <w:p w:rsidR="00E275C3" w:rsidRDefault="00E275C3"/>
    <w:p w:rsidR="00E275C3" w:rsidRDefault="005A0641">
      <w:pPr>
        <w:spacing w:after="0"/>
      </w:pPr>
      <w:r>
        <w:br w:type="page"/>
      </w:r>
      <w:r>
        <w:lastRenderedPageBreak/>
        <w:t>Білім беру ұйымы: "Жұлдыз" жекеменшік балабақшасы</w:t>
      </w:r>
    </w:p>
    <w:p w:rsidR="00E275C3" w:rsidRPr="0048300F" w:rsidRDefault="005A0641">
      <w:pPr>
        <w:spacing w:after="0"/>
      </w:pPr>
      <w:r w:rsidRPr="005A0641">
        <w:rPr>
          <w:lang w:val="ru-RU"/>
        </w:rPr>
        <w:t>Топ</w:t>
      </w:r>
      <w:r w:rsidRPr="0048300F">
        <w:t xml:space="preserve">: </w:t>
      </w:r>
      <w:r w:rsidR="0048300F">
        <w:rPr>
          <w:lang w:val="ru-RU"/>
        </w:rPr>
        <w:t>Күншуақ</w:t>
      </w:r>
      <w:r w:rsidRPr="0048300F">
        <w:t xml:space="preserve"> </w:t>
      </w:r>
      <w:r w:rsidRPr="005A0641">
        <w:rPr>
          <w:lang w:val="ru-RU"/>
        </w:rPr>
        <w:t>ересек</w:t>
      </w:r>
      <w:r w:rsidRPr="0048300F">
        <w:t xml:space="preserve"> </w:t>
      </w:r>
      <w:r w:rsidRPr="005A0641">
        <w:rPr>
          <w:lang w:val="ru-RU"/>
        </w:rPr>
        <w:t>тобы</w:t>
      </w:r>
    </w:p>
    <w:p w:rsidR="00E275C3" w:rsidRPr="0048300F" w:rsidRDefault="005A0641">
      <w:pPr>
        <w:spacing w:after="0"/>
      </w:pPr>
      <w:r w:rsidRPr="005A0641">
        <w:rPr>
          <w:lang w:val="ru-RU"/>
        </w:rPr>
        <w:t>Тәрбиешілер</w:t>
      </w:r>
      <w:r w:rsidRPr="0048300F">
        <w:t xml:space="preserve">: </w:t>
      </w:r>
      <w:r w:rsidR="0048300F">
        <w:rPr>
          <w:lang w:val="ru-RU"/>
        </w:rPr>
        <w:t>Жармагамбетова</w:t>
      </w:r>
      <w:r w:rsidR="0048300F" w:rsidRPr="0048300F">
        <w:t xml:space="preserve"> </w:t>
      </w:r>
      <w:r w:rsidR="0048300F">
        <w:rPr>
          <w:lang w:val="ru-RU"/>
        </w:rPr>
        <w:t>Б</w:t>
      </w:r>
      <w:r w:rsidR="0048300F" w:rsidRPr="0048300F">
        <w:t xml:space="preserve">, </w:t>
      </w:r>
      <w:r w:rsidR="0048300F">
        <w:rPr>
          <w:lang w:val="ru-RU"/>
        </w:rPr>
        <w:t>Мункеева</w:t>
      </w:r>
      <w:r w:rsidR="0048300F" w:rsidRPr="0048300F">
        <w:t xml:space="preserve"> </w:t>
      </w:r>
      <w:r w:rsidR="0048300F">
        <w:rPr>
          <w:lang w:val="ru-RU"/>
        </w:rPr>
        <w:t>Дж</w:t>
      </w:r>
    </w:p>
    <w:p w:rsidR="00E275C3" w:rsidRPr="005A0641" w:rsidRDefault="005A0641">
      <w:pPr>
        <w:spacing w:after="0"/>
        <w:rPr>
          <w:lang w:val="ru-RU"/>
        </w:rPr>
      </w:pPr>
      <w:r w:rsidRPr="005A0641">
        <w:rPr>
          <w:lang w:val="ru-RU"/>
        </w:rPr>
        <w:t xml:space="preserve">Баланың </w:t>
      </w:r>
      <w:r w:rsidR="0048300F">
        <w:rPr>
          <w:lang w:val="ru-RU"/>
        </w:rPr>
        <w:t>аты-жөні: Амангелді І</w:t>
      </w:r>
      <w:bookmarkStart w:id="0" w:name="_GoBack"/>
      <w:bookmarkEnd w:id="0"/>
    </w:p>
    <w:p w:rsidR="00E275C3" w:rsidRPr="005A0641" w:rsidRDefault="005A0641">
      <w:pPr>
        <w:spacing w:after="0"/>
        <w:rPr>
          <w:lang w:val="ru-RU"/>
        </w:rPr>
      </w:pPr>
      <w:r w:rsidRPr="005A0641">
        <w:rPr>
          <w:lang w:val="ru-RU"/>
        </w:rPr>
        <w:t>Туған күні: 11.05.2019</w:t>
      </w:r>
    </w:p>
    <w:tbl>
      <w:tblPr>
        <w:tblStyle w:val="2c"/>
        <w:tblW w:w="0" w:type="auto"/>
        <w:tblLook w:val="04A0" w:firstRow="1" w:lastRow="0" w:firstColumn="1" w:lastColumn="0" w:noHBand="0" w:noVBand="1"/>
      </w:tblPr>
      <w:tblGrid>
        <w:gridCol w:w="2468"/>
        <w:gridCol w:w="2406"/>
        <w:gridCol w:w="3354"/>
        <w:gridCol w:w="2643"/>
        <w:gridCol w:w="2079"/>
      </w:tblGrid>
      <w:tr w:rsidR="00E275C3">
        <w:tc>
          <w:tcPr>
            <w:tcW w:w="2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5C3" w:rsidRDefault="005A06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lang w:val="kk-KZ"/>
              </w:rPr>
            </w:pPr>
            <w:r>
              <w:rPr>
                <w:rFonts w:ascii="Times New Roman" w:hAnsi="Times New Roman"/>
                <w:b/>
                <w:sz w:val="20"/>
                <w:lang w:val="kk-KZ"/>
              </w:rPr>
              <w:t>Құзіреттіліктер</w:t>
            </w:r>
          </w:p>
        </w:tc>
        <w:tc>
          <w:tcPr>
            <w:tcW w:w="3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5C3" w:rsidRDefault="005A0641">
            <w:pPr>
              <w:spacing w:after="0" w:line="240" w:lineRule="auto"/>
              <w:rPr>
                <w:rFonts w:ascii="Times New Roman" w:hAnsi="Times New Roman"/>
                <w:b/>
                <w:sz w:val="20"/>
                <w:lang w:val="kk-KZ"/>
              </w:rPr>
            </w:pPr>
            <w:r>
              <w:rPr>
                <w:rFonts w:ascii="Times New Roman" w:hAnsi="Times New Roman"/>
                <w:b/>
                <w:sz w:val="20"/>
                <w:lang w:val="kk-KZ"/>
              </w:rPr>
              <w:t>Бастапқы бақылау нәтижелері бойынша дамыту, түзету іс-шаралары                     (қазан- желтоқсан)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5C3" w:rsidRDefault="005A06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lang w:val="kk-KZ"/>
              </w:rPr>
            </w:pPr>
            <w:r>
              <w:rPr>
                <w:rFonts w:ascii="Times New Roman" w:hAnsi="Times New Roman"/>
                <w:b/>
                <w:sz w:val="20"/>
                <w:lang w:val="kk-KZ"/>
              </w:rPr>
              <w:t xml:space="preserve"> Аралық бақылау нәтижелері бойынша дамыту, түзету іс-шаралары                        (ақпан- сәуір)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5C3" w:rsidRDefault="005A0641">
            <w:pPr>
              <w:spacing w:after="0" w:line="240" w:lineRule="auto"/>
              <w:rPr>
                <w:rFonts w:ascii="Times New Roman" w:hAnsi="Times New Roman"/>
                <w:b/>
                <w:sz w:val="20"/>
                <w:lang w:val="kk-KZ"/>
              </w:rPr>
            </w:pPr>
            <w:r>
              <w:rPr>
                <w:rFonts w:ascii="Times New Roman" w:hAnsi="Times New Roman"/>
                <w:b/>
                <w:sz w:val="20"/>
                <w:lang w:val="kk-KZ"/>
              </w:rPr>
              <w:t>Қорытынды бақылау нәтижелері бойынша дамыту, түзету іс-шаралары               (маусым- тамыз)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5C3" w:rsidRDefault="005A0641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0"/>
                <w:szCs w:val="24"/>
                <w:lang w:val="kk-KZ"/>
              </w:rPr>
              <w:t xml:space="preserve">          Қортынды </w:t>
            </w:r>
          </w:p>
          <w:p w:rsidR="00E275C3" w:rsidRDefault="005A0641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0"/>
                <w:szCs w:val="24"/>
                <w:lang w:val="kk-KZ"/>
              </w:rPr>
              <w:t>(баланың даму деңгейі сәйкес келеді:</w:t>
            </w:r>
          </w:p>
          <w:p w:rsidR="00E275C3" w:rsidRDefault="005A0641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0"/>
                <w:szCs w:val="24"/>
              </w:rPr>
              <w:t>III</w:t>
            </w:r>
            <w:r>
              <w:rPr>
                <w:rFonts w:ascii="Times New Roman" w:hAnsi="Times New Roman"/>
                <w:b/>
                <w:sz w:val="20"/>
                <w:szCs w:val="24"/>
                <w:lang w:val="kk-KZ"/>
              </w:rPr>
              <w:t xml:space="preserve"> денгей- «жоғары»:</w:t>
            </w:r>
          </w:p>
          <w:p w:rsidR="00E275C3" w:rsidRDefault="005A0641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0"/>
                <w:szCs w:val="24"/>
              </w:rPr>
              <w:t>II</w:t>
            </w:r>
            <w:r>
              <w:rPr>
                <w:rFonts w:ascii="Times New Roman" w:hAnsi="Times New Roman"/>
                <w:b/>
                <w:sz w:val="20"/>
                <w:szCs w:val="24"/>
                <w:lang w:val="kk-KZ"/>
              </w:rPr>
              <w:t xml:space="preserve"> денгей- «орташа»:</w:t>
            </w:r>
          </w:p>
          <w:p w:rsidR="00E275C3" w:rsidRDefault="005A0641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0"/>
                <w:szCs w:val="24"/>
              </w:rPr>
              <w:t>I</w:t>
            </w:r>
            <w:r>
              <w:rPr>
                <w:rFonts w:ascii="Times New Roman" w:hAnsi="Times New Roman"/>
                <w:b/>
                <w:sz w:val="20"/>
                <w:szCs w:val="24"/>
                <w:lang w:val="kk-KZ"/>
              </w:rPr>
              <w:t xml:space="preserve"> денгей-  «төмен»)</w:t>
            </w:r>
          </w:p>
        </w:tc>
      </w:tr>
      <w:tr w:rsidR="00E275C3">
        <w:trPr>
          <w:trHeight w:val="1580"/>
        </w:trPr>
        <w:tc>
          <w:tcPr>
            <w:tcW w:w="2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5C3" w:rsidRDefault="005A06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lang w:val="kk-KZ"/>
              </w:rPr>
            </w:pPr>
            <w:r>
              <w:rPr>
                <w:rFonts w:ascii="Times New Roman" w:hAnsi="Times New Roman"/>
                <w:b/>
                <w:sz w:val="20"/>
                <w:lang w:val="kk-KZ"/>
              </w:rPr>
              <w:t>Физикалық қасиеттері</w:t>
            </w:r>
          </w:p>
        </w:tc>
        <w:tc>
          <w:tcPr>
            <w:tcW w:w="3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5C3" w:rsidRDefault="005A0641">
            <w:pPr>
              <w:pStyle w:val="af7"/>
              <w:rPr>
                <w:rFonts w:ascii="Times New Roman" w:hAnsi="Times New Roman"/>
                <w:sz w:val="20"/>
                <w:szCs w:val="24"/>
                <w:lang w:val="kk-KZ"/>
              </w:rPr>
            </w:pPr>
            <w:r>
              <w:rPr>
                <w:rFonts w:ascii="Times New Roman" w:hAnsi="Times New Roman"/>
                <w:sz w:val="20"/>
                <w:szCs w:val="24"/>
                <w:lang w:val="kk-KZ"/>
              </w:rPr>
              <w:t>Жаттығуларды дұрыс жасауға, қим.ойын-ға қатысуға, сап тізбектен шықпай жүруге, жағымды көңіл-күй мен шынықтыру шараларын жасауға үйрету.</w:t>
            </w:r>
          </w:p>
        </w:tc>
        <w:tc>
          <w:tcPr>
            <w:tcW w:w="3686" w:type="dxa"/>
            <w:shd w:val="clear" w:color="auto" w:fill="auto"/>
          </w:tcPr>
          <w:p w:rsidR="00E275C3" w:rsidRDefault="005A0641">
            <w:pPr>
              <w:pStyle w:val="af7"/>
              <w:rPr>
                <w:rFonts w:ascii="Times New Roman" w:hAnsi="Times New Roman"/>
                <w:sz w:val="20"/>
                <w:szCs w:val="24"/>
                <w:lang w:val="kk-KZ"/>
              </w:rPr>
            </w:pPr>
            <w:r>
              <w:rPr>
                <w:rFonts w:ascii="Times New Roman" w:hAnsi="Times New Roman"/>
                <w:sz w:val="20"/>
                <w:szCs w:val="24"/>
                <w:lang w:val="kk-KZ"/>
              </w:rPr>
              <w:t>Спорттық ойындар мен жаттығуларға деген қызығушылығын ояту.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5C3" w:rsidRDefault="005A0641">
            <w:pPr>
              <w:spacing w:after="0" w:line="240" w:lineRule="auto"/>
              <w:rPr>
                <w:rFonts w:ascii="Times New Roman" w:hAnsi="Times New Roman"/>
                <w:sz w:val="20"/>
                <w:szCs w:val="24"/>
                <w:lang w:val="kk-KZ"/>
              </w:rPr>
            </w:pPr>
            <w:r>
              <w:rPr>
                <w:rFonts w:ascii="Times New Roman" w:hAnsi="Times New Roman"/>
                <w:sz w:val="20"/>
                <w:szCs w:val="24"/>
                <w:lang w:val="kk-KZ"/>
              </w:rPr>
              <w:t xml:space="preserve">Бірқалыпты, аяқтың ұшымен, әр түрлі бағытта жүгіреді; </w:t>
            </w:r>
          </w:p>
          <w:p w:rsidR="00E275C3" w:rsidRDefault="005A0641">
            <w:pPr>
              <w:spacing w:after="0" w:line="240" w:lineRule="auto"/>
              <w:rPr>
                <w:rFonts w:ascii="Times New Roman" w:hAnsi="Times New Roman"/>
                <w:sz w:val="20"/>
                <w:szCs w:val="24"/>
                <w:lang w:val="kk-KZ"/>
              </w:rPr>
            </w:pPr>
            <w:r>
              <w:rPr>
                <w:rFonts w:ascii="Times New Roman" w:hAnsi="Times New Roman"/>
                <w:sz w:val="20"/>
                <w:szCs w:val="24"/>
                <w:lang w:val="kk-KZ"/>
              </w:rPr>
              <w:t xml:space="preserve">сапта бір-бірлеп, шеңбер бойымен, шашырап, заттарды айналып жүгіреді; </w:t>
            </w:r>
          </w:p>
          <w:p w:rsidR="00E275C3" w:rsidRDefault="00E275C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4"/>
                <w:lang w:val="kk-KZ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5C3" w:rsidRDefault="005A0641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0"/>
                <w:szCs w:val="24"/>
              </w:rPr>
              <w:t>II</w:t>
            </w:r>
            <w:r>
              <w:rPr>
                <w:rFonts w:ascii="Times New Roman" w:hAnsi="Times New Roman"/>
                <w:b/>
                <w:sz w:val="20"/>
                <w:szCs w:val="24"/>
                <w:lang w:val="kk-KZ"/>
              </w:rPr>
              <w:t xml:space="preserve"> денгей- «орташа»:</w:t>
            </w:r>
          </w:p>
          <w:p w:rsidR="00E275C3" w:rsidRDefault="00E275C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4"/>
                <w:lang w:val="kk-KZ"/>
              </w:rPr>
            </w:pPr>
          </w:p>
        </w:tc>
      </w:tr>
      <w:tr w:rsidR="00E275C3">
        <w:trPr>
          <w:trHeight w:val="1547"/>
        </w:trPr>
        <w:tc>
          <w:tcPr>
            <w:tcW w:w="2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5C3" w:rsidRDefault="005A06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lang w:val="kk-KZ"/>
              </w:rPr>
            </w:pPr>
            <w:r>
              <w:rPr>
                <w:rFonts w:ascii="Times New Roman" w:hAnsi="Times New Roman"/>
                <w:b/>
                <w:sz w:val="20"/>
                <w:lang w:val="kk-KZ"/>
              </w:rPr>
              <w:t>Коммуникативтік дағдылары</w:t>
            </w:r>
          </w:p>
        </w:tc>
        <w:tc>
          <w:tcPr>
            <w:tcW w:w="3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5C3" w:rsidRDefault="005A0641">
            <w:pPr>
              <w:pStyle w:val="af7"/>
              <w:rPr>
                <w:rFonts w:ascii="Times New Roman" w:hAnsi="Times New Roman"/>
                <w:sz w:val="20"/>
                <w:szCs w:val="24"/>
                <w:lang w:val="kk-KZ"/>
              </w:rPr>
            </w:pPr>
            <w:r>
              <w:rPr>
                <w:rFonts w:ascii="Times New Roman" w:hAnsi="Times New Roman"/>
                <w:sz w:val="20"/>
                <w:szCs w:val="24"/>
                <w:lang w:val="kk-KZ"/>
              </w:rPr>
              <w:t>Сұрақтарға жауап беруге, ойын арқылы дене мүшелерін атап айтуға, қысқа тақпақтарды жатқа айтуға, кейіпкерлердің бейнесін бейнелей білуге үйрету.</w:t>
            </w:r>
          </w:p>
        </w:tc>
        <w:tc>
          <w:tcPr>
            <w:tcW w:w="3686" w:type="dxa"/>
            <w:shd w:val="clear" w:color="auto" w:fill="auto"/>
          </w:tcPr>
          <w:p w:rsidR="00E275C3" w:rsidRDefault="005A0641">
            <w:pPr>
              <w:pStyle w:val="af7"/>
              <w:rPr>
                <w:rFonts w:ascii="Times New Roman" w:hAnsi="Times New Roman"/>
                <w:sz w:val="20"/>
                <w:szCs w:val="24"/>
                <w:lang w:val="kk-KZ"/>
              </w:rPr>
            </w:pPr>
            <w:r>
              <w:rPr>
                <w:rFonts w:ascii="Times New Roman" w:hAnsi="Times New Roman"/>
                <w:sz w:val="20"/>
                <w:szCs w:val="24"/>
                <w:lang w:val="kk-KZ"/>
              </w:rPr>
              <w:t>Отбасы,отбасындағы тұрмыс,өзінің тұратын мекені туралы әңгімеге тарту арқылы тіл байлығын жетілдіру,сөздік қорын молайту.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5C3" w:rsidRDefault="005A0641">
            <w:pPr>
              <w:spacing w:after="0" w:line="240" w:lineRule="auto"/>
              <w:rPr>
                <w:rFonts w:ascii="Times New Roman" w:hAnsi="Times New Roman"/>
                <w:sz w:val="20"/>
                <w:szCs w:val="24"/>
                <w:lang w:val="kk-KZ"/>
              </w:rPr>
            </w:pPr>
            <w:r>
              <w:rPr>
                <w:rFonts w:ascii="Times New Roman" w:hAnsi="Times New Roman"/>
                <w:sz w:val="20"/>
                <w:szCs w:val="24"/>
                <w:lang w:val="kk-KZ"/>
              </w:rPr>
              <w:t>дауысты және кейбір дауыссыз дыбыстарды анық айтады;</w:t>
            </w:r>
          </w:p>
          <w:p w:rsidR="00E275C3" w:rsidRDefault="00E275C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4"/>
                <w:lang w:val="kk-KZ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5C3" w:rsidRDefault="005A0641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0"/>
                <w:szCs w:val="24"/>
              </w:rPr>
              <w:t>II</w:t>
            </w:r>
            <w:r>
              <w:rPr>
                <w:rFonts w:ascii="Times New Roman" w:hAnsi="Times New Roman"/>
                <w:b/>
                <w:sz w:val="20"/>
                <w:szCs w:val="24"/>
                <w:lang w:val="kk-KZ"/>
              </w:rPr>
              <w:t xml:space="preserve"> денгей- «орташа»:</w:t>
            </w:r>
          </w:p>
          <w:p w:rsidR="00E275C3" w:rsidRDefault="00E275C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4"/>
                <w:lang w:val="kk-KZ"/>
              </w:rPr>
            </w:pPr>
          </w:p>
        </w:tc>
      </w:tr>
      <w:tr w:rsidR="00E275C3">
        <w:trPr>
          <w:trHeight w:val="1541"/>
        </w:trPr>
        <w:tc>
          <w:tcPr>
            <w:tcW w:w="2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5C3" w:rsidRDefault="005A06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lang w:val="kk-KZ"/>
              </w:rPr>
            </w:pPr>
            <w:r>
              <w:rPr>
                <w:rFonts w:ascii="Times New Roman" w:hAnsi="Times New Roman"/>
                <w:b/>
                <w:sz w:val="20"/>
                <w:lang w:val="kk-KZ"/>
              </w:rPr>
              <w:t>Танымдық  және зияткерлік дағдылары</w:t>
            </w:r>
          </w:p>
        </w:tc>
        <w:tc>
          <w:tcPr>
            <w:tcW w:w="3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5C3" w:rsidRDefault="005A0641">
            <w:pPr>
              <w:pStyle w:val="af7"/>
              <w:rPr>
                <w:rFonts w:ascii="Times New Roman" w:hAnsi="Times New Roman"/>
                <w:sz w:val="20"/>
                <w:szCs w:val="24"/>
                <w:lang w:val="kk-KZ"/>
              </w:rPr>
            </w:pPr>
            <w:r>
              <w:rPr>
                <w:rFonts w:ascii="Times New Roman" w:hAnsi="Times New Roman"/>
                <w:sz w:val="20"/>
                <w:szCs w:val="24"/>
                <w:lang w:val="kk-KZ"/>
              </w:rPr>
              <w:t xml:space="preserve">Геометриялық піш-ді атап айтуға, көлемін ажыратуға, конст-ден түрлі бөл-ді құрастыруға, топтастыруға, жем-ң </w:t>
            </w:r>
            <w:r>
              <w:rPr>
                <w:rFonts w:ascii="Times New Roman" w:hAnsi="Times New Roman"/>
                <w:sz w:val="20"/>
                <w:szCs w:val="24"/>
                <w:lang w:val="kk-KZ"/>
              </w:rPr>
              <w:lastRenderedPageBreak/>
              <w:t>сыртқы түрі,  дәмі бойынша атауға үйрету.</w:t>
            </w:r>
          </w:p>
        </w:tc>
        <w:tc>
          <w:tcPr>
            <w:tcW w:w="3686" w:type="dxa"/>
            <w:shd w:val="clear" w:color="auto" w:fill="auto"/>
          </w:tcPr>
          <w:p w:rsidR="00E275C3" w:rsidRDefault="005A0641">
            <w:pPr>
              <w:pStyle w:val="af7"/>
              <w:rPr>
                <w:rFonts w:ascii="Times New Roman" w:hAnsi="Times New Roman"/>
                <w:sz w:val="20"/>
                <w:szCs w:val="24"/>
                <w:lang w:val="kk-KZ"/>
              </w:rPr>
            </w:pPr>
            <w:r>
              <w:rPr>
                <w:rFonts w:ascii="Times New Roman" w:hAnsi="Times New Roman"/>
                <w:sz w:val="20"/>
                <w:szCs w:val="24"/>
                <w:lang w:val="kk-KZ"/>
              </w:rPr>
              <w:lastRenderedPageBreak/>
              <w:t>Қағаздан түрлі пішіндер жасау арқылы саусақ икемділігін дамыту.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5C3" w:rsidRDefault="005A0641">
            <w:pPr>
              <w:spacing w:after="0" w:line="240" w:lineRule="auto"/>
              <w:rPr>
                <w:rFonts w:ascii="Times New Roman" w:hAnsi="Times New Roman"/>
                <w:sz w:val="20"/>
                <w:szCs w:val="24"/>
                <w:lang w:val="kk-KZ"/>
              </w:rPr>
            </w:pPr>
            <w:r>
              <w:rPr>
                <w:rFonts w:ascii="Times New Roman" w:hAnsi="Times New Roman"/>
                <w:sz w:val="20"/>
                <w:szCs w:val="24"/>
                <w:lang w:val="kk-KZ"/>
              </w:rPr>
              <w:t>Жаңаны тануға ұмтылады, заттарды қызығып, қуанып зерттейді;</w:t>
            </w:r>
          </w:p>
          <w:p w:rsidR="00E275C3" w:rsidRDefault="00E275C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4"/>
                <w:lang w:val="kk-KZ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5C3" w:rsidRDefault="005A0641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0"/>
                <w:szCs w:val="24"/>
              </w:rPr>
              <w:t>II</w:t>
            </w:r>
            <w:r>
              <w:rPr>
                <w:rFonts w:ascii="Times New Roman" w:hAnsi="Times New Roman"/>
                <w:b/>
                <w:sz w:val="20"/>
                <w:szCs w:val="24"/>
                <w:lang w:val="kk-KZ"/>
              </w:rPr>
              <w:t xml:space="preserve"> денгей- «орташа»:</w:t>
            </w:r>
          </w:p>
          <w:p w:rsidR="00E275C3" w:rsidRDefault="00E275C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4"/>
                <w:lang w:val="kk-KZ"/>
              </w:rPr>
            </w:pPr>
          </w:p>
        </w:tc>
      </w:tr>
      <w:tr w:rsidR="00E275C3">
        <w:trPr>
          <w:trHeight w:val="1313"/>
        </w:trPr>
        <w:tc>
          <w:tcPr>
            <w:tcW w:w="2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5C3" w:rsidRDefault="005A06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lang w:val="kk-KZ"/>
              </w:rPr>
            </w:pPr>
            <w:r>
              <w:rPr>
                <w:rFonts w:ascii="Times New Roman" w:hAnsi="Times New Roman"/>
                <w:b/>
                <w:sz w:val="20"/>
                <w:lang w:val="kk-KZ"/>
              </w:rPr>
              <w:lastRenderedPageBreak/>
              <w:t>Шығармашылық дағдыларының, зерттеу іс-әрекетінің дамуы</w:t>
            </w:r>
          </w:p>
        </w:tc>
        <w:tc>
          <w:tcPr>
            <w:tcW w:w="3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5C3" w:rsidRDefault="005A0641">
            <w:pPr>
              <w:pStyle w:val="af7"/>
              <w:rPr>
                <w:rFonts w:ascii="Times New Roman" w:hAnsi="Times New Roman"/>
                <w:sz w:val="20"/>
                <w:szCs w:val="24"/>
                <w:lang w:val="kk-KZ"/>
              </w:rPr>
            </w:pPr>
            <w:r>
              <w:rPr>
                <w:rFonts w:ascii="Times New Roman" w:hAnsi="Times New Roman"/>
                <w:sz w:val="20"/>
                <w:szCs w:val="24"/>
                <w:lang w:val="kk-KZ"/>
              </w:rPr>
              <w:t>Түстерді аж-ға, өздігінен бояуға, ермексазды қолдануға, бейнелей, мүсіндей алуға, қимыл арқ.өлең айтуға үйрету.</w:t>
            </w:r>
          </w:p>
        </w:tc>
        <w:tc>
          <w:tcPr>
            <w:tcW w:w="3686" w:type="dxa"/>
            <w:shd w:val="clear" w:color="auto" w:fill="auto"/>
          </w:tcPr>
          <w:p w:rsidR="00E275C3" w:rsidRDefault="005A0641">
            <w:pPr>
              <w:pStyle w:val="af7"/>
              <w:rPr>
                <w:rFonts w:ascii="Times New Roman" w:hAnsi="Times New Roman"/>
                <w:sz w:val="20"/>
                <w:szCs w:val="24"/>
                <w:lang w:val="kk-KZ"/>
              </w:rPr>
            </w:pPr>
            <w:r>
              <w:rPr>
                <w:rFonts w:ascii="Times New Roman" w:hAnsi="Times New Roman"/>
                <w:sz w:val="20"/>
                <w:szCs w:val="24"/>
                <w:lang w:val="kk-KZ"/>
              </w:rPr>
              <w:t>Сурет салу және мүсіндеу техникасын жетілдіру,желіммен,қайшымен дұрыс жұмыс жасауға үйретуді жалғастыру.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5C3" w:rsidRPr="005A0641" w:rsidRDefault="005A0641">
            <w:pPr>
              <w:spacing w:after="0" w:line="240" w:lineRule="auto"/>
              <w:rPr>
                <w:rFonts w:ascii="Times New Roman" w:hAnsi="Times New Roman"/>
                <w:sz w:val="20"/>
                <w:szCs w:val="24"/>
                <w:lang w:val="ru-RU"/>
              </w:rPr>
            </w:pPr>
            <w:r>
              <w:rPr>
                <w:rFonts w:ascii="Times New Roman" w:hAnsi="Times New Roman"/>
                <w:sz w:val="20"/>
                <w:szCs w:val="24"/>
                <w:lang w:val="kk-KZ"/>
              </w:rPr>
              <w:t>Т</w:t>
            </w:r>
            <w:r w:rsidRPr="005A0641">
              <w:rPr>
                <w:rFonts w:ascii="Times New Roman" w:hAnsi="Times New Roman"/>
                <w:sz w:val="20"/>
                <w:szCs w:val="24"/>
                <w:lang w:val="ru-RU"/>
              </w:rPr>
              <w:t>ұтас қағаз бетіне бейнені орналастыра алады;</w:t>
            </w:r>
          </w:p>
          <w:p w:rsidR="00E275C3" w:rsidRPr="005A0641" w:rsidRDefault="005A0641">
            <w:pPr>
              <w:spacing w:after="0" w:line="240" w:lineRule="auto"/>
              <w:rPr>
                <w:rFonts w:ascii="Times New Roman" w:hAnsi="Times New Roman"/>
                <w:sz w:val="20"/>
                <w:szCs w:val="24"/>
                <w:lang w:val="ru-RU"/>
              </w:rPr>
            </w:pPr>
            <w:r w:rsidRPr="005A0641">
              <w:rPr>
                <w:rFonts w:ascii="Times New Roman" w:hAnsi="Times New Roman"/>
                <w:sz w:val="20"/>
                <w:szCs w:val="24"/>
                <w:lang w:val="ru-RU"/>
              </w:rPr>
              <w:t>пішіндерді бояудың бастапқы дағдыларын игерген;</w:t>
            </w:r>
          </w:p>
          <w:p w:rsidR="00E275C3" w:rsidRPr="005A0641" w:rsidRDefault="00E275C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4"/>
                <w:lang w:val="ru-RU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5C3" w:rsidRDefault="005A0641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0"/>
                <w:szCs w:val="24"/>
              </w:rPr>
              <w:t>II</w:t>
            </w:r>
            <w:r>
              <w:rPr>
                <w:rFonts w:ascii="Times New Roman" w:hAnsi="Times New Roman"/>
                <w:b/>
                <w:sz w:val="20"/>
                <w:szCs w:val="24"/>
                <w:lang w:val="kk-KZ"/>
              </w:rPr>
              <w:t xml:space="preserve"> денгей- «орташа»:</w:t>
            </w:r>
          </w:p>
          <w:p w:rsidR="00E275C3" w:rsidRDefault="00E275C3">
            <w:pPr>
              <w:spacing w:after="0" w:line="240" w:lineRule="auto"/>
              <w:rPr>
                <w:rFonts w:ascii="Times New Roman" w:hAnsi="Times New Roman"/>
                <w:sz w:val="20"/>
                <w:szCs w:val="24"/>
                <w:lang w:val="kk-KZ"/>
              </w:rPr>
            </w:pPr>
          </w:p>
        </w:tc>
      </w:tr>
      <w:tr w:rsidR="00E275C3">
        <w:trPr>
          <w:trHeight w:val="944"/>
        </w:trPr>
        <w:tc>
          <w:tcPr>
            <w:tcW w:w="2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5C3" w:rsidRDefault="005A06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lang w:val="kk-KZ"/>
              </w:rPr>
            </w:pPr>
            <w:r>
              <w:rPr>
                <w:rFonts w:ascii="Times New Roman" w:hAnsi="Times New Roman"/>
                <w:b/>
                <w:sz w:val="20"/>
                <w:lang w:val="kk-KZ"/>
              </w:rPr>
              <w:t>Әлеуметтік-эмоционалды дағдыларды қалыптастыру</w:t>
            </w:r>
          </w:p>
        </w:tc>
        <w:tc>
          <w:tcPr>
            <w:tcW w:w="3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5C3" w:rsidRDefault="005A0641">
            <w:pPr>
              <w:pStyle w:val="af7"/>
              <w:rPr>
                <w:rFonts w:ascii="Times New Roman" w:hAnsi="Times New Roman"/>
                <w:sz w:val="20"/>
                <w:szCs w:val="24"/>
                <w:lang w:val="kk-KZ"/>
              </w:rPr>
            </w:pPr>
            <w:r>
              <w:rPr>
                <w:rFonts w:ascii="Times New Roman" w:hAnsi="Times New Roman"/>
                <w:sz w:val="20"/>
                <w:szCs w:val="24"/>
                <w:lang w:val="kk-KZ"/>
              </w:rPr>
              <w:t>Сурет  бойынша өсімдіктер мен жануарлардың атын атап айтуға жаттықтыру.</w:t>
            </w:r>
          </w:p>
          <w:p w:rsidR="00E275C3" w:rsidRDefault="00E275C3">
            <w:pPr>
              <w:pStyle w:val="af7"/>
              <w:rPr>
                <w:rFonts w:ascii="Times New Roman" w:hAnsi="Times New Roman"/>
                <w:sz w:val="20"/>
                <w:szCs w:val="24"/>
                <w:lang w:val="kk-KZ"/>
              </w:rPr>
            </w:pPr>
          </w:p>
        </w:tc>
        <w:tc>
          <w:tcPr>
            <w:tcW w:w="3686" w:type="dxa"/>
            <w:shd w:val="clear" w:color="auto" w:fill="auto"/>
          </w:tcPr>
          <w:p w:rsidR="00E275C3" w:rsidRDefault="005A0641">
            <w:pPr>
              <w:pStyle w:val="af7"/>
              <w:rPr>
                <w:rFonts w:ascii="Times New Roman" w:hAnsi="Times New Roman"/>
                <w:sz w:val="20"/>
                <w:szCs w:val="24"/>
                <w:lang w:val="kk-KZ"/>
              </w:rPr>
            </w:pPr>
            <w:r>
              <w:rPr>
                <w:rFonts w:ascii="Times New Roman" w:hAnsi="Times New Roman"/>
                <w:sz w:val="20"/>
                <w:szCs w:val="24"/>
                <w:lang w:val="kk-KZ"/>
              </w:rPr>
              <w:t>Халық дәстүрлеріне негізделген адамгершілік мінез-құлық нормаларын орындауға,ересектер мен кішілерге құрмет көрсете білуге тәрбиелеу.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5C3" w:rsidRDefault="005A0641">
            <w:pPr>
              <w:spacing w:after="0" w:line="240" w:lineRule="auto"/>
              <w:rPr>
                <w:rFonts w:ascii="Times New Roman" w:hAnsi="Times New Roman"/>
                <w:sz w:val="20"/>
                <w:szCs w:val="24"/>
                <w:lang w:val="kk-KZ"/>
              </w:rPr>
            </w:pPr>
            <w:r>
              <w:rPr>
                <w:rFonts w:ascii="Times New Roman" w:hAnsi="Times New Roman"/>
                <w:sz w:val="20"/>
                <w:szCs w:val="24"/>
                <w:lang w:val="kk-KZ"/>
              </w:rPr>
              <w:t>Қазақ халқының тұрмыстық заттарын атайды;</w:t>
            </w:r>
          </w:p>
          <w:p w:rsidR="00E275C3" w:rsidRDefault="005A064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4"/>
                <w:lang w:val="kk-KZ"/>
              </w:rPr>
            </w:pPr>
            <w:r>
              <w:rPr>
                <w:rFonts w:ascii="Times New Roman" w:hAnsi="Times New Roman"/>
                <w:sz w:val="20"/>
                <w:szCs w:val="24"/>
                <w:lang w:val="kk-KZ"/>
              </w:rPr>
              <w:t>көлік құралдарын атайды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5C3" w:rsidRDefault="005A0641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0"/>
                <w:szCs w:val="24"/>
              </w:rPr>
              <w:t>II</w:t>
            </w:r>
            <w:r>
              <w:rPr>
                <w:rFonts w:ascii="Times New Roman" w:hAnsi="Times New Roman"/>
                <w:b/>
                <w:sz w:val="20"/>
                <w:szCs w:val="24"/>
                <w:lang w:val="kk-KZ"/>
              </w:rPr>
              <w:t xml:space="preserve"> денгей- «орташа»:</w:t>
            </w:r>
          </w:p>
          <w:p w:rsidR="00E275C3" w:rsidRDefault="00E275C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4"/>
                <w:lang w:val="kk-KZ"/>
              </w:rPr>
            </w:pPr>
          </w:p>
        </w:tc>
      </w:tr>
    </w:tbl>
    <w:p w:rsidR="00E275C3" w:rsidRDefault="00E275C3"/>
    <w:p w:rsidR="00E275C3" w:rsidRDefault="00E275C3">
      <w:pPr>
        <w:pStyle w:val="1"/>
      </w:pPr>
    </w:p>
    <w:p w:rsidR="00E275C3" w:rsidRDefault="00E275C3">
      <w:pPr>
        <w:pStyle w:val="1"/>
      </w:pPr>
    </w:p>
    <w:p w:rsidR="00E275C3" w:rsidRDefault="00E275C3">
      <w:pPr>
        <w:pStyle w:val="1"/>
      </w:pPr>
    </w:p>
    <w:p w:rsidR="00E275C3" w:rsidRDefault="00E275C3">
      <w:pPr>
        <w:pStyle w:val="1"/>
      </w:pPr>
    </w:p>
    <w:p w:rsidR="00E275C3" w:rsidRDefault="00E275C3">
      <w:pPr>
        <w:pStyle w:val="1"/>
      </w:pPr>
    </w:p>
    <w:p w:rsidR="00E275C3" w:rsidRDefault="00E275C3"/>
    <w:p w:rsidR="00E275C3" w:rsidRDefault="00E275C3"/>
    <w:p w:rsidR="00E275C3" w:rsidRDefault="00E275C3"/>
    <w:p w:rsidR="00E275C3" w:rsidRDefault="005A0641">
      <w:pPr>
        <w:spacing w:after="0"/>
      </w:pPr>
      <w:r>
        <w:t>Білім беру ұйымы: "Жұлдыз" жекеменшік балабақшасы</w:t>
      </w:r>
    </w:p>
    <w:p w:rsidR="00E275C3" w:rsidRPr="0048300F" w:rsidRDefault="005A0641">
      <w:pPr>
        <w:spacing w:after="0"/>
      </w:pPr>
      <w:r w:rsidRPr="005A0641">
        <w:rPr>
          <w:lang w:val="ru-RU"/>
        </w:rPr>
        <w:t>Топ</w:t>
      </w:r>
      <w:r w:rsidRPr="0048300F">
        <w:t xml:space="preserve">: </w:t>
      </w:r>
      <w:r w:rsidR="0048300F">
        <w:rPr>
          <w:lang w:val="ru-RU"/>
        </w:rPr>
        <w:t>Күншуақ</w:t>
      </w:r>
      <w:r w:rsidRPr="0048300F">
        <w:t xml:space="preserve"> </w:t>
      </w:r>
      <w:r w:rsidRPr="005A0641">
        <w:rPr>
          <w:lang w:val="ru-RU"/>
        </w:rPr>
        <w:t>ересек</w:t>
      </w:r>
      <w:r w:rsidRPr="0048300F">
        <w:t xml:space="preserve"> </w:t>
      </w:r>
      <w:r w:rsidRPr="005A0641">
        <w:rPr>
          <w:lang w:val="ru-RU"/>
        </w:rPr>
        <w:t>тобы</w:t>
      </w:r>
    </w:p>
    <w:p w:rsidR="00E275C3" w:rsidRPr="0048300F" w:rsidRDefault="005A0641">
      <w:pPr>
        <w:spacing w:after="0"/>
      </w:pPr>
      <w:r w:rsidRPr="005A0641">
        <w:rPr>
          <w:lang w:val="ru-RU"/>
        </w:rPr>
        <w:t>Тәрбиешілер</w:t>
      </w:r>
      <w:r w:rsidRPr="0048300F">
        <w:t xml:space="preserve">: </w:t>
      </w:r>
      <w:r w:rsidR="0048300F">
        <w:rPr>
          <w:lang w:val="ru-RU"/>
        </w:rPr>
        <w:t>Жармагамбетова</w:t>
      </w:r>
      <w:r w:rsidR="0048300F" w:rsidRPr="0048300F">
        <w:t xml:space="preserve"> </w:t>
      </w:r>
      <w:r w:rsidR="0048300F">
        <w:rPr>
          <w:lang w:val="ru-RU"/>
        </w:rPr>
        <w:t>Б</w:t>
      </w:r>
      <w:r w:rsidR="0048300F" w:rsidRPr="0048300F">
        <w:t xml:space="preserve">, </w:t>
      </w:r>
      <w:r w:rsidR="0048300F">
        <w:rPr>
          <w:lang w:val="ru-RU"/>
        </w:rPr>
        <w:t>Мункеева</w:t>
      </w:r>
      <w:r w:rsidR="0048300F" w:rsidRPr="0048300F">
        <w:t xml:space="preserve"> </w:t>
      </w:r>
      <w:r w:rsidR="0048300F">
        <w:rPr>
          <w:lang w:val="ru-RU"/>
        </w:rPr>
        <w:t>Дж</w:t>
      </w:r>
    </w:p>
    <w:p w:rsidR="00E275C3" w:rsidRPr="005A0641" w:rsidRDefault="005A0641">
      <w:pPr>
        <w:spacing w:after="0"/>
        <w:rPr>
          <w:lang w:val="ru-RU"/>
        </w:rPr>
      </w:pPr>
      <w:r w:rsidRPr="005A0641">
        <w:rPr>
          <w:lang w:val="ru-RU"/>
        </w:rPr>
        <w:t xml:space="preserve">Баланың </w:t>
      </w:r>
      <w:r>
        <w:rPr>
          <w:lang w:val="ru-RU"/>
        </w:rPr>
        <w:t>аты-жөні: Жумабай Әмірхан</w:t>
      </w:r>
    </w:p>
    <w:p w:rsidR="00E275C3" w:rsidRPr="005A0641" w:rsidRDefault="005A0641">
      <w:pPr>
        <w:spacing w:after="0"/>
        <w:rPr>
          <w:lang w:val="ru-RU"/>
        </w:rPr>
      </w:pPr>
      <w:r w:rsidRPr="005A0641">
        <w:rPr>
          <w:lang w:val="ru-RU"/>
        </w:rPr>
        <w:t>Туған күні: 13.07.2019</w:t>
      </w:r>
    </w:p>
    <w:tbl>
      <w:tblPr>
        <w:tblStyle w:val="2c"/>
        <w:tblW w:w="0" w:type="auto"/>
        <w:tblLook w:val="04A0" w:firstRow="1" w:lastRow="0" w:firstColumn="1" w:lastColumn="0" w:noHBand="0" w:noVBand="1"/>
      </w:tblPr>
      <w:tblGrid>
        <w:gridCol w:w="2468"/>
        <w:gridCol w:w="2406"/>
        <w:gridCol w:w="3354"/>
        <w:gridCol w:w="2643"/>
        <w:gridCol w:w="2079"/>
      </w:tblGrid>
      <w:tr w:rsidR="00E275C3">
        <w:tc>
          <w:tcPr>
            <w:tcW w:w="2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5C3" w:rsidRDefault="005A06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lang w:val="kk-KZ"/>
              </w:rPr>
            </w:pPr>
            <w:r>
              <w:rPr>
                <w:rFonts w:ascii="Times New Roman" w:hAnsi="Times New Roman"/>
                <w:b/>
                <w:sz w:val="20"/>
                <w:lang w:val="kk-KZ"/>
              </w:rPr>
              <w:t>Құзіреттіліктер</w:t>
            </w:r>
          </w:p>
        </w:tc>
        <w:tc>
          <w:tcPr>
            <w:tcW w:w="3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5C3" w:rsidRDefault="005A0641">
            <w:pPr>
              <w:spacing w:after="0" w:line="240" w:lineRule="auto"/>
              <w:rPr>
                <w:rFonts w:ascii="Times New Roman" w:hAnsi="Times New Roman"/>
                <w:b/>
                <w:sz w:val="20"/>
                <w:lang w:val="kk-KZ"/>
              </w:rPr>
            </w:pPr>
            <w:r>
              <w:rPr>
                <w:rFonts w:ascii="Times New Roman" w:hAnsi="Times New Roman"/>
                <w:b/>
                <w:sz w:val="20"/>
                <w:lang w:val="kk-KZ"/>
              </w:rPr>
              <w:t>Бастапқы бақылау нәтижелері бойынша дамыту, түзету іс-шаралары                     (қазан- желтоқсан)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5C3" w:rsidRDefault="005A06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lang w:val="kk-KZ"/>
              </w:rPr>
            </w:pPr>
            <w:r>
              <w:rPr>
                <w:rFonts w:ascii="Times New Roman" w:hAnsi="Times New Roman"/>
                <w:b/>
                <w:sz w:val="20"/>
                <w:lang w:val="kk-KZ"/>
              </w:rPr>
              <w:t xml:space="preserve"> Аралық бақылау нәтижелері бойынша дамыту, түзету іс-шаралары                        (ақпан- сәуір)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5C3" w:rsidRDefault="005A0641">
            <w:pPr>
              <w:spacing w:after="0" w:line="240" w:lineRule="auto"/>
              <w:rPr>
                <w:rFonts w:ascii="Times New Roman" w:hAnsi="Times New Roman"/>
                <w:b/>
                <w:sz w:val="20"/>
                <w:lang w:val="kk-KZ"/>
              </w:rPr>
            </w:pPr>
            <w:r>
              <w:rPr>
                <w:rFonts w:ascii="Times New Roman" w:hAnsi="Times New Roman"/>
                <w:b/>
                <w:sz w:val="20"/>
                <w:lang w:val="kk-KZ"/>
              </w:rPr>
              <w:t>Қорытынды бақылау нәтижелері бойынша дамыту, түзету іс-шаралары               (маусым- тамыз)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5C3" w:rsidRDefault="005A0641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0"/>
                <w:szCs w:val="24"/>
                <w:lang w:val="kk-KZ"/>
              </w:rPr>
              <w:t xml:space="preserve">          Қортынды </w:t>
            </w:r>
          </w:p>
          <w:p w:rsidR="00E275C3" w:rsidRDefault="005A0641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0"/>
                <w:szCs w:val="24"/>
                <w:lang w:val="kk-KZ"/>
              </w:rPr>
              <w:t>(баланың даму деңгейі сәйкес келеді:</w:t>
            </w:r>
          </w:p>
          <w:p w:rsidR="00E275C3" w:rsidRDefault="005A0641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0"/>
                <w:szCs w:val="24"/>
              </w:rPr>
              <w:t>III</w:t>
            </w:r>
            <w:r>
              <w:rPr>
                <w:rFonts w:ascii="Times New Roman" w:hAnsi="Times New Roman"/>
                <w:b/>
                <w:sz w:val="20"/>
                <w:szCs w:val="24"/>
                <w:lang w:val="kk-KZ"/>
              </w:rPr>
              <w:t xml:space="preserve"> денгей- «жоғары»:</w:t>
            </w:r>
          </w:p>
          <w:p w:rsidR="00E275C3" w:rsidRDefault="005A0641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0"/>
                <w:szCs w:val="24"/>
              </w:rPr>
              <w:lastRenderedPageBreak/>
              <w:t>II</w:t>
            </w:r>
            <w:r>
              <w:rPr>
                <w:rFonts w:ascii="Times New Roman" w:hAnsi="Times New Roman"/>
                <w:b/>
                <w:sz w:val="20"/>
                <w:szCs w:val="24"/>
                <w:lang w:val="kk-KZ"/>
              </w:rPr>
              <w:t xml:space="preserve"> денгей- «орташа»:</w:t>
            </w:r>
          </w:p>
          <w:p w:rsidR="00E275C3" w:rsidRDefault="005A0641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0"/>
                <w:szCs w:val="24"/>
              </w:rPr>
              <w:t>I</w:t>
            </w:r>
            <w:r>
              <w:rPr>
                <w:rFonts w:ascii="Times New Roman" w:hAnsi="Times New Roman"/>
                <w:b/>
                <w:sz w:val="20"/>
                <w:szCs w:val="24"/>
                <w:lang w:val="kk-KZ"/>
              </w:rPr>
              <w:t xml:space="preserve"> денгей-  «төмен»)</w:t>
            </w:r>
          </w:p>
        </w:tc>
      </w:tr>
      <w:tr w:rsidR="00E275C3">
        <w:trPr>
          <w:trHeight w:val="1580"/>
        </w:trPr>
        <w:tc>
          <w:tcPr>
            <w:tcW w:w="2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5C3" w:rsidRDefault="005A06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lang w:val="kk-KZ"/>
              </w:rPr>
            </w:pPr>
            <w:r>
              <w:rPr>
                <w:rFonts w:ascii="Times New Roman" w:hAnsi="Times New Roman"/>
                <w:b/>
                <w:sz w:val="20"/>
                <w:lang w:val="kk-KZ"/>
              </w:rPr>
              <w:lastRenderedPageBreak/>
              <w:t>Физикалық қасиеттері</w:t>
            </w:r>
          </w:p>
        </w:tc>
        <w:tc>
          <w:tcPr>
            <w:tcW w:w="3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5C3" w:rsidRDefault="005A0641">
            <w:pPr>
              <w:pStyle w:val="af7"/>
              <w:rPr>
                <w:rFonts w:ascii="Times New Roman" w:hAnsi="Times New Roman"/>
                <w:sz w:val="20"/>
                <w:szCs w:val="24"/>
                <w:lang w:val="kk-KZ"/>
              </w:rPr>
            </w:pPr>
            <w:r>
              <w:rPr>
                <w:rFonts w:ascii="Times New Roman" w:hAnsi="Times New Roman"/>
                <w:sz w:val="20"/>
                <w:szCs w:val="24"/>
                <w:lang w:val="kk-KZ"/>
              </w:rPr>
              <w:t>Жаттығуларды дұрыс жасауға, қим.ойын-ға қатысуға, сап тізбектен шықпай жүруге, жағымды көңіл-күй мен шынықтыру шараларын жасауға үйрету.</w:t>
            </w:r>
          </w:p>
        </w:tc>
        <w:tc>
          <w:tcPr>
            <w:tcW w:w="3686" w:type="dxa"/>
            <w:shd w:val="clear" w:color="auto" w:fill="auto"/>
          </w:tcPr>
          <w:p w:rsidR="00E275C3" w:rsidRDefault="005A0641">
            <w:pPr>
              <w:pStyle w:val="af7"/>
              <w:rPr>
                <w:rFonts w:ascii="Times New Roman" w:hAnsi="Times New Roman"/>
                <w:sz w:val="20"/>
                <w:szCs w:val="24"/>
                <w:lang w:val="kk-KZ"/>
              </w:rPr>
            </w:pPr>
            <w:r>
              <w:rPr>
                <w:rFonts w:ascii="Times New Roman" w:hAnsi="Times New Roman"/>
                <w:sz w:val="20"/>
                <w:szCs w:val="24"/>
                <w:lang w:val="kk-KZ"/>
              </w:rPr>
              <w:t>Спорттық ойындар мен жаттығуларға деген қызығушылығын ояту.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5C3" w:rsidRDefault="005A0641">
            <w:pPr>
              <w:spacing w:after="0" w:line="240" w:lineRule="auto"/>
              <w:rPr>
                <w:rFonts w:ascii="Times New Roman" w:hAnsi="Times New Roman"/>
                <w:sz w:val="20"/>
                <w:szCs w:val="24"/>
                <w:lang w:val="kk-KZ"/>
              </w:rPr>
            </w:pPr>
            <w:r>
              <w:rPr>
                <w:rFonts w:ascii="Times New Roman" w:hAnsi="Times New Roman"/>
                <w:sz w:val="20"/>
                <w:szCs w:val="24"/>
                <w:lang w:val="kk-KZ"/>
              </w:rPr>
              <w:t xml:space="preserve">Бірқалыпты, аяқтың ұшымен, әр түрлі бағытта жүгіреді; </w:t>
            </w:r>
          </w:p>
          <w:p w:rsidR="00E275C3" w:rsidRDefault="005A0641">
            <w:pPr>
              <w:spacing w:after="0" w:line="240" w:lineRule="auto"/>
              <w:rPr>
                <w:rFonts w:ascii="Times New Roman" w:hAnsi="Times New Roman"/>
                <w:sz w:val="20"/>
                <w:szCs w:val="24"/>
                <w:lang w:val="kk-KZ"/>
              </w:rPr>
            </w:pPr>
            <w:r>
              <w:rPr>
                <w:rFonts w:ascii="Times New Roman" w:hAnsi="Times New Roman"/>
                <w:sz w:val="20"/>
                <w:szCs w:val="24"/>
                <w:lang w:val="kk-KZ"/>
              </w:rPr>
              <w:t xml:space="preserve">сапта бір-бірлеп, шеңбер бойымен, шашырап, заттарды айналып жүгіреді; </w:t>
            </w:r>
          </w:p>
          <w:p w:rsidR="00E275C3" w:rsidRDefault="00E275C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4"/>
                <w:lang w:val="kk-KZ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5C3" w:rsidRDefault="005A0641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0"/>
                <w:szCs w:val="24"/>
              </w:rPr>
              <w:t>II</w:t>
            </w:r>
            <w:r>
              <w:rPr>
                <w:rFonts w:ascii="Times New Roman" w:hAnsi="Times New Roman"/>
                <w:b/>
                <w:sz w:val="20"/>
                <w:szCs w:val="24"/>
                <w:lang w:val="kk-KZ"/>
              </w:rPr>
              <w:t xml:space="preserve"> денгей- «орташа»:</w:t>
            </w:r>
          </w:p>
          <w:p w:rsidR="00E275C3" w:rsidRDefault="00E275C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4"/>
                <w:lang w:val="kk-KZ"/>
              </w:rPr>
            </w:pPr>
          </w:p>
        </w:tc>
      </w:tr>
      <w:tr w:rsidR="00E275C3">
        <w:trPr>
          <w:trHeight w:val="1547"/>
        </w:trPr>
        <w:tc>
          <w:tcPr>
            <w:tcW w:w="2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5C3" w:rsidRDefault="005A06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lang w:val="kk-KZ"/>
              </w:rPr>
            </w:pPr>
            <w:r>
              <w:rPr>
                <w:rFonts w:ascii="Times New Roman" w:hAnsi="Times New Roman"/>
                <w:b/>
                <w:sz w:val="20"/>
                <w:lang w:val="kk-KZ"/>
              </w:rPr>
              <w:t>Коммуникативтік дағдылары</w:t>
            </w:r>
          </w:p>
        </w:tc>
        <w:tc>
          <w:tcPr>
            <w:tcW w:w="3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5C3" w:rsidRDefault="005A0641">
            <w:pPr>
              <w:pStyle w:val="af7"/>
              <w:rPr>
                <w:rFonts w:ascii="Times New Roman" w:hAnsi="Times New Roman"/>
                <w:sz w:val="20"/>
                <w:szCs w:val="24"/>
                <w:lang w:val="kk-KZ"/>
              </w:rPr>
            </w:pPr>
            <w:r>
              <w:rPr>
                <w:rFonts w:ascii="Times New Roman" w:hAnsi="Times New Roman"/>
                <w:sz w:val="20"/>
                <w:szCs w:val="24"/>
                <w:lang w:val="kk-KZ"/>
              </w:rPr>
              <w:t>Сұрақтарға жауап беруге, ойын арқылы дене мүшелерін атап айтуға, қысқа тақпақтарды жатқа айтуға, кейіпкерлердің бейнесін бейнелей білуге үйрету.</w:t>
            </w:r>
          </w:p>
        </w:tc>
        <w:tc>
          <w:tcPr>
            <w:tcW w:w="3686" w:type="dxa"/>
            <w:shd w:val="clear" w:color="auto" w:fill="auto"/>
          </w:tcPr>
          <w:p w:rsidR="00E275C3" w:rsidRDefault="005A0641">
            <w:pPr>
              <w:pStyle w:val="af7"/>
              <w:rPr>
                <w:rFonts w:ascii="Times New Roman" w:hAnsi="Times New Roman"/>
                <w:sz w:val="20"/>
                <w:szCs w:val="24"/>
                <w:lang w:val="kk-KZ"/>
              </w:rPr>
            </w:pPr>
            <w:r>
              <w:rPr>
                <w:rFonts w:ascii="Times New Roman" w:hAnsi="Times New Roman"/>
                <w:sz w:val="20"/>
                <w:szCs w:val="24"/>
                <w:lang w:val="kk-KZ"/>
              </w:rPr>
              <w:t>Отбасы,отбасындағы тұрмыс,өзінің тұратын мекені туралы әңгімеге тарту арқылы тіл байлығын жетілдіру,сөздік қорын молайту.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5C3" w:rsidRDefault="005A0641">
            <w:pPr>
              <w:spacing w:after="0" w:line="240" w:lineRule="auto"/>
              <w:rPr>
                <w:rFonts w:ascii="Times New Roman" w:hAnsi="Times New Roman"/>
                <w:sz w:val="20"/>
                <w:szCs w:val="24"/>
                <w:lang w:val="kk-KZ"/>
              </w:rPr>
            </w:pPr>
            <w:r>
              <w:rPr>
                <w:rFonts w:ascii="Times New Roman" w:hAnsi="Times New Roman"/>
                <w:sz w:val="20"/>
                <w:szCs w:val="24"/>
                <w:lang w:val="kk-KZ"/>
              </w:rPr>
              <w:t>дауысты және кейбір дауыссыз дыбыстарды анық айтады;</w:t>
            </w:r>
          </w:p>
          <w:p w:rsidR="00E275C3" w:rsidRDefault="00E275C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4"/>
                <w:lang w:val="kk-KZ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5C3" w:rsidRDefault="005A0641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0"/>
                <w:szCs w:val="24"/>
              </w:rPr>
              <w:t>II</w:t>
            </w:r>
            <w:r>
              <w:rPr>
                <w:rFonts w:ascii="Times New Roman" w:hAnsi="Times New Roman"/>
                <w:b/>
                <w:sz w:val="20"/>
                <w:szCs w:val="24"/>
                <w:lang w:val="kk-KZ"/>
              </w:rPr>
              <w:t xml:space="preserve"> денгей- «орташа»:</w:t>
            </w:r>
          </w:p>
          <w:p w:rsidR="00E275C3" w:rsidRDefault="00E275C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4"/>
                <w:lang w:val="kk-KZ"/>
              </w:rPr>
            </w:pPr>
          </w:p>
        </w:tc>
      </w:tr>
      <w:tr w:rsidR="00E275C3">
        <w:trPr>
          <w:trHeight w:val="1541"/>
        </w:trPr>
        <w:tc>
          <w:tcPr>
            <w:tcW w:w="2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5C3" w:rsidRDefault="005A06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lang w:val="kk-KZ"/>
              </w:rPr>
            </w:pPr>
            <w:r>
              <w:rPr>
                <w:rFonts w:ascii="Times New Roman" w:hAnsi="Times New Roman"/>
                <w:b/>
                <w:sz w:val="20"/>
                <w:lang w:val="kk-KZ"/>
              </w:rPr>
              <w:t>Танымдық  және зияткерлік дағдылары</w:t>
            </w:r>
          </w:p>
        </w:tc>
        <w:tc>
          <w:tcPr>
            <w:tcW w:w="3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5C3" w:rsidRDefault="005A0641">
            <w:pPr>
              <w:pStyle w:val="af7"/>
              <w:rPr>
                <w:rFonts w:ascii="Times New Roman" w:hAnsi="Times New Roman"/>
                <w:sz w:val="20"/>
                <w:szCs w:val="24"/>
                <w:lang w:val="kk-KZ"/>
              </w:rPr>
            </w:pPr>
            <w:r>
              <w:rPr>
                <w:rFonts w:ascii="Times New Roman" w:hAnsi="Times New Roman"/>
                <w:sz w:val="20"/>
                <w:szCs w:val="24"/>
                <w:lang w:val="kk-KZ"/>
              </w:rPr>
              <w:t>Геометриялық піш-ді атап айтуға, көлемін ажыратуға, конст-ден түрлі бөл-ді құрастыруға, топтастыруға, жем-ң сыртқы түрі,  дәмі бойынша атауға үйрету.</w:t>
            </w:r>
          </w:p>
        </w:tc>
        <w:tc>
          <w:tcPr>
            <w:tcW w:w="3686" w:type="dxa"/>
            <w:shd w:val="clear" w:color="auto" w:fill="auto"/>
          </w:tcPr>
          <w:p w:rsidR="00E275C3" w:rsidRDefault="005A0641">
            <w:pPr>
              <w:pStyle w:val="af7"/>
              <w:rPr>
                <w:rFonts w:ascii="Times New Roman" w:hAnsi="Times New Roman"/>
                <w:sz w:val="20"/>
                <w:szCs w:val="24"/>
                <w:lang w:val="kk-KZ"/>
              </w:rPr>
            </w:pPr>
            <w:r>
              <w:rPr>
                <w:rFonts w:ascii="Times New Roman" w:hAnsi="Times New Roman"/>
                <w:sz w:val="20"/>
                <w:szCs w:val="24"/>
                <w:lang w:val="kk-KZ"/>
              </w:rPr>
              <w:t>Қағаздан түрлі пішіндер жасау арқылы саусақ икемділігін дамыту.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5C3" w:rsidRDefault="005A0641">
            <w:pPr>
              <w:spacing w:after="0" w:line="240" w:lineRule="auto"/>
              <w:rPr>
                <w:rFonts w:ascii="Times New Roman" w:hAnsi="Times New Roman"/>
                <w:sz w:val="20"/>
                <w:szCs w:val="24"/>
                <w:lang w:val="kk-KZ"/>
              </w:rPr>
            </w:pPr>
            <w:r>
              <w:rPr>
                <w:rFonts w:ascii="Times New Roman" w:hAnsi="Times New Roman"/>
                <w:sz w:val="20"/>
                <w:szCs w:val="24"/>
                <w:lang w:val="kk-KZ"/>
              </w:rPr>
              <w:t>Жаңаны тануға ұмтылады, заттарды қызығып, қуанып зерттейді;</w:t>
            </w:r>
          </w:p>
          <w:p w:rsidR="00E275C3" w:rsidRDefault="00E275C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4"/>
                <w:lang w:val="kk-KZ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5C3" w:rsidRDefault="005A0641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0"/>
                <w:szCs w:val="24"/>
              </w:rPr>
              <w:t>II</w:t>
            </w:r>
            <w:r>
              <w:rPr>
                <w:rFonts w:ascii="Times New Roman" w:hAnsi="Times New Roman"/>
                <w:b/>
                <w:sz w:val="20"/>
                <w:szCs w:val="24"/>
                <w:lang w:val="kk-KZ"/>
              </w:rPr>
              <w:t xml:space="preserve"> денгей- «орташа»:</w:t>
            </w:r>
          </w:p>
          <w:p w:rsidR="00E275C3" w:rsidRDefault="00E275C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4"/>
                <w:lang w:val="kk-KZ"/>
              </w:rPr>
            </w:pPr>
          </w:p>
        </w:tc>
      </w:tr>
      <w:tr w:rsidR="00E275C3">
        <w:trPr>
          <w:trHeight w:val="1313"/>
        </w:trPr>
        <w:tc>
          <w:tcPr>
            <w:tcW w:w="2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5C3" w:rsidRDefault="005A06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lang w:val="kk-KZ"/>
              </w:rPr>
            </w:pPr>
            <w:r>
              <w:rPr>
                <w:rFonts w:ascii="Times New Roman" w:hAnsi="Times New Roman"/>
                <w:b/>
                <w:sz w:val="20"/>
                <w:lang w:val="kk-KZ"/>
              </w:rPr>
              <w:t>Шығармашылық дағдыларының, зерттеу іс-әрекетінің дамуы</w:t>
            </w:r>
          </w:p>
        </w:tc>
        <w:tc>
          <w:tcPr>
            <w:tcW w:w="3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5C3" w:rsidRDefault="005A0641">
            <w:pPr>
              <w:pStyle w:val="af7"/>
              <w:rPr>
                <w:rFonts w:ascii="Times New Roman" w:hAnsi="Times New Roman"/>
                <w:sz w:val="20"/>
                <w:szCs w:val="24"/>
                <w:lang w:val="kk-KZ"/>
              </w:rPr>
            </w:pPr>
            <w:r>
              <w:rPr>
                <w:rFonts w:ascii="Times New Roman" w:hAnsi="Times New Roman"/>
                <w:sz w:val="20"/>
                <w:szCs w:val="24"/>
                <w:lang w:val="kk-KZ"/>
              </w:rPr>
              <w:t>Түстерді аж-ға, өздігінен бояуға, ермексазды қолдануға, бейнелей, мүсіндей алуға, қимыл арқ.өлең айтуға үйрету.</w:t>
            </w:r>
          </w:p>
        </w:tc>
        <w:tc>
          <w:tcPr>
            <w:tcW w:w="3686" w:type="dxa"/>
            <w:shd w:val="clear" w:color="auto" w:fill="auto"/>
          </w:tcPr>
          <w:p w:rsidR="00E275C3" w:rsidRDefault="005A0641">
            <w:pPr>
              <w:pStyle w:val="af7"/>
              <w:rPr>
                <w:rFonts w:ascii="Times New Roman" w:hAnsi="Times New Roman"/>
                <w:sz w:val="20"/>
                <w:szCs w:val="24"/>
                <w:lang w:val="kk-KZ"/>
              </w:rPr>
            </w:pPr>
            <w:r>
              <w:rPr>
                <w:rFonts w:ascii="Times New Roman" w:hAnsi="Times New Roman"/>
                <w:sz w:val="20"/>
                <w:szCs w:val="24"/>
                <w:lang w:val="kk-KZ"/>
              </w:rPr>
              <w:t>Сурет салу және мүсіндеу техникасын жетілдіру,желіммен,қайшымен дұрыс жұмыс жасауға үйретуді жалғастыру.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5C3" w:rsidRPr="005A0641" w:rsidRDefault="005A0641">
            <w:pPr>
              <w:spacing w:after="0" w:line="240" w:lineRule="auto"/>
              <w:rPr>
                <w:rFonts w:ascii="Times New Roman" w:hAnsi="Times New Roman"/>
                <w:sz w:val="20"/>
                <w:szCs w:val="24"/>
                <w:lang w:val="ru-RU"/>
              </w:rPr>
            </w:pPr>
            <w:r>
              <w:rPr>
                <w:rFonts w:ascii="Times New Roman" w:hAnsi="Times New Roman"/>
                <w:sz w:val="20"/>
                <w:szCs w:val="24"/>
                <w:lang w:val="kk-KZ"/>
              </w:rPr>
              <w:t>Т</w:t>
            </w:r>
            <w:r w:rsidRPr="005A0641">
              <w:rPr>
                <w:rFonts w:ascii="Times New Roman" w:hAnsi="Times New Roman"/>
                <w:sz w:val="20"/>
                <w:szCs w:val="24"/>
                <w:lang w:val="ru-RU"/>
              </w:rPr>
              <w:t>ұтас қағаз бетіне бейнені орналастыра алады;</w:t>
            </w:r>
          </w:p>
          <w:p w:rsidR="00E275C3" w:rsidRPr="005A0641" w:rsidRDefault="005A0641">
            <w:pPr>
              <w:spacing w:after="0" w:line="240" w:lineRule="auto"/>
              <w:rPr>
                <w:rFonts w:ascii="Times New Roman" w:hAnsi="Times New Roman"/>
                <w:sz w:val="20"/>
                <w:szCs w:val="24"/>
                <w:lang w:val="ru-RU"/>
              </w:rPr>
            </w:pPr>
            <w:r w:rsidRPr="005A0641">
              <w:rPr>
                <w:rFonts w:ascii="Times New Roman" w:hAnsi="Times New Roman"/>
                <w:sz w:val="20"/>
                <w:szCs w:val="24"/>
                <w:lang w:val="ru-RU"/>
              </w:rPr>
              <w:t>пішіндерді бояудың бастапқы дағдыларын игерген;</w:t>
            </w:r>
          </w:p>
          <w:p w:rsidR="00E275C3" w:rsidRPr="005A0641" w:rsidRDefault="00E275C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4"/>
                <w:lang w:val="ru-RU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5C3" w:rsidRDefault="005A0641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0"/>
                <w:szCs w:val="24"/>
              </w:rPr>
              <w:t>II</w:t>
            </w:r>
            <w:r>
              <w:rPr>
                <w:rFonts w:ascii="Times New Roman" w:hAnsi="Times New Roman"/>
                <w:b/>
                <w:sz w:val="20"/>
                <w:szCs w:val="24"/>
                <w:lang w:val="kk-KZ"/>
              </w:rPr>
              <w:t xml:space="preserve"> денгей- «орташа»:</w:t>
            </w:r>
          </w:p>
          <w:p w:rsidR="00E275C3" w:rsidRDefault="00E275C3">
            <w:pPr>
              <w:spacing w:after="0" w:line="240" w:lineRule="auto"/>
              <w:rPr>
                <w:rFonts w:ascii="Times New Roman" w:hAnsi="Times New Roman"/>
                <w:sz w:val="20"/>
                <w:szCs w:val="24"/>
                <w:lang w:val="kk-KZ"/>
              </w:rPr>
            </w:pPr>
          </w:p>
        </w:tc>
      </w:tr>
      <w:tr w:rsidR="00E275C3">
        <w:trPr>
          <w:trHeight w:val="944"/>
        </w:trPr>
        <w:tc>
          <w:tcPr>
            <w:tcW w:w="2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5C3" w:rsidRDefault="005A06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lang w:val="kk-KZ"/>
              </w:rPr>
            </w:pPr>
            <w:r>
              <w:rPr>
                <w:rFonts w:ascii="Times New Roman" w:hAnsi="Times New Roman"/>
                <w:b/>
                <w:sz w:val="20"/>
                <w:lang w:val="kk-KZ"/>
              </w:rPr>
              <w:t>Әлеуметтік-эмоционалды дағдыларды қалыптастыру</w:t>
            </w:r>
          </w:p>
        </w:tc>
        <w:tc>
          <w:tcPr>
            <w:tcW w:w="3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5C3" w:rsidRDefault="005A0641">
            <w:pPr>
              <w:pStyle w:val="af7"/>
              <w:rPr>
                <w:rFonts w:ascii="Times New Roman" w:hAnsi="Times New Roman"/>
                <w:sz w:val="20"/>
                <w:szCs w:val="24"/>
                <w:lang w:val="kk-KZ"/>
              </w:rPr>
            </w:pPr>
            <w:r>
              <w:rPr>
                <w:rFonts w:ascii="Times New Roman" w:hAnsi="Times New Roman"/>
                <w:sz w:val="20"/>
                <w:szCs w:val="24"/>
                <w:lang w:val="kk-KZ"/>
              </w:rPr>
              <w:t>Сурет  бойынша өсімдіктер мен жануарлардың атын атап айтуға жаттықтыру.</w:t>
            </w:r>
          </w:p>
          <w:p w:rsidR="00E275C3" w:rsidRDefault="00E275C3">
            <w:pPr>
              <w:pStyle w:val="af7"/>
              <w:rPr>
                <w:rFonts w:ascii="Times New Roman" w:hAnsi="Times New Roman"/>
                <w:sz w:val="20"/>
                <w:szCs w:val="24"/>
                <w:lang w:val="kk-KZ"/>
              </w:rPr>
            </w:pPr>
          </w:p>
        </w:tc>
        <w:tc>
          <w:tcPr>
            <w:tcW w:w="3686" w:type="dxa"/>
            <w:shd w:val="clear" w:color="auto" w:fill="auto"/>
          </w:tcPr>
          <w:p w:rsidR="00E275C3" w:rsidRDefault="005A0641">
            <w:pPr>
              <w:pStyle w:val="af7"/>
              <w:rPr>
                <w:rFonts w:ascii="Times New Roman" w:hAnsi="Times New Roman"/>
                <w:sz w:val="20"/>
                <w:szCs w:val="24"/>
                <w:lang w:val="kk-KZ"/>
              </w:rPr>
            </w:pPr>
            <w:r>
              <w:rPr>
                <w:rFonts w:ascii="Times New Roman" w:hAnsi="Times New Roman"/>
                <w:sz w:val="20"/>
                <w:szCs w:val="24"/>
                <w:lang w:val="kk-KZ"/>
              </w:rPr>
              <w:t>Халық дәстүрлеріне негізделген адамгершілік мінез-құлық нормаларын орындауға,ересектер мен кішілерге құрмет көрсете білуге тәрбиелеу.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5C3" w:rsidRDefault="005A0641">
            <w:pPr>
              <w:spacing w:after="0" w:line="240" w:lineRule="auto"/>
              <w:rPr>
                <w:rFonts w:ascii="Times New Roman" w:hAnsi="Times New Roman"/>
                <w:sz w:val="20"/>
                <w:szCs w:val="24"/>
                <w:lang w:val="kk-KZ"/>
              </w:rPr>
            </w:pPr>
            <w:r>
              <w:rPr>
                <w:rFonts w:ascii="Times New Roman" w:hAnsi="Times New Roman"/>
                <w:sz w:val="20"/>
                <w:szCs w:val="24"/>
                <w:lang w:val="kk-KZ"/>
              </w:rPr>
              <w:t>Қазақ халқының тұрмыстық заттарын атайды;</w:t>
            </w:r>
          </w:p>
          <w:p w:rsidR="00E275C3" w:rsidRDefault="005A064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4"/>
                <w:lang w:val="kk-KZ"/>
              </w:rPr>
            </w:pPr>
            <w:r>
              <w:rPr>
                <w:rFonts w:ascii="Times New Roman" w:hAnsi="Times New Roman"/>
                <w:sz w:val="20"/>
                <w:szCs w:val="24"/>
                <w:lang w:val="kk-KZ"/>
              </w:rPr>
              <w:t>көлік құралдарын атайды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5C3" w:rsidRDefault="005A0641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0"/>
                <w:szCs w:val="24"/>
              </w:rPr>
              <w:t>II</w:t>
            </w:r>
            <w:r>
              <w:rPr>
                <w:rFonts w:ascii="Times New Roman" w:hAnsi="Times New Roman"/>
                <w:b/>
                <w:sz w:val="20"/>
                <w:szCs w:val="24"/>
                <w:lang w:val="kk-KZ"/>
              </w:rPr>
              <w:t xml:space="preserve"> денгей- «орташа»:</w:t>
            </w:r>
          </w:p>
          <w:p w:rsidR="00E275C3" w:rsidRDefault="00E275C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4"/>
                <w:lang w:val="kk-KZ"/>
              </w:rPr>
            </w:pPr>
          </w:p>
        </w:tc>
      </w:tr>
    </w:tbl>
    <w:p w:rsidR="00E275C3" w:rsidRDefault="00E275C3">
      <w:pPr>
        <w:spacing w:after="0"/>
      </w:pPr>
    </w:p>
    <w:p w:rsidR="00E275C3" w:rsidRDefault="00E275C3">
      <w:pPr>
        <w:pStyle w:val="1"/>
      </w:pPr>
    </w:p>
    <w:p w:rsidR="00E275C3" w:rsidRDefault="00E275C3">
      <w:pPr>
        <w:pStyle w:val="1"/>
      </w:pPr>
    </w:p>
    <w:p w:rsidR="00E275C3" w:rsidRDefault="00E275C3">
      <w:pPr>
        <w:pStyle w:val="1"/>
      </w:pPr>
    </w:p>
    <w:p w:rsidR="00E275C3" w:rsidRDefault="00E275C3">
      <w:pPr>
        <w:pStyle w:val="1"/>
      </w:pPr>
    </w:p>
    <w:p w:rsidR="00E275C3" w:rsidRDefault="00E275C3">
      <w:pPr>
        <w:pStyle w:val="1"/>
      </w:pPr>
    </w:p>
    <w:p w:rsidR="00E275C3" w:rsidRDefault="00E275C3"/>
    <w:p w:rsidR="00E275C3" w:rsidRDefault="00E275C3"/>
    <w:p w:rsidR="00E275C3" w:rsidRDefault="00E275C3"/>
    <w:p w:rsidR="00E275C3" w:rsidRDefault="005A0641">
      <w:pPr>
        <w:spacing w:after="0"/>
      </w:pPr>
      <w:r>
        <w:t>Білім беру ұйымы: "Жұлдыз" жекеменшік балабақшасы</w:t>
      </w:r>
    </w:p>
    <w:p w:rsidR="00E275C3" w:rsidRPr="0048300F" w:rsidRDefault="005A0641">
      <w:pPr>
        <w:spacing w:after="0"/>
      </w:pPr>
      <w:r w:rsidRPr="005A0641">
        <w:rPr>
          <w:lang w:val="ru-RU"/>
        </w:rPr>
        <w:t>Топ</w:t>
      </w:r>
      <w:r w:rsidRPr="0048300F">
        <w:t xml:space="preserve">: </w:t>
      </w:r>
      <w:r w:rsidR="0048300F">
        <w:rPr>
          <w:lang w:val="ru-RU"/>
        </w:rPr>
        <w:t>Күншуақ</w:t>
      </w:r>
      <w:r w:rsidRPr="0048300F">
        <w:t xml:space="preserve"> </w:t>
      </w:r>
      <w:r w:rsidRPr="005A0641">
        <w:rPr>
          <w:lang w:val="ru-RU"/>
        </w:rPr>
        <w:t>ересек</w:t>
      </w:r>
      <w:r w:rsidRPr="0048300F">
        <w:t xml:space="preserve"> </w:t>
      </w:r>
      <w:r w:rsidRPr="005A0641">
        <w:rPr>
          <w:lang w:val="ru-RU"/>
        </w:rPr>
        <w:t>тобы</w:t>
      </w:r>
    </w:p>
    <w:p w:rsidR="00E275C3" w:rsidRPr="0048300F" w:rsidRDefault="005A0641">
      <w:pPr>
        <w:spacing w:after="0"/>
      </w:pPr>
      <w:r w:rsidRPr="005A0641">
        <w:rPr>
          <w:lang w:val="ru-RU"/>
        </w:rPr>
        <w:t>Тәрбиешілер</w:t>
      </w:r>
      <w:r w:rsidRPr="0048300F">
        <w:t xml:space="preserve">: </w:t>
      </w:r>
      <w:r w:rsidR="0048300F">
        <w:rPr>
          <w:lang w:val="ru-RU"/>
        </w:rPr>
        <w:t>Жармагамбетова</w:t>
      </w:r>
      <w:r w:rsidR="0048300F" w:rsidRPr="0048300F">
        <w:t xml:space="preserve"> </w:t>
      </w:r>
      <w:r w:rsidR="0048300F">
        <w:rPr>
          <w:lang w:val="ru-RU"/>
        </w:rPr>
        <w:t>Б</w:t>
      </w:r>
      <w:r w:rsidR="0048300F" w:rsidRPr="0048300F">
        <w:t xml:space="preserve">, </w:t>
      </w:r>
      <w:r w:rsidR="0048300F">
        <w:rPr>
          <w:lang w:val="ru-RU"/>
        </w:rPr>
        <w:t>Мункеева</w:t>
      </w:r>
      <w:r w:rsidR="0048300F" w:rsidRPr="0048300F">
        <w:t xml:space="preserve"> </w:t>
      </w:r>
      <w:r w:rsidR="0048300F">
        <w:rPr>
          <w:lang w:val="ru-RU"/>
        </w:rPr>
        <w:t>Дж</w:t>
      </w:r>
    </w:p>
    <w:p w:rsidR="00E275C3" w:rsidRPr="005A0641" w:rsidRDefault="005A0641">
      <w:pPr>
        <w:spacing w:after="0"/>
        <w:rPr>
          <w:lang w:val="ru-RU"/>
        </w:rPr>
      </w:pPr>
      <w:r w:rsidRPr="005A0641">
        <w:rPr>
          <w:lang w:val="ru-RU"/>
        </w:rPr>
        <w:t>Баланың ат</w:t>
      </w:r>
      <w:r>
        <w:rPr>
          <w:lang w:val="ru-RU"/>
        </w:rPr>
        <w:t>ы-жөні: Қонысбай Қайсар</w:t>
      </w:r>
    </w:p>
    <w:p w:rsidR="00E275C3" w:rsidRPr="005A0641" w:rsidRDefault="005A0641">
      <w:pPr>
        <w:spacing w:after="0"/>
        <w:rPr>
          <w:lang w:val="ru-RU"/>
        </w:rPr>
      </w:pPr>
      <w:r w:rsidRPr="005A0641">
        <w:rPr>
          <w:lang w:val="ru-RU"/>
        </w:rPr>
        <w:t>Туған күні: 06.06.2019</w:t>
      </w:r>
    </w:p>
    <w:tbl>
      <w:tblPr>
        <w:tblStyle w:val="2c"/>
        <w:tblW w:w="0" w:type="auto"/>
        <w:tblLook w:val="04A0" w:firstRow="1" w:lastRow="0" w:firstColumn="1" w:lastColumn="0" w:noHBand="0" w:noVBand="1"/>
      </w:tblPr>
      <w:tblGrid>
        <w:gridCol w:w="2468"/>
        <w:gridCol w:w="2406"/>
        <w:gridCol w:w="3354"/>
        <w:gridCol w:w="2643"/>
        <w:gridCol w:w="2079"/>
      </w:tblGrid>
      <w:tr w:rsidR="00E275C3">
        <w:tc>
          <w:tcPr>
            <w:tcW w:w="2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5C3" w:rsidRDefault="005A06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lang w:val="kk-KZ"/>
              </w:rPr>
            </w:pPr>
            <w:r>
              <w:rPr>
                <w:rFonts w:ascii="Times New Roman" w:hAnsi="Times New Roman"/>
                <w:b/>
                <w:sz w:val="20"/>
                <w:lang w:val="kk-KZ"/>
              </w:rPr>
              <w:t>Құзіреттіліктер</w:t>
            </w:r>
          </w:p>
        </w:tc>
        <w:tc>
          <w:tcPr>
            <w:tcW w:w="3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5C3" w:rsidRDefault="005A0641">
            <w:pPr>
              <w:spacing w:after="0" w:line="240" w:lineRule="auto"/>
              <w:rPr>
                <w:rFonts w:ascii="Times New Roman" w:hAnsi="Times New Roman"/>
                <w:b/>
                <w:sz w:val="20"/>
                <w:lang w:val="kk-KZ"/>
              </w:rPr>
            </w:pPr>
            <w:r>
              <w:rPr>
                <w:rFonts w:ascii="Times New Roman" w:hAnsi="Times New Roman"/>
                <w:b/>
                <w:sz w:val="20"/>
                <w:lang w:val="kk-KZ"/>
              </w:rPr>
              <w:t>Бастапқы бақылау нәтижелері бойынша дамыту, түзету іс-шаралары                     (қазан- желтоқсан)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5C3" w:rsidRDefault="005A06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lang w:val="kk-KZ"/>
              </w:rPr>
            </w:pPr>
            <w:r>
              <w:rPr>
                <w:rFonts w:ascii="Times New Roman" w:hAnsi="Times New Roman"/>
                <w:b/>
                <w:sz w:val="20"/>
                <w:lang w:val="kk-KZ"/>
              </w:rPr>
              <w:t xml:space="preserve"> Аралық бақылау нәтижелері бойынша дамыту, түзету іс-шаралары                        (ақпан- сәуір)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5C3" w:rsidRDefault="005A0641">
            <w:pPr>
              <w:spacing w:after="0" w:line="240" w:lineRule="auto"/>
              <w:rPr>
                <w:rFonts w:ascii="Times New Roman" w:hAnsi="Times New Roman"/>
                <w:b/>
                <w:sz w:val="20"/>
                <w:lang w:val="kk-KZ"/>
              </w:rPr>
            </w:pPr>
            <w:r>
              <w:rPr>
                <w:rFonts w:ascii="Times New Roman" w:hAnsi="Times New Roman"/>
                <w:b/>
                <w:sz w:val="20"/>
                <w:lang w:val="kk-KZ"/>
              </w:rPr>
              <w:t>Қорытынды бақылау нәтижелері бойынша дамыту, түзету іс-шаралары               (маусым- тамыз)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5C3" w:rsidRDefault="005A0641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0"/>
                <w:szCs w:val="24"/>
                <w:lang w:val="kk-KZ"/>
              </w:rPr>
              <w:t xml:space="preserve">          Қортынды </w:t>
            </w:r>
          </w:p>
          <w:p w:rsidR="00E275C3" w:rsidRDefault="005A0641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0"/>
                <w:szCs w:val="24"/>
                <w:lang w:val="kk-KZ"/>
              </w:rPr>
              <w:t>(баланың даму деңгейі сәйкес келеді:</w:t>
            </w:r>
          </w:p>
          <w:p w:rsidR="00E275C3" w:rsidRDefault="005A0641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0"/>
                <w:szCs w:val="24"/>
              </w:rPr>
              <w:t>III</w:t>
            </w:r>
            <w:r>
              <w:rPr>
                <w:rFonts w:ascii="Times New Roman" w:hAnsi="Times New Roman"/>
                <w:b/>
                <w:sz w:val="20"/>
                <w:szCs w:val="24"/>
                <w:lang w:val="kk-KZ"/>
              </w:rPr>
              <w:t xml:space="preserve"> денгей- «жоғары»:</w:t>
            </w:r>
          </w:p>
          <w:p w:rsidR="00E275C3" w:rsidRDefault="005A0641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0"/>
                <w:szCs w:val="24"/>
              </w:rPr>
              <w:lastRenderedPageBreak/>
              <w:t>II</w:t>
            </w:r>
            <w:r>
              <w:rPr>
                <w:rFonts w:ascii="Times New Roman" w:hAnsi="Times New Roman"/>
                <w:b/>
                <w:sz w:val="20"/>
                <w:szCs w:val="24"/>
                <w:lang w:val="kk-KZ"/>
              </w:rPr>
              <w:t xml:space="preserve"> денгей- «орташа»:</w:t>
            </w:r>
          </w:p>
          <w:p w:rsidR="00E275C3" w:rsidRDefault="005A0641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0"/>
                <w:szCs w:val="24"/>
              </w:rPr>
              <w:t>I</w:t>
            </w:r>
            <w:r>
              <w:rPr>
                <w:rFonts w:ascii="Times New Roman" w:hAnsi="Times New Roman"/>
                <w:b/>
                <w:sz w:val="20"/>
                <w:szCs w:val="24"/>
                <w:lang w:val="kk-KZ"/>
              </w:rPr>
              <w:t xml:space="preserve"> денгей-  «төмен»)</w:t>
            </w:r>
          </w:p>
        </w:tc>
      </w:tr>
      <w:tr w:rsidR="00E275C3">
        <w:trPr>
          <w:trHeight w:val="1580"/>
        </w:trPr>
        <w:tc>
          <w:tcPr>
            <w:tcW w:w="2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5C3" w:rsidRDefault="005A06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lang w:val="kk-KZ"/>
              </w:rPr>
            </w:pPr>
            <w:r>
              <w:rPr>
                <w:rFonts w:ascii="Times New Roman" w:hAnsi="Times New Roman"/>
                <w:b/>
                <w:sz w:val="20"/>
                <w:lang w:val="kk-KZ"/>
              </w:rPr>
              <w:lastRenderedPageBreak/>
              <w:t>Физикалық қасиеттері</w:t>
            </w:r>
          </w:p>
        </w:tc>
        <w:tc>
          <w:tcPr>
            <w:tcW w:w="3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5C3" w:rsidRDefault="005A0641">
            <w:pPr>
              <w:pStyle w:val="af7"/>
              <w:rPr>
                <w:rFonts w:ascii="Times New Roman" w:hAnsi="Times New Roman"/>
                <w:sz w:val="20"/>
                <w:szCs w:val="24"/>
                <w:lang w:val="kk-KZ"/>
              </w:rPr>
            </w:pPr>
            <w:r>
              <w:rPr>
                <w:rFonts w:ascii="Times New Roman" w:hAnsi="Times New Roman"/>
                <w:sz w:val="20"/>
                <w:szCs w:val="24"/>
                <w:lang w:val="kk-KZ"/>
              </w:rPr>
              <w:t>Жаттығуларды дұрыс жасауға, қим.ойын-ға қатысуға, сап тізбектен шықпай жүруге, жағымды көңіл-күй мен шынықтыру шараларын жасауға үйрету.</w:t>
            </w:r>
          </w:p>
        </w:tc>
        <w:tc>
          <w:tcPr>
            <w:tcW w:w="3686" w:type="dxa"/>
            <w:shd w:val="clear" w:color="auto" w:fill="auto"/>
          </w:tcPr>
          <w:p w:rsidR="00E275C3" w:rsidRDefault="005A0641">
            <w:pPr>
              <w:pStyle w:val="af7"/>
              <w:rPr>
                <w:rFonts w:ascii="Times New Roman" w:hAnsi="Times New Roman"/>
                <w:sz w:val="20"/>
                <w:szCs w:val="24"/>
                <w:lang w:val="kk-KZ"/>
              </w:rPr>
            </w:pPr>
            <w:r>
              <w:rPr>
                <w:rFonts w:ascii="Times New Roman" w:hAnsi="Times New Roman"/>
                <w:sz w:val="20"/>
                <w:szCs w:val="24"/>
                <w:lang w:val="kk-KZ"/>
              </w:rPr>
              <w:t>Спорттық ойындар мен жаттығуларға деген қызығушылығын ояту.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5C3" w:rsidRDefault="005A0641">
            <w:pPr>
              <w:spacing w:after="0" w:line="240" w:lineRule="auto"/>
              <w:rPr>
                <w:rFonts w:ascii="Times New Roman" w:hAnsi="Times New Roman"/>
                <w:sz w:val="20"/>
                <w:szCs w:val="24"/>
                <w:lang w:val="kk-KZ"/>
              </w:rPr>
            </w:pPr>
            <w:r>
              <w:rPr>
                <w:rFonts w:ascii="Times New Roman" w:hAnsi="Times New Roman"/>
                <w:sz w:val="20"/>
                <w:szCs w:val="24"/>
                <w:lang w:val="kk-KZ"/>
              </w:rPr>
              <w:t xml:space="preserve">Бірқалыпты, аяқтың ұшымен, әр түрлі бағытта жүгіреді; </w:t>
            </w:r>
          </w:p>
          <w:p w:rsidR="00E275C3" w:rsidRDefault="005A0641">
            <w:pPr>
              <w:spacing w:after="0" w:line="240" w:lineRule="auto"/>
              <w:rPr>
                <w:rFonts w:ascii="Times New Roman" w:hAnsi="Times New Roman"/>
                <w:sz w:val="20"/>
                <w:szCs w:val="24"/>
                <w:lang w:val="kk-KZ"/>
              </w:rPr>
            </w:pPr>
            <w:r>
              <w:rPr>
                <w:rFonts w:ascii="Times New Roman" w:hAnsi="Times New Roman"/>
                <w:sz w:val="20"/>
                <w:szCs w:val="24"/>
                <w:lang w:val="kk-KZ"/>
              </w:rPr>
              <w:t xml:space="preserve">сапта бір-бірлеп, шеңбер бойымен, шашырап, заттарды айналып жүгіреді; </w:t>
            </w:r>
          </w:p>
          <w:p w:rsidR="00E275C3" w:rsidRDefault="00E275C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4"/>
                <w:lang w:val="kk-KZ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5C3" w:rsidRDefault="005A0641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0"/>
                <w:szCs w:val="24"/>
              </w:rPr>
              <w:t>II</w:t>
            </w:r>
            <w:r>
              <w:rPr>
                <w:rFonts w:ascii="Times New Roman" w:hAnsi="Times New Roman"/>
                <w:b/>
                <w:sz w:val="20"/>
                <w:szCs w:val="24"/>
                <w:lang w:val="kk-KZ"/>
              </w:rPr>
              <w:t xml:space="preserve"> денгей- «орташа»:</w:t>
            </w:r>
          </w:p>
          <w:p w:rsidR="00E275C3" w:rsidRDefault="00E275C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4"/>
                <w:lang w:val="kk-KZ"/>
              </w:rPr>
            </w:pPr>
          </w:p>
        </w:tc>
      </w:tr>
      <w:tr w:rsidR="00E275C3">
        <w:trPr>
          <w:trHeight w:val="1547"/>
        </w:trPr>
        <w:tc>
          <w:tcPr>
            <w:tcW w:w="2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5C3" w:rsidRDefault="005A06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lang w:val="kk-KZ"/>
              </w:rPr>
            </w:pPr>
            <w:r>
              <w:rPr>
                <w:rFonts w:ascii="Times New Roman" w:hAnsi="Times New Roman"/>
                <w:b/>
                <w:sz w:val="20"/>
                <w:lang w:val="kk-KZ"/>
              </w:rPr>
              <w:t>Коммуникативтік дағдылары</w:t>
            </w:r>
          </w:p>
        </w:tc>
        <w:tc>
          <w:tcPr>
            <w:tcW w:w="3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5C3" w:rsidRDefault="005A0641">
            <w:pPr>
              <w:pStyle w:val="af7"/>
              <w:rPr>
                <w:rFonts w:ascii="Times New Roman" w:hAnsi="Times New Roman"/>
                <w:sz w:val="20"/>
                <w:szCs w:val="24"/>
                <w:lang w:val="kk-KZ"/>
              </w:rPr>
            </w:pPr>
            <w:r>
              <w:rPr>
                <w:rFonts w:ascii="Times New Roman" w:hAnsi="Times New Roman"/>
                <w:sz w:val="20"/>
                <w:szCs w:val="24"/>
                <w:lang w:val="kk-KZ"/>
              </w:rPr>
              <w:t>Сұрақтарға жауап беруге, ойын арқылы дене мүшелерін атап айтуға, қысқа тақпақтарды жатқа айтуға, кейіпкерлердің бейнесін бейнелей білуге үйрету.</w:t>
            </w:r>
          </w:p>
        </w:tc>
        <w:tc>
          <w:tcPr>
            <w:tcW w:w="3686" w:type="dxa"/>
            <w:shd w:val="clear" w:color="auto" w:fill="auto"/>
          </w:tcPr>
          <w:p w:rsidR="00E275C3" w:rsidRDefault="005A0641">
            <w:pPr>
              <w:pStyle w:val="af7"/>
              <w:rPr>
                <w:rFonts w:ascii="Times New Roman" w:hAnsi="Times New Roman"/>
                <w:sz w:val="20"/>
                <w:szCs w:val="24"/>
                <w:lang w:val="kk-KZ"/>
              </w:rPr>
            </w:pPr>
            <w:r>
              <w:rPr>
                <w:rFonts w:ascii="Times New Roman" w:hAnsi="Times New Roman"/>
                <w:sz w:val="20"/>
                <w:szCs w:val="24"/>
                <w:lang w:val="kk-KZ"/>
              </w:rPr>
              <w:t>Отбасы,отбасындағы тұрмыс,өзінің тұратын мекені туралы әңгімеге тарту арқылы тіл байлығын жетілдіру,сөздік қорын молайту.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5C3" w:rsidRDefault="005A0641">
            <w:pPr>
              <w:spacing w:after="0" w:line="240" w:lineRule="auto"/>
              <w:rPr>
                <w:rFonts w:ascii="Times New Roman" w:hAnsi="Times New Roman"/>
                <w:sz w:val="20"/>
                <w:szCs w:val="24"/>
                <w:lang w:val="kk-KZ"/>
              </w:rPr>
            </w:pPr>
            <w:r>
              <w:rPr>
                <w:rFonts w:ascii="Times New Roman" w:hAnsi="Times New Roman"/>
                <w:sz w:val="20"/>
                <w:szCs w:val="24"/>
                <w:lang w:val="kk-KZ"/>
              </w:rPr>
              <w:t>дауысты және кейбір дауыссыз дыбыстарды анық айтады;</w:t>
            </w:r>
          </w:p>
          <w:p w:rsidR="00E275C3" w:rsidRDefault="00E275C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4"/>
                <w:lang w:val="kk-KZ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5C3" w:rsidRDefault="005A0641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0"/>
                <w:szCs w:val="24"/>
              </w:rPr>
              <w:t>II</w:t>
            </w:r>
            <w:r>
              <w:rPr>
                <w:rFonts w:ascii="Times New Roman" w:hAnsi="Times New Roman"/>
                <w:b/>
                <w:sz w:val="20"/>
                <w:szCs w:val="24"/>
                <w:lang w:val="kk-KZ"/>
              </w:rPr>
              <w:t xml:space="preserve"> денгей- «орташа»:</w:t>
            </w:r>
          </w:p>
          <w:p w:rsidR="00E275C3" w:rsidRDefault="00E275C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4"/>
                <w:lang w:val="kk-KZ"/>
              </w:rPr>
            </w:pPr>
          </w:p>
        </w:tc>
      </w:tr>
      <w:tr w:rsidR="00E275C3">
        <w:trPr>
          <w:trHeight w:val="1541"/>
        </w:trPr>
        <w:tc>
          <w:tcPr>
            <w:tcW w:w="2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5C3" w:rsidRDefault="005A06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lang w:val="kk-KZ"/>
              </w:rPr>
            </w:pPr>
            <w:r>
              <w:rPr>
                <w:rFonts w:ascii="Times New Roman" w:hAnsi="Times New Roman"/>
                <w:b/>
                <w:sz w:val="20"/>
                <w:lang w:val="kk-KZ"/>
              </w:rPr>
              <w:t>Танымдық  және зияткерлік дағдылары</w:t>
            </w:r>
          </w:p>
        </w:tc>
        <w:tc>
          <w:tcPr>
            <w:tcW w:w="3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5C3" w:rsidRDefault="005A0641">
            <w:pPr>
              <w:pStyle w:val="af7"/>
              <w:rPr>
                <w:rFonts w:ascii="Times New Roman" w:hAnsi="Times New Roman"/>
                <w:sz w:val="20"/>
                <w:szCs w:val="24"/>
                <w:lang w:val="kk-KZ"/>
              </w:rPr>
            </w:pPr>
            <w:r>
              <w:rPr>
                <w:rFonts w:ascii="Times New Roman" w:hAnsi="Times New Roman"/>
                <w:sz w:val="20"/>
                <w:szCs w:val="24"/>
                <w:lang w:val="kk-KZ"/>
              </w:rPr>
              <w:t>Геометриялық піш-ді атап айтуға, көлемін ажыратуға, конст-ден түрлі бөл-ді құрастыруға, топтастыруға, жем-ң сыртқы түрі,  дәмі бойынша атауға үйрету.</w:t>
            </w:r>
          </w:p>
        </w:tc>
        <w:tc>
          <w:tcPr>
            <w:tcW w:w="3686" w:type="dxa"/>
            <w:shd w:val="clear" w:color="auto" w:fill="auto"/>
          </w:tcPr>
          <w:p w:rsidR="00E275C3" w:rsidRDefault="005A0641">
            <w:pPr>
              <w:pStyle w:val="af7"/>
              <w:rPr>
                <w:rFonts w:ascii="Times New Roman" w:hAnsi="Times New Roman"/>
                <w:sz w:val="20"/>
                <w:szCs w:val="24"/>
                <w:lang w:val="kk-KZ"/>
              </w:rPr>
            </w:pPr>
            <w:r>
              <w:rPr>
                <w:rFonts w:ascii="Times New Roman" w:hAnsi="Times New Roman"/>
                <w:sz w:val="20"/>
                <w:szCs w:val="24"/>
                <w:lang w:val="kk-KZ"/>
              </w:rPr>
              <w:t>Қағаздан түрлі пішіндер жасау арқылы саусақ икемділігін дамыту.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5C3" w:rsidRDefault="005A0641">
            <w:pPr>
              <w:spacing w:after="0" w:line="240" w:lineRule="auto"/>
              <w:rPr>
                <w:rFonts w:ascii="Times New Roman" w:hAnsi="Times New Roman"/>
                <w:sz w:val="20"/>
                <w:szCs w:val="24"/>
                <w:lang w:val="kk-KZ"/>
              </w:rPr>
            </w:pPr>
            <w:r>
              <w:rPr>
                <w:rFonts w:ascii="Times New Roman" w:hAnsi="Times New Roman"/>
                <w:sz w:val="20"/>
                <w:szCs w:val="24"/>
                <w:lang w:val="kk-KZ"/>
              </w:rPr>
              <w:t>Жаңаны тануға ұмтылады, заттарды қызығып, қуанып зерттейді;</w:t>
            </w:r>
          </w:p>
          <w:p w:rsidR="00E275C3" w:rsidRDefault="00E275C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4"/>
                <w:lang w:val="kk-KZ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5C3" w:rsidRDefault="005A0641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0"/>
                <w:szCs w:val="24"/>
              </w:rPr>
              <w:t>II</w:t>
            </w:r>
            <w:r>
              <w:rPr>
                <w:rFonts w:ascii="Times New Roman" w:hAnsi="Times New Roman"/>
                <w:b/>
                <w:sz w:val="20"/>
                <w:szCs w:val="24"/>
                <w:lang w:val="kk-KZ"/>
              </w:rPr>
              <w:t xml:space="preserve"> денгей- «орташа»:</w:t>
            </w:r>
          </w:p>
          <w:p w:rsidR="00E275C3" w:rsidRDefault="00E275C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4"/>
                <w:lang w:val="kk-KZ"/>
              </w:rPr>
            </w:pPr>
          </w:p>
        </w:tc>
      </w:tr>
      <w:tr w:rsidR="00E275C3">
        <w:trPr>
          <w:trHeight w:val="1313"/>
        </w:trPr>
        <w:tc>
          <w:tcPr>
            <w:tcW w:w="2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5C3" w:rsidRDefault="005A06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lang w:val="kk-KZ"/>
              </w:rPr>
            </w:pPr>
            <w:r>
              <w:rPr>
                <w:rFonts w:ascii="Times New Roman" w:hAnsi="Times New Roman"/>
                <w:b/>
                <w:sz w:val="20"/>
                <w:lang w:val="kk-KZ"/>
              </w:rPr>
              <w:t>Шығармашылық дағдыларының, зерттеу іс-әрекетінің дамуы</w:t>
            </w:r>
          </w:p>
        </w:tc>
        <w:tc>
          <w:tcPr>
            <w:tcW w:w="3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5C3" w:rsidRDefault="005A0641">
            <w:pPr>
              <w:pStyle w:val="af7"/>
              <w:rPr>
                <w:rFonts w:ascii="Times New Roman" w:hAnsi="Times New Roman"/>
                <w:sz w:val="20"/>
                <w:szCs w:val="24"/>
                <w:lang w:val="kk-KZ"/>
              </w:rPr>
            </w:pPr>
            <w:r>
              <w:rPr>
                <w:rFonts w:ascii="Times New Roman" w:hAnsi="Times New Roman"/>
                <w:sz w:val="20"/>
                <w:szCs w:val="24"/>
                <w:lang w:val="kk-KZ"/>
              </w:rPr>
              <w:t>Түстерді аж-ға, өздігінен бояуға, ермексазды қолдануға, бейнелей, мүсіндей алуға, қимыл арқ.өлең айтуға үйрету.</w:t>
            </w:r>
          </w:p>
        </w:tc>
        <w:tc>
          <w:tcPr>
            <w:tcW w:w="3686" w:type="dxa"/>
            <w:shd w:val="clear" w:color="auto" w:fill="auto"/>
          </w:tcPr>
          <w:p w:rsidR="00E275C3" w:rsidRDefault="005A0641">
            <w:pPr>
              <w:pStyle w:val="af7"/>
              <w:rPr>
                <w:rFonts w:ascii="Times New Roman" w:hAnsi="Times New Roman"/>
                <w:sz w:val="20"/>
                <w:szCs w:val="24"/>
                <w:lang w:val="kk-KZ"/>
              </w:rPr>
            </w:pPr>
            <w:r>
              <w:rPr>
                <w:rFonts w:ascii="Times New Roman" w:hAnsi="Times New Roman"/>
                <w:sz w:val="20"/>
                <w:szCs w:val="24"/>
                <w:lang w:val="kk-KZ"/>
              </w:rPr>
              <w:t>Сурет салу және мүсіндеу техникасын жетілдіру,желіммен,қайшымен дұрыс жұмыс жасауға үйретуді жалғастыру.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5C3" w:rsidRPr="005A0641" w:rsidRDefault="005A0641">
            <w:pPr>
              <w:spacing w:after="0" w:line="240" w:lineRule="auto"/>
              <w:rPr>
                <w:rFonts w:ascii="Times New Roman" w:hAnsi="Times New Roman"/>
                <w:sz w:val="20"/>
                <w:szCs w:val="24"/>
                <w:lang w:val="ru-RU"/>
              </w:rPr>
            </w:pPr>
            <w:r>
              <w:rPr>
                <w:rFonts w:ascii="Times New Roman" w:hAnsi="Times New Roman"/>
                <w:sz w:val="20"/>
                <w:szCs w:val="24"/>
                <w:lang w:val="kk-KZ"/>
              </w:rPr>
              <w:t>Т</w:t>
            </w:r>
            <w:r w:rsidRPr="005A0641">
              <w:rPr>
                <w:rFonts w:ascii="Times New Roman" w:hAnsi="Times New Roman"/>
                <w:sz w:val="20"/>
                <w:szCs w:val="24"/>
                <w:lang w:val="ru-RU"/>
              </w:rPr>
              <w:t>ұтас қағаз бетіне бейнені орналастыра алады;</w:t>
            </w:r>
          </w:p>
          <w:p w:rsidR="00E275C3" w:rsidRPr="005A0641" w:rsidRDefault="005A0641">
            <w:pPr>
              <w:spacing w:after="0" w:line="240" w:lineRule="auto"/>
              <w:rPr>
                <w:rFonts w:ascii="Times New Roman" w:hAnsi="Times New Roman"/>
                <w:sz w:val="20"/>
                <w:szCs w:val="24"/>
                <w:lang w:val="ru-RU"/>
              </w:rPr>
            </w:pPr>
            <w:r w:rsidRPr="005A0641">
              <w:rPr>
                <w:rFonts w:ascii="Times New Roman" w:hAnsi="Times New Roman"/>
                <w:sz w:val="20"/>
                <w:szCs w:val="24"/>
                <w:lang w:val="ru-RU"/>
              </w:rPr>
              <w:t>пішіндерді бояудың бастапқы дағдыларын игерген;</w:t>
            </w:r>
          </w:p>
          <w:p w:rsidR="00E275C3" w:rsidRPr="005A0641" w:rsidRDefault="00E275C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4"/>
                <w:lang w:val="ru-RU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5C3" w:rsidRDefault="005A0641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0"/>
                <w:szCs w:val="24"/>
              </w:rPr>
              <w:t>II</w:t>
            </w:r>
            <w:r>
              <w:rPr>
                <w:rFonts w:ascii="Times New Roman" w:hAnsi="Times New Roman"/>
                <w:b/>
                <w:sz w:val="20"/>
                <w:szCs w:val="24"/>
                <w:lang w:val="kk-KZ"/>
              </w:rPr>
              <w:t xml:space="preserve"> денгей- «орташа»:</w:t>
            </w:r>
          </w:p>
          <w:p w:rsidR="00E275C3" w:rsidRDefault="00E275C3">
            <w:pPr>
              <w:spacing w:after="0" w:line="240" w:lineRule="auto"/>
              <w:rPr>
                <w:rFonts w:ascii="Times New Roman" w:hAnsi="Times New Roman"/>
                <w:sz w:val="20"/>
                <w:szCs w:val="24"/>
                <w:lang w:val="kk-KZ"/>
              </w:rPr>
            </w:pPr>
          </w:p>
        </w:tc>
      </w:tr>
      <w:tr w:rsidR="00E275C3">
        <w:trPr>
          <w:trHeight w:val="944"/>
        </w:trPr>
        <w:tc>
          <w:tcPr>
            <w:tcW w:w="2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5C3" w:rsidRDefault="005A06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lang w:val="kk-KZ"/>
              </w:rPr>
            </w:pPr>
            <w:r>
              <w:rPr>
                <w:rFonts w:ascii="Times New Roman" w:hAnsi="Times New Roman"/>
                <w:b/>
                <w:sz w:val="20"/>
                <w:lang w:val="kk-KZ"/>
              </w:rPr>
              <w:t>Әлеуметтік-эмоционалды дағдыларды қалыптастыру</w:t>
            </w:r>
          </w:p>
        </w:tc>
        <w:tc>
          <w:tcPr>
            <w:tcW w:w="3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5C3" w:rsidRDefault="005A0641">
            <w:pPr>
              <w:pStyle w:val="af7"/>
              <w:rPr>
                <w:rFonts w:ascii="Times New Roman" w:hAnsi="Times New Roman"/>
                <w:sz w:val="20"/>
                <w:szCs w:val="24"/>
                <w:lang w:val="kk-KZ"/>
              </w:rPr>
            </w:pPr>
            <w:r>
              <w:rPr>
                <w:rFonts w:ascii="Times New Roman" w:hAnsi="Times New Roman"/>
                <w:sz w:val="20"/>
                <w:szCs w:val="24"/>
                <w:lang w:val="kk-KZ"/>
              </w:rPr>
              <w:t>Сурет  бойынша өсімдіктер мен жануарлардың атын атап айтуға жаттықтыру.</w:t>
            </w:r>
          </w:p>
          <w:p w:rsidR="00E275C3" w:rsidRDefault="00E275C3">
            <w:pPr>
              <w:pStyle w:val="af7"/>
              <w:rPr>
                <w:rFonts w:ascii="Times New Roman" w:hAnsi="Times New Roman"/>
                <w:sz w:val="20"/>
                <w:szCs w:val="24"/>
                <w:lang w:val="kk-KZ"/>
              </w:rPr>
            </w:pPr>
          </w:p>
        </w:tc>
        <w:tc>
          <w:tcPr>
            <w:tcW w:w="3686" w:type="dxa"/>
            <w:shd w:val="clear" w:color="auto" w:fill="auto"/>
          </w:tcPr>
          <w:p w:rsidR="00E275C3" w:rsidRDefault="005A0641">
            <w:pPr>
              <w:pStyle w:val="af7"/>
              <w:rPr>
                <w:rFonts w:ascii="Times New Roman" w:hAnsi="Times New Roman"/>
                <w:sz w:val="20"/>
                <w:szCs w:val="24"/>
                <w:lang w:val="kk-KZ"/>
              </w:rPr>
            </w:pPr>
            <w:r>
              <w:rPr>
                <w:rFonts w:ascii="Times New Roman" w:hAnsi="Times New Roman"/>
                <w:sz w:val="20"/>
                <w:szCs w:val="24"/>
                <w:lang w:val="kk-KZ"/>
              </w:rPr>
              <w:t>Халық дәстүрлеріне негізделген адамгершілік мінез-құлық нормаларын орындауға,ересектер мен кішілерге құрмет көрсете білуге тәрбиелеу.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5C3" w:rsidRDefault="005A0641">
            <w:pPr>
              <w:spacing w:after="0" w:line="240" w:lineRule="auto"/>
              <w:rPr>
                <w:rFonts w:ascii="Times New Roman" w:hAnsi="Times New Roman"/>
                <w:sz w:val="20"/>
                <w:szCs w:val="24"/>
                <w:lang w:val="kk-KZ"/>
              </w:rPr>
            </w:pPr>
            <w:r>
              <w:rPr>
                <w:rFonts w:ascii="Times New Roman" w:hAnsi="Times New Roman"/>
                <w:sz w:val="20"/>
                <w:szCs w:val="24"/>
                <w:lang w:val="kk-KZ"/>
              </w:rPr>
              <w:t>Қазақ халқының тұрмыстық заттарын атайды;</w:t>
            </w:r>
          </w:p>
          <w:p w:rsidR="00E275C3" w:rsidRDefault="005A064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4"/>
                <w:lang w:val="kk-KZ"/>
              </w:rPr>
            </w:pPr>
            <w:r>
              <w:rPr>
                <w:rFonts w:ascii="Times New Roman" w:hAnsi="Times New Roman"/>
                <w:sz w:val="20"/>
                <w:szCs w:val="24"/>
                <w:lang w:val="kk-KZ"/>
              </w:rPr>
              <w:t>көлік құралдарын атайды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5C3" w:rsidRDefault="005A0641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0"/>
                <w:szCs w:val="24"/>
              </w:rPr>
              <w:t>II</w:t>
            </w:r>
            <w:r>
              <w:rPr>
                <w:rFonts w:ascii="Times New Roman" w:hAnsi="Times New Roman"/>
                <w:b/>
                <w:sz w:val="20"/>
                <w:szCs w:val="24"/>
                <w:lang w:val="kk-KZ"/>
              </w:rPr>
              <w:t xml:space="preserve"> денгей- «орташа»:</w:t>
            </w:r>
          </w:p>
          <w:p w:rsidR="00E275C3" w:rsidRDefault="00E275C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4"/>
                <w:lang w:val="kk-KZ"/>
              </w:rPr>
            </w:pPr>
          </w:p>
        </w:tc>
      </w:tr>
    </w:tbl>
    <w:p w:rsidR="00E275C3" w:rsidRDefault="00E275C3"/>
    <w:p w:rsidR="00E275C3" w:rsidRDefault="00E275C3">
      <w:pPr>
        <w:pStyle w:val="1"/>
      </w:pPr>
    </w:p>
    <w:p w:rsidR="00E275C3" w:rsidRDefault="00E275C3">
      <w:pPr>
        <w:pStyle w:val="1"/>
      </w:pPr>
    </w:p>
    <w:p w:rsidR="00E275C3" w:rsidRDefault="00E275C3">
      <w:pPr>
        <w:pStyle w:val="1"/>
      </w:pPr>
    </w:p>
    <w:p w:rsidR="00E275C3" w:rsidRDefault="00E275C3">
      <w:pPr>
        <w:pStyle w:val="1"/>
      </w:pPr>
    </w:p>
    <w:p w:rsidR="00E275C3" w:rsidRDefault="00E275C3">
      <w:pPr>
        <w:pStyle w:val="1"/>
      </w:pPr>
    </w:p>
    <w:p w:rsidR="00E275C3" w:rsidRDefault="00E275C3"/>
    <w:p w:rsidR="00E275C3" w:rsidRDefault="00E275C3"/>
    <w:p w:rsidR="00E275C3" w:rsidRDefault="00E275C3"/>
    <w:p w:rsidR="00E275C3" w:rsidRDefault="005A0641">
      <w:pPr>
        <w:spacing w:after="0"/>
      </w:pPr>
      <w:r>
        <w:t>Білім беру ұйымы: "Жұлдыз" жекеменшік балабақшасы</w:t>
      </w:r>
    </w:p>
    <w:p w:rsidR="00E275C3" w:rsidRPr="0048300F" w:rsidRDefault="005A0641">
      <w:pPr>
        <w:spacing w:after="0"/>
      </w:pPr>
      <w:r w:rsidRPr="005A0641">
        <w:rPr>
          <w:lang w:val="ru-RU"/>
        </w:rPr>
        <w:t>Топ</w:t>
      </w:r>
      <w:r w:rsidRPr="0048300F">
        <w:t xml:space="preserve">: </w:t>
      </w:r>
      <w:r w:rsidR="0048300F">
        <w:rPr>
          <w:lang w:val="ru-RU"/>
        </w:rPr>
        <w:t>Күншуақ</w:t>
      </w:r>
      <w:r w:rsidRPr="0048300F">
        <w:t xml:space="preserve"> </w:t>
      </w:r>
      <w:r w:rsidRPr="005A0641">
        <w:rPr>
          <w:lang w:val="ru-RU"/>
        </w:rPr>
        <w:t>ересек</w:t>
      </w:r>
      <w:r w:rsidRPr="0048300F">
        <w:t xml:space="preserve"> </w:t>
      </w:r>
      <w:r w:rsidRPr="005A0641">
        <w:rPr>
          <w:lang w:val="ru-RU"/>
        </w:rPr>
        <w:t>тобы</w:t>
      </w:r>
    </w:p>
    <w:p w:rsidR="00E275C3" w:rsidRPr="0048300F" w:rsidRDefault="005A0641">
      <w:pPr>
        <w:spacing w:after="0"/>
      </w:pPr>
      <w:r w:rsidRPr="005A0641">
        <w:rPr>
          <w:lang w:val="ru-RU"/>
        </w:rPr>
        <w:t>Тәрбиешілер</w:t>
      </w:r>
      <w:r w:rsidRPr="0048300F">
        <w:t xml:space="preserve">: </w:t>
      </w:r>
      <w:r w:rsidR="0048300F">
        <w:rPr>
          <w:lang w:val="ru-RU"/>
        </w:rPr>
        <w:t>Жармагамбетова</w:t>
      </w:r>
      <w:r w:rsidR="0048300F" w:rsidRPr="0048300F">
        <w:t xml:space="preserve"> </w:t>
      </w:r>
      <w:r w:rsidR="0048300F">
        <w:rPr>
          <w:lang w:val="ru-RU"/>
        </w:rPr>
        <w:t>Б</w:t>
      </w:r>
      <w:r w:rsidR="0048300F" w:rsidRPr="0048300F">
        <w:t xml:space="preserve">, </w:t>
      </w:r>
      <w:r w:rsidR="0048300F">
        <w:rPr>
          <w:lang w:val="ru-RU"/>
        </w:rPr>
        <w:t>Мункеева</w:t>
      </w:r>
      <w:r w:rsidR="0048300F" w:rsidRPr="0048300F">
        <w:t xml:space="preserve"> </w:t>
      </w:r>
      <w:r w:rsidR="0048300F">
        <w:rPr>
          <w:lang w:val="ru-RU"/>
        </w:rPr>
        <w:t>Дж</w:t>
      </w:r>
    </w:p>
    <w:p w:rsidR="00E275C3" w:rsidRPr="005A0641" w:rsidRDefault="005A0641">
      <w:pPr>
        <w:spacing w:after="0"/>
        <w:rPr>
          <w:lang w:val="ru-RU"/>
        </w:rPr>
      </w:pPr>
      <w:r>
        <w:rPr>
          <w:lang w:val="ru-RU"/>
        </w:rPr>
        <w:t>Баланың аты-жөні:Бисен Айым</w:t>
      </w:r>
    </w:p>
    <w:p w:rsidR="00E275C3" w:rsidRPr="005A0641" w:rsidRDefault="005A0641">
      <w:pPr>
        <w:spacing w:after="0"/>
        <w:rPr>
          <w:lang w:val="ru-RU"/>
        </w:rPr>
      </w:pPr>
      <w:r w:rsidRPr="005A0641">
        <w:rPr>
          <w:lang w:val="ru-RU"/>
        </w:rPr>
        <w:t>Туған күні: 21.05.2019</w:t>
      </w:r>
    </w:p>
    <w:tbl>
      <w:tblPr>
        <w:tblStyle w:val="2c"/>
        <w:tblW w:w="0" w:type="auto"/>
        <w:tblLook w:val="04A0" w:firstRow="1" w:lastRow="0" w:firstColumn="1" w:lastColumn="0" w:noHBand="0" w:noVBand="1"/>
      </w:tblPr>
      <w:tblGrid>
        <w:gridCol w:w="2468"/>
        <w:gridCol w:w="2406"/>
        <w:gridCol w:w="3354"/>
        <w:gridCol w:w="2643"/>
        <w:gridCol w:w="2079"/>
      </w:tblGrid>
      <w:tr w:rsidR="00E275C3">
        <w:tc>
          <w:tcPr>
            <w:tcW w:w="2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5C3" w:rsidRDefault="005A06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lang w:val="kk-KZ"/>
              </w:rPr>
            </w:pPr>
            <w:r>
              <w:rPr>
                <w:rFonts w:ascii="Times New Roman" w:hAnsi="Times New Roman"/>
                <w:b/>
                <w:sz w:val="20"/>
                <w:lang w:val="kk-KZ"/>
              </w:rPr>
              <w:t>Құзіреттіліктер</w:t>
            </w:r>
          </w:p>
        </w:tc>
        <w:tc>
          <w:tcPr>
            <w:tcW w:w="3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5C3" w:rsidRDefault="005A0641">
            <w:pPr>
              <w:spacing w:after="0" w:line="240" w:lineRule="auto"/>
              <w:rPr>
                <w:rFonts w:ascii="Times New Roman" w:hAnsi="Times New Roman"/>
                <w:b/>
                <w:sz w:val="20"/>
                <w:lang w:val="kk-KZ"/>
              </w:rPr>
            </w:pPr>
            <w:r>
              <w:rPr>
                <w:rFonts w:ascii="Times New Roman" w:hAnsi="Times New Roman"/>
                <w:b/>
                <w:sz w:val="20"/>
                <w:lang w:val="kk-KZ"/>
              </w:rPr>
              <w:t>Бастапқы бақылау нәтижелері бойынша дамыту, түзету іс-шаралары                     (қазан- желтоқсан)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5C3" w:rsidRDefault="005A06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lang w:val="kk-KZ"/>
              </w:rPr>
            </w:pPr>
            <w:r>
              <w:rPr>
                <w:rFonts w:ascii="Times New Roman" w:hAnsi="Times New Roman"/>
                <w:b/>
                <w:sz w:val="20"/>
                <w:lang w:val="kk-KZ"/>
              </w:rPr>
              <w:t xml:space="preserve"> Аралық бақылау нәтижелері бойынша дамыту, түзету іс-шаралары                        (ақпан- сәуір)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5C3" w:rsidRDefault="005A0641">
            <w:pPr>
              <w:spacing w:after="0" w:line="240" w:lineRule="auto"/>
              <w:rPr>
                <w:rFonts w:ascii="Times New Roman" w:hAnsi="Times New Roman"/>
                <w:b/>
                <w:sz w:val="20"/>
                <w:lang w:val="kk-KZ"/>
              </w:rPr>
            </w:pPr>
            <w:r>
              <w:rPr>
                <w:rFonts w:ascii="Times New Roman" w:hAnsi="Times New Roman"/>
                <w:b/>
                <w:sz w:val="20"/>
                <w:lang w:val="kk-KZ"/>
              </w:rPr>
              <w:t>Қорытынды бақылау нәтижелері бойынша дамыту, түзету іс-шаралары               (маусым- тамыз)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5C3" w:rsidRDefault="005A0641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0"/>
                <w:szCs w:val="24"/>
                <w:lang w:val="kk-KZ"/>
              </w:rPr>
              <w:t xml:space="preserve">          Қортынды </w:t>
            </w:r>
          </w:p>
          <w:p w:rsidR="00E275C3" w:rsidRDefault="005A0641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0"/>
                <w:szCs w:val="24"/>
                <w:lang w:val="kk-KZ"/>
              </w:rPr>
              <w:t>(баланың даму деңгейі сәйкес келеді:</w:t>
            </w:r>
          </w:p>
          <w:p w:rsidR="00E275C3" w:rsidRDefault="005A0641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0"/>
                <w:szCs w:val="24"/>
              </w:rPr>
              <w:t>III</w:t>
            </w:r>
            <w:r>
              <w:rPr>
                <w:rFonts w:ascii="Times New Roman" w:hAnsi="Times New Roman"/>
                <w:b/>
                <w:sz w:val="20"/>
                <w:szCs w:val="24"/>
                <w:lang w:val="kk-KZ"/>
              </w:rPr>
              <w:t xml:space="preserve"> денгей- «жоғары»:</w:t>
            </w:r>
          </w:p>
          <w:p w:rsidR="00E275C3" w:rsidRDefault="005A0641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0"/>
                <w:szCs w:val="24"/>
              </w:rPr>
              <w:lastRenderedPageBreak/>
              <w:t>II</w:t>
            </w:r>
            <w:r>
              <w:rPr>
                <w:rFonts w:ascii="Times New Roman" w:hAnsi="Times New Roman"/>
                <w:b/>
                <w:sz w:val="20"/>
                <w:szCs w:val="24"/>
                <w:lang w:val="kk-KZ"/>
              </w:rPr>
              <w:t xml:space="preserve"> денгей- «орташа»:</w:t>
            </w:r>
          </w:p>
          <w:p w:rsidR="00E275C3" w:rsidRDefault="005A0641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0"/>
                <w:szCs w:val="24"/>
              </w:rPr>
              <w:t>I</w:t>
            </w:r>
            <w:r>
              <w:rPr>
                <w:rFonts w:ascii="Times New Roman" w:hAnsi="Times New Roman"/>
                <w:b/>
                <w:sz w:val="20"/>
                <w:szCs w:val="24"/>
                <w:lang w:val="kk-KZ"/>
              </w:rPr>
              <w:t xml:space="preserve"> денгей-  «төмен»)</w:t>
            </w:r>
          </w:p>
        </w:tc>
      </w:tr>
      <w:tr w:rsidR="00E275C3">
        <w:trPr>
          <w:trHeight w:val="1580"/>
        </w:trPr>
        <w:tc>
          <w:tcPr>
            <w:tcW w:w="2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5C3" w:rsidRDefault="005A06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lang w:val="kk-KZ"/>
              </w:rPr>
            </w:pPr>
            <w:r>
              <w:rPr>
                <w:rFonts w:ascii="Times New Roman" w:hAnsi="Times New Roman"/>
                <w:b/>
                <w:sz w:val="20"/>
                <w:lang w:val="kk-KZ"/>
              </w:rPr>
              <w:lastRenderedPageBreak/>
              <w:t>Физикалық қасиеттері</w:t>
            </w:r>
          </w:p>
        </w:tc>
        <w:tc>
          <w:tcPr>
            <w:tcW w:w="3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5C3" w:rsidRDefault="005A0641">
            <w:pPr>
              <w:pStyle w:val="af7"/>
              <w:rPr>
                <w:rFonts w:ascii="Times New Roman" w:hAnsi="Times New Roman"/>
                <w:sz w:val="20"/>
                <w:szCs w:val="24"/>
                <w:lang w:val="kk-KZ"/>
              </w:rPr>
            </w:pPr>
            <w:r>
              <w:rPr>
                <w:rFonts w:ascii="Times New Roman" w:hAnsi="Times New Roman"/>
                <w:sz w:val="20"/>
                <w:szCs w:val="24"/>
                <w:lang w:val="kk-KZ"/>
              </w:rPr>
              <w:t>Жаттығуларды дұрыс жасауға, қим.ойын-ға қатысуға, сап тізбектен шықпай жүруге, жағымды көңіл-күй мен шынықтыру шараларын жасауға үйрету.</w:t>
            </w:r>
          </w:p>
        </w:tc>
        <w:tc>
          <w:tcPr>
            <w:tcW w:w="3686" w:type="dxa"/>
            <w:shd w:val="clear" w:color="auto" w:fill="auto"/>
          </w:tcPr>
          <w:p w:rsidR="00E275C3" w:rsidRDefault="005A0641">
            <w:pPr>
              <w:pStyle w:val="af7"/>
              <w:rPr>
                <w:rFonts w:ascii="Times New Roman" w:hAnsi="Times New Roman"/>
                <w:sz w:val="20"/>
                <w:szCs w:val="24"/>
                <w:lang w:val="kk-KZ"/>
              </w:rPr>
            </w:pPr>
            <w:r>
              <w:rPr>
                <w:rFonts w:ascii="Times New Roman" w:hAnsi="Times New Roman"/>
                <w:sz w:val="20"/>
                <w:szCs w:val="24"/>
                <w:lang w:val="kk-KZ"/>
              </w:rPr>
              <w:t>Спорттық ойындар мен жаттығуларға деген қызығушылығын ояту.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5C3" w:rsidRDefault="005A0641">
            <w:pPr>
              <w:spacing w:after="0" w:line="240" w:lineRule="auto"/>
              <w:rPr>
                <w:rFonts w:ascii="Times New Roman" w:hAnsi="Times New Roman"/>
                <w:sz w:val="20"/>
                <w:szCs w:val="24"/>
                <w:lang w:val="kk-KZ"/>
              </w:rPr>
            </w:pPr>
            <w:r>
              <w:rPr>
                <w:rFonts w:ascii="Times New Roman" w:hAnsi="Times New Roman"/>
                <w:sz w:val="20"/>
                <w:szCs w:val="24"/>
                <w:lang w:val="kk-KZ"/>
              </w:rPr>
              <w:t xml:space="preserve">Бірқалыпты, аяқтың ұшымен, әр түрлі бағытта жүгіреді; </w:t>
            </w:r>
          </w:p>
          <w:p w:rsidR="00E275C3" w:rsidRDefault="005A0641">
            <w:pPr>
              <w:spacing w:after="0" w:line="240" w:lineRule="auto"/>
              <w:rPr>
                <w:rFonts w:ascii="Times New Roman" w:hAnsi="Times New Roman"/>
                <w:sz w:val="20"/>
                <w:szCs w:val="24"/>
                <w:lang w:val="kk-KZ"/>
              </w:rPr>
            </w:pPr>
            <w:r>
              <w:rPr>
                <w:rFonts w:ascii="Times New Roman" w:hAnsi="Times New Roman"/>
                <w:sz w:val="20"/>
                <w:szCs w:val="24"/>
                <w:lang w:val="kk-KZ"/>
              </w:rPr>
              <w:t xml:space="preserve">сапта бір-бірлеп, шеңбер бойымен, шашырап, заттарды айналып жүгіреді; </w:t>
            </w:r>
          </w:p>
          <w:p w:rsidR="00E275C3" w:rsidRDefault="00E275C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4"/>
                <w:lang w:val="kk-KZ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5C3" w:rsidRDefault="005A0641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0"/>
                <w:szCs w:val="24"/>
              </w:rPr>
              <w:t>II</w:t>
            </w:r>
            <w:r>
              <w:rPr>
                <w:rFonts w:ascii="Times New Roman" w:hAnsi="Times New Roman"/>
                <w:b/>
                <w:sz w:val="20"/>
                <w:szCs w:val="24"/>
                <w:lang w:val="kk-KZ"/>
              </w:rPr>
              <w:t xml:space="preserve"> денгей- «орташа»:</w:t>
            </w:r>
          </w:p>
          <w:p w:rsidR="00E275C3" w:rsidRDefault="00E275C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4"/>
                <w:lang w:val="kk-KZ"/>
              </w:rPr>
            </w:pPr>
          </w:p>
        </w:tc>
      </w:tr>
      <w:tr w:rsidR="00E275C3">
        <w:trPr>
          <w:trHeight w:val="1547"/>
        </w:trPr>
        <w:tc>
          <w:tcPr>
            <w:tcW w:w="2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5C3" w:rsidRDefault="005A06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lang w:val="kk-KZ"/>
              </w:rPr>
            </w:pPr>
            <w:r>
              <w:rPr>
                <w:rFonts w:ascii="Times New Roman" w:hAnsi="Times New Roman"/>
                <w:b/>
                <w:sz w:val="20"/>
                <w:lang w:val="kk-KZ"/>
              </w:rPr>
              <w:t>Коммуникативтік дағдылары</w:t>
            </w:r>
          </w:p>
        </w:tc>
        <w:tc>
          <w:tcPr>
            <w:tcW w:w="3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5C3" w:rsidRDefault="005A0641">
            <w:pPr>
              <w:pStyle w:val="af7"/>
              <w:rPr>
                <w:rFonts w:ascii="Times New Roman" w:hAnsi="Times New Roman"/>
                <w:sz w:val="20"/>
                <w:szCs w:val="24"/>
                <w:lang w:val="kk-KZ"/>
              </w:rPr>
            </w:pPr>
            <w:r>
              <w:rPr>
                <w:rFonts w:ascii="Times New Roman" w:hAnsi="Times New Roman"/>
                <w:sz w:val="20"/>
                <w:szCs w:val="24"/>
                <w:lang w:val="kk-KZ"/>
              </w:rPr>
              <w:t>Сұрақтарға жауап беруге, ойын арқылы дене мүшелерін атап айтуға, қысқа тақпақтарды жатқа айтуға, кейіпкерлердің бейнесін бейнелей білуге үйрету.</w:t>
            </w:r>
          </w:p>
        </w:tc>
        <w:tc>
          <w:tcPr>
            <w:tcW w:w="3686" w:type="dxa"/>
            <w:shd w:val="clear" w:color="auto" w:fill="auto"/>
          </w:tcPr>
          <w:p w:rsidR="00E275C3" w:rsidRDefault="005A0641">
            <w:pPr>
              <w:pStyle w:val="af7"/>
              <w:rPr>
                <w:rFonts w:ascii="Times New Roman" w:hAnsi="Times New Roman"/>
                <w:sz w:val="20"/>
                <w:szCs w:val="24"/>
                <w:lang w:val="kk-KZ"/>
              </w:rPr>
            </w:pPr>
            <w:r>
              <w:rPr>
                <w:rFonts w:ascii="Times New Roman" w:hAnsi="Times New Roman"/>
                <w:sz w:val="20"/>
                <w:szCs w:val="24"/>
                <w:lang w:val="kk-KZ"/>
              </w:rPr>
              <w:t>Отбасы,отбасындағы тұрмыс,өзінің тұратын мекені туралы әңгімеге тарту арқылы тіл байлығын жетілдіру,сөздік қорын молайту.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5C3" w:rsidRDefault="005A0641">
            <w:pPr>
              <w:spacing w:after="0" w:line="240" w:lineRule="auto"/>
              <w:rPr>
                <w:rFonts w:ascii="Times New Roman" w:hAnsi="Times New Roman"/>
                <w:sz w:val="20"/>
                <w:szCs w:val="24"/>
                <w:lang w:val="kk-KZ"/>
              </w:rPr>
            </w:pPr>
            <w:r>
              <w:rPr>
                <w:rFonts w:ascii="Times New Roman" w:hAnsi="Times New Roman"/>
                <w:sz w:val="20"/>
                <w:szCs w:val="24"/>
                <w:lang w:val="kk-KZ"/>
              </w:rPr>
              <w:t>дауысты және кейбір дауыссыз дыбыстарды анық айтады;</w:t>
            </w:r>
          </w:p>
          <w:p w:rsidR="00E275C3" w:rsidRDefault="00E275C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4"/>
                <w:lang w:val="kk-KZ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5C3" w:rsidRDefault="005A0641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0"/>
                <w:szCs w:val="24"/>
              </w:rPr>
              <w:t>II</w:t>
            </w:r>
            <w:r>
              <w:rPr>
                <w:rFonts w:ascii="Times New Roman" w:hAnsi="Times New Roman"/>
                <w:b/>
                <w:sz w:val="20"/>
                <w:szCs w:val="24"/>
                <w:lang w:val="kk-KZ"/>
              </w:rPr>
              <w:t xml:space="preserve"> денгей- «орташа»:</w:t>
            </w:r>
          </w:p>
          <w:p w:rsidR="00E275C3" w:rsidRDefault="00E275C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4"/>
                <w:lang w:val="kk-KZ"/>
              </w:rPr>
            </w:pPr>
          </w:p>
        </w:tc>
      </w:tr>
      <w:tr w:rsidR="00E275C3">
        <w:trPr>
          <w:trHeight w:val="1541"/>
        </w:trPr>
        <w:tc>
          <w:tcPr>
            <w:tcW w:w="2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5C3" w:rsidRDefault="005A06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lang w:val="kk-KZ"/>
              </w:rPr>
            </w:pPr>
            <w:r>
              <w:rPr>
                <w:rFonts w:ascii="Times New Roman" w:hAnsi="Times New Roman"/>
                <w:b/>
                <w:sz w:val="20"/>
                <w:lang w:val="kk-KZ"/>
              </w:rPr>
              <w:t>Танымдық  және зияткерлік дағдылары</w:t>
            </w:r>
          </w:p>
        </w:tc>
        <w:tc>
          <w:tcPr>
            <w:tcW w:w="3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5C3" w:rsidRDefault="005A0641">
            <w:pPr>
              <w:pStyle w:val="af7"/>
              <w:rPr>
                <w:rFonts w:ascii="Times New Roman" w:hAnsi="Times New Roman"/>
                <w:sz w:val="20"/>
                <w:szCs w:val="24"/>
                <w:lang w:val="kk-KZ"/>
              </w:rPr>
            </w:pPr>
            <w:r>
              <w:rPr>
                <w:rFonts w:ascii="Times New Roman" w:hAnsi="Times New Roman"/>
                <w:sz w:val="20"/>
                <w:szCs w:val="24"/>
                <w:lang w:val="kk-KZ"/>
              </w:rPr>
              <w:t>Геометриялық піш-ді атап айтуға, көлемін ажыратуға, конст-ден түрлі бөл-ді құрастыруға, топтастыруға, жем-ң сыртқы түрі,  дәмі бойынша атауға үйрету.</w:t>
            </w:r>
          </w:p>
        </w:tc>
        <w:tc>
          <w:tcPr>
            <w:tcW w:w="3686" w:type="dxa"/>
            <w:shd w:val="clear" w:color="auto" w:fill="auto"/>
          </w:tcPr>
          <w:p w:rsidR="00E275C3" w:rsidRDefault="005A0641">
            <w:pPr>
              <w:pStyle w:val="af7"/>
              <w:rPr>
                <w:rFonts w:ascii="Times New Roman" w:hAnsi="Times New Roman"/>
                <w:sz w:val="20"/>
                <w:szCs w:val="24"/>
                <w:lang w:val="kk-KZ"/>
              </w:rPr>
            </w:pPr>
            <w:r>
              <w:rPr>
                <w:rFonts w:ascii="Times New Roman" w:hAnsi="Times New Roman"/>
                <w:sz w:val="20"/>
                <w:szCs w:val="24"/>
                <w:lang w:val="kk-KZ"/>
              </w:rPr>
              <w:t>Қағаздан түрлі пішіндер жасау арқылы саусақ икемділігін дамыту.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5C3" w:rsidRDefault="005A0641">
            <w:pPr>
              <w:spacing w:after="0" w:line="240" w:lineRule="auto"/>
              <w:rPr>
                <w:rFonts w:ascii="Times New Roman" w:hAnsi="Times New Roman"/>
                <w:sz w:val="20"/>
                <w:szCs w:val="24"/>
                <w:lang w:val="kk-KZ"/>
              </w:rPr>
            </w:pPr>
            <w:r>
              <w:rPr>
                <w:rFonts w:ascii="Times New Roman" w:hAnsi="Times New Roman"/>
                <w:sz w:val="20"/>
                <w:szCs w:val="24"/>
                <w:lang w:val="kk-KZ"/>
              </w:rPr>
              <w:t>Жаңаны тануға ұмтылады, заттарды қызығып, қуанып зерттейді;</w:t>
            </w:r>
          </w:p>
          <w:p w:rsidR="00E275C3" w:rsidRDefault="00E275C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4"/>
                <w:lang w:val="kk-KZ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5C3" w:rsidRDefault="005A0641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0"/>
                <w:szCs w:val="24"/>
              </w:rPr>
              <w:t>II</w:t>
            </w:r>
            <w:r>
              <w:rPr>
                <w:rFonts w:ascii="Times New Roman" w:hAnsi="Times New Roman"/>
                <w:b/>
                <w:sz w:val="20"/>
                <w:szCs w:val="24"/>
                <w:lang w:val="kk-KZ"/>
              </w:rPr>
              <w:t xml:space="preserve"> денгей- «орташа»:</w:t>
            </w:r>
          </w:p>
          <w:p w:rsidR="00E275C3" w:rsidRDefault="00E275C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4"/>
                <w:lang w:val="kk-KZ"/>
              </w:rPr>
            </w:pPr>
          </w:p>
        </w:tc>
      </w:tr>
      <w:tr w:rsidR="00E275C3">
        <w:trPr>
          <w:trHeight w:val="1313"/>
        </w:trPr>
        <w:tc>
          <w:tcPr>
            <w:tcW w:w="2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5C3" w:rsidRDefault="005A06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lang w:val="kk-KZ"/>
              </w:rPr>
            </w:pPr>
            <w:r>
              <w:rPr>
                <w:rFonts w:ascii="Times New Roman" w:hAnsi="Times New Roman"/>
                <w:b/>
                <w:sz w:val="20"/>
                <w:lang w:val="kk-KZ"/>
              </w:rPr>
              <w:t>Шығармашылық дағдыларының, зерттеу іс-әрекетінің дамуы</w:t>
            </w:r>
          </w:p>
        </w:tc>
        <w:tc>
          <w:tcPr>
            <w:tcW w:w="3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5C3" w:rsidRDefault="005A0641">
            <w:pPr>
              <w:pStyle w:val="af7"/>
              <w:rPr>
                <w:rFonts w:ascii="Times New Roman" w:hAnsi="Times New Roman"/>
                <w:sz w:val="20"/>
                <w:szCs w:val="24"/>
                <w:lang w:val="kk-KZ"/>
              </w:rPr>
            </w:pPr>
            <w:r>
              <w:rPr>
                <w:rFonts w:ascii="Times New Roman" w:hAnsi="Times New Roman"/>
                <w:sz w:val="20"/>
                <w:szCs w:val="24"/>
                <w:lang w:val="kk-KZ"/>
              </w:rPr>
              <w:t>Түстерді аж-ға, өздігінен бояуға, ермексазды қолдануға, бейнелей, мүсіндей алуға, қимыл арқ.өлең айтуға үйрету.</w:t>
            </w:r>
          </w:p>
        </w:tc>
        <w:tc>
          <w:tcPr>
            <w:tcW w:w="3686" w:type="dxa"/>
            <w:shd w:val="clear" w:color="auto" w:fill="auto"/>
          </w:tcPr>
          <w:p w:rsidR="00E275C3" w:rsidRDefault="005A0641">
            <w:pPr>
              <w:pStyle w:val="af7"/>
              <w:rPr>
                <w:rFonts w:ascii="Times New Roman" w:hAnsi="Times New Roman"/>
                <w:sz w:val="20"/>
                <w:szCs w:val="24"/>
                <w:lang w:val="kk-KZ"/>
              </w:rPr>
            </w:pPr>
            <w:r>
              <w:rPr>
                <w:rFonts w:ascii="Times New Roman" w:hAnsi="Times New Roman"/>
                <w:sz w:val="20"/>
                <w:szCs w:val="24"/>
                <w:lang w:val="kk-KZ"/>
              </w:rPr>
              <w:t>Сурет салу және мүсіндеу техникасын жетілдіру,желіммен,қайшымен дұрыс жұмыс жасауға үйретуді жалғастыру.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5C3" w:rsidRPr="005A0641" w:rsidRDefault="005A0641">
            <w:pPr>
              <w:spacing w:after="0" w:line="240" w:lineRule="auto"/>
              <w:rPr>
                <w:rFonts w:ascii="Times New Roman" w:hAnsi="Times New Roman"/>
                <w:sz w:val="20"/>
                <w:szCs w:val="24"/>
                <w:lang w:val="ru-RU"/>
              </w:rPr>
            </w:pPr>
            <w:r>
              <w:rPr>
                <w:rFonts w:ascii="Times New Roman" w:hAnsi="Times New Roman"/>
                <w:sz w:val="20"/>
                <w:szCs w:val="24"/>
                <w:lang w:val="kk-KZ"/>
              </w:rPr>
              <w:t>Т</w:t>
            </w:r>
            <w:r w:rsidRPr="005A0641">
              <w:rPr>
                <w:rFonts w:ascii="Times New Roman" w:hAnsi="Times New Roman"/>
                <w:sz w:val="20"/>
                <w:szCs w:val="24"/>
                <w:lang w:val="ru-RU"/>
              </w:rPr>
              <w:t>ұтас қағаз бетіне бейнені орналастыра алады;</w:t>
            </w:r>
          </w:p>
          <w:p w:rsidR="00E275C3" w:rsidRPr="005A0641" w:rsidRDefault="005A0641">
            <w:pPr>
              <w:spacing w:after="0" w:line="240" w:lineRule="auto"/>
              <w:rPr>
                <w:rFonts w:ascii="Times New Roman" w:hAnsi="Times New Roman"/>
                <w:sz w:val="20"/>
                <w:szCs w:val="24"/>
                <w:lang w:val="ru-RU"/>
              </w:rPr>
            </w:pPr>
            <w:r w:rsidRPr="005A0641">
              <w:rPr>
                <w:rFonts w:ascii="Times New Roman" w:hAnsi="Times New Roman"/>
                <w:sz w:val="20"/>
                <w:szCs w:val="24"/>
                <w:lang w:val="ru-RU"/>
              </w:rPr>
              <w:t>пішіндерді бояудың бастапқы дағдыларын игерген;</w:t>
            </w:r>
          </w:p>
          <w:p w:rsidR="00E275C3" w:rsidRPr="005A0641" w:rsidRDefault="00E275C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4"/>
                <w:lang w:val="ru-RU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5C3" w:rsidRDefault="005A0641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0"/>
                <w:szCs w:val="24"/>
              </w:rPr>
              <w:t>II</w:t>
            </w:r>
            <w:r>
              <w:rPr>
                <w:rFonts w:ascii="Times New Roman" w:hAnsi="Times New Roman"/>
                <w:b/>
                <w:sz w:val="20"/>
                <w:szCs w:val="24"/>
                <w:lang w:val="kk-KZ"/>
              </w:rPr>
              <w:t xml:space="preserve"> денгей- «орташа»:</w:t>
            </w:r>
          </w:p>
          <w:p w:rsidR="00E275C3" w:rsidRDefault="00E275C3">
            <w:pPr>
              <w:spacing w:after="0" w:line="240" w:lineRule="auto"/>
              <w:rPr>
                <w:rFonts w:ascii="Times New Roman" w:hAnsi="Times New Roman"/>
                <w:sz w:val="20"/>
                <w:szCs w:val="24"/>
                <w:lang w:val="kk-KZ"/>
              </w:rPr>
            </w:pPr>
          </w:p>
        </w:tc>
      </w:tr>
      <w:tr w:rsidR="00E275C3">
        <w:trPr>
          <w:trHeight w:val="944"/>
        </w:trPr>
        <w:tc>
          <w:tcPr>
            <w:tcW w:w="2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5C3" w:rsidRDefault="005A06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lang w:val="kk-KZ"/>
              </w:rPr>
            </w:pPr>
            <w:r>
              <w:rPr>
                <w:rFonts w:ascii="Times New Roman" w:hAnsi="Times New Roman"/>
                <w:b/>
                <w:sz w:val="20"/>
                <w:lang w:val="kk-KZ"/>
              </w:rPr>
              <w:t>Әлеуметтік-эмоционалды дағдыларды қалыптастыру</w:t>
            </w:r>
          </w:p>
        </w:tc>
        <w:tc>
          <w:tcPr>
            <w:tcW w:w="3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5C3" w:rsidRDefault="005A0641">
            <w:pPr>
              <w:pStyle w:val="af7"/>
              <w:rPr>
                <w:rFonts w:ascii="Times New Roman" w:hAnsi="Times New Roman"/>
                <w:sz w:val="20"/>
                <w:szCs w:val="24"/>
                <w:lang w:val="kk-KZ"/>
              </w:rPr>
            </w:pPr>
            <w:r>
              <w:rPr>
                <w:rFonts w:ascii="Times New Roman" w:hAnsi="Times New Roman"/>
                <w:sz w:val="20"/>
                <w:szCs w:val="24"/>
                <w:lang w:val="kk-KZ"/>
              </w:rPr>
              <w:t>Сурет  бойынша өсімдіктер мен жануарлардың атын атап айтуға жаттықтыру.</w:t>
            </w:r>
          </w:p>
          <w:p w:rsidR="00E275C3" w:rsidRDefault="00E275C3">
            <w:pPr>
              <w:pStyle w:val="af7"/>
              <w:rPr>
                <w:rFonts w:ascii="Times New Roman" w:hAnsi="Times New Roman"/>
                <w:sz w:val="20"/>
                <w:szCs w:val="24"/>
                <w:lang w:val="kk-KZ"/>
              </w:rPr>
            </w:pPr>
          </w:p>
        </w:tc>
        <w:tc>
          <w:tcPr>
            <w:tcW w:w="3686" w:type="dxa"/>
            <w:shd w:val="clear" w:color="auto" w:fill="auto"/>
          </w:tcPr>
          <w:p w:rsidR="00E275C3" w:rsidRDefault="005A0641">
            <w:pPr>
              <w:pStyle w:val="af7"/>
              <w:rPr>
                <w:rFonts w:ascii="Times New Roman" w:hAnsi="Times New Roman"/>
                <w:sz w:val="20"/>
                <w:szCs w:val="24"/>
                <w:lang w:val="kk-KZ"/>
              </w:rPr>
            </w:pPr>
            <w:r>
              <w:rPr>
                <w:rFonts w:ascii="Times New Roman" w:hAnsi="Times New Roman"/>
                <w:sz w:val="20"/>
                <w:szCs w:val="24"/>
                <w:lang w:val="kk-KZ"/>
              </w:rPr>
              <w:t>Халық дәстүрлеріне негізделген адамгершілік мінез-құлық нормаларын орындауға,ересектер мен кішілерге құрмет көрсете білуге тәрбиелеу.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5C3" w:rsidRDefault="005A0641">
            <w:pPr>
              <w:spacing w:after="0" w:line="240" w:lineRule="auto"/>
              <w:rPr>
                <w:rFonts w:ascii="Times New Roman" w:hAnsi="Times New Roman"/>
                <w:sz w:val="20"/>
                <w:szCs w:val="24"/>
                <w:lang w:val="kk-KZ"/>
              </w:rPr>
            </w:pPr>
            <w:r>
              <w:rPr>
                <w:rFonts w:ascii="Times New Roman" w:hAnsi="Times New Roman"/>
                <w:sz w:val="20"/>
                <w:szCs w:val="24"/>
                <w:lang w:val="kk-KZ"/>
              </w:rPr>
              <w:t>Қазақ халқының тұрмыстық заттарын атайды;</w:t>
            </w:r>
          </w:p>
          <w:p w:rsidR="00E275C3" w:rsidRDefault="005A064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4"/>
                <w:lang w:val="kk-KZ"/>
              </w:rPr>
            </w:pPr>
            <w:r>
              <w:rPr>
                <w:rFonts w:ascii="Times New Roman" w:hAnsi="Times New Roman"/>
                <w:sz w:val="20"/>
                <w:szCs w:val="24"/>
                <w:lang w:val="kk-KZ"/>
              </w:rPr>
              <w:t>көлік құралдарын атайды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5C3" w:rsidRDefault="005A0641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0"/>
                <w:szCs w:val="24"/>
              </w:rPr>
              <w:t>II</w:t>
            </w:r>
            <w:r>
              <w:rPr>
                <w:rFonts w:ascii="Times New Roman" w:hAnsi="Times New Roman"/>
                <w:b/>
                <w:sz w:val="20"/>
                <w:szCs w:val="24"/>
                <w:lang w:val="kk-KZ"/>
              </w:rPr>
              <w:t xml:space="preserve"> денгей- «орташа»:</w:t>
            </w:r>
          </w:p>
          <w:p w:rsidR="00E275C3" w:rsidRDefault="00E275C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4"/>
                <w:lang w:val="kk-KZ"/>
              </w:rPr>
            </w:pPr>
          </w:p>
        </w:tc>
      </w:tr>
    </w:tbl>
    <w:p w:rsidR="00E275C3" w:rsidRDefault="00E275C3"/>
    <w:p w:rsidR="00E275C3" w:rsidRDefault="00E275C3">
      <w:pPr>
        <w:pStyle w:val="1"/>
      </w:pPr>
    </w:p>
    <w:p w:rsidR="00E275C3" w:rsidRDefault="00E275C3">
      <w:pPr>
        <w:pStyle w:val="1"/>
      </w:pPr>
    </w:p>
    <w:p w:rsidR="00E275C3" w:rsidRDefault="00E275C3">
      <w:pPr>
        <w:pStyle w:val="1"/>
      </w:pPr>
    </w:p>
    <w:p w:rsidR="00E275C3" w:rsidRDefault="00E275C3">
      <w:pPr>
        <w:pStyle w:val="1"/>
      </w:pPr>
    </w:p>
    <w:p w:rsidR="00E275C3" w:rsidRDefault="00E275C3">
      <w:pPr>
        <w:pStyle w:val="1"/>
      </w:pPr>
    </w:p>
    <w:p w:rsidR="00E275C3" w:rsidRDefault="00E275C3">
      <w:pPr>
        <w:pStyle w:val="1"/>
      </w:pPr>
    </w:p>
    <w:p w:rsidR="00E275C3" w:rsidRDefault="00E275C3"/>
    <w:p w:rsidR="00E275C3" w:rsidRDefault="005A0641">
      <w:pPr>
        <w:spacing w:after="0"/>
      </w:pPr>
      <w:r>
        <w:t>Білім беру ұйымы: "Жұлдыз" жекеменшік балабақшасы</w:t>
      </w:r>
    </w:p>
    <w:p w:rsidR="00E275C3" w:rsidRPr="0048300F" w:rsidRDefault="005A0641">
      <w:pPr>
        <w:spacing w:after="0"/>
      </w:pPr>
      <w:r w:rsidRPr="005A0641">
        <w:rPr>
          <w:lang w:val="ru-RU"/>
        </w:rPr>
        <w:t>Топ</w:t>
      </w:r>
      <w:r w:rsidRPr="0048300F">
        <w:t xml:space="preserve">: </w:t>
      </w:r>
      <w:r w:rsidR="0048300F">
        <w:rPr>
          <w:lang w:val="ru-RU"/>
        </w:rPr>
        <w:t>Күншуақ</w:t>
      </w:r>
      <w:r w:rsidRPr="0048300F">
        <w:t xml:space="preserve"> </w:t>
      </w:r>
      <w:r w:rsidRPr="005A0641">
        <w:rPr>
          <w:lang w:val="ru-RU"/>
        </w:rPr>
        <w:t>ересек</w:t>
      </w:r>
      <w:r w:rsidRPr="0048300F">
        <w:t xml:space="preserve"> </w:t>
      </w:r>
      <w:r w:rsidRPr="005A0641">
        <w:rPr>
          <w:lang w:val="ru-RU"/>
        </w:rPr>
        <w:t>тобы</w:t>
      </w:r>
    </w:p>
    <w:p w:rsidR="00E275C3" w:rsidRPr="0048300F" w:rsidRDefault="005A0641">
      <w:pPr>
        <w:spacing w:after="0"/>
      </w:pPr>
      <w:r w:rsidRPr="005A0641">
        <w:rPr>
          <w:lang w:val="ru-RU"/>
        </w:rPr>
        <w:t>Тәрбиешілер</w:t>
      </w:r>
      <w:r w:rsidRPr="0048300F">
        <w:t xml:space="preserve">: </w:t>
      </w:r>
      <w:r w:rsidR="0048300F">
        <w:rPr>
          <w:lang w:val="ru-RU"/>
        </w:rPr>
        <w:t>Жармагамбетова</w:t>
      </w:r>
      <w:r w:rsidR="0048300F" w:rsidRPr="0048300F">
        <w:t xml:space="preserve"> </w:t>
      </w:r>
      <w:r w:rsidR="0048300F">
        <w:rPr>
          <w:lang w:val="ru-RU"/>
        </w:rPr>
        <w:t>Б</w:t>
      </w:r>
      <w:r w:rsidR="0048300F" w:rsidRPr="0048300F">
        <w:t xml:space="preserve">, </w:t>
      </w:r>
      <w:r w:rsidR="0048300F">
        <w:rPr>
          <w:lang w:val="ru-RU"/>
        </w:rPr>
        <w:t>Мункеева</w:t>
      </w:r>
      <w:r w:rsidR="0048300F" w:rsidRPr="0048300F">
        <w:t xml:space="preserve"> </w:t>
      </w:r>
      <w:r w:rsidR="0048300F">
        <w:rPr>
          <w:lang w:val="ru-RU"/>
        </w:rPr>
        <w:t>Дж</w:t>
      </w:r>
    </w:p>
    <w:p w:rsidR="00E275C3" w:rsidRPr="005A0641" w:rsidRDefault="005A0641">
      <w:pPr>
        <w:spacing w:after="0"/>
        <w:rPr>
          <w:lang w:val="ru-RU"/>
        </w:rPr>
      </w:pPr>
      <w:r w:rsidRPr="005A0641">
        <w:rPr>
          <w:lang w:val="ru-RU"/>
        </w:rPr>
        <w:t>Баланың аты</w:t>
      </w:r>
      <w:r>
        <w:rPr>
          <w:lang w:val="ru-RU"/>
        </w:rPr>
        <w:t>-жөні: Оңдасын Айжан</w:t>
      </w:r>
    </w:p>
    <w:p w:rsidR="00E275C3" w:rsidRPr="005A0641" w:rsidRDefault="005A0641">
      <w:pPr>
        <w:spacing w:after="0"/>
        <w:rPr>
          <w:lang w:val="ru-RU"/>
        </w:rPr>
      </w:pPr>
      <w:r w:rsidRPr="005A0641">
        <w:rPr>
          <w:lang w:val="ru-RU"/>
        </w:rPr>
        <w:t>Туған күні: 05.03.2019</w:t>
      </w:r>
    </w:p>
    <w:p w:rsidR="00E275C3" w:rsidRPr="005A0641" w:rsidRDefault="00E275C3">
      <w:pPr>
        <w:rPr>
          <w:lang w:val="ru-RU"/>
        </w:rPr>
      </w:pPr>
    </w:p>
    <w:tbl>
      <w:tblPr>
        <w:tblStyle w:val="2c"/>
        <w:tblW w:w="0" w:type="auto"/>
        <w:tblLook w:val="04A0" w:firstRow="1" w:lastRow="0" w:firstColumn="1" w:lastColumn="0" w:noHBand="0" w:noVBand="1"/>
      </w:tblPr>
      <w:tblGrid>
        <w:gridCol w:w="2468"/>
        <w:gridCol w:w="2406"/>
        <w:gridCol w:w="3354"/>
        <w:gridCol w:w="2643"/>
        <w:gridCol w:w="2079"/>
      </w:tblGrid>
      <w:tr w:rsidR="00E275C3">
        <w:tc>
          <w:tcPr>
            <w:tcW w:w="2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5C3" w:rsidRDefault="005A06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lang w:val="kk-KZ"/>
              </w:rPr>
            </w:pPr>
            <w:r>
              <w:rPr>
                <w:rFonts w:ascii="Times New Roman" w:hAnsi="Times New Roman"/>
                <w:b/>
                <w:sz w:val="20"/>
                <w:lang w:val="kk-KZ"/>
              </w:rPr>
              <w:t>Құзіреттіліктер</w:t>
            </w:r>
          </w:p>
        </w:tc>
        <w:tc>
          <w:tcPr>
            <w:tcW w:w="3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5C3" w:rsidRDefault="005A0641">
            <w:pPr>
              <w:spacing w:after="0" w:line="240" w:lineRule="auto"/>
              <w:rPr>
                <w:rFonts w:ascii="Times New Roman" w:hAnsi="Times New Roman"/>
                <w:b/>
                <w:sz w:val="20"/>
                <w:lang w:val="kk-KZ"/>
              </w:rPr>
            </w:pPr>
            <w:r>
              <w:rPr>
                <w:rFonts w:ascii="Times New Roman" w:hAnsi="Times New Roman"/>
                <w:b/>
                <w:sz w:val="20"/>
                <w:lang w:val="kk-KZ"/>
              </w:rPr>
              <w:t>Бастапқы бақылау нәтижелері бойынша дамыту, түзету іс-шаралары                     (қазан- желтоқсан)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5C3" w:rsidRDefault="005A06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lang w:val="kk-KZ"/>
              </w:rPr>
            </w:pPr>
            <w:r>
              <w:rPr>
                <w:rFonts w:ascii="Times New Roman" w:hAnsi="Times New Roman"/>
                <w:b/>
                <w:sz w:val="20"/>
                <w:lang w:val="kk-KZ"/>
              </w:rPr>
              <w:t xml:space="preserve"> Аралық бақылау нәтижелері бойынша дамыту, түзету іс-шаралары                        (ақпан- сәуір)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5C3" w:rsidRDefault="005A0641">
            <w:pPr>
              <w:spacing w:after="0" w:line="240" w:lineRule="auto"/>
              <w:rPr>
                <w:rFonts w:ascii="Times New Roman" w:hAnsi="Times New Roman"/>
                <w:b/>
                <w:sz w:val="20"/>
                <w:lang w:val="kk-KZ"/>
              </w:rPr>
            </w:pPr>
            <w:r>
              <w:rPr>
                <w:rFonts w:ascii="Times New Roman" w:hAnsi="Times New Roman"/>
                <w:b/>
                <w:sz w:val="20"/>
                <w:lang w:val="kk-KZ"/>
              </w:rPr>
              <w:t>Қорытынды бақылау нәтижелері бойынша дамыту, түзету іс-шаралары               (маусым- тамыз)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5C3" w:rsidRDefault="005A0641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0"/>
                <w:szCs w:val="24"/>
                <w:lang w:val="kk-KZ"/>
              </w:rPr>
              <w:t xml:space="preserve">          Қортынды </w:t>
            </w:r>
          </w:p>
          <w:p w:rsidR="00E275C3" w:rsidRDefault="005A0641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0"/>
                <w:szCs w:val="24"/>
                <w:lang w:val="kk-KZ"/>
              </w:rPr>
              <w:t>(баланың даму деңгейі сәйкес келеді:</w:t>
            </w:r>
          </w:p>
          <w:p w:rsidR="00E275C3" w:rsidRDefault="005A0641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0"/>
                <w:szCs w:val="24"/>
              </w:rPr>
              <w:t>III</w:t>
            </w:r>
            <w:r>
              <w:rPr>
                <w:rFonts w:ascii="Times New Roman" w:hAnsi="Times New Roman"/>
                <w:b/>
                <w:sz w:val="20"/>
                <w:szCs w:val="24"/>
                <w:lang w:val="kk-KZ"/>
              </w:rPr>
              <w:t xml:space="preserve"> денгей- «жоғары»:</w:t>
            </w:r>
          </w:p>
          <w:p w:rsidR="00E275C3" w:rsidRDefault="005A0641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0"/>
                <w:szCs w:val="24"/>
              </w:rPr>
              <w:lastRenderedPageBreak/>
              <w:t>II</w:t>
            </w:r>
            <w:r>
              <w:rPr>
                <w:rFonts w:ascii="Times New Roman" w:hAnsi="Times New Roman"/>
                <w:b/>
                <w:sz w:val="20"/>
                <w:szCs w:val="24"/>
                <w:lang w:val="kk-KZ"/>
              </w:rPr>
              <w:t xml:space="preserve"> денгей- «орташа»:</w:t>
            </w:r>
          </w:p>
          <w:p w:rsidR="00E275C3" w:rsidRDefault="005A0641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0"/>
                <w:szCs w:val="24"/>
              </w:rPr>
              <w:t>I</w:t>
            </w:r>
            <w:r>
              <w:rPr>
                <w:rFonts w:ascii="Times New Roman" w:hAnsi="Times New Roman"/>
                <w:b/>
                <w:sz w:val="20"/>
                <w:szCs w:val="24"/>
                <w:lang w:val="kk-KZ"/>
              </w:rPr>
              <w:t xml:space="preserve"> денгей-  «төмен»)</w:t>
            </w:r>
          </w:p>
        </w:tc>
      </w:tr>
      <w:tr w:rsidR="00E275C3">
        <w:trPr>
          <w:trHeight w:val="1580"/>
        </w:trPr>
        <w:tc>
          <w:tcPr>
            <w:tcW w:w="2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5C3" w:rsidRDefault="005A06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lang w:val="kk-KZ"/>
              </w:rPr>
            </w:pPr>
            <w:r>
              <w:rPr>
                <w:rFonts w:ascii="Times New Roman" w:hAnsi="Times New Roman"/>
                <w:b/>
                <w:sz w:val="20"/>
                <w:lang w:val="kk-KZ"/>
              </w:rPr>
              <w:lastRenderedPageBreak/>
              <w:t>Физикалық қасиеттері</w:t>
            </w:r>
          </w:p>
        </w:tc>
        <w:tc>
          <w:tcPr>
            <w:tcW w:w="3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5C3" w:rsidRDefault="005A0641">
            <w:pPr>
              <w:pStyle w:val="af7"/>
              <w:rPr>
                <w:rFonts w:ascii="Times New Roman" w:hAnsi="Times New Roman"/>
                <w:sz w:val="20"/>
                <w:szCs w:val="24"/>
                <w:lang w:val="kk-KZ"/>
              </w:rPr>
            </w:pPr>
            <w:r>
              <w:rPr>
                <w:rFonts w:ascii="Times New Roman" w:hAnsi="Times New Roman"/>
                <w:sz w:val="20"/>
                <w:szCs w:val="24"/>
                <w:lang w:val="kk-KZ"/>
              </w:rPr>
              <w:t>Жаттығуларды дұрыс жасауға, қим.ойын-ға қатысуға, сап тізбектен шықпай жүруге, жағымды көңіл-күй мен шынықтыру шараларын жасауға үйрету.</w:t>
            </w:r>
          </w:p>
        </w:tc>
        <w:tc>
          <w:tcPr>
            <w:tcW w:w="3686" w:type="dxa"/>
            <w:shd w:val="clear" w:color="auto" w:fill="auto"/>
          </w:tcPr>
          <w:p w:rsidR="00E275C3" w:rsidRDefault="005A0641">
            <w:pPr>
              <w:pStyle w:val="af7"/>
              <w:rPr>
                <w:rFonts w:ascii="Times New Roman" w:hAnsi="Times New Roman"/>
                <w:sz w:val="20"/>
                <w:szCs w:val="24"/>
                <w:lang w:val="kk-KZ"/>
              </w:rPr>
            </w:pPr>
            <w:r>
              <w:rPr>
                <w:rFonts w:ascii="Times New Roman" w:hAnsi="Times New Roman"/>
                <w:sz w:val="20"/>
                <w:szCs w:val="24"/>
                <w:lang w:val="kk-KZ"/>
              </w:rPr>
              <w:t>Спорттық ойындар мен жаттығуларға деген қызығушылығын ояту.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5C3" w:rsidRDefault="005A0641">
            <w:pPr>
              <w:spacing w:after="0" w:line="240" w:lineRule="auto"/>
              <w:rPr>
                <w:rFonts w:ascii="Times New Roman" w:hAnsi="Times New Roman"/>
                <w:sz w:val="20"/>
                <w:szCs w:val="24"/>
                <w:lang w:val="kk-KZ"/>
              </w:rPr>
            </w:pPr>
            <w:r>
              <w:rPr>
                <w:rFonts w:ascii="Times New Roman" w:hAnsi="Times New Roman"/>
                <w:sz w:val="20"/>
                <w:szCs w:val="24"/>
                <w:lang w:val="kk-KZ"/>
              </w:rPr>
              <w:t xml:space="preserve">Бірқалыпты, аяқтың ұшымен, әр түрлі бағытта жүгіреді; </w:t>
            </w:r>
          </w:p>
          <w:p w:rsidR="00E275C3" w:rsidRDefault="005A0641">
            <w:pPr>
              <w:spacing w:after="0" w:line="240" w:lineRule="auto"/>
              <w:rPr>
                <w:rFonts w:ascii="Times New Roman" w:hAnsi="Times New Roman"/>
                <w:sz w:val="20"/>
                <w:szCs w:val="24"/>
                <w:lang w:val="kk-KZ"/>
              </w:rPr>
            </w:pPr>
            <w:r>
              <w:rPr>
                <w:rFonts w:ascii="Times New Roman" w:hAnsi="Times New Roman"/>
                <w:sz w:val="20"/>
                <w:szCs w:val="24"/>
                <w:lang w:val="kk-KZ"/>
              </w:rPr>
              <w:t xml:space="preserve">сапта бір-бірлеп, шеңбер бойымен, шашырап, заттарды айналып жүгіреді; </w:t>
            </w:r>
          </w:p>
          <w:p w:rsidR="00E275C3" w:rsidRDefault="00E275C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4"/>
                <w:lang w:val="kk-KZ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5C3" w:rsidRDefault="005A0641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0"/>
                <w:szCs w:val="24"/>
              </w:rPr>
              <w:t>II</w:t>
            </w:r>
            <w:r>
              <w:rPr>
                <w:rFonts w:ascii="Times New Roman" w:hAnsi="Times New Roman"/>
                <w:b/>
                <w:sz w:val="20"/>
                <w:szCs w:val="24"/>
                <w:lang w:val="kk-KZ"/>
              </w:rPr>
              <w:t xml:space="preserve"> денгей- «орташа»:</w:t>
            </w:r>
          </w:p>
          <w:p w:rsidR="00E275C3" w:rsidRDefault="00E275C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4"/>
                <w:lang w:val="kk-KZ"/>
              </w:rPr>
            </w:pPr>
          </w:p>
        </w:tc>
      </w:tr>
      <w:tr w:rsidR="00E275C3">
        <w:trPr>
          <w:trHeight w:val="1547"/>
        </w:trPr>
        <w:tc>
          <w:tcPr>
            <w:tcW w:w="2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5C3" w:rsidRDefault="005A06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lang w:val="kk-KZ"/>
              </w:rPr>
            </w:pPr>
            <w:r>
              <w:rPr>
                <w:rFonts w:ascii="Times New Roman" w:hAnsi="Times New Roman"/>
                <w:b/>
                <w:sz w:val="20"/>
                <w:lang w:val="kk-KZ"/>
              </w:rPr>
              <w:t>Коммуникативтік дағдылары</w:t>
            </w:r>
          </w:p>
        </w:tc>
        <w:tc>
          <w:tcPr>
            <w:tcW w:w="3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5C3" w:rsidRDefault="005A0641">
            <w:pPr>
              <w:pStyle w:val="af7"/>
              <w:rPr>
                <w:rFonts w:ascii="Times New Roman" w:hAnsi="Times New Roman"/>
                <w:sz w:val="20"/>
                <w:szCs w:val="24"/>
                <w:lang w:val="kk-KZ"/>
              </w:rPr>
            </w:pPr>
            <w:r>
              <w:rPr>
                <w:rFonts w:ascii="Times New Roman" w:hAnsi="Times New Roman"/>
                <w:sz w:val="20"/>
                <w:szCs w:val="24"/>
                <w:lang w:val="kk-KZ"/>
              </w:rPr>
              <w:t>Сұрақтарға жауап беруге, ойын арқылы дене мүшелерін атап айтуға, қысқа тақпақтарды жатқа айтуға, кейіпкерлердің бейнесін бейнелей білуге үйрету.</w:t>
            </w:r>
          </w:p>
        </w:tc>
        <w:tc>
          <w:tcPr>
            <w:tcW w:w="3686" w:type="dxa"/>
            <w:shd w:val="clear" w:color="auto" w:fill="auto"/>
          </w:tcPr>
          <w:p w:rsidR="00E275C3" w:rsidRDefault="005A0641">
            <w:pPr>
              <w:pStyle w:val="af7"/>
              <w:rPr>
                <w:rFonts w:ascii="Times New Roman" w:hAnsi="Times New Roman"/>
                <w:sz w:val="20"/>
                <w:szCs w:val="24"/>
                <w:lang w:val="kk-KZ"/>
              </w:rPr>
            </w:pPr>
            <w:r>
              <w:rPr>
                <w:rFonts w:ascii="Times New Roman" w:hAnsi="Times New Roman"/>
                <w:sz w:val="20"/>
                <w:szCs w:val="24"/>
                <w:lang w:val="kk-KZ"/>
              </w:rPr>
              <w:t>Отбасы,отбасындағы тұрмыс,өзінің тұратын мекені туралы әңгімеге тарту арқылы тіл байлығын жетілдіру,сөздік қорын молайту.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5C3" w:rsidRDefault="005A0641">
            <w:pPr>
              <w:spacing w:after="0" w:line="240" w:lineRule="auto"/>
              <w:rPr>
                <w:rFonts w:ascii="Times New Roman" w:hAnsi="Times New Roman"/>
                <w:sz w:val="20"/>
                <w:szCs w:val="24"/>
                <w:lang w:val="kk-KZ"/>
              </w:rPr>
            </w:pPr>
            <w:r>
              <w:rPr>
                <w:rFonts w:ascii="Times New Roman" w:hAnsi="Times New Roman"/>
                <w:sz w:val="20"/>
                <w:szCs w:val="24"/>
                <w:lang w:val="kk-KZ"/>
              </w:rPr>
              <w:t>дауысты және кейбір дауыссыз дыбыстарды анық айтады;</w:t>
            </w:r>
          </w:p>
          <w:p w:rsidR="00E275C3" w:rsidRDefault="00E275C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4"/>
                <w:lang w:val="kk-KZ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5C3" w:rsidRDefault="005A0641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0"/>
                <w:szCs w:val="24"/>
              </w:rPr>
              <w:t>II</w:t>
            </w:r>
            <w:r>
              <w:rPr>
                <w:rFonts w:ascii="Times New Roman" w:hAnsi="Times New Roman"/>
                <w:b/>
                <w:sz w:val="20"/>
                <w:szCs w:val="24"/>
                <w:lang w:val="kk-KZ"/>
              </w:rPr>
              <w:t xml:space="preserve"> денгей- «орташа»:</w:t>
            </w:r>
          </w:p>
          <w:p w:rsidR="00E275C3" w:rsidRDefault="00E275C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4"/>
                <w:lang w:val="kk-KZ"/>
              </w:rPr>
            </w:pPr>
          </w:p>
        </w:tc>
      </w:tr>
      <w:tr w:rsidR="00E275C3">
        <w:trPr>
          <w:trHeight w:val="1541"/>
        </w:trPr>
        <w:tc>
          <w:tcPr>
            <w:tcW w:w="2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5C3" w:rsidRDefault="005A06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lang w:val="kk-KZ"/>
              </w:rPr>
            </w:pPr>
            <w:r>
              <w:rPr>
                <w:rFonts w:ascii="Times New Roman" w:hAnsi="Times New Roman"/>
                <w:b/>
                <w:sz w:val="20"/>
                <w:lang w:val="kk-KZ"/>
              </w:rPr>
              <w:t>Танымдық  және зияткерлік дағдылары</w:t>
            </w:r>
          </w:p>
        </w:tc>
        <w:tc>
          <w:tcPr>
            <w:tcW w:w="3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5C3" w:rsidRDefault="005A0641">
            <w:pPr>
              <w:pStyle w:val="af7"/>
              <w:rPr>
                <w:rFonts w:ascii="Times New Roman" w:hAnsi="Times New Roman"/>
                <w:sz w:val="20"/>
                <w:szCs w:val="24"/>
                <w:lang w:val="kk-KZ"/>
              </w:rPr>
            </w:pPr>
            <w:r>
              <w:rPr>
                <w:rFonts w:ascii="Times New Roman" w:hAnsi="Times New Roman"/>
                <w:sz w:val="20"/>
                <w:szCs w:val="24"/>
                <w:lang w:val="kk-KZ"/>
              </w:rPr>
              <w:t>Геометриялық піш-ді атап айтуға, көлемін ажыратуға, конст-ден түрлі бөл-ді құрастыруға, топтастыруға, жем-ң сыртқы түрі,  дәмі бойынша атауға үйрету.</w:t>
            </w:r>
          </w:p>
        </w:tc>
        <w:tc>
          <w:tcPr>
            <w:tcW w:w="3686" w:type="dxa"/>
            <w:shd w:val="clear" w:color="auto" w:fill="auto"/>
          </w:tcPr>
          <w:p w:rsidR="00E275C3" w:rsidRDefault="005A0641">
            <w:pPr>
              <w:pStyle w:val="af7"/>
              <w:rPr>
                <w:rFonts w:ascii="Times New Roman" w:hAnsi="Times New Roman"/>
                <w:sz w:val="20"/>
                <w:szCs w:val="24"/>
                <w:lang w:val="kk-KZ"/>
              </w:rPr>
            </w:pPr>
            <w:r>
              <w:rPr>
                <w:rFonts w:ascii="Times New Roman" w:hAnsi="Times New Roman"/>
                <w:sz w:val="20"/>
                <w:szCs w:val="24"/>
                <w:lang w:val="kk-KZ"/>
              </w:rPr>
              <w:t>Қағаздан түрлі пішіндер жасау арқылы саусақ икемділігін дамыту.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5C3" w:rsidRDefault="005A0641">
            <w:pPr>
              <w:spacing w:after="0" w:line="240" w:lineRule="auto"/>
              <w:rPr>
                <w:rFonts w:ascii="Times New Roman" w:hAnsi="Times New Roman"/>
                <w:sz w:val="20"/>
                <w:szCs w:val="24"/>
                <w:lang w:val="kk-KZ"/>
              </w:rPr>
            </w:pPr>
            <w:r>
              <w:rPr>
                <w:rFonts w:ascii="Times New Roman" w:hAnsi="Times New Roman"/>
                <w:sz w:val="20"/>
                <w:szCs w:val="24"/>
                <w:lang w:val="kk-KZ"/>
              </w:rPr>
              <w:t>Жаңаны тануға ұмтылады, заттарды қызығып, қуанып зерттейді;</w:t>
            </w:r>
          </w:p>
          <w:p w:rsidR="00E275C3" w:rsidRDefault="00E275C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4"/>
                <w:lang w:val="kk-KZ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5C3" w:rsidRDefault="005A0641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0"/>
                <w:szCs w:val="24"/>
              </w:rPr>
              <w:t>II</w:t>
            </w:r>
            <w:r>
              <w:rPr>
                <w:rFonts w:ascii="Times New Roman" w:hAnsi="Times New Roman"/>
                <w:b/>
                <w:sz w:val="20"/>
                <w:szCs w:val="24"/>
                <w:lang w:val="kk-KZ"/>
              </w:rPr>
              <w:t xml:space="preserve"> денгей- «орташа»:</w:t>
            </w:r>
          </w:p>
          <w:p w:rsidR="00E275C3" w:rsidRDefault="00E275C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4"/>
                <w:lang w:val="kk-KZ"/>
              </w:rPr>
            </w:pPr>
          </w:p>
        </w:tc>
      </w:tr>
      <w:tr w:rsidR="00E275C3">
        <w:trPr>
          <w:trHeight w:val="1313"/>
        </w:trPr>
        <w:tc>
          <w:tcPr>
            <w:tcW w:w="2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5C3" w:rsidRDefault="005A06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lang w:val="kk-KZ"/>
              </w:rPr>
            </w:pPr>
            <w:r>
              <w:rPr>
                <w:rFonts w:ascii="Times New Roman" w:hAnsi="Times New Roman"/>
                <w:b/>
                <w:sz w:val="20"/>
                <w:lang w:val="kk-KZ"/>
              </w:rPr>
              <w:t>Шығармашылық дағдыларының, зерттеу іс-әрекетінің дамуы</w:t>
            </w:r>
          </w:p>
        </w:tc>
        <w:tc>
          <w:tcPr>
            <w:tcW w:w="3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5C3" w:rsidRDefault="005A0641">
            <w:pPr>
              <w:pStyle w:val="af7"/>
              <w:rPr>
                <w:rFonts w:ascii="Times New Roman" w:hAnsi="Times New Roman"/>
                <w:sz w:val="20"/>
                <w:szCs w:val="24"/>
                <w:lang w:val="kk-KZ"/>
              </w:rPr>
            </w:pPr>
            <w:r>
              <w:rPr>
                <w:rFonts w:ascii="Times New Roman" w:hAnsi="Times New Roman"/>
                <w:sz w:val="20"/>
                <w:szCs w:val="24"/>
                <w:lang w:val="kk-KZ"/>
              </w:rPr>
              <w:t>Түстерді аж-ға, өздігінен бояуға, ермексазды қолдануға, бейнелей, мүсіндей алуға, қимыл арқ.өлең айтуға үйрету.</w:t>
            </w:r>
          </w:p>
        </w:tc>
        <w:tc>
          <w:tcPr>
            <w:tcW w:w="3686" w:type="dxa"/>
            <w:shd w:val="clear" w:color="auto" w:fill="auto"/>
          </w:tcPr>
          <w:p w:rsidR="00E275C3" w:rsidRDefault="005A0641">
            <w:pPr>
              <w:pStyle w:val="af7"/>
              <w:rPr>
                <w:rFonts w:ascii="Times New Roman" w:hAnsi="Times New Roman"/>
                <w:sz w:val="20"/>
                <w:szCs w:val="24"/>
                <w:lang w:val="kk-KZ"/>
              </w:rPr>
            </w:pPr>
            <w:r>
              <w:rPr>
                <w:rFonts w:ascii="Times New Roman" w:hAnsi="Times New Roman"/>
                <w:sz w:val="20"/>
                <w:szCs w:val="24"/>
                <w:lang w:val="kk-KZ"/>
              </w:rPr>
              <w:t>Сурет салу және мүсіндеу техникасын жетілдіру,желіммен,қайшымен дұрыс жұмыс жасауға үйретуді жалғастыру.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5C3" w:rsidRPr="005A0641" w:rsidRDefault="005A0641">
            <w:pPr>
              <w:spacing w:after="0" w:line="240" w:lineRule="auto"/>
              <w:rPr>
                <w:rFonts w:ascii="Times New Roman" w:hAnsi="Times New Roman"/>
                <w:sz w:val="20"/>
                <w:szCs w:val="24"/>
                <w:lang w:val="ru-RU"/>
              </w:rPr>
            </w:pPr>
            <w:r>
              <w:rPr>
                <w:rFonts w:ascii="Times New Roman" w:hAnsi="Times New Roman"/>
                <w:sz w:val="20"/>
                <w:szCs w:val="24"/>
                <w:lang w:val="kk-KZ"/>
              </w:rPr>
              <w:t>Т</w:t>
            </w:r>
            <w:r w:rsidRPr="005A0641">
              <w:rPr>
                <w:rFonts w:ascii="Times New Roman" w:hAnsi="Times New Roman"/>
                <w:sz w:val="20"/>
                <w:szCs w:val="24"/>
                <w:lang w:val="ru-RU"/>
              </w:rPr>
              <w:t>ұтас қағаз бетіне бейнені орналастыра алады;</w:t>
            </w:r>
          </w:p>
          <w:p w:rsidR="00E275C3" w:rsidRPr="005A0641" w:rsidRDefault="005A0641">
            <w:pPr>
              <w:spacing w:after="0" w:line="240" w:lineRule="auto"/>
              <w:rPr>
                <w:rFonts w:ascii="Times New Roman" w:hAnsi="Times New Roman"/>
                <w:sz w:val="20"/>
                <w:szCs w:val="24"/>
                <w:lang w:val="ru-RU"/>
              </w:rPr>
            </w:pPr>
            <w:r w:rsidRPr="005A0641">
              <w:rPr>
                <w:rFonts w:ascii="Times New Roman" w:hAnsi="Times New Roman"/>
                <w:sz w:val="20"/>
                <w:szCs w:val="24"/>
                <w:lang w:val="ru-RU"/>
              </w:rPr>
              <w:t>пішіндерді бояудың бастапқы дағдыларын игерген;</w:t>
            </w:r>
          </w:p>
          <w:p w:rsidR="00E275C3" w:rsidRPr="005A0641" w:rsidRDefault="00E275C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4"/>
                <w:lang w:val="ru-RU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5C3" w:rsidRDefault="005A0641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0"/>
                <w:szCs w:val="24"/>
              </w:rPr>
              <w:t>II</w:t>
            </w:r>
            <w:r>
              <w:rPr>
                <w:rFonts w:ascii="Times New Roman" w:hAnsi="Times New Roman"/>
                <w:b/>
                <w:sz w:val="20"/>
                <w:szCs w:val="24"/>
                <w:lang w:val="kk-KZ"/>
              </w:rPr>
              <w:t xml:space="preserve"> денгей- «орташа»:</w:t>
            </w:r>
          </w:p>
          <w:p w:rsidR="00E275C3" w:rsidRDefault="00E275C3">
            <w:pPr>
              <w:spacing w:after="0" w:line="240" w:lineRule="auto"/>
              <w:rPr>
                <w:rFonts w:ascii="Times New Roman" w:hAnsi="Times New Roman"/>
                <w:sz w:val="20"/>
                <w:szCs w:val="24"/>
                <w:lang w:val="kk-KZ"/>
              </w:rPr>
            </w:pPr>
          </w:p>
        </w:tc>
      </w:tr>
      <w:tr w:rsidR="00E275C3">
        <w:trPr>
          <w:trHeight w:val="944"/>
        </w:trPr>
        <w:tc>
          <w:tcPr>
            <w:tcW w:w="2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5C3" w:rsidRDefault="005A06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lang w:val="kk-KZ"/>
              </w:rPr>
            </w:pPr>
            <w:r>
              <w:rPr>
                <w:rFonts w:ascii="Times New Roman" w:hAnsi="Times New Roman"/>
                <w:b/>
                <w:sz w:val="20"/>
                <w:lang w:val="kk-KZ"/>
              </w:rPr>
              <w:t>Әлеуметтік-эмоционалды дағдыларды қалыптастыру</w:t>
            </w:r>
          </w:p>
        </w:tc>
        <w:tc>
          <w:tcPr>
            <w:tcW w:w="3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5C3" w:rsidRDefault="005A0641">
            <w:pPr>
              <w:pStyle w:val="af7"/>
              <w:rPr>
                <w:rFonts w:ascii="Times New Roman" w:hAnsi="Times New Roman"/>
                <w:sz w:val="20"/>
                <w:szCs w:val="24"/>
                <w:lang w:val="kk-KZ"/>
              </w:rPr>
            </w:pPr>
            <w:r>
              <w:rPr>
                <w:rFonts w:ascii="Times New Roman" w:hAnsi="Times New Roman"/>
                <w:sz w:val="20"/>
                <w:szCs w:val="24"/>
                <w:lang w:val="kk-KZ"/>
              </w:rPr>
              <w:t>Сурет  бойынша өсімдіктер мен жануарлардың атын атап айтуға жаттықтыру.</w:t>
            </w:r>
          </w:p>
          <w:p w:rsidR="00E275C3" w:rsidRDefault="00E275C3">
            <w:pPr>
              <w:pStyle w:val="af7"/>
              <w:rPr>
                <w:rFonts w:ascii="Times New Roman" w:hAnsi="Times New Roman"/>
                <w:sz w:val="20"/>
                <w:szCs w:val="24"/>
                <w:lang w:val="kk-KZ"/>
              </w:rPr>
            </w:pPr>
          </w:p>
        </w:tc>
        <w:tc>
          <w:tcPr>
            <w:tcW w:w="3686" w:type="dxa"/>
            <w:shd w:val="clear" w:color="auto" w:fill="auto"/>
          </w:tcPr>
          <w:p w:rsidR="00E275C3" w:rsidRDefault="005A0641">
            <w:pPr>
              <w:pStyle w:val="af7"/>
              <w:rPr>
                <w:rFonts w:ascii="Times New Roman" w:hAnsi="Times New Roman"/>
                <w:sz w:val="20"/>
                <w:szCs w:val="24"/>
                <w:lang w:val="kk-KZ"/>
              </w:rPr>
            </w:pPr>
            <w:r>
              <w:rPr>
                <w:rFonts w:ascii="Times New Roman" w:hAnsi="Times New Roman"/>
                <w:sz w:val="20"/>
                <w:szCs w:val="24"/>
                <w:lang w:val="kk-KZ"/>
              </w:rPr>
              <w:t>Халық дәстүрлеріне негізделген адамгершілік мінез-құлық нормаларын орындауға,ересектер мен кішілерге құрмет көрсете білуге тәрбиелеу.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5C3" w:rsidRDefault="005A0641">
            <w:pPr>
              <w:spacing w:after="0" w:line="240" w:lineRule="auto"/>
              <w:rPr>
                <w:rFonts w:ascii="Times New Roman" w:hAnsi="Times New Roman"/>
                <w:sz w:val="20"/>
                <w:szCs w:val="24"/>
                <w:lang w:val="kk-KZ"/>
              </w:rPr>
            </w:pPr>
            <w:r>
              <w:rPr>
                <w:rFonts w:ascii="Times New Roman" w:hAnsi="Times New Roman"/>
                <w:sz w:val="20"/>
                <w:szCs w:val="24"/>
                <w:lang w:val="kk-KZ"/>
              </w:rPr>
              <w:t>Қазақ халқының тұрмыстық заттарын атайды;</w:t>
            </w:r>
          </w:p>
          <w:p w:rsidR="00E275C3" w:rsidRDefault="005A064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4"/>
                <w:lang w:val="kk-KZ"/>
              </w:rPr>
            </w:pPr>
            <w:r>
              <w:rPr>
                <w:rFonts w:ascii="Times New Roman" w:hAnsi="Times New Roman"/>
                <w:sz w:val="20"/>
                <w:szCs w:val="24"/>
                <w:lang w:val="kk-KZ"/>
              </w:rPr>
              <w:t>көлік құралдарын атайды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5C3" w:rsidRDefault="005A0641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0"/>
                <w:szCs w:val="24"/>
              </w:rPr>
              <w:t>II</w:t>
            </w:r>
            <w:r>
              <w:rPr>
                <w:rFonts w:ascii="Times New Roman" w:hAnsi="Times New Roman"/>
                <w:b/>
                <w:sz w:val="20"/>
                <w:szCs w:val="24"/>
                <w:lang w:val="kk-KZ"/>
              </w:rPr>
              <w:t xml:space="preserve"> денгей- «орташа»:</w:t>
            </w:r>
          </w:p>
          <w:p w:rsidR="00E275C3" w:rsidRDefault="00E275C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4"/>
                <w:lang w:val="kk-KZ"/>
              </w:rPr>
            </w:pPr>
          </w:p>
        </w:tc>
      </w:tr>
    </w:tbl>
    <w:p w:rsidR="00E275C3" w:rsidRDefault="00E275C3" w:rsidP="005A0641"/>
    <w:p w:rsidR="005A0641" w:rsidRDefault="005A0641" w:rsidP="005A0641"/>
    <w:p w:rsidR="005A0641" w:rsidRDefault="005A0641" w:rsidP="005A0641"/>
    <w:p w:rsidR="005A0641" w:rsidRDefault="005A0641" w:rsidP="005A0641"/>
    <w:p w:rsidR="005A0641" w:rsidRDefault="005A0641" w:rsidP="005A0641"/>
    <w:p w:rsidR="005A0641" w:rsidRDefault="005A0641" w:rsidP="005A0641"/>
    <w:p w:rsidR="005A0641" w:rsidRDefault="005A0641" w:rsidP="005A0641"/>
    <w:p w:rsidR="005A0641" w:rsidRDefault="005A0641" w:rsidP="005A0641"/>
    <w:p w:rsidR="005A0641" w:rsidRDefault="005A0641" w:rsidP="005A0641">
      <w:pPr>
        <w:spacing w:after="0"/>
      </w:pPr>
    </w:p>
    <w:p w:rsidR="005A0641" w:rsidRDefault="005A0641" w:rsidP="005A0641">
      <w:pPr>
        <w:spacing w:after="0"/>
      </w:pPr>
    </w:p>
    <w:p w:rsidR="00E275C3" w:rsidRDefault="005A0641" w:rsidP="005A0641">
      <w:pPr>
        <w:spacing w:after="0"/>
      </w:pPr>
      <w:r>
        <w:t>Білім беру ұйымы: "Жұлдыз" жекеменшік балабақшасы</w:t>
      </w:r>
    </w:p>
    <w:p w:rsidR="00E275C3" w:rsidRPr="0048300F" w:rsidRDefault="005A0641" w:rsidP="005A0641">
      <w:pPr>
        <w:spacing w:after="0"/>
      </w:pPr>
      <w:r w:rsidRPr="005A0641">
        <w:rPr>
          <w:lang w:val="ru-RU"/>
        </w:rPr>
        <w:t>Топ</w:t>
      </w:r>
      <w:r w:rsidRPr="0048300F">
        <w:t xml:space="preserve">: </w:t>
      </w:r>
      <w:r w:rsidR="0048300F">
        <w:rPr>
          <w:lang w:val="ru-RU"/>
        </w:rPr>
        <w:t>Күншуақ</w:t>
      </w:r>
      <w:r w:rsidRPr="0048300F">
        <w:t xml:space="preserve"> </w:t>
      </w:r>
      <w:r w:rsidRPr="005A0641">
        <w:rPr>
          <w:lang w:val="ru-RU"/>
        </w:rPr>
        <w:t>ересек</w:t>
      </w:r>
      <w:r w:rsidRPr="0048300F">
        <w:t xml:space="preserve"> </w:t>
      </w:r>
      <w:r w:rsidRPr="005A0641">
        <w:rPr>
          <w:lang w:val="ru-RU"/>
        </w:rPr>
        <w:t>тобы</w:t>
      </w:r>
    </w:p>
    <w:p w:rsidR="00E275C3" w:rsidRPr="0048300F" w:rsidRDefault="005A0641" w:rsidP="005A0641">
      <w:pPr>
        <w:spacing w:after="0"/>
      </w:pPr>
      <w:r w:rsidRPr="005A0641">
        <w:rPr>
          <w:lang w:val="ru-RU"/>
        </w:rPr>
        <w:t>Тәрбиешілер</w:t>
      </w:r>
      <w:r w:rsidRPr="0048300F">
        <w:t xml:space="preserve">: </w:t>
      </w:r>
      <w:r w:rsidR="0048300F">
        <w:rPr>
          <w:lang w:val="ru-RU"/>
        </w:rPr>
        <w:t>Жармагамбетова</w:t>
      </w:r>
      <w:r w:rsidR="0048300F" w:rsidRPr="0048300F">
        <w:t xml:space="preserve"> </w:t>
      </w:r>
      <w:r w:rsidR="0048300F">
        <w:rPr>
          <w:lang w:val="ru-RU"/>
        </w:rPr>
        <w:t>Б</w:t>
      </w:r>
      <w:r w:rsidR="0048300F" w:rsidRPr="0048300F">
        <w:t xml:space="preserve">, </w:t>
      </w:r>
      <w:r w:rsidR="0048300F">
        <w:rPr>
          <w:lang w:val="ru-RU"/>
        </w:rPr>
        <w:t>Мункеева</w:t>
      </w:r>
      <w:r w:rsidR="0048300F" w:rsidRPr="0048300F">
        <w:t xml:space="preserve"> </w:t>
      </w:r>
      <w:r w:rsidR="0048300F">
        <w:rPr>
          <w:lang w:val="ru-RU"/>
        </w:rPr>
        <w:t>Дж</w:t>
      </w:r>
    </w:p>
    <w:p w:rsidR="00E275C3" w:rsidRPr="005A0641" w:rsidRDefault="005A0641" w:rsidP="005A0641">
      <w:pPr>
        <w:spacing w:after="0"/>
        <w:rPr>
          <w:lang w:val="ru-RU"/>
        </w:rPr>
      </w:pPr>
      <w:r w:rsidRPr="005A0641">
        <w:rPr>
          <w:lang w:val="ru-RU"/>
        </w:rPr>
        <w:t xml:space="preserve">Баланың аты-жөні: </w:t>
      </w:r>
      <w:r>
        <w:rPr>
          <w:lang w:val="ru-RU"/>
        </w:rPr>
        <w:t>Серікбайұлы Муслим</w:t>
      </w:r>
    </w:p>
    <w:p w:rsidR="00E275C3" w:rsidRPr="005A0641" w:rsidRDefault="005A0641" w:rsidP="005A0641">
      <w:pPr>
        <w:spacing w:after="0"/>
        <w:rPr>
          <w:lang w:val="ru-RU"/>
        </w:rPr>
      </w:pPr>
      <w:r w:rsidRPr="005A0641">
        <w:rPr>
          <w:lang w:val="ru-RU"/>
        </w:rPr>
        <w:t>Туған күні: 29.06.2019</w:t>
      </w:r>
    </w:p>
    <w:p w:rsidR="00E275C3" w:rsidRPr="005A0641" w:rsidRDefault="00E275C3">
      <w:pPr>
        <w:rPr>
          <w:lang w:val="ru-RU"/>
        </w:rPr>
      </w:pPr>
    </w:p>
    <w:tbl>
      <w:tblPr>
        <w:tblStyle w:val="2c"/>
        <w:tblW w:w="0" w:type="auto"/>
        <w:tblLook w:val="04A0" w:firstRow="1" w:lastRow="0" w:firstColumn="1" w:lastColumn="0" w:noHBand="0" w:noVBand="1"/>
      </w:tblPr>
      <w:tblGrid>
        <w:gridCol w:w="2468"/>
        <w:gridCol w:w="2406"/>
        <w:gridCol w:w="3354"/>
        <w:gridCol w:w="2643"/>
        <w:gridCol w:w="2079"/>
      </w:tblGrid>
      <w:tr w:rsidR="00E275C3">
        <w:tc>
          <w:tcPr>
            <w:tcW w:w="2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5C3" w:rsidRDefault="005A06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lang w:val="kk-KZ"/>
              </w:rPr>
            </w:pPr>
            <w:r>
              <w:rPr>
                <w:rFonts w:ascii="Times New Roman" w:hAnsi="Times New Roman"/>
                <w:b/>
                <w:sz w:val="20"/>
                <w:lang w:val="kk-KZ"/>
              </w:rPr>
              <w:t>Құзіреттіліктер</w:t>
            </w:r>
          </w:p>
        </w:tc>
        <w:tc>
          <w:tcPr>
            <w:tcW w:w="3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5C3" w:rsidRDefault="005A0641">
            <w:pPr>
              <w:spacing w:after="0" w:line="240" w:lineRule="auto"/>
              <w:rPr>
                <w:rFonts w:ascii="Times New Roman" w:hAnsi="Times New Roman"/>
                <w:b/>
                <w:sz w:val="20"/>
                <w:lang w:val="kk-KZ"/>
              </w:rPr>
            </w:pPr>
            <w:r>
              <w:rPr>
                <w:rFonts w:ascii="Times New Roman" w:hAnsi="Times New Roman"/>
                <w:b/>
                <w:sz w:val="20"/>
                <w:lang w:val="kk-KZ"/>
              </w:rPr>
              <w:t>Бастапқы бақылау нәтижелері бойынша дамыту, түзету іс-шаралары                     (қазан- желтоқсан)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5C3" w:rsidRDefault="005A06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lang w:val="kk-KZ"/>
              </w:rPr>
            </w:pPr>
            <w:r>
              <w:rPr>
                <w:rFonts w:ascii="Times New Roman" w:hAnsi="Times New Roman"/>
                <w:b/>
                <w:sz w:val="20"/>
                <w:lang w:val="kk-KZ"/>
              </w:rPr>
              <w:t xml:space="preserve"> Аралық бақылау нәтижелері бойынша дамыту, түзету іс-шаралары                        (ақпан- сәуір)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5C3" w:rsidRDefault="005A0641">
            <w:pPr>
              <w:spacing w:after="0" w:line="240" w:lineRule="auto"/>
              <w:rPr>
                <w:rFonts w:ascii="Times New Roman" w:hAnsi="Times New Roman"/>
                <w:b/>
                <w:sz w:val="20"/>
                <w:lang w:val="kk-KZ"/>
              </w:rPr>
            </w:pPr>
            <w:r>
              <w:rPr>
                <w:rFonts w:ascii="Times New Roman" w:hAnsi="Times New Roman"/>
                <w:b/>
                <w:sz w:val="20"/>
                <w:lang w:val="kk-KZ"/>
              </w:rPr>
              <w:t>Қорытынды бақылау нәтижелері бойынша дамыту, түзету іс-шаралары               (маусым- тамыз)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5C3" w:rsidRDefault="005A0641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0"/>
                <w:szCs w:val="24"/>
                <w:lang w:val="kk-KZ"/>
              </w:rPr>
              <w:t xml:space="preserve">          Қортынды </w:t>
            </w:r>
          </w:p>
          <w:p w:rsidR="00E275C3" w:rsidRDefault="005A0641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0"/>
                <w:szCs w:val="24"/>
                <w:lang w:val="kk-KZ"/>
              </w:rPr>
              <w:t>(баланың даму деңгейі сәйкес келеді:</w:t>
            </w:r>
          </w:p>
          <w:p w:rsidR="00E275C3" w:rsidRDefault="005A0641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0"/>
                <w:szCs w:val="24"/>
              </w:rPr>
              <w:t>III</w:t>
            </w:r>
            <w:r>
              <w:rPr>
                <w:rFonts w:ascii="Times New Roman" w:hAnsi="Times New Roman"/>
                <w:b/>
                <w:sz w:val="20"/>
                <w:szCs w:val="24"/>
                <w:lang w:val="kk-KZ"/>
              </w:rPr>
              <w:t xml:space="preserve"> денгей- «жоғары»:</w:t>
            </w:r>
          </w:p>
          <w:p w:rsidR="00E275C3" w:rsidRDefault="005A0641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0"/>
                <w:szCs w:val="24"/>
              </w:rPr>
              <w:t>II</w:t>
            </w:r>
            <w:r>
              <w:rPr>
                <w:rFonts w:ascii="Times New Roman" w:hAnsi="Times New Roman"/>
                <w:b/>
                <w:sz w:val="20"/>
                <w:szCs w:val="24"/>
                <w:lang w:val="kk-KZ"/>
              </w:rPr>
              <w:t xml:space="preserve"> денгей- «орташа»:</w:t>
            </w:r>
          </w:p>
          <w:p w:rsidR="00E275C3" w:rsidRDefault="005A0641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0"/>
                <w:szCs w:val="24"/>
              </w:rPr>
              <w:t>I</w:t>
            </w:r>
            <w:r>
              <w:rPr>
                <w:rFonts w:ascii="Times New Roman" w:hAnsi="Times New Roman"/>
                <w:b/>
                <w:sz w:val="20"/>
                <w:szCs w:val="24"/>
                <w:lang w:val="kk-KZ"/>
              </w:rPr>
              <w:t xml:space="preserve"> денгей-  «төмен»)</w:t>
            </w:r>
          </w:p>
        </w:tc>
      </w:tr>
      <w:tr w:rsidR="00E275C3">
        <w:trPr>
          <w:trHeight w:val="1580"/>
        </w:trPr>
        <w:tc>
          <w:tcPr>
            <w:tcW w:w="2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5C3" w:rsidRDefault="005A06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lang w:val="kk-KZ"/>
              </w:rPr>
            </w:pPr>
            <w:r>
              <w:rPr>
                <w:rFonts w:ascii="Times New Roman" w:hAnsi="Times New Roman"/>
                <w:b/>
                <w:sz w:val="20"/>
                <w:lang w:val="kk-KZ"/>
              </w:rPr>
              <w:lastRenderedPageBreak/>
              <w:t>Физикалық қасиеттері</w:t>
            </w:r>
          </w:p>
        </w:tc>
        <w:tc>
          <w:tcPr>
            <w:tcW w:w="3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5C3" w:rsidRDefault="005A0641">
            <w:pPr>
              <w:pStyle w:val="af7"/>
              <w:rPr>
                <w:rFonts w:ascii="Times New Roman" w:hAnsi="Times New Roman"/>
                <w:sz w:val="20"/>
                <w:szCs w:val="24"/>
                <w:lang w:val="kk-KZ"/>
              </w:rPr>
            </w:pPr>
            <w:r>
              <w:rPr>
                <w:rFonts w:ascii="Times New Roman" w:hAnsi="Times New Roman"/>
                <w:sz w:val="20"/>
                <w:szCs w:val="24"/>
                <w:lang w:val="kk-KZ"/>
              </w:rPr>
              <w:t>Жаттығуларды дұрыс жасауға, қим.ойын-ға қатысуға, сап тізбектен шықпай жүруге, жағымды көңіл-күй мен шынықтыру шараларын жасауға үйрету.</w:t>
            </w:r>
          </w:p>
        </w:tc>
        <w:tc>
          <w:tcPr>
            <w:tcW w:w="3686" w:type="dxa"/>
            <w:shd w:val="clear" w:color="auto" w:fill="auto"/>
          </w:tcPr>
          <w:p w:rsidR="00E275C3" w:rsidRDefault="005A0641">
            <w:pPr>
              <w:pStyle w:val="af7"/>
              <w:rPr>
                <w:rFonts w:ascii="Times New Roman" w:hAnsi="Times New Roman"/>
                <w:sz w:val="20"/>
                <w:szCs w:val="24"/>
                <w:lang w:val="kk-KZ"/>
              </w:rPr>
            </w:pPr>
            <w:r>
              <w:rPr>
                <w:rFonts w:ascii="Times New Roman" w:hAnsi="Times New Roman"/>
                <w:sz w:val="20"/>
                <w:szCs w:val="24"/>
                <w:lang w:val="kk-KZ"/>
              </w:rPr>
              <w:t>Спорттық ойындар мен жаттығуларға деген қызығушылығын ояту.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5C3" w:rsidRDefault="005A0641">
            <w:pPr>
              <w:spacing w:after="0" w:line="240" w:lineRule="auto"/>
              <w:rPr>
                <w:rFonts w:ascii="Times New Roman" w:hAnsi="Times New Roman"/>
                <w:sz w:val="20"/>
                <w:szCs w:val="24"/>
                <w:lang w:val="kk-KZ"/>
              </w:rPr>
            </w:pPr>
            <w:r>
              <w:rPr>
                <w:rFonts w:ascii="Times New Roman" w:hAnsi="Times New Roman"/>
                <w:sz w:val="20"/>
                <w:szCs w:val="24"/>
                <w:lang w:val="kk-KZ"/>
              </w:rPr>
              <w:t xml:space="preserve">Бірқалыпты, аяқтың ұшымен, әр түрлі бағытта жүгіреді; </w:t>
            </w:r>
          </w:p>
          <w:p w:rsidR="00E275C3" w:rsidRDefault="005A0641">
            <w:pPr>
              <w:spacing w:after="0" w:line="240" w:lineRule="auto"/>
              <w:rPr>
                <w:rFonts w:ascii="Times New Roman" w:hAnsi="Times New Roman"/>
                <w:sz w:val="20"/>
                <w:szCs w:val="24"/>
                <w:lang w:val="kk-KZ"/>
              </w:rPr>
            </w:pPr>
            <w:r>
              <w:rPr>
                <w:rFonts w:ascii="Times New Roman" w:hAnsi="Times New Roman"/>
                <w:sz w:val="20"/>
                <w:szCs w:val="24"/>
                <w:lang w:val="kk-KZ"/>
              </w:rPr>
              <w:t xml:space="preserve">сапта бір-бірлеп, шеңбер бойымен, шашырап, заттарды айналып жүгіреді; </w:t>
            </w:r>
          </w:p>
          <w:p w:rsidR="00E275C3" w:rsidRDefault="00E275C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4"/>
                <w:lang w:val="kk-KZ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5C3" w:rsidRDefault="005A0641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0"/>
                <w:szCs w:val="24"/>
              </w:rPr>
              <w:t>II</w:t>
            </w:r>
            <w:r>
              <w:rPr>
                <w:rFonts w:ascii="Times New Roman" w:hAnsi="Times New Roman"/>
                <w:b/>
                <w:sz w:val="20"/>
                <w:szCs w:val="24"/>
                <w:lang w:val="kk-KZ"/>
              </w:rPr>
              <w:t xml:space="preserve"> денгей- «орташа»:</w:t>
            </w:r>
          </w:p>
          <w:p w:rsidR="00E275C3" w:rsidRDefault="00E275C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4"/>
                <w:lang w:val="kk-KZ"/>
              </w:rPr>
            </w:pPr>
          </w:p>
        </w:tc>
      </w:tr>
      <w:tr w:rsidR="00E275C3">
        <w:trPr>
          <w:trHeight w:val="1547"/>
        </w:trPr>
        <w:tc>
          <w:tcPr>
            <w:tcW w:w="2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5C3" w:rsidRDefault="005A06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lang w:val="kk-KZ"/>
              </w:rPr>
            </w:pPr>
            <w:r>
              <w:rPr>
                <w:rFonts w:ascii="Times New Roman" w:hAnsi="Times New Roman"/>
                <w:b/>
                <w:sz w:val="20"/>
                <w:lang w:val="kk-KZ"/>
              </w:rPr>
              <w:t>Коммуникативтік дағдылары</w:t>
            </w:r>
          </w:p>
        </w:tc>
        <w:tc>
          <w:tcPr>
            <w:tcW w:w="3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5C3" w:rsidRDefault="005A0641">
            <w:pPr>
              <w:pStyle w:val="af7"/>
              <w:rPr>
                <w:rFonts w:ascii="Times New Roman" w:hAnsi="Times New Roman"/>
                <w:sz w:val="20"/>
                <w:szCs w:val="24"/>
                <w:lang w:val="kk-KZ"/>
              </w:rPr>
            </w:pPr>
            <w:r>
              <w:rPr>
                <w:rFonts w:ascii="Times New Roman" w:hAnsi="Times New Roman"/>
                <w:sz w:val="20"/>
                <w:szCs w:val="24"/>
                <w:lang w:val="kk-KZ"/>
              </w:rPr>
              <w:t>Сұрақтарға жауап беруге, ойын арқылы дене мүшелерін атап айтуға, қысқа тақпақтарды жатқа айтуға, кейіпкерлердің бейнесін бейнелей білуге үйрету.</w:t>
            </w:r>
          </w:p>
        </w:tc>
        <w:tc>
          <w:tcPr>
            <w:tcW w:w="3686" w:type="dxa"/>
            <w:shd w:val="clear" w:color="auto" w:fill="auto"/>
          </w:tcPr>
          <w:p w:rsidR="00E275C3" w:rsidRDefault="005A0641">
            <w:pPr>
              <w:pStyle w:val="af7"/>
              <w:rPr>
                <w:rFonts w:ascii="Times New Roman" w:hAnsi="Times New Roman"/>
                <w:sz w:val="20"/>
                <w:szCs w:val="24"/>
                <w:lang w:val="kk-KZ"/>
              </w:rPr>
            </w:pPr>
            <w:r>
              <w:rPr>
                <w:rFonts w:ascii="Times New Roman" w:hAnsi="Times New Roman"/>
                <w:sz w:val="20"/>
                <w:szCs w:val="24"/>
                <w:lang w:val="kk-KZ"/>
              </w:rPr>
              <w:t>Отбасы,отбасындағы тұрмыс,өзінің тұратын мекені туралы әңгімеге тарту арқылы тіл байлығын жетілдіру,сөздік қорын молайту.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5C3" w:rsidRDefault="005A0641">
            <w:pPr>
              <w:spacing w:after="0" w:line="240" w:lineRule="auto"/>
              <w:rPr>
                <w:rFonts w:ascii="Times New Roman" w:hAnsi="Times New Roman"/>
                <w:sz w:val="20"/>
                <w:szCs w:val="24"/>
                <w:lang w:val="kk-KZ"/>
              </w:rPr>
            </w:pPr>
            <w:r>
              <w:rPr>
                <w:rFonts w:ascii="Times New Roman" w:hAnsi="Times New Roman"/>
                <w:sz w:val="20"/>
                <w:szCs w:val="24"/>
                <w:lang w:val="kk-KZ"/>
              </w:rPr>
              <w:t>дауысты және кейбір дауыссыз дыбыстарды анық айтады;</w:t>
            </w:r>
          </w:p>
          <w:p w:rsidR="00E275C3" w:rsidRDefault="00E275C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4"/>
                <w:lang w:val="kk-KZ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5C3" w:rsidRDefault="005A0641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0"/>
                <w:szCs w:val="24"/>
              </w:rPr>
              <w:t>II</w:t>
            </w:r>
            <w:r>
              <w:rPr>
                <w:rFonts w:ascii="Times New Roman" w:hAnsi="Times New Roman"/>
                <w:b/>
                <w:sz w:val="20"/>
                <w:szCs w:val="24"/>
                <w:lang w:val="kk-KZ"/>
              </w:rPr>
              <w:t xml:space="preserve"> денгей- «орташа»:</w:t>
            </w:r>
          </w:p>
          <w:p w:rsidR="00E275C3" w:rsidRDefault="00E275C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4"/>
                <w:lang w:val="kk-KZ"/>
              </w:rPr>
            </w:pPr>
          </w:p>
        </w:tc>
      </w:tr>
      <w:tr w:rsidR="00E275C3">
        <w:trPr>
          <w:trHeight w:val="1541"/>
        </w:trPr>
        <w:tc>
          <w:tcPr>
            <w:tcW w:w="2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5C3" w:rsidRDefault="005A06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lang w:val="kk-KZ"/>
              </w:rPr>
            </w:pPr>
            <w:r>
              <w:rPr>
                <w:rFonts w:ascii="Times New Roman" w:hAnsi="Times New Roman"/>
                <w:b/>
                <w:sz w:val="20"/>
                <w:lang w:val="kk-KZ"/>
              </w:rPr>
              <w:t>Танымдық  және зияткерлік дағдылары</w:t>
            </w:r>
          </w:p>
        </w:tc>
        <w:tc>
          <w:tcPr>
            <w:tcW w:w="3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5C3" w:rsidRDefault="005A0641">
            <w:pPr>
              <w:pStyle w:val="af7"/>
              <w:rPr>
                <w:rFonts w:ascii="Times New Roman" w:hAnsi="Times New Roman"/>
                <w:sz w:val="20"/>
                <w:szCs w:val="24"/>
                <w:lang w:val="kk-KZ"/>
              </w:rPr>
            </w:pPr>
            <w:r>
              <w:rPr>
                <w:rFonts w:ascii="Times New Roman" w:hAnsi="Times New Roman"/>
                <w:sz w:val="20"/>
                <w:szCs w:val="24"/>
                <w:lang w:val="kk-KZ"/>
              </w:rPr>
              <w:t>Геометриялық піш-ді атап айтуға, көлемін ажыратуға, конст-ден түрлі бөл-ді құрастыруға, топтастыруға, жем-ң сыртқы түрі,  дәмі бойынша атауға үйрету.</w:t>
            </w:r>
          </w:p>
        </w:tc>
        <w:tc>
          <w:tcPr>
            <w:tcW w:w="3686" w:type="dxa"/>
            <w:shd w:val="clear" w:color="auto" w:fill="auto"/>
          </w:tcPr>
          <w:p w:rsidR="00E275C3" w:rsidRDefault="005A0641">
            <w:pPr>
              <w:pStyle w:val="af7"/>
              <w:rPr>
                <w:rFonts w:ascii="Times New Roman" w:hAnsi="Times New Roman"/>
                <w:sz w:val="20"/>
                <w:szCs w:val="24"/>
                <w:lang w:val="kk-KZ"/>
              </w:rPr>
            </w:pPr>
            <w:r>
              <w:rPr>
                <w:rFonts w:ascii="Times New Roman" w:hAnsi="Times New Roman"/>
                <w:sz w:val="20"/>
                <w:szCs w:val="24"/>
                <w:lang w:val="kk-KZ"/>
              </w:rPr>
              <w:t>Қағаздан түрлі пішіндер жасау арқылы саусақ икемділігін дамыту.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5C3" w:rsidRDefault="005A0641">
            <w:pPr>
              <w:spacing w:after="0" w:line="240" w:lineRule="auto"/>
              <w:rPr>
                <w:rFonts w:ascii="Times New Roman" w:hAnsi="Times New Roman"/>
                <w:sz w:val="20"/>
                <w:szCs w:val="24"/>
                <w:lang w:val="kk-KZ"/>
              </w:rPr>
            </w:pPr>
            <w:r>
              <w:rPr>
                <w:rFonts w:ascii="Times New Roman" w:hAnsi="Times New Roman"/>
                <w:sz w:val="20"/>
                <w:szCs w:val="24"/>
                <w:lang w:val="kk-KZ"/>
              </w:rPr>
              <w:t>Жаңаны тануға ұмтылады, заттарды қызығып, қуанып зерттейді;</w:t>
            </w:r>
          </w:p>
          <w:p w:rsidR="00E275C3" w:rsidRDefault="00E275C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4"/>
                <w:lang w:val="kk-KZ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5C3" w:rsidRDefault="005A0641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0"/>
                <w:szCs w:val="24"/>
              </w:rPr>
              <w:t>II</w:t>
            </w:r>
            <w:r>
              <w:rPr>
                <w:rFonts w:ascii="Times New Roman" w:hAnsi="Times New Roman"/>
                <w:b/>
                <w:sz w:val="20"/>
                <w:szCs w:val="24"/>
                <w:lang w:val="kk-KZ"/>
              </w:rPr>
              <w:t xml:space="preserve"> денгей- «орташа»:</w:t>
            </w:r>
          </w:p>
          <w:p w:rsidR="00E275C3" w:rsidRDefault="00E275C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4"/>
                <w:lang w:val="kk-KZ"/>
              </w:rPr>
            </w:pPr>
          </w:p>
        </w:tc>
      </w:tr>
      <w:tr w:rsidR="00E275C3">
        <w:trPr>
          <w:trHeight w:val="1313"/>
        </w:trPr>
        <w:tc>
          <w:tcPr>
            <w:tcW w:w="2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5C3" w:rsidRDefault="005A06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lang w:val="kk-KZ"/>
              </w:rPr>
            </w:pPr>
            <w:r>
              <w:rPr>
                <w:rFonts w:ascii="Times New Roman" w:hAnsi="Times New Roman"/>
                <w:b/>
                <w:sz w:val="20"/>
                <w:lang w:val="kk-KZ"/>
              </w:rPr>
              <w:t>Шығармашылық дағдыларының, зерттеу іс-әрекетінің дамуы</w:t>
            </w:r>
          </w:p>
        </w:tc>
        <w:tc>
          <w:tcPr>
            <w:tcW w:w="3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5C3" w:rsidRDefault="005A0641">
            <w:pPr>
              <w:pStyle w:val="af7"/>
              <w:rPr>
                <w:rFonts w:ascii="Times New Roman" w:hAnsi="Times New Roman"/>
                <w:sz w:val="20"/>
                <w:szCs w:val="24"/>
                <w:lang w:val="kk-KZ"/>
              </w:rPr>
            </w:pPr>
            <w:r>
              <w:rPr>
                <w:rFonts w:ascii="Times New Roman" w:hAnsi="Times New Roman"/>
                <w:sz w:val="20"/>
                <w:szCs w:val="24"/>
                <w:lang w:val="kk-KZ"/>
              </w:rPr>
              <w:t>Түстерді аж-ға, өздігінен бояуға, ермексазды қолдануға, бейнелей, мүсіндей алуға, қимыл арқ.өлең айтуға үйрету.</w:t>
            </w:r>
          </w:p>
        </w:tc>
        <w:tc>
          <w:tcPr>
            <w:tcW w:w="3686" w:type="dxa"/>
            <w:shd w:val="clear" w:color="auto" w:fill="auto"/>
          </w:tcPr>
          <w:p w:rsidR="00E275C3" w:rsidRDefault="005A0641">
            <w:pPr>
              <w:pStyle w:val="af7"/>
              <w:rPr>
                <w:rFonts w:ascii="Times New Roman" w:hAnsi="Times New Roman"/>
                <w:sz w:val="20"/>
                <w:szCs w:val="24"/>
                <w:lang w:val="kk-KZ"/>
              </w:rPr>
            </w:pPr>
            <w:r>
              <w:rPr>
                <w:rFonts w:ascii="Times New Roman" w:hAnsi="Times New Roman"/>
                <w:sz w:val="20"/>
                <w:szCs w:val="24"/>
                <w:lang w:val="kk-KZ"/>
              </w:rPr>
              <w:t>Сурет салу және мүсіндеу техникасын жетілдіру,желіммен,қайшымен дұрыс жұмыс жасауға үйретуді жалғастыру.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5C3" w:rsidRPr="005A0641" w:rsidRDefault="005A0641">
            <w:pPr>
              <w:spacing w:after="0" w:line="240" w:lineRule="auto"/>
              <w:rPr>
                <w:rFonts w:ascii="Times New Roman" w:hAnsi="Times New Roman"/>
                <w:sz w:val="20"/>
                <w:szCs w:val="24"/>
                <w:lang w:val="ru-RU"/>
              </w:rPr>
            </w:pPr>
            <w:r>
              <w:rPr>
                <w:rFonts w:ascii="Times New Roman" w:hAnsi="Times New Roman"/>
                <w:sz w:val="20"/>
                <w:szCs w:val="24"/>
                <w:lang w:val="kk-KZ"/>
              </w:rPr>
              <w:t>Т</w:t>
            </w:r>
            <w:r w:rsidRPr="005A0641">
              <w:rPr>
                <w:rFonts w:ascii="Times New Roman" w:hAnsi="Times New Roman"/>
                <w:sz w:val="20"/>
                <w:szCs w:val="24"/>
                <w:lang w:val="ru-RU"/>
              </w:rPr>
              <w:t>ұтас қағаз бетіне бейнені орналастыра алады;</w:t>
            </w:r>
          </w:p>
          <w:p w:rsidR="00E275C3" w:rsidRPr="005A0641" w:rsidRDefault="005A0641">
            <w:pPr>
              <w:spacing w:after="0" w:line="240" w:lineRule="auto"/>
              <w:rPr>
                <w:rFonts w:ascii="Times New Roman" w:hAnsi="Times New Roman"/>
                <w:sz w:val="20"/>
                <w:szCs w:val="24"/>
                <w:lang w:val="ru-RU"/>
              </w:rPr>
            </w:pPr>
            <w:r w:rsidRPr="005A0641">
              <w:rPr>
                <w:rFonts w:ascii="Times New Roman" w:hAnsi="Times New Roman"/>
                <w:sz w:val="20"/>
                <w:szCs w:val="24"/>
                <w:lang w:val="ru-RU"/>
              </w:rPr>
              <w:t>пішіндерді бояудың бастапқы дағдыларын игерген;</w:t>
            </w:r>
          </w:p>
          <w:p w:rsidR="00E275C3" w:rsidRPr="005A0641" w:rsidRDefault="00E275C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4"/>
                <w:lang w:val="ru-RU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5C3" w:rsidRDefault="005A0641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0"/>
                <w:szCs w:val="24"/>
              </w:rPr>
              <w:t>II</w:t>
            </w:r>
            <w:r>
              <w:rPr>
                <w:rFonts w:ascii="Times New Roman" w:hAnsi="Times New Roman"/>
                <w:b/>
                <w:sz w:val="20"/>
                <w:szCs w:val="24"/>
                <w:lang w:val="kk-KZ"/>
              </w:rPr>
              <w:t xml:space="preserve"> денгей- «орташа»:</w:t>
            </w:r>
          </w:p>
          <w:p w:rsidR="00E275C3" w:rsidRDefault="00E275C3">
            <w:pPr>
              <w:spacing w:after="0" w:line="240" w:lineRule="auto"/>
              <w:rPr>
                <w:rFonts w:ascii="Times New Roman" w:hAnsi="Times New Roman"/>
                <w:sz w:val="20"/>
                <w:szCs w:val="24"/>
                <w:lang w:val="kk-KZ"/>
              </w:rPr>
            </w:pPr>
          </w:p>
        </w:tc>
      </w:tr>
      <w:tr w:rsidR="00E275C3">
        <w:trPr>
          <w:trHeight w:val="944"/>
        </w:trPr>
        <w:tc>
          <w:tcPr>
            <w:tcW w:w="2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5C3" w:rsidRDefault="005A06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lang w:val="kk-KZ"/>
              </w:rPr>
            </w:pPr>
            <w:r>
              <w:rPr>
                <w:rFonts w:ascii="Times New Roman" w:hAnsi="Times New Roman"/>
                <w:b/>
                <w:sz w:val="20"/>
                <w:lang w:val="kk-KZ"/>
              </w:rPr>
              <w:t>Әлеуметтік-эмоционалды дағдыларды қалыптастыру</w:t>
            </w:r>
          </w:p>
        </w:tc>
        <w:tc>
          <w:tcPr>
            <w:tcW w:w="3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5C3" w:rsidRDefault="005A0641">
            <w:pPr>
              <w:pStyle w:val="af7"/>
              <w:rPr>
                <w:rFonts w:ascii="Times New Roman" w:hAnsi="Times New Roman"/>
                <w:sz w:val="20"/>
                <w:szCs w:val="24"/>
                <w:lang w:val="kk-KZ"/>
              </w:rPr>
            </w:pPr>
            <w:r>
              <w:rPr>
                <w:rFonts w:ascii="Times New Roman" w:hAnsi="Times New Roman"/>
                <w:sz w:val="20"/>
                <w:szCs w:val="24"/>
                <w:lang w:val="kk-KZ"/>
              </w:rPr>
              <w:t>Сурет  бойынша өсімдіктер мен жануарлардың атын атап айтуға жаттықтыру.</w:t>
            </w:r>
          </w:p>
          <w:p w:rsidR="00E275C3" w:rsidRDefault="00E275C3">
            <w:pPr>
              <w:pStyle w:val="af7"/>
              <w:rPr>
                <w:rFonts w:ascii="Times New Roman" w:hAnsi="Times New Roman"/>
                <w:sz w:val="20"/>
                <w:szCs w:val="24"/>
                <w:lang w:val="kk-KZ"/>
              </w:rPr>
            </w:pPr>
          </w:p>
        </w:tc>
        <w:tc>
          <w:tcPr>
            <w:tcW w:w="3686" w:type="dxa"/>
            <w:shd w:val="clear" w:color="auto" w:fill="auto"/>
          </w:tcPr>
          <w:p w:rsidR="00E275C3" w:rsidRDefault="005A0641">
            <w:pPr>
              <w:pStyle w:val="af7"/>
              <w:rPr>
                <w:rFonts w:ascii="Times New Roman" w:hAnsi="Times New Roman"/>
                <w:sz w:val="20"/>
                <w:szCs w:val="24"/>
                <w:lang w:val="kk-KZ"/>
              </w:rPr>
            </w:pPr>
            <w:r>
              <w:rPr>
                <w:rFonts w:ascii="Times New Roman" w:hAnsi="Times New Roman"/>
                <w:sz w:val="20"/>
                <w:szCs w:val="24"/>
                <w:lang w:val="kk-KZ"/>
              </w:rPr>
              <w:t>Халық дәстүрлеріне негізделген адамгершілік мінез-құлық нормаларын орындауға,ересектер мен кішілерге құрмет көрсете білуге тәрбиелеу.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5C3" w:rsidRDefault="005A0641">
            <w:pPr>
              <w:spacing w:after="0" w:line="240" w:lineRule="auto"/>
              <w:rPr>
                <w:rFonts w:ascii="Times New Roman" w:hAnsi="Times New Roman"/>
                <w:sz w:val="20"/>
                <w:szCs w:val="24"/>
                <w:lang w:val="kk-KZ"/>
              </w:rPr>
            </w:pPr>
            <w:r>
              <w:rPr>
                <w:rFonts w:ascii="Times New Roman" w:hAnsi="Times New Roman"/>
                <w:sz w:val="20"/>
                <w:szCs w:val="24"/>
                <w:lang w:val="kk-KZ"/>
              </w:rPr>
              <w:t>Қазақ халқының тұрмыстық заттарын атайды;</w:t>
            </w:r>
          </w:p>
          <w:p w:rsidR="00E275C3" w:rsidRDefault="005A064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4"/>
                <w:lang w:val="kk-KZ"/>
              </w:rPr>
            </w:pPr>
            <w:r>
              <w:rPr>
                <w:rFonts w:ascii="Times New Roman" w:hAnsi="Times New Roman"/>
                <w:sz w:val="20"/>
                <w:szCs w:val="24"/>
                <w:lang w:val="kk-KZ"/>
              </w:rPr>
              <w:t>көлік құралдарын атайды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5C3" w:rsidRDefault="005A0641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0"/>
                <w:szCs w:val="24"/>
              </w:rPr>
              <w:t>II</w:t>
            </w:r>
            <w:r>
              <w:rPr>
                <w:rFonts w:ascii="Times New Roman" w:hAnsi="Times New Roman"/>
                <w:b/>
                <w:sz w:val="20"/>
                <w:szCs w:val="24"/>
                <w:lang w:val="kk-KZ"/>
              </w:rPr>
              <w:t xml:space="preserve"> денгей- «орташа»:</w:t>
            </w:r>
          </w:p>
          <w:p w:rsidR="00E275C3" w:rsidRDefault="00E275C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4"/>
                <w:lang w:val="kk-KZ"/>
              </w:rPr>
            </w:pPr>
          </w:p>
        </w:tc>
      </w:tr>
    </w:tbl>
    <w:p w:rsidR="00E275C3" w:rsidRDefault="00E275C3">
      <w:pPr>
        <w:pStyle w:val="1"/>
      </w:pPr>
    </w:p>
    <w:p w:rsidR="00E275C3" w:rsidRDefault="00E275C3">
      <w:pPr>
        <w:pStyle w:val="1"/>
      </w:pPr>
    </w:p>
    <w:p w:rsidR="00E275C3" w:rsidRDefault="00E275C3">
      <w:pPr>
        <w:pStyle w:val="1"/>
      </w:pPr>
    </w:p>
    <w:p w:rsidR="00E275C3" w:rsidRDefault="00E275C3">
      <w:pPr>
        <w:pStyle w:val="1"/>
      </w:pPr>
    </w:p>
    <w:p w:rsidR="00E275C3" w:rsidRDefault="00E275C3"/>
    <w:p w:rsidR="00E275C3" w:rsidRDefault="00E275C3"/>
    <w:p w:rsidR="00E275C3" w:rsidRDefault="005A0641">
      <w:pPr>
        <w:spacing w:after="0"/>
      </w:pPr>
      <w:r>
        <w:t>Білім беру ұйымы: "Жұлдыз" жекеменшік балабақшасы</w:t>
      </w:r>
    </w:p>
    <w:p w:rsidR="00E275C3" w:rsidRPr="0048300F" w:rsidRDefault="005A0641">
      <w:pPr>
        <w:spacing w:after="0"/>
      </w:pPr>
      <w:r w:rsidRPr="005A0641">
        <w:rPr>
          <w:lang w:val="ru-RU"/>
        </w:rPr>
        <w:t>Топ</w:t>
      </w:r>
      <w:r w:rsidRPr="0048300F">
        <w:t xml:space="preserve">: </w:t>
      </w:r>
      <w:r w:rsidR="0048300F">
        <w:rPr>
          <w:lang w:val="ru-RU"/>
        </w:rPr>
        <w:t>Күншуақ</w:t>
      </w:r>
      <w:r w:rsidRPr="0048300F">
        <w:t xml:space="preserve"> </w:t>
      </w:r>
      <w:r w:rsidRPr="005A0641">
        <w:rPr>
          <w:lang w:val="ru-RU"/>
        </w:rPr>
        <w:t>ересек</w:t>
      </w:r>
      <w:r w:rsidRPr="0048300F">
        <w:t xml:space="preserve"> </w:t>
      </w:r>
      <w:r w:rsidRPr="005A0641">
        <w:rPr>
          <w:lang w:val="ru-RU"/>
        </w:rPr>
        <w:t>тобы</w:t>
      </w:r>
    </w:p>
    <w:p w:rsidR="00E275C3" w:rsidRPr="0048300F" w:rsidRDefault="005A0641">
      <w:pPr>
        <w:spacing w:after="0"/>
      </w:pPr>
      <w:r w:rsidRPr="005A0641">
        <w:rPr>
          <w:lang w:val="ru-RU"/>
        </w:rPr>
        <w:t>Тәрбиешілер</w:t>
      </w:r>
      <w:r w:rsidRPr="0048300F">
        <w:t xml:space="preserve">: </w:t>
      </w:r>
      <w:r w:rsidR="0048300F">
        <w:rPr>
          <w:lang w:val="ru-RU"/>
        </w:rPr>
        <w:t>Жармагамбетова</w:t>
      </w:r>
      <w:r w:rsidR="0048300F" w:rsidRPr="0048300F">
        <w:t xml:space="preserve"> </w:t>
      </w:r>
      <w:r w:rsidR="0048300F">
        <w:rPr>
          <w:lang w:val="ru-RU"/>
        </w:rPr>
        <w:t>Б</w:t>
      </w:r>
      <w:r w:rsidR="0048300F" w:rsidRPr="0048300F">
        <w:t xml:space="preserve">, </w:t>
      </w:r>
      <w:r w:rsidR="0048300F">
        <w:rPr>
          <w:lang w:val="ru-RU"/>
        </w:rPr>
        <w:t>Мункеева</w:t>
      </w:r>
      <w:r w:rsidR="0048300F" w:rsidRPr="0048300F">
        <w:t xml:space="preserve"> </w:t>
      </w:r>
      <w:r w:rsidR="0048300F">
        <w:rPr>
          <w:lang w:val="ru-RU"/>
        </w:rPr>
        <w:t>Дж</w:t>
      </w:r>
    </w:p>
    <w:p w:rsidR="00E275C3" w:rsidRPr="005A0641" w:rsidRDefault="005A0641">
      <w:pPr>
        <w:spacing w:after="0"/>
        <w:rPr>
          <w:lang w:val="ru-RU"/>
        </w:rPr>
      </w:pPr>
      <w:r w:rsidRPr="005A0641">
        <w:rPr>
          <w:lang w:val="ru-RU"/>
        </w:rPr>
        <w:t>Баланың аты-</w:t>
      </w:r>
      <w:r>
        <w:rPr>
          <w:lang w:val="ru-RU"/>
        </w:rPr>
        <w:t>жөні: Ветахан Камшат</w:t>
      </w:r>
    </w:p>
    <w:p w:rsidR="00E275C3" w:rsidRPr="005A0641" w:rsidRDefault="005A0641">
      <w:pPr>
        <w:spacing w:after="0"/>
        <w:rPr>
          <w:lang w:val="ru-RU"/>
        </w:rPr>
      </w:pPr>
      <w:r>
        <w:rPr>
          <w:lang w:val="ru-RU"/>
        </w:rPr>
        <w:t>Туған күні: 27.05.2019</w:t>
      </w:r>
    </w:p>
    <w:p w:rsidR="00E275C3" w:rsidRPr="005A0641" w:rsidRDefault="00E275C3">
      <w:pPr>
        <w:rPr>
          <w:lang w:val="ru-RU"/>
        </w:rPr>
      </w:pPr>
    </w:p>
    <w:tbl>
      <w:tblPr>
        <w:tblStyle w:val="2c"/>
        <w:tblW w:w="0" w:type="auto"/>
        <w:tblLook w:val="04A0" w:firstRow="1" w:lastRow="0" w:firstColumn="1" w:lastColumn="0" w:noHBand="0" w:noVBand="1"/>
      </w:tblPr>
      <w:tblGrid>
        <w:gridCol w:w="2468"/>
        <w:gridCol w:w="2406"/>
        <w:gridCol w:w="3354"/>
        <w:gridCol w:w="2643"/>
        <w:gridCol w:w="2079"/>
      </w:tblGrid>
      <w:tr w:rsidR="00E275C3">
        <w:tc>
          <w:tcPr>
            <w:tcW w:w="2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5C3" w:rsidRDefault="005A06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lang w:val="kk-KZ"/>
              </w:rPr>
            </w:pPr>
            <w:r>
              <w:rPr>
                <w:rFonts w:ascii="Times New Roman" w:hAnsi="Times New Roman"/>
                <w:b/>
                <w:sz w:val="20"/>
                <w:lang w:val="kk-KZ"/>
              </w:rPr>
              <w:t>Құзіреттіліктер</w:t>
            </w:r>
          </w:p>
        </w:tc>
        <w:tc>
          <w:tcPr>
            <w:tcW w:w="3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5C3" w:rsidRDefault="005A0641">
            <w:pPr>
              <w:spacing w:after="0" w:line="240" w:lineRule="auto"/>
              <w:rPr>
                <w:rFonts w:ascii="Times New Roman" w:hAnsi="Times New Roman"/>
                <w:b/>
                <w:sz w:val="20"/>
                <w:lang w:val="kk-KZ"/>
              </w:rPr>
            </w:pPr>
            <w:r>
              <w:rPr>
                <w:rFonts w:ascii="Times New Roman" w:hAnsi="Times New Roman"/>
                <w:b/>
                <w:sz w:val="20"/>
                <w:lang w:val="kk-KZ"/>
              </w:rPr>
              <w:t>Бастапқы бақылау нәтижелері бойынша дамыту, түзету іс-шаралары                     (қазан- желтоқсан)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5C3" w:rsidRDefault="005A06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lang w:val="kk-KZ"/>
              </w:rPr>
            </w:pPr>
            <w:r>
              <w:rPr>
                <w:rFonts w:ascii="Times New Roman" w:hAnsi="Times New Roman"/>
                <w:b/>
                <w:sz w:val="20"/>
                <w:lang w:val="kk-KZ"/>
              </w:rPr>
              <w:t xml:space="preserve"> Аралық бақылау нәтижелері бойынша дамыту, түзету іс-шаралары                        (ақпан- сәуір)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5C3" w:rsidRDefault="005A0641">
            <w:pPr>
              <w:spacing w:after="0" w:line="240" w:lineRule="auto"/>
              <w:rPr>
                <w:rFonts w:ascii="Times New Roman" w:hAnsi="Times New Roman"/>
                <w:b/>
                <w:sz w:val="20"/>
                <w:lang w:val="kk-KZ"/>
              </w:rPr>
            </w:pPr>
            <w:r>
              <w:rPr>
                <w:rFonts w:ascii="Times New Roman" w:hAnsi="Times New Roman"/>
                <w:b/>
                <w:sz w:val="20"/>
                <w:lang w:val="kk-KZ"/>
              </w:rPr>
              <w:t>Қорытынды бақылау нәтижелері бойынша дамыту, түзету іс-шаралары               (маусым- тамыз)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5C3" w:rsidRDefault="005A0641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0"/>
                <w:szCs w:val="24"/>
                <w:lang w:val="kk-KZ"/>
              </w:rPr>
              <w:t xml:space="preserve">          Қортынды </w:t>
            </w:r>
          </w:p>
          <w:p w:rsidR="00E275C3" w:rsidRDefault="005A0641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0"/>
                <w:szCs w:val="24"/>
                <w:lang w:val="kk-KZ"/>
              </w:rPr>
              <w:t>(баланың даму деңгейі сәйкес келеді:</w:t>
            </w:r>
          </w:p>
          <w:p w:rsidR="00E275C3" w:rsidRDefault="005A0641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0"/>
                <w:szCs w:val="24"/>
              </w:rPr>
              <w:t>III</w:t>
            </w:r>
            <w:r>
              <w:rPr>
                <w:rFonts w:ascii="Times New Roman" w:hAnsi="Times New Roman"/>
                <w:b/>
                <w:sz w:val="20"/>
                <w:szCs w:val="24"/>
                <w:lang w:val="kk-KZ"/>
              </w:rPr>
              <w:t xml:space="preserve"> денгей- «жоғары»:</w:t>
            </w:r>
          </w:p>
          <w:p w:rsidR="00E275C3" w:rsidRDefault="005A0641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0"/>
                <w:szCs w:val="24"/>
              </w:rPr>
              <w:t>II</w:t>
            </w:r>
            <w:r>
              <w:rPr>
                <w:rFonts w:ascii="Times New Roman" w:hAnsi="Times New Roman"/>
                <w:b/>
                <w:sz w:val="20"/>
                <w:szCs w:val="24"/>
                <w:lang w:val="kk-KZ"/>
              </w:rPr>
              <w:t xml:space="preserve"> денгей- «орташа»:</w:t>
            </w:r>
          </w:p>
          <w:p w:rsidR="00E275C3" w:rsidRDefault="005A0641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0"/>
                <w:szCs w:val="24"/>
              </w:rPr>
              <w:t>I</w:t>
            </w:r>
            <w:r>
              <w:rPr>
                <w:rFonts w:ascii="Times New Roman" w:hAnsi="Times New Roman"/>
                <w:b/>
                <w:sz w:val="20"/>
                <w:szCs w:val="24"/>
                <w:lang w:val="kk-KZ"/>
              </w:rPr>
              <w:t xml:space="preserve"> денгей-  «төмен»)</w:t>
            </w:r>
          </w:p>
        </w:tc>
      </w:tr>
      <w:tr w:rsidR="00E275C3">
        <w:trPr>
          <w:trHeight w:val="1580"/>
        </w:trPr>
        <w:tc>
          <w:tcPr>
            <w:tcW w:w="2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5C3" w:rsidRDefault="005A06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lang w:val="kk-KZ"/>
              </w:rPr>
            </w:pPr>
            <w:r>
              <w:rPr>
                <w:rFonts w:ascii="Times New Roman" w:hAnsi="Times New Roman"/>
                <w:b/>
                <w:sz w:val="20"/>
                <w:lang w:val="kk-KZ"/>
              </w:rPr>
              <w:lastRenderedPageBreak/>
              <w:t>Физикалық қасиеттері</w:t>
            </w:r>
          </w:p>
        </w:tc>
        <w:tc>
          <w:tcPr>
            <w:tcW w:w="3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5C3" w:rsidRDefault="005A0641">
            <w:pPr>
              <w:pStyle w:val="af7"/>
              <w:rPr>
                <w:rFonts w:ascii="Times New Roman" w:hAnsi="Times New Roman"/>
                <w:sz w:val="20"/>
                <w:szCs w:val="24"/>
                <w:lang w:val="kk-KZ"/>
              </w:rPr>
            </w:pPr>
            <w:r>
              <w:rPr>
                <w:rFonts w:ascii="Times New Roman" w:hAnsi="Times New Roman"/>
                <w:sz w:val="20"/>
                <w:szCs w:val="24"/>
                <w:lang w:val="kk-KZ"/>
              </w:rPr>
              <w:t>Жаттығуларды дұрыс жасауға, қим.ойын-ға қатысуға, сап тізбектен шықпай жүруге, жағымды көңіл-күй мен шынықтыру шараларын жасауға үйрету.</w:t>
            </w:r>
          </w:p>
        </w:tc>
        <w:tc>
          <w:tcPr>
            <w:tcW w:w="3686" w:type="dxa"/>
            <w:shd w:val="clear" w:color="auto" w:fill="auto"/>
          </w:tcPr>
          <w:p w:rsidR="00E275C3" w:rsidRDefault="005A0641">
            <w:pPr>
              <w:pStyle w:val="af7"/>
              <w:rPr>
                <w:rFonts w:ascii="Times New Roman" w:hAnsi="Times New Roman"/>
                <w:sz w:val="20"/>
                <w:szCs w:val="24"/>
                <w:lang w:val="kk-KZ"/>
              </w:rPr>
            </w:pPr>
            <w:r>
              <w:rPr>
                <w:rFonts w:ascii="Times New Roman" w:hAnsi="Times New Roman"/>
                <w:sz w:val="20"/>
                <w:szCs w:val="24"/>
                <w:lang w:val="kk-KZ"/>
              </w:rPr>
              <w:t>Спорттық ойындар мен жаттығуларға деген қызығушылығын ояту.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5C3" w:rsidRDefault="005A0641">
            <w:pPr>
              <w:spacing w:after="0" w:line="240" w:lineRule="auto"/>
              <w:rPr>
                <w:rFonts w:ascii="Times New Roman" w:hAnsi="Times New Roman"/>
                <w:sz w:val="20"/>
                <w:szCs w:val="24"/>
                <w:lang w:val="kk-KZ"/>
              </w:rPr>
            </w:pPr>
            <w:r>
              <w:rPr>
                <w:rFonts w:ascii="Times New Roman" w:hAnsi="Times New Roman"/>
                <w:sz w:val="20"/>
                <w:szCs w:val="24"/>
                <w:lang w:val="kk-KZ"/>
              </w:rPr>
              <w:t xml:space="preserve">Бірқалыпты, аяқтың ұшымен, әр түрлі бағытта жүгіреді; </w:t>
            </w:r>
          </w:p>
          <w:p w:rsidR="00E275C3" w:rsidRDefault="005A0641">
            <w:pPr>
              <w:spacing w:after="0" w:line="240" w:lineRule="auto"/>
              <w:rPr>
                <w:rFonts w:ascii="Times New Roman" w:hAnsi="Times New Roman"/>
                <w:sz w:val="20"/>
                <w:szCs w:val="24"/>
                <w:lang w:val="kk-KZ"/>
              </w:rPr>
            </w:pPr>
            <w:r>
              <w:rPr>
                <w:rFonts w:ascii="Times New Roman" w:hAnsi="Times New Roman"/>
                <w:sz w:val="20"/>
                <w:szCs w:val="24"/>
                <w:lang w:val="kk-KZ"/>
              </w:rPr>
              <w:t xml:space="preserve">сапта бір-бірлеп, шеңбер бойымен, шашырап, заттарды айналып жүгіреді; </w:t>
            </w:r>
          </w:p>
          <w:p w:rsidR="00E275C3" w:rsidRDefault="00E275C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4"/>
                <w:lang w:val="kk-KZ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5C3" w:rsidRDefault="005A0641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0"/>
                <w:szCs w:val="24"/>
              </w:rPr>
              <w:t>II</w:t>
            </w:r>
            <w:r>
              <w:rPr>
                <w:rFonts w:ascii="Times New Roman" w:hAnsi="Times New Roman"/>
                <w:b/>
                <w:sz w:val="20"/>
                <w:szCs w:val="24"/>
                <w:lang w:val="kk-KZ"/>
              </w:rPr>
              <w:t xml:space="preserve"> денгей- «орташа»:</w:t>
            </w:r>
          </w:p>
          <w:p w:rsidR="00E275C3" w:rsidRDefault="00E275C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4"/>
                <w:lang w:val="kk-KZ"/>
              </w:rPr>
            </w:pPr>
          </w:p>
        </w:tc>
      </w:tr>
      <w:tr w:rsidR="00E275C3">
        <w:trPr>
          <w:trHeight w:val="1547"/>
        </w:trPr>
        <w:tc>
          <w:tcPr>
            <w:tcW w:w="2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5C3" w:rsidRDefault="005A06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lang w:val="kk-KZ"/>
              </w:rPr>
            </w:pPr>
            <w:r>
              <w:rPr>
                <w:rFonts w:ascii="Times New Roman" w:hAnsi="Times New Roman"/>
                <w:b/>
                <w:sz w:val="20"/>
                <w:lang w:val="kk-KZ"/>
              </w:rPr>
              <w:t>Коммуникативтік дағдылары</w:t>
            </w:r>
          </w:p>
        </w:tc>
        <w:tc>
          <w:tcPr>
            <w:tcW w:w="3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5C3" w:rsidRDefault="005A0641">
            <w:pPr>
              <w:pStyle w:val="af7"/>
              <w:rPr>
                <w:rFonts w:ascii="Times New Roman" w:hAnsi="Times New Roman"/>
                <w:sz w:val="20"/>
                <w:szCs w:val="24"/>
                <w:lang w:val="kk-KZ"/>
              </w:rPr>
            </w:pPr>
            <w:r>
              <w:rPr>
                <w:rFonts w:ascii="Times New Roman" w:hAnsi="Times New Roman"/>
                <w:sz w:val="20"/>
                <w:szCs w:val="24"/>
                <w:lang w:val="kk-KZ"/>
              </w:rPr>
              <w:t>Сұрақтарға жауап беруге, ойын арқылы дене мүшелерін атап айтуға, қысқа тақпақтарды жатқа айтуға, кейіпкерлердің бейнесін бейнелей білуге үйрету.</w:t>
            </w:r>
          </w:p>
        </w:tc>
        <w:tc>
          <w:tcPr>
            <w:tcW w:w="3686" w:type="dxa"/>
            <w:shd w:val="clear" w:color="auto" w:fill="auto"/>
          </w:tcPr>
          <w:p w:rsidR="00E275C3" w:rsidRDefault="005A0641">
            <w:pPr>
              <w:pStyle w:val="af7"/>
              <w:rPr>
                <w:rFonts w:ascii="Times New Roman" w:hAnsi="Times New Roman"/>
                <w:sz w:val="20"/>
                <w:szCs w:val="24"/>
                <w:lang w:val="kk-KZ"/>
              </w:rPr>
            </w:pPr>
            <w:r>
              <w:rPr>
                <w:rFonts w:ascii="Times New Roman" w:hAnsi="Times New Roman"/>
                <w:sz w:val="20"/>
                <w:szCs w:val="24"/>
                <w:lang w:val="kk-KZ"/>
              </w:rPr>
              <w:t>Отбасы,отбасындағы тұрмыс,өзінің тұратын мекені туралы әңгімеге тарту арқылы тіл байлығын жетілдіру,сөздік қорын молайту.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5C3" w:rsidRDefault="005A0641">
            <w:pPr>
              <w:spacing w:after="0" w:line="240" w:lineRule="auto"/>
              <w:rPr>
                <w:rFonts w:ascii="Times New Roman" w:hAnsi="Times New Roman"/>
                <w:sz w:val="20"/>
                <w:szCs w:val="24"/>
                <w:lang w:val="kk-KZ"/>
              </w:rPr>
            </w:pPr>
            <w:r>
              <w:rPr>
                <w:rFonts w:ascii="Times New Roman" w:hAnsi="Times New Roman"/>
                <w:sz w:val="20"/>
                <w:szCs w:val="24"/>
                <w:lang w:val="kk-KZ"/>
              </w:rPr>
              <w:t>дауысты және кейбір дауыссыз дыбыстарды анық айтады;</w:t>
            </w:r>
          </w:p>
          <w:p w:rsidR="00E275C3" w:rsidRDefault="00E275C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4"/>
                <w:lang w:val="kk-KZ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5C3" w:rsidRDefault="005A0641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0"/>
                <w:szCs w:val="24"/>
              </w:rPr>
              <w:t>II</w:t>
            </w:r>
            <w:r>
              <w:rPr>
                <w:rFonts w:ascii="Times New Roman" w:hAnsi="Times New Roman"/>
                <w:b/>
                <w:sz w:val="20"/>
                <w:szCs w:val="24"/>
                <w:lang w:val="kk-KZ"/>
              </w:rPr>
              <w:t xml:space="preserve"> денгей- «орташа»:</w:t>
            </w:r>
          </w:p>
          <w:p w:rsidR="00E275C3" w:rsidRDefault="00E275C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4"/>
                <w:lang w:val="kk-KZ"/>
              </w:rPr>
            </w:pPr>
          </w:p>
        </w:tc>
      </w:tr>
      <w:tr w:rsidR="00E275C3">
        <w:trPr>
          <w:trHeight w:val="1541"/>
        </w:trPr>
        <w:tc>
          <w:tcPr>
            <w:tcW w:w="2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5C3" w:rsidRDefault="005A06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lang w:val="kk-KZ"/>
              </w:rPr>
            </w:pPr>
            <w:r>
              <w:rPr>
                <w:rFonts w:ascii="Times New Roman" w:hAnsi="Times New Roman"/>
                <w:b/>
                <w:sz w:val="20"/>
                <w:lang w:val="kk-KZ"/>
              </w:rPr>
              <w:t>Танымдық  және зияткерлік дағдылары</w:t>
            </w:r>
          </w:p>
        </w:tc>
        <w:tc>
          <w:tcPr>
            <w:tcW w:w="3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5C3" w:rsidRDefault="005A0641">
            <w:pPr>
              <w:pStyle w:val="af7"/>
              <w:rPr>
                <w:rFonts w:ascii="Times New Roman" w:hAnsi="Times New Roman"/>
                <w:sz w:val="20"/>
                <w:szCs w:val="24"/>
                <w:lang w:val="kk-KZ"/>
              </w:rPr>
            </w:pPr>
            <w:r>
              <w:rPr>
                <w:rFonts w:ascii="Times New Roman" w:hAnsi="Times New Roman"/>
                <w:sz w:val="20"/>
                <w:szCs w:val="24"/>
                <w:lang w:val="kk-KZ"/>
              </w:rPr>
              <w:t>Геометриялық піш-ді атап айтуға, көлемін ажыратуға, конст-ден түрлі бөл-ді құрастыруға, топтастыруға, жем-ң сыртқы түрі,  дәмі бойынша атауға үйрету.</w:t>
            </w:r>
          </w:p>
        </w:tc>
        <w:tc>
          <w:tcPr>
            <w:tcW w:w="3686" w:type="dxa"/>
            <w:shd w:val="clear" w:color="auto" w:fill="auto"/>
          </w:tcPr>
          <w:p w:rsidR="00E275C3" w:rsidRDefault="005A0641">
            <w:pPr>
              <w:pStyle w:val="af7"/>
              <w:rPr>
                <w:rFonts w:ascii="Times New Roman" w:hAnsi="Times New Roman"/>
                <w:sz w:val="20"/>
                <w:szCs w:val="24"/>
                <w:lang w:val="kk-KZ"/>
              </w:rPr>
            </w:pPr>
            <w:r>
              <w:rPr>
                <w:rFonts w:ascii="Times New Roman" w:hAnsi="Times New Roman"/>
                <w:sz w:val="20"/>
                <w:szCs w:val="24"/>
                <w:lang w:val="kk-KZ"/>
              </w:rPr>
              <w:t>Қағаздан түрлі пішіндер жасау арқылы саусақ икемділігін дамыту.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5C3" w:rsidRDefault="005A0641">
            <w:pPr>
              <w:spacing w:after="0" w:line="240" w:lineRule="auto"/>
              <w:rPr>
                <w:rFonts w:ascii="Times New Roman" w:hAnsi="Times New Roman"/>
                <w:sz w:val="20"/>
                <w:szCs w:val="24"/>
                <w:lang w:val="kk-KZ"/>
              </w:rPr>
            </w:pPr>
            <w:r>
              <w:rPr>
                <w:rFonts w:ascii="Times New Roman" w:hAnsi="Times New Roman"/>
                <w:sz w:val="20"/>
                <w:szCs w:val="24"/>
                <w:lang w:val="kk-KZ"/>
              </w:rPr>
              <w:t>Жаңаны тануға ұмтылады, заттарды қызығып, қуанып зерттейді;</w:t>
            </w:r>
          </w:p>
          <w:p w:rsidR="00E275C3" w:rsidRDefault="00E275C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4"/>
                <w:lang w:val="kk-KZ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5C3" w:rsidRDefault="005A0641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0"/>
                <w:szCs w:val="24"/>
              </w:rPr>
              <w:t>II</w:t>
            </w:r>
            <w:r>
              <w:rPr>
                <w:rFonts w:ascii="Times New Roman" w:hAnsi="Times New Roman"/>
                <w:b/>
                <w:sz w:val="20"/>
                <w:szCs w:val="24"/>
                <w:lang w:val="kk-KZ"/>
              </w:rPr>
              <w:t xml:space="preserve"> денгей- «орташа»:</w:t>
            </w:r>
          </w:p>
          <w:p w:rsidR="00E275C3" w:rsidRDefault="00E275C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4"/>
                <w:lang w:val="kk-KZ"/>
              </w:rPr>
            </w:pPr>
          </w:p>
        </w:tc>
      </w:tr>
      <w:tr w:rsidR="00E275C3">
        <w:trPr>
          <w:trHeight w:val="1313"/>
        </w:trPr>
        <w:tc>
          <w:tcPr>
            <w:tcW w:w="2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5C3" w:rsidRDefault="005A06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lang w:val="kk-KZ"/>
              </w:rPr>
            </w:pPr>
            <w:r>
              <w:rPr>
                <w:rFonts w:ascii="Times New Roman" w:hAnsi="Times New Roman"/>
                <w:b/>
                <w:sz w:val="20"/>
                <w:lang w:val="kk-KZ"/>
              </w:rPr>
              <w:t>Шығармашылық дағдыларының, зерттеу іс-әрекетінің дамуы</w:t>
            </w:r>
          </w:p>
        </w:tc>
        <w:tc>
          <w:tcPr>
            <w:tcW w:w="3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5C3" w:rsidRDefault="005A0641">
            <w:pPr>
              <w:pStyle w:val="af7"/>
              <w:rPr>
                <w:rFonts w:ascii="Times New Roman" w:hAnsi="Times New Roman"/>
                <w:sz w:val="20"/>
                <w:szCs w:val="24"/>
                <w:lang w:val="kk-KZ"/>
              </w:rPr>
            </w:pPr>
            <w:r>
              <w:rPr>
                <w:rFonts w:ascii="Times New Roman" w:hAnsi="Times New Roman"/>
                <w:sz w:val="20"/>
                <w:szCs w:val="24"/>
                <w:lang w:val="kk-KZ"/>
              </w:rPr>
              <w:t>Түстерді аж-ға, өздігінен бояуға, ермексазды қолдануға, бейнелей, мүсіндей алуға, қимыл арқ.өлең айтуға үйрету.</w:t>
            </w:r>
          </w:p>
        </w:tc>
        <w:tc>
          <w:tcPr>
            <w:tcW w:w="3686" w:type="dxa"/>
            <w:shd w:val="clear" w:color="auto" w:fill="auto"/>
          </w:tcPr>
          <w:p w:rsidR="00E275C3" w:rsidRDefault="005A0641">
            <w:pPr>
              <w:pStyle w:val="af7"/>
              <w:rPr>
                <w:rFonts w:ascii="Times New Roman" w:hAnsi="Times New Roman"/>
                <w:sz w:val="20"/>
                <w:szCs w:val="24"/>
                <w:lang w:val="kk-KZ"/>
              </w:rPr>
            </w:pPr>
            <w:r>
              <w:rPr>
                <w:rFonts w:ascii="Times New Roman" w:hAnsi="Times New Roman"/>
                <w:sz w:val="20"/>
                <w:szCs w:val="24"/>
                <w:lang w:val="kk-KZ"/>
              </w:rPr>
              <w:t>Сурет салу және мүсіндеу техникасын жетілдіру,желіммен,қайшымен дұрыс жұмыс жасауға үйретуді жалғастыру.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5C3" w:rsidRPr="005A0641" w:rsidRDefault="005A0641">
            <w:pPr>
              <w:spacing w:after="0" w:line="240" w:lineRule="auto"/>
              <w:rPr>
                <w:rFonts w:ascii="Times New Roman" w:hAnsi="Times New Roman"/>
                <w:sz w:val="20"/>
                <w:szCs w:val="24"/>
                <w:lang w:val="ru-RU"/>
              </w:rPr>
            </w:pPr>
            <w:r>
              <w:rPr>
                <w:rFonts w:ascii="Times New Roman" w:hAnsi="Times New Roman"/>
                <w:sz w:val="20"/>
                <w:szCs w:val="24"/>
                <w:lang w:val="kk-KZ"/>
              </w:rPr>
              <w:t>Т</w:t>
            </w:r>
            <w:r w:rsidRPr="005A0641">
              <w:rPr>
                <w:rFonts w:ascii="Times New Roman" w:hAnsi="Times New Roman"/>
                <w:sz w:val="20"/>
                <w:szCs w:val="24"/>
                <w:lang w:val="ru-RU"/>
              </w:rPr>
              <w:t>ұтас қағаз бетіне бейнені орналастыра алады;</w:t>
            </w:r>
          </w:p>
          <w:p w:rsidR="00E275C3" w:rsidRPr="005A0641" w:rsidRDefault="005A0641">
            <w:pPr>
              <w:spacing w:after="0" w:line="240" w:lineRule="auto"/>
              <w:rPr>
                <w:rFonts w:ascii="Times New Roman" w:hAnsi="Times New Roman"/>
                <w:sz w:val="20"/>
                <w:szCs w:val="24"/>
                <w:lang w:val="ru-RU"/>
              </w:rPr>
            </w:pPr>
            <w:r w:rsidRPr="005A0641">
              <w:rPr>
                <w:rFonts w:ascii="Times New Roman" w:hAnsi="Times New Roman"/>
                <w:sz w:val="20"/>
                <w:szCs w:val="24"/>
                <w:lang w:val="ru-RU"/>
              </w:rPr>
              <w:t>пішіндерді бояудың бастапқы дағдыларын игерген;</w:t>
            </w:r>
          </w:p>
          <w:p w:rsidR="00E275C3" w:rsidRPr="005A0641" w:rsidRDefault="00E275C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4"/>
                <w:lang w:val="ru-RU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5C3" w:rsidRDefault="005A0641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0"/>
                <w:szCs w:val="24"/>
              </w:rPr>
              <w:t>II</w:t>
            </w:r>
            <w:r>
              <w:rPr>
                <w:rFonts w:ascii="Times New Roman" w:hAnsi="Times New Roman"/>
                <w:b/>
                <w:sz w:val="20"/>
                <w:szCs w:val="24"/>
                <w:lang w:val="kk-KZ"/>
              </w:rPr>
              <w:t xml:space="preserve"> денгей- «орташа»:</w:t>
            </w:r>
          </w:p>
          <w:p w:rsidR="00E275C3" w:rsidRDefault="00E275C3">
            <w:pPr>
              <w:spacing w:after="0" w:line="240" w:lineRule="auto"/>
              <w:rPr>
                <w:rFonts w:ascii="Times New Roman" w:hAnsi="Times New Roman"/>
                <w:sz w:val="20"/>
                <w:szCs w:val="24"/>
                <w:lang w:val="kk-KZ"/>
              </w:rPr>
            </w:pPr>
          </w:p>
        </w:tc>
      </w:tr>
      <w:tr w:rsidR="00E275C3">
        <w:trPr>
          <w:trHeight w:val="944"/>
        </w:trPr>
        <w:tc>
          <w:tcPr>
            <w:tcW w:w="2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5C3" w:rsidRDefault="005A06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lang w:val="kk-KZ"/>
              </w:rPr>
            </w:pPr>
            <w:r>
              <w:rPr>
                <w:rFonts w:ascii="Times New Roman" w:hAnsi="Times New Roman"/>
                <w:b/>
                <w:sz w:val="20"/>
                <w:lang w:val="kk-KZ"/>
              </w:rPr>
              <w:t>Әлеуметтік-эмоционалды дағдыларды қалыптастыру</w:t>
            </w:r>
          </w:p>
        </w:tc>
        <w:tc>
          <w:tcPr>
            <w:tcW w:w="3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5C3" w:rsidRDefault="005A0641">
            <w:pPr>
              <w:pStyle w:val="af7"/>
              <w:rPr>
                <w:rFonts w:ascii="Times New Roman" w:hAnsi="Times New Roman"/>
                <w:sz w:val="20"/>
                <w:szCs w:val="24"/>
                <w:lang w:val="kk-KZ"/>
              </w:rPr>
            </w:pPr>
            <w:r>
              <w:rPr>
                <w:rFonts w:ascii="Times New Roman" w:hAnsi="Times New Roman"/>
                <w:sz w:val="20"/>
                <w:szCs w:val="24"/>
                <w:lang w:val="kk-KZ"/>
              </w:rPr>
              <w:t>Сурет  бойынша өсімдіктер мен жануарлардың атын атап айтуға жаттықтыру.</w:t>
            </w:r>
          </w:p>
          <w:p w:rsidR="00E275C3" w:rsidRDefault="00E275C3">
            <w:pPr>
              <w:pStyle w:val="af7"/>
              <w:rPr>
                <w:rFonts w:ascii="Times New Roman" w:hAnsi="Times New Roman"/>
                <w:sz w:val="20"/>
                <w:szCs w:val="24"/>
                <w:lang w:val="kk-KZ"/>
              </w:rPr>
            </w:pPr>
          </w:p>
        </w:tc>
        <w:tc>
          <w:tcPr>
            <w:tcW w:w="3686" w:type="dxa"/>
            <w:shd w:val="clear" w:color="auto" w:fill="auto"/>
          </w:tcPr>
          <w:p w:rsidR="00E275C3" w:rsidRDefault="005A0641">
            <w:pPr>
              <w:pStyle w:val="af7"/>
              <w:rPr>
                <w:rFonts w:ascii="Times New Roman" w:hAnsi="Times New Roman"/>
                <w:sz w:val="20"/>
                <w:szCs w:val="24"/>
                <w:lang w:val="kk-KZ"/>
              </w:rPr>
            </w:pPr>
            <w:r>
              <w:rPr>
                <w:rFonts w:ascii="Times New Roman" w:hAnsi="Times New Roman"/>
                <w:sz w:val="20"/>
                <w:szCs w:val="24"/>
                <w:lang w:val="kk-KZ"/>
              </w:rPr>
              <w:t>Халық дәстүрлеріне негізделген адамгершілік мінез-құлық нормаларын орындауға,ересектер мен кішілерге құрмет көрсете білуге тәрбиелеу.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5C3" w:rsidRDefault="005A0641">
            <w:pPr>
              <w:spacing w:after="0" w:line="240" w:lineRule="auto"/>
              <w:rPr>
                <w:rFonts w:ascii="Times New Roman" w:hAnsi="Times New Roman"/>
                <w:sz w:val="20"/>
                <w:szCs w:val="24"/>
                <w:lang w:val="kk-KZ"/>
              </w:rPr>
            </w:pPr>
            <w:r>
              <w:rPr>
                <w:rFonts w:ascii="Times New Roman" w:hAnsi="Times New Roman"/>
                <w:sz w:val="20"/>
                <w:szCs w:val="24"/>
                <w:lang w:val="kk-KZ"/>
              </w:rPr>
              <w:t>Қазақ халқының тұрмыстық заттарын атайды;</w:t>
            </w:r>
          </w:p>
          <w:p w:rsidR="00E275C3" w:rsidRDefault="005A064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4"/>
                <w:lang w:val="kk-KZ"/>
              </w:rPr>
            </w:pPr>
            <w:r>
              <w:rPr>
                <w:rFonts w:ascii="Times New Roman" w:hAnsi="Times New Roman"/>
                <w:sz w:val="20"/>
                <w:szCs w:val="24"/>
                <w:lang w:val="kk-KZ"/>
              </w:rPr>
              <w:t>көлік құралдарын атайды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5C3" w:rsidRDefault="005A0641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0"/>
                <w:szCs w:val="24"/>
              </w:rPr>
              <w:t>II</w:t>
            </w:r>
            <w:r>
              <w:rPr>
                <w:rFonts w:ascii="Times New Roman" w:hAnsi="Times New Roman"/>
                <w:b/>
                <w:sz w:val="20"/>
                <w:szCs w:val="24"/>
                <w:lang w:val="kk-KZ"/>
              </w:rPr>
              <w:t xml:space="preserve"> денгей- «орташа»:</w:t>
            </w:r>
          </w:p>
          <w:p w:rsidR="00E275C3" w:rsidRDefault="00E275C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4"/>
                <w:lang w:val="kk-KZ"/>
              </w:rPr>
            </w:pPr>
          </w:p>
        </w:tc>
      </w:tr>
    </w:tbl>
    <w:p w:rsidR="00E275C3" w:rsidRDefault="00E275C3">
      <w:pPr>
        <w:pStyle w:val="1"/>
      </w:pPr>
    </w:p>
    <w:p w:rsidR="00E275C3" w:rsidRDefault="00E275C3">
      <w:pPr>
        <w:pStyle w:val="1"/>
      </w:pPr>
    </w:p>
    <w:p w:rsidR="00E275C3" w:rsidRDefault="00E275C3">
      <w:pPr>
        <w:pStyle w:val="1"/>
      </w:pPr>
    </w:p>
    <w:p w:rsidR="00E275C3" w:rsidRDefault="00E275C3">
      <w:pPr>
        <w:pStyle w:val="1"/>
      </w:pPr>
    </w:p>
    <w:p w:rsidR="00E275C3" w:rsidRDefault="00E275C3"/>
    <w:p w:rsidR="00E275C3" w:rsidRDefault="00E275C3"/>
    <w:p w:rsidR="00E275C3" w:rsidRDefault="005A0641">
      <w:pPr>
        <w:spacing w:after="0"/>
      </w:pPr>
      <w:r>
        <w:t>Білім беру ұйымы: "Жұлдыз" жекеменшік балабақшасы</w:t>
      </w:r>
    </w:p>
    <w:p w:rsidR="00E275C3" w:rsidRPr="0048300F" w:rsidRDefault="005A0641">
      <w:pPr>
        <w:spacing w:after="0"/>
      </w:pPr>
      <w:r w:rsidRPr="005A0641">
        <w:rPr>
          <w:lang w:val="ru-RU"/>
        </w:rPr>
        <w:t>Топ</w:t>
      </w:r>
      <w:r w:rsidRPr="0048300F">
        <w:t xml:space="preserve">: </w:t>
      </w:r>
      <w:r w:rsidR="0048300F">
        <w:rPr>
          <w:lang w:val="ru-RU"/>
        </w:rPr>
        <w:t>Күншуақ</w:t>
      </w:r>
      <w:r w:rsidRPr="0048300F">
        <w:t xml:space="preserve"> </w:t>
      </w:r>
      <w:r w:rsidRPr="005A0641">
        <w:rPr>
          <w:lang w:val="ru-RU"/>
        </w:rPr>
        <w:t>ересек</w:t>
      </w:r>
      <w:r w:rsidRPr="0048300F">
        <w:t xml:space="preserve"> </w:t>
      </w:r>
      <w:r w:rsidRPr="005A0641">
        <w:rPr>
          <w:lang w:val="ru-RU"/>
        </w:rPr>
        <w:t>тобы</w:t>
      </w:r>
    </w:p>
    <w:p w:rsidR="00E275C3" w:rsidRPr="0048300F" w:rsidRDefault="005A0641">
      <w:pPr>
        <w:spacing w:after="0"/>
      </w:pPr>
      <w:r w:rsidRPr="005A0641">
        <w:rPr>
          <w:lang w:val="ru-RU"/>
        </w:rPr>
        <w:t>Тәрбиешілер</w:t>
      </w:r>
      <w:r w:rsidRPr="0048300F">
        <w:t xml:space="preserve">: </w:t>
      </w:r>
      <w:r w:rsidR="0048300F">
        <w:rPr>
          <w:lang w:val="ru-RU"/>
        </w:rPr>
        <w:t>Жармагамбетова</w:t>
      </w:r>
      <w:r w:rsidR="0048300F" w:rsidRPr="0048300F">
        <w:t xml:space="preserve"> </w:t>
      </w:r>
      <w:r w:rsidR="0048300F">
        <w:rPr>
          <w:lang w:val="ru-RU"/>
        </w:rPr>
        <w:t>Б</w:t>
      </w:r>
      <w:r w:rsidR="0048300F" w:rsidRPr="0048300F">
        <w:t xml:space="preserve">, </w:t>
      </w:r>
      <w:r w:rsidR="0048300F">
        <w:rPr>
          <w:lang w:val="ru-RU"/>
        </w:rPr>
        <w:t>Мункеева</w:t>
      </w:r>
      <w:r w:rsidR="0048300F" w:rsidRPr="0048300F">
        <w:t xml:space="preserve"> </w:t>
      </w:r>
      <w:r w:rsidR="0048300F">
        <w:rPr>
          <w:lang w:val="ru-RU"/>
        </w:rPr>
        <w:t>Дж</w:t>
      </w:r>
    </w:p>
    <w:p w:rsidR="00E275C3" w:rsidRPr="005A0641" w:rsidRDefault="005A0641">
      <w:pPr>
        <w:spacing w:after="0"/>
        <w:rPr>
          <w:lang w:val="ru-RU"/>
        </w:rPr>
      </w:pPr>
      <w:r>
        <w:rPr>
          <w:lang w:val="ru-RU"/>
        </w:rPr>
        <w:t>Баланың аты-жөні: Ходжанияз Сәәнжан</w:t>
      </w:r>
    </w:p>
    <w:p w:rsidR="00E275C3" w:rsidRPr="005A0641" w:rsidRDefault="005A0641">
      <w:pPr>
        <w:spacing w:after="0"/>
        <w:rPr>
          <w:lang w:val="ru-RU"/>
        </w:rPr>
      </w:pPr>
      <w:r w:rsidRPr="005A0641">
        <w:rPr>
          <w:lang w:val="ru-RU"/>
        </w:rPr>
        <w:t xml:space="preserve">Туған күні: </w:t>
      </w:r>
      <w:r>
        <w:rPr>
          <w:lang w:val="ru-RU"/>
        </w:rPr>
        <w:t>23.04.2019</w:t>
      </w:r>
    </w:p>
    <w:p w:rsidR="00E275C3" w:rsidRPr="005A0641" w:rsidRDefault="00E275C3">
      <w:pPr>
        <w:rPr>
          <w:lang w:val="ru-RU"/>
        </w:rPr>
      </w:pPr>
    </w:p>
    <w:tbl>
      <w:tblPr>
        <w:tblStyle w:val="2c"/>
        <w:tblW w:w="0" w:type="auto"/>
        <w:tblLook w:val="04A0" w:firstRow="1" w:lastRow="0" w:firstColumn="1" w:lastColumn="0" w:noHBand="0" w:noVBand="1"/>
      </w:tblPr>
      <w:tblGrid>
        <w:gridCol w:w="2468"/>
        <w:gridCol w:w="2406"/>
        <w:gridCol w:w="3354"/>
        <w:gridCol w:w="2643"/>
        <w:gridCol w:w="2079"/>
      </w:tblGrid>
      <w:tr w:rsidR="00E275C3">
        <w:tc>
          <w:tcPr>
            <w:tcW w:w="2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5C3" w:rsidRDefault="005A06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lang w:val="kk-KZ"/>
              </w:rPr>
            </w:pPr>
            <w:r>
              <w:rPr>
                <w:rFonts w:ascii="Times New Roman" w:hAnsi="Times New Roman"/>
                <w:b/>
                <w:sz w:val="20"/>
                <w:lang w:val="kk-KZ"/>
              </w:rPr>
              <w:t>Құзіреттіліктер</w:t>
            </w:r>
          </w:p>
        </w:tc>
        <w:tc>
          <w:tcPr>
            <w:tcW w:w="3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5C3" w:rsidRDefault="005A0641">
            <w:pPr>
              <w:spacing w:after="0" w:line="240" w:lineRule="auto"/>
              <w:rPr>
                <w:rFonts w:ascii="Times New Roman" w:hAnsi="Times New Roman"/>
                <w:b/>
                <w:sz w:val="20"/>
                <w:lang w:val="kk-KZ"/>
              </w:rPr>
            </w:pPr>
            <w:r>
              <w:rPr>
                <w:rFonts w:ascii="Times New Roman" w:hAnsi="Times New Roman"/>
                <w:b/>
                <w:sz w:val="20"/>
                <w:lang w:val="kk-KZ"/>
              </w:rPr>
              <w:t>Бастапқы бақылау нәтижелері бойынша дамыту, түзету іс-шаралары                     (қазан- желтоқсан)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5C3" w:rsidRDefault="005A06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lang w:val="kk-KZ"/>
              </w:rPr>
            </w:pPr>
            <w:r>
              <w:rPr>
                <w:rFonts w:ascii="Times New Roman" w:hAnsi="Times New Roman"/>
                <w:b/>
                <w:sz w:val="20"/>
                <w:lang w:val="kk-KZ"/>
              </w:rPr>
              <w:t xml:space="preserve"> Аралық бақылау нәтижелері бойынша дамыту, түзету іс-шаралары                        (ақпан- сәуір)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5C3" w:rsidRDefault="005A0641">
            <w:pPr>
              <w:spacing w:after="0" w:line="240" w:lineRule="auto"/>
              <w:rPr>
                <w:rFonts w:ascii="Times New Roman" w:hAnsi="Times New Roman"/>
                <w:b/>
                <w:sz w:val="20"/>
                <w:lang w:val="kk-KZ"/>
              </w:rPr>
            </w:pPr>
            <w:r>
              <w:rPr>
                <w:rFonts w:ascii="Times New Roman" w:hAnsi="Times New Roman"/>
                <w:b/>
                <w:sz w:val="20"/>
                <w:lang w:val="kk-KZ"/>
              </w:rPr>
              <w:t>Қорытынды бақылау нәтижелері бойынша дамыту, түзету іс-шаралары               (маусым- тамыз)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5C3" w:rsidRDefault="005A0641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0"/>
                <w:szCs w:val="24"/>
                <w:lang w:val="kk-KZ"/>
              </w:rPr>
              <w:t xml:space="preserve">          Қортынды </w:t>
            </w:r>
          </w:p>
          <w:p w:rsidR="00E275C3" w:rsidRDefault="005A0641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0"/>
                <w:szCs w:val="24"/>
                <w:lang w:val="kk-KZ"/>
              </w:rPr>
              <w:t>(баланың даму деңгейі сәйкес келеді:</w:t>
            </w:r>
          </w:p>
          <w:p w:rsidR="00E275C3" w:rsidRDefault="005A0641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0"/>
                <w:szCs w:val="24"/>
              </w:rPr>
              <w:t>III</w:t>
            </w:r>
            <w:r>
              <w:rPr>
                <w:rFonts w:ascii="Times New Roman" w:hAnsi="Times New Roman"/>
                <w:b/>
                <w:sz w:val="20"/>
                <w:szCs w:val="24"/>
                <w:lang w:val="kk-KZ"/>
              </w:rPr>
              <w:t xml:space="preserve"> денгей- «жоғары»:</w:t>
            </w:r>
          </w:p>
          <w:p w:rsidR="00E275C3" w:rsidRDefault="005A0641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0"/>
                <w:szCs w:val="24"/>
              </w:rPr>
              <w:t>II</w:t>
            </w:r>
            <w:r>
              <w:rPr>
                <w:rFonts w:ascii="Times New Roman" w:hAnsi="Times New Roman"/>
                <w:b/>
                <w:sz w:val="20"/>
                <w:szCs w:val="24"/>
                <w:lang w:val="kk-KZ"/>
              </w:rPr>
              <w:t xml:space="preserve"> денгей- «орташа»:</w:t>
            </w:r>
          </w:p>
          <w:p w:rsidR="00E275C3" w:rsidRDefault="005A0641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0"/>
                <w:szCs w:val="24"/>
              </w:rPr>
              <w:t>I</w:t>
            </w:r>
            <w:r>
              <w:rPr>
                <w:rFonts w:ascii="Times New Roman" w:hAnsi="Times New Roman"/>
                <w:b/>
                <w:sz w:val="20"/>
                <w:szCs w:val="24"/>
                <w:lang w:val="kk-KZ"/>
              </w:rPr>
              <w:t xml:space="preserve"> денгей-  «төмен»)</w:t>
            </w:r>
          </w:p>
        </w:tc>
      </w:tr>
      <w:tr w:rsidR="00E275C3">
        <w:trPr>
          <w:trHeight w:val="1580"/>
        </w:trPr>
        <w:tc>
          <w:tcPr>
            <w:tcW w:w="2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5C3" w:rsidRDefault="005A06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lang w:val="kk-KZ"/>
              </w:rPr>
            </w:pPr>
            <w:r>
              <w:rPr>
                <w:rFonts w:ascii="Times New Roman" w:hAnsi="Times New Roman"/>
                <w:b/>
                <w:sz w:val="20"/>
                <w:lang w:val="kk-KZ"/>
              </w:rPr>
              <w:lastRenderedPageBreak/>
              <w:t>Физикалық қасиеттері</w:t>
            </w:r>
          </w:p>
        </w:tc>
        <w:tc>
          <w:tcPr>
            <w:tcW w:w="3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5C3" w:rsidRDefault="005A0641">
            <w:pPr>
              <w:pStyle w:val="af7"/>
              <w:rPr>
                <w:rFonts w:ascii="Times New Roman" w:hAnsi="Times New Roman"/>
                <w:sz w:val="20"/>
                <w:szCs w:val="24"/>
                <w:lang w:val="kk-KZ"/>
              </w:rPr>
            </w:pPr>
            <w:r>
              <w:rPr>
                <w:rFonts w:ascii="Times New Roman" w:hAnsi="Times New Roman"/>
                <w:sz w:val="20"/>
                <w:szCs w:val="24"/>
                <w:lang w:val="kk-KZ"/>
              </w:rPr>
              <w:t>Жаттығуларды дұрыс жасауға, қим.ойын-ға қатысуға, сап тізбектен шықпай жүруге, жағымды көңіл-күй мен шынықтыру шараларын жасауға үйрету.</w:t>
            </w:r>
          </w:p>
        </w:tc>
        <w:tc>
          <w:tcPr>
            <w:tcW w:w="3686" w:type="dxa"/>
            <w:shd w:val="clear" w:color="auto" w:fill="auto"/>
          </w:tcPr>
          <w:p w:rsidR="00E275C3" w:rsidRDefault="005A0641">
            <w:pPr>
              <w:pStyle w:val="af7"/>
              <w:rPr>
                <w:rFonts w:ascii="Times New Roman" w:hAnsi="Times New Roman"/>
                <w:sz w:val="20"/>
                <w:szCs w:val="24"/>
                <w:lang w:val="kk-KZ"/>
              </w:rPr>
            </w:pPr>
            <w:r>
              <w:rPr>
                <w:rFonts w:ascii="Times New Roman" w:hAnsi="Times New Roman"/>
                <w:sz w:val="20"/>
                <w:szCs w:val="24"/>
                <w:lang w:val="kk-KZ"/>
              </w:rPr>
              <w:t>Спорттық ойындар мен жаттығуларға деген қызығушылығын ояту.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5C3" w:rsidRDefault="005A0641">
            <w:pPr>
              <w:spacing w:after="0" w:line="240" w:lineRule="auto"/>
              <w:rPr>
                <w:rFonts w:ascii="Times New Roman" w:hAnsi="Times New Roman"/>
                <w:sz w:val="20"/>
                <w:szCs w:val="24"/>
                <w:lang w:val="kk-KZ"/>
              </w:rPr>
            </w:pPr>
            <w:r>
              <w:rPr>
                <w:rFonts w:ascii="Times New Roman" w:hAnsi="Times New Roman"/>
                <w:sz w:val="20"/>
                <w:szCs w:val="24"/>
                <w:lang w:val="kk-KZ"/>
              </w:rPr>
              <w:t xml:space="preserve">Бірқалыпты, аяқтың ұшымен, әр түрлі бағытта жүгіреді; </w:t>
            </w:r>
          </w:p>
          <w:p w:rsidR="00E275C3" w:rsidRDefault="005A0641">
            <w:pPr>
              <w:spacing w:after="0" w:line="240" w:lineRule="auto"/>
              <w:rPr>
                <w:rFonts w:ascii="Times New Roman" w:hAnsi="Times New Roman"/>
                <w:sz w:val="20"/>
                <w:szCs w:val="24"/>
                <w:lang w:val="kk-KZ"/>
              </w:rPr>
            </w:pPr>
            <w:r>
              <w:rPr>
                <w:rFonts w:ascii="Times New Roman" w:hAnsi="Times New Roman"/>
                <w:sz w:val="20"/>
                <w:szCs w:val="24"/>
                <w:lang w:val="kk-KZ"/>
              </w:rPr>
              <w:t xml:space="preserve">сапта бір-бірлеп, шеңбер бойымен, шашырап, заттарды айналып жүгіреді; </w:t>
            </w:r>
          </w:p>
          <w:p w:rsidR="00E275C3" w:rsidRDefault="00E275C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4"/>
                <w:lang w:val="kk-KZ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5C3" w:rsidRDefault="005A0641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0"/>
                <w:szCs w:val="24"/>
              </w:rPr>
              <w:t>II</w:t>
            </w:r>
            <w:r>
              <w:rPr>
                <w:rFonts w:ascii="Times New Roman" w:hAnsi="Times New Roman"/>
                <w:b/>
                <w:sz w:val="20"/>
                <w:szCs w:val="24"/>
                <w:lang w:val="kk-KZ"/>
              </w:rPr>
              <w:t xml:space="preserve"> денгей- «орташа»:</w:t>
            </w:r>
          </w:p>
          <w:p w:rsidR="00E275C3" w:rsidRDefault="00E275C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4"/>
                <w:lang w:val="kk-KZ"/>
              </w:rPr>
            </w:pPr>
          </w:p>
        </w:tc>
      </w:tr>
      <w:tr w:rsidR="00E275C3">
        <w:trPr>
          <w:trHeight w:val="1547"/>
        </w:trPr>
        <w:tc>
          <w:tcPr>
            <w:tcW w:w="2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5C3" w:rsidRDefault="005A06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lang w:val="kk-KZ"/>
              </w:rPr>
            </w:pPr>
            <w:r>
              <w:rPr>
                <w:rFonts w:ascii="Times New Roman" w:hAnsi="Times New Roman"/>
                <w:b/>
                <w:sz w:val="20"/>
                <w:lang w:val="kk-KZ"/>
              </w:rPr>
              <w:t>Коммуникативтік дағдылары</w:t>
            </w:r>
          </w:p>
        </w:tc>
        <w:tc>
          <w:tcPr>
            <w:tcW w:w="3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5C3" w:rsidRDefault="005A0641">
            <w:pPr>
              <w:pStyle w:val="af7"/>
              <w:rPr>
                <w:rFonts w:ascii="Times New Roman" w:hAnsi="Times New Roman"/>
                <w:sz w:val="20"/>
                <w:szCs w:val="24"/>
                <w:lang w:val="kk-KZ"/>
              </w:rPr>
            </w:pPr>
            <w:r>
              <w:rPr>
                <w:rFonts w:ascii="Times New Roman" w:hAnsi="Times New Roman"/>
                <w:sz w:val="20"/>
                <w:szCs w:val="24"/>
                <w:lang w:val="kk-KZ"/>
              </w:rPr>
              <w:t>Сұрақтарға жауап беруге, ойын арқылы дене мүшелерін атап айтуға, қысқа тақпақтарды жатқа айтуға, кейіпкерлердің бейнесін бейнелей білуге үйрету.</w:t>
            </w:r>
          </w:p>
        </w:tc>
        <w:tc>
          <w:tcPr>
            <w:tcW w:w="3686" w:type="dxa"/>
            <w:shd w:val="clear" w:color="auto" w:fill="auto"/>
          </w:tcPr>
          <w:p w:rsidR="00E275C3" w:rsidRDefault="005A0641">
            <w:pPr>
              <w:pStyle w:val="af7"/>
              <w:rPr>
                <w:rFonts w:ascii="Times New Roman" w:hAnsi="Times New Roman"/>
                <w:sz w:val="20"/>
                <w:szCs w:val="24"/>
                <w:lang w:val="kk-KZ"/>
              </w:rPr>
            </w:pPr>
            <w:r>
              <w:rPr>
                <w:rFonts w:ascii="Times New Roman" w:hAnsi="Times New Roman"/>
                <w:sz w:val="20"/>
                <w:szCs w:val="24"/>
                <w:lang w:val="kk-KZ"/>
              </w:rPr>
              <w:t>Отбасы,отбасындағы тұрмыс,өзінің тұратын мекені туралы әңгімеге тарту арқылы тіл байлығын жетілдіру,сөздік қорын молайту.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5C3" w:rsidRDefault="005A0641">
            <w:pPr>
              <w:spacing w:after="0" w:line="240" w:lineRule="auto"/>
              <w:rPr>
                <w:rFonts w:ascii="Times New Roman" w:hAnsi="Times New Roman"/>
                <w:sz w:val="20"/>
                <w:szCs w:val="24"/>
                <w:lang w:val="kk-KZ"/>
              </w:rPr>
            </w:pPr>
            <w:r>
              <w:rPr>
                <w:rFonts w:ascii="Times New Roman" w:hAnsi="Times New Roman"/>
                <w:sz w:val="20"/>
                <w:szCs w:val="24"/>
                <w:lang w:val="kk-KZ"/>
              </w:rPr>
              <w:t>дауысты және кейбір дауыссыз дыбыстарды анық айтады;</w:t>
            </w:r>
          </w:p>
          <w:p w:rsidR="00E275C3" w:rsidRDefault="00E275C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4"/>
                <w:lang w:val="kk-KZ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5C3" w:rsidRDefault="005A0641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0"/>
                <w:szCs w:val="24"/>
              </w:rPr>
              <w:t>II</w:t>
            </w:r>
            <w:r>
              <w:rPr>
                <w:rFonts w:ascii="Times New Roman" w:hAnsi="Times New Roman"/>
                <w:b/>
                <w:sz w:val="20"/>
                <w:szCs w:val="24"/>
                <w:lang w:val="kk-KZ"/>
              </w:rPr>
              <w:t xml:space="preserve"> денгей- «орташа»:</w:t>
            </w:r>
          </w:p>
          <w:p w:rsidR="00E275C3" w:rsidRDefault="00E275C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4"/>
                <w:lang w:val="kk-KZ"/>
              </w:rPr>
            </w:pPr>
          </w:p>
        </w:tc>
      </w:tr>
      <w:tr w:rsidR="00E275C3">
        <w:trPr>
          <w:trHeight w:val="1541"/>
        </w:trPr>
        <w:tc>
          <w:tcPr>
            <w:tcW w:w="2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5C3" w:rsidRDefault="005A06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lang w:val="kk-KZ"/>
              </w:rPr>
            </w:pPr>
            <w:r>
              <w:rPr>
                <w:rFonts w:ascii="Times New Roman" w:hAnsi="Times New Roman"/>
                <w:b/>
                <w:sz w:val="20"/>
                <w:lang w:val="kk-KZ"/>
              </w:rPr>
              <w:t>Танымдық  және зияткерлік дағдылары</w:t>
            </w:r>
          </w:p>
        </w:tc>
        <w:tc>
          <w:tcPr>
            <w:tcW w:w="3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5C3" w:rsidRDefault="005A0641">
            <w:pPr>
              <w:pStyle w:val="af7"/>
              <w:rPr>
                <w:rFonts w:ascii="Times New Roman" w:hAnsi="Times New Roman"/>
                <w:sz w:val="20"/>
                <w:szCs w:val="24"/>
                <w:lang w:val="kk-KZ"/>
              </w:rPr>
            </w:pPr>
            <w:r>
              <w:rPr>
                <w:rFonts w:ascii="Times New Roman" w:hAnsi="Times New Roman"/>
                <w:sz w:val="20"/>
                <w:szCs w:val="24"/>
                <w:lang w:val="kk-KZ"/>
              </w:rPr>
              <w:t>Геометриялық піш-ді атап айтуға, көлемін ажыратуға, конст-ден түрлі бөл-ді құрастыруға, топтастыруға, жем-ң сыртқы түрі,  дәмі бойынша атауға үйрету.</w:t>
            </w:r>
          </w:p>
        </w:tc>
        <w:tc>
          <w:tcPr>
            <w:tcW w:w="3686" w:type="dxa"/>
            <w:shd w:val="clear" w:color="auto" w:fill="auto"/>
          </w:tcPr>
          <w:p w:rsidR="00E275C3" w:rsidRDefault="005A0641">
            <w:pPr>
              <w:pStyle w:val="af7"/>
              <w:rPr>
                <w:rFonts w:ascii="Times New Roman" w:hAnsi="Times New Roman"/>
                <w:sz w:val="20"/>
                <w:szCs w:val="24"/>
                <w:lang w:val="kk-KZ"/>
              </w:rPr>
            </w:pPr>
            <w:r>
              <w:rPr>
                <w:rFonts w:ascii="Times New Roman" w:hAnsi="Times New Roman"/>
                <w:sz w:val="20"/>
                <w:szCs w:val="24"/>
                <w:lang w:val="kk-KZ"/>
              </w:rPr>
              <w:t>Қағаздан түрлі пішіндер жасау арқылы саусақ икемділігін дамыту.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5C3" w:rsidRDefault="005A0641">
            <w:pPr>
              <w:spacing w:after="0" w:line="240" w:lineRule="auto"/>
              <w:rPr>
                <w:rFonts w:ascii="Times New Roman" w:hAnsi="Times New Roman"/>
                <w:sz w:val="20"/>
                <w:szCs w:val="24"/>
                <w:lang w:val="kk-KZ"/>
              </w:rPr>
            </w:pPr>
            <w:r>
              <w:rPr>
                <w:rFonts w:ascii="Times New Roman" w:hAnsi="Times New Roman"/>
                <w:sz w:val="20"/>
                <w:szCs w:val="24"/>
                <w:lang w:val="kk-KZ"/>
              </w:rPr>
              <w:t>Жаңаны тануға ұмтылады, заттарды қызығып, қуанып зерттейді;</w:t>
            </w:r>
          </w:p>
          <w:p w:rsidR="00E275C3" w:rsidRDefault="00E275C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4"/>
                <w:lang w:val="kk-KZ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5C3" w:rsidRDefault="005A0641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0"/>
                <w:szCs w:val="24"/>
              </w:rPr>
              <w:t>II</w:t>
            </w:r>
            <w:r>
              <w:rPr>
                <w:rFonts w:ascii="Times New Roman" w:hAnsi="Times New Roman"/>
                <w:b/>
                <w:sz w:val="20"/>
                <w:szCs w:val="24"/>
                <w:lang w:val="kk-KZ"/>
              </w:rPr>
              <w:t xml:space="preserve"> денгей- «орташа»:</w:t>
            </w:r>
          </w:p>
          <w:p w:rsidR="00E275C3" w:rsidRDefault="00E275C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4"/>
                <w:lang w:val="kk-KZ"/>
              </w:rPr>
            </w:pPr>
          </w:p>
        </w:tc>
      </w:tr>
      <w:tr w:rsidR="00E275C3">
        <w:trPr>
          <w:trHeight w:val="1313"/>
        </w:trPr>
        <w:tc>
          <w:tcPr>
            <w:tcW w:w="2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5C3" w:rsidRDefault="005A06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lang w:val="kk-KZ"/>
              </w:rPr>
            </w:pPr>
            <w:r>
              <w:rPr>
                <w:rFonts w:ascii="Times New Roman" w:hAnsi="Times New Roman"/>
                <w:b/>
                <w:sz w:val="20"/>
                <w:lang w:val="kk-KZ"/>
              </w:rPr>
              <w:t>Шығармашылық дағдыларының, зерттеу іс-әрекетінің дамуы</w:t>
            </w:r>
          </w:p>
        </w:tc>
        <w:tc>
          <w:tcPr>
            <w:tcW w:w="3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5C3" w:rsidRDefault="005A0641">
            <w:pPr>
              <w:pStyle w:val="af7"/>
              <w:rPr>
                <w:rFonts w:ascii="Times New Roman" w:hAnsi="Times New Roman"/>
                <w:sz w:val="20"/>
                <w:szCs w:val="24"/>
                <w:lang w:val="kk-KZ"/>
              </w:rPr>
            </w:pPr>
            <w:r>
              <w:rPr>
                <w:rFonts w:ascii="Times New Roman" w:hAnsi="Times New Roman"/>
                <w:sz w:val="20"/>
                <w:szCs w:val="24"/>
                <w:lang w:val="kk-KZ"/>
              </w:rPr>
              <w:t>Түстерді аж-ға, өздігінен бояуға, ермексазды қолдануға, бейнелей, мүсіндей алуға, қимыл арқ.өлең айтуға үйрету.</w:t>
            </w:r>
          </w:p>
        </w:tc>
        <w:tc>
          <w:tcPr>
            <w:tcW w:w="3686" w:type="dxa"/>
            <w:shd w:val="clear" w:color="auto" w:fill="auto"/>
          </w:tcPr>
          <w:p w:rsidR="00E275C3" w:rsidRDefault="005A0641">
            <w:pPr>
              <w:pStyle w:val="af7"/>
              <w:rPr>
                <w:rFonts w:ascii="Times New Roman" w:hAnsi="Times New Roman"/>
                <w:sz w:val="20"/>
                <w:szCs w:val="24"/>
                <w:lang w:val="kk-KZ"/>
              </w:rPr>
            </w:pPr>
            <w:r>
              <w:rPr>
                <w:rFonts w:ascii="Times New Roman" w:hAnsi="Times New Roman"/>
                <w:sz w:val="20"/>
                <w:szCs w:val="24"/>
                <w:lang w:val="kk-KZ"/>
              </w:rPr>
              <w:t>Сурет салу және мүсіндеу техникасын жетілдіру,желіммен,қайшымен дұрыс жұмыс жасауға үйретуді жалғастыру.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5C3" w:rsidRPr="005A0641" w:rsidRDefault="005A0641">
            <w:pPr>
              <w:spacing w:after="0" w:line="240" w:lineRule="auto"/>
              <w:rPr>
                <w:rFonts w:ascii="Times New Roman" w:hAnsi="Times New Roman"/>
                <w:sz w:val="20"/>
                <w:szCs w:val="24"/>
                <w:lang w:val="ru-RU"/>
              </w:rPr>
            </w:pPr>
            <w:r>
              <w:rPr>
                <w:rFonts w:ascii="Times New Roman" w:hAnsi="Times New Roman"/>
                <w:sz w:val="20"/>
                <w:szCs w:val="24"/>
                <w:lang w:val="kk-KZ"/>
              </w:rPr>
              <w:t>Т</w:t>
            </w:r>
            <w:r w:rsidRPr="005A0641">
              <w:rPr>
                <w:rFonts w:ascii="Times New Roman" w:hAnsi="Times New Roman"/>
                <w:sz w:val="20"/>
                <w:szCs w:val="24"/>
                <w:lang w:val="ru-RU"/>
              </w:rPr>
              <w:t>ұтас қағаз бетіне бейнені орналастыра алады;</w:t>
            </w:r>
          </w:p>
          <w:p w:rsidR="00E275C3" w:rsidRPr="005A0641" w:rsidRDefault="005A0641">
            <w:pPr>
              <w:spacing w:after="0" w:line="240" w:lineRule="auto"/>
              <w:rPr>
                <w:rFonts w:ascii="Times New Roman" w:hAnsi="Times New Roman"/>
                <w:sz w:val="20"/>
                <w:szCs w:val="24"/>
                <w:lang w:val="ru-RU"/>
              </w:rPr>
            </w:pPr>
            <w:r w:rsidRPr="005A0641">
              <w:rPr>
                <w:rFonts w:ascii="Times New Roman" w:hAnsi="Times New Roman"/>
                <w:sz w:val="20"/>
                <w:szCs w:val="24"/>
                <w:lang w:val="ru-RU"/>
              </w:rPr>
              <w:t>пішіндерді бояудың бастапқы дағдыларын игерген;</w:t>
            </w:r>
          </w:p>
          <w:p w:rsidR="00E275C3" w:rsidRPr="005A0641" w:rsidRDefault="00E275C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4"/>
                <w:lang w:val="ru-RU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5C3" w:rsidRDefault="005A0641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0"/>
                <w:szCs w:val="24"/>
              </w:rPr>
              <w:t>II</w:t>
            </w:r>
            <w:r>
              <w:rPr>
                <w:rFonts w:ascii="Times New Roman" w:hAnsi="Times New Roman"/>
                <w:b/>
                <w:sz w:val="20"/>
                <w:szCs w:val="24"/>
                <w:lang w:val="kk-KZ"/>
              </w:rPr>
              <w:t xml:space="preserve"> денгей- «орташа»:</w:t>
            </w:r>
          </w:p>
          <w:p w:rsidR="00E275C3" w:rsidRDefault="00E275C3">
            <w:pPr>
              <w:spacing w:after="0" w:line="240" w:lineRule="auto"/>
              <w:rPr>
                <w:rFonts w:ascii="Times New Roman" w:hAnsi="Times New Roman"/>
                <w:sz w:val="20"/>
                <w:szCs w:val="24"/>
                <w:lang w:val="kk-KZ"/>
              </w:rPr>
            </w:pPr>
          </w:p>
        </w:tc>
      </w:tr>
      <w:tr w:rsidR="00E275C3">
        <w:trPr>
          <w:trHeight w:val="944"/>
        </w:trPr>
        <w:tc>
          <w:tcPr>
            <w:tcW w:w="2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5C3" w:rsidRDefault="005A06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lang w:val="kk-KZ"/>
              </w:rPr>
            </w:pPr>
            <w:r>
              <w:rPr>
                <w:rFonts w:ascii="Times New Roman" w:hAnsi="Times New Roman"/>
                <w:b/>
                <w:sz w:val="20"/>
                <w:lang w:val="kk-KZ"/>
              </w:rPr>
              <w:t>Әлеуметтік-эмоционалды дағдыларды қалыптастыру</w:t>
            </w:r>
          </w:p>
        </w:tc>
        <w:tc>
          <w:tcPr>
            <w:tcW w:w="3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5C3" w:rsidRDefault="005A0641">
            <w:pPr>
              <w:pStyle w:val="af7"/>
              <w:rPr>
                <w:rFonts w:ascii="Times New Roman" w:hAnsi="Times New Roman"/>
                <w:sz w:val="20"/>
                <w:szCs w:val="24"/>
                <w:lang w:val="kk-KZ"/>
              </w:rPr>
            </w:pPr>
            <w:r>
              <w:rPr>
                <w:rFonts w:ascii="Times New Roman" w:hAnsi="Times New Roman"/>
                <w:sz w:val="20"/>
                <w:szCs w:val="24"/>
                <w:lang w:val="kk-KZ"/>
              </w:rPr>
              <w:t>Сурет  бойынша өсімдіктер мен жануарлардың атын атап айтуға жаттықтыру.</w:t>
            </w:r>
          </w:p>
          <w:p w:rsidR="00E275C3" w:rsidRDefault="00E275C3">
            <w:pPr>
              <w:pStyle w:val="af7"/>
              <w:rPr>
                <w:rFonts w:ascii="Times New Roman" w:hAnsi="Times New Roman"/>
                <w:sz w:val="20"/>
                <w:szCs w:val="24"/>
                <w:lang w:val="kk-KZ"/>
              </w:rPr>
            </w:pPr>
          </w:p>
        </w:tc>
        <w:tc>
          <w:tcPr>
            <w:tcW w:w="3686" w:type="dxa"/>
            <w:shd w:val="clear" w:color="auto" w:fill="auto"/>
          </w:tcPr>
          <w:p w:rsidR="00E275C3" w:rsidRDefault="005A0641">
            <w:pPr>
              <w:pStyle w:val="af7"/>
              <w:rPr>
                <w:rFonts w:ascii="Times New Roman" w:hAnsi="Times New Roman"/>
                <w:sz w:val="20"/>
                <w:szCs w:val="24"/>
                <w:lang w:val="kk-KZ"/>
              </w:rPr>
            </w:pPr>
            <w:r>
              <w:rPr>
                <w:rFonts w:ascii="Times New Roman" w:hAnsi="Times New Roman"/>
                <w:sz w:val="20"/>
                <w:szCs w:val="24"/>
                <w:lang w:val="kk-KZ"/>
              </w:rPr>
              <w:t>Халық дәстүрлеріне негізделген адамгершілік мінез-құлық нормаларын орындауға,ересектер мен кішілерге құрмет көрсете білуге тәрбиелеу.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5C3" w:rsidRDefault="005A0641">
            <w:pPr>
              <w:spacing w:after="0" w:line="240" w:lineRule="auto"/>
              <w:rPr>
                <w:rFonts w:ascii="Times New Roman" w:hAnsi="Times New Roman"/>
                <w:sz w:val="20"/>
                <w:szCs w:val="24"/>
                <w:lang w:val="kk-KZ"/>
              </w:rPr>
            </w:pPr>
            <w:r>
              <w:rPr>
                <w:rFonts w:ascii="Times New Roman" w:hAnsi="Times New Roman"/>
                <w:sz w:val="20"/>
                <w:szCs w:val="24"/>
                <w:lang w:val="kk-KZ"/>
              </w:rPr>
              <w:t>Қазақ халқының тұрмыстық заттарын атайды;</w:t>
            </w:r>
          </w:p>
          <w:p w:rsidR="00E275C3" w:rsidRDefault="005A064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4"/>
                <w:lang w:val="kk-KZ"/>
              </w:rPr>
            </w:pPr>
            <w:r>
              <w:rPr>
                <w:rFonts w:ascii="Times New Roman" w:hAnsi="Times New Roman"/>
                <w:sz w:val="20"/>
                <w:szCs w:val="24"/>
                <w:lang w:val="kk-KZ"/>
              </w:rPr>
              <w:t>көлік құралдарын атайды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5C3" w:rsidRDefault="005A0641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0"/>
                <w:szCs w:val="24"/>
              </w:rPr>
              <w:t>II</w:t>
            </w:r>
            <w:r>
              <w:rPr>
                <w:rFonts w:ascii="Times New Roman" w:hAnsi="Times New Roman"/>
                <w:b/>
                <w:sz w:val="20"/>
                <w:szCs w:val="24"/>
                <w:lang w:val="kk-KZ"/>
              </w:rPr>
              <w:t xml:space="preserve"> денгей- «орташа»:</w:t>
            </w:r>
          </w:p>
          <w:p w:rsidR="00E275C3" w:rsidRDefault="00E275C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4"/>
                <w:lang w:val="kk-KZ"/>
              </w:rPr>
            </w:pPr>
          </w:p>
        </w:tc>
      </w:tr>
    </w:tbl>
    <w:p w:rsidR="00E275C3" w:rsidRDefault="00E275C3">
      <w:pPr>
        <w:pStyle w:val="1"/>
      </w:pPr>
    </w:p>
    <w:p w:rsidR="00E275C3" w:rsidRDefault="00E275C3">
      <w:pPr>
        <w:pStyle w:val="1"/>
      </w:pPr>
    </w:p>
    <w:p w:rsidR="00E275C3" w:rsidRDefault="00E275C3">
      <w:pPr>
        <w:pStyle w:val="1"/>
      </w:pPr>
    </w:p>
    <w:p w:rsidR="00E275C3" w:rsidRDefault="00E275C3">
      <w:pPr>
        <w:pStyle w:val="1"/>
      </w:pPr>
    </w:p>
    <w:p w:rsidR="00E275C3" w:rsidRDefault="00E275C3"/>
    <w:p w:rsidR="00E275C3" w:rsidRDefault="00E275C3"/>
    <w:p w:rsidR="00E275C3" w:rsidRDefault="005A0641">
      <w:pPr>
        <w:spacing w:after="0"/>
      </w:pPr>
      <w:r>
        <w:t>Білім беру ұйымы: "Жұлдыз" жекеменшік балабақшасы</w:t>
      </w:r>
    </w:p>
    <w:p w:rsidR="00E275C3" w:rsidRPr="0048300F" w:rsidRDefault="005A0641">
      <w:pPr>
        <w:spacing w:after="0"/>
      </w:pPr>
      <w:r w:rsidRPr="005A0641">
        <w:rPr>
          <w:lang w:val="ru-RU"/>
        </w:rPr>
        <w:t>Топ</w:t>
      </w:r>
      <w:r w:rsidRPr="0048300F">
        <w:t xml:space="preserve">: </w:t>
      </w:r>
      <w:r w:rsidR="0048300F">
        <w:rPr>
          <w:lang w:val="ru-RU"/>
        </w:rPr>
        <w:t>Күншуақ</w:t>
      </w:r>
      <w:r w:rsidRPr="0048300F">
        <w:t xml:space="preserve"> </w:t>
      </w:r>
      <w:r w:rsidRPr="005A0641">
        <w:rPr>
          <w:lang w:val="ru-RU"/>
        </w:rPr>
        <w:t>ересек</w:t>
      </w:r>
      <w:r w:rsidRPr="0048300F">
        <w:t xml:space="preserve"> </w:t>
      </w:r>
      <w:r w:rsidRPr="005A0641">
        <w:rPr>
          <w:lang w:val="ru-RU"/>
        </w:rPr>
        <w:t>тобы</w:t>
      </w:r>
    </w:p>
    <w:p w:rsidR="00E275C3" w:rsidRPr="0048300F" w:rsidRDefault="005A0641">
      <w:pPr>
        <w:spacing w:after="0"/>
      </w:pPr>
      <w:r w:rsidRPr="005A0641">
        <w:rPr>
          <w:lang w:val="ru-RU"/>
        </w:rPr>
        <w:t>Тәрбиешілер</w:t>
      </w:r>
      <w:r w:rsidRPr="0048300F">
        <w:t xml:space="preserve">: </w:t>
      </w:r>
      <w:r w:rsidR="0048300F">
        <w:rPr>
          <w:lang w:val="ru-RU"/>
        </w:rPr>
        <w:t>Жармагамбетова</w:t>
      </w:r>
      <w:r w:rsidR="0048300F" w:rsidRPr="0048300F">
        <w:t xml:space="preserve"> </w:t>
      </w:r>
      <w:r w:rsidR="0048300F">
        <w:rPr>
          <w:lang w:val="ru-RU"/>
        </w:rPr>
        <w:t>Б</w:t>
      </w:r>
      <w:r w:rsidR="0048300F" w:rsidRPr="0048300F">
        <w:t xml:space="preserve">, </w:t>
      </w:r>
      <w:r w:rsidR="0048300F">
        <w:rPr>
          <w:lang w:val="ru-RU"/>
        </w:rPr>
        <w:t>Мункеева</w:t>
      </w:r>
      <w:r w:rsidR="0048300F" w:rsidRPr="0048300F">
        <w:t xml:space="preserve"> </w:t>
      </w:r>
      <w:r w:rsidR="0048300F">
        <w:rPr>
          <w:lang w:val="ru-RU"/>
        </w:rPr>
        <w:t>Дж</w:t>
      </w:r>
    </w:p>
    <w:p w:rsidR="00E275C3" w:rsidRPr="005A0641" w:rsidRDefault="005A0641">
      <w:pPr>
        <w:spacing w:after="0"/>
        <w:rPr>
          <w:lang w:val="ru-RU"/>
        </w:rPr>
      </w:pPr>
      <w:r w:rsidRPr="005A0641">
        <w:rPr>
          <w:lang w:val="ru-RU"/>
        </w:rPr>
        <w:t>Баланың аты-жөн</w:t>
      </w:r>
      <w:r w:rsidR="00DD0008">
        <w:rPr>
          <w:lang w:val="ru-RU"/>
        </w:rPr>
        <w:t>і: Еркінбай Раяна</w:t>
      </w:r>
    </w:p>
    <w:p w:rsidR="00E275C3" w:rsidRPr="00DD0008" w:rsidRDefault="00DD0008">
      <w:pPr>
        <w:spacing w:after="0"/>
        <w:rPr>
          <w:lang w:val="ru-RU"/>
        </w:rPr>
      </w:pPr>
      <w:r w:rsidRPr="00DD0008">
        <w:rPr>
          <w:lang w:val="ru-RU"/>
        </w:rPr>
        <w:t>Туған күні: 13,09.2019</w:t>
      </w:r>
    </w:p>
    <w:p w:rsidR="00E275C3" w:rsidRPr="00DD0008" w:rsidRDefault="00E275C3">
      <w:pPr>
        <w:rPr>
          <w:lang w:val="ru-RU"/>
        </w:rPr>
      </w:pPr>
    </w:p>
    <w:tbl>
      <w:tblPr>
        <w:tblStyle w:val="2c"/>
        <w:tblW w:w="0" w:type="auto"/>
        <w:tblLook w:val="04A0" w:firstRow="1" w:lastRow="0" w:firstColumn="1" w:lastColumn="0" w:noHBand="0" w:noVBand="1"/>
      </w:tblPr>
      <w:tblGrid>
        <w:gridCol w:w="2468"/>
        <w:gridCol w:w="2406"/>
        <w:gridCol w:w="3354"/>
        <w:gridCol w:w="2643"/>
        <w:gridCol w:w="2079"/>
      </w:tblGrid>
      <w:tr w:rsidR="00E275C3">
        <w:tc>
          <w:tcPr>
            <w:tcW w:w="2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5C3" w:rsidRDefault="005A06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lang w:val="kk-KZ"/>
              </w:rPr>
            </w:pPr>
            <w:r>
              <w:rPr>
                <w:rFonts w:ascii="Times New Roman" w:hAnsi="Times New Roman"/>
                <w:b/>
                <w:sz w:val="20"/>
                <w:lang w:val="kk-KZ"/>
              </w:rPr>
              <w:t>Құзіреттіліктер</w:t>
            </w:r>
          </w:p>
        </w:tc>
        <w:tc>
          <w:tcPr>
            <w:tcW w:w="3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5C3" w:rsidRDefault="005A0641">
            <w:pPr>
              <w:spacing w:after="0" w:line="240" w:lineRule="auto"/>
              <w:rPr>
                <w:rFonts w:ascii="Times New Roman" w:hAnsi="Times New Roman"/>
                <w:b/>
                <w:sz w:val="20"/>
                <w:lang w:val="kk-KZ"/>
              </w:rPr>
            </w:pPr>
            <w:r>
              <w:rPr>
                <w:rFonts w:ascii="Times New Roman" w:hAnsi="Times New Roman"/>
                <w:b/>
                <w:sz w:val="20"/>
                <w:lang w:val="kk-KZ"/>
              </w:rPr>
              <w:t>Бастапқы бақылау нәтижелері бойынша дамыту, түзету іс-шаралары                     (қазан- желтоқсан)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5C3" w:rsidRDefault="005A06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lang w:val="kk-KZ"/>
              </w:rPr>
            </w:pPr>
            <w:r>
              <w:rPr>
                <w:rFonts w:ascii="Times New Roman" w:hAnsi="Times New Roman"/>
                <w:b/>
                <w:sz w:val="20"/>
                <w:lang w:val="kk-KZ"/>
              </w:rPr>
              <w:t xml:space="preserve"> Аралық бақылау нәтижелері бойынша дамыту, түзету іс-шаралары                        (ақпан- сәуір)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5C3" w:rsidRDefault="005A0641">
            <w:pPr>
              <w:spacing w:after="0" w:line="240" w:lineRule="auto"/>
              <w:rPr>
                <w:rFonts w:ascii="Times New Roman" w:hAnsi="Times New Roman"/>
                <w:b/>
                <w:sz w:val="20"/>
                <w:lang w:val="kk-KZ"/>
              </w:rPr>
            </w:pPr>
            <w:r>
              <w:rPr>
                <w:rFonts w:ascii="Times New Roman" w:hAnsi="Times New Roman"/>
                <w:b/>
                <w:sz w:val="20"/>
                <w:lang w:val="kk-KZ"/>
              </w:rPr>
              <w:t>Қорытынды бақылау нәтижелері бойынша дамыту, түзету іс-шаралары               (маусым- тамыз)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5C3" w:rsidRDefault="005A0641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0"/>
                <w:szCs w:val="24"/>
                <w:lang w:val="kk-KZ"/>
              </w:rPr>
              <w:t xml:space="preserve">          Қортынды </w:t>
            </w:r>
          </w:p>
          <w:p w:rsidR="00E275C3" w:rsidRDefault="005A0641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0"/>
                <w:szCs w:val="24"/>
                <w:lang w:val="kk-KZ"/>
              </w:rPr>
              <w:t>(баланың даму деңгейі сәйкес келеді:</w:t>
            </w:r>
          </w:p>
          <w:p w:rsidR="00E275C3" w:rsidRDefault="005A0641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0"/>
                <w:szCs w:val="24"/>
              </w:rPr>
              <w:t>III</w:t>
            </w:r>
            <w:r>
              <w:rPr>
                <w:rFonts w:ascii="Times New Roman" w:hAnsi="Times New Roman"/>
                <w:b/>
                <w:sz w:val="20"/>
                <w:szCs w:val="24"/>
                <w:lang w:val="kk-KZ"/>
              </w:rPr>
              <w:t xml:space="preserve"> денгей- «жоғары»:</w:t>
            </w:r>
          </w:p>
          <w:p w:rsidR="00E275C3" w:rsidRDefault="005A0641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0"/>
                <w:szCs w:val="24"/>
              </w:rPr>
              <w:t>II</w:t>
            </w:r>
            <w:r>
              <w:rPr>
                <w:rFonts w:ascii="Times New Roman" w:hAnsi="Times New Roman"/>
                <w:b/>
                <w:sz w:val="20"/>
                <w:szCs w:val="24"/>
                <w:lang w:val="kk-KZ"/>
              </w:rPr>
              <w:t xml:space="preserve"> денгей- «орташа»:</w:t>
            </w:r>
          </w:p>
          <w:p w:rsidR="00E275C3" w:rsidRDefault="005A0641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0"/>
                <w:szCs w:val="24"/>
              </w:rPr>
              <w:t>I</w:t>
            </w:r>
            <w:r>
              <w:rPr>
                <w:rFonts w:ascii="Times New Roman" w:hAnsi="Times New Roman"/>
                <w:b/>
                <w:sz w:val="20"/>
                <w:szCs w:val="24"/>
                <w:lang w:val="kk-KZ"/>
              </w:rPr>
              <w:t xml:space="preserve"> денгей-  «төмен»)</w:t>
            </w:r>
          </w:p>
        </w:tc>
      </w:tr>
      <w:tr w:rsidR="00E275C3">
        <w:trPr>
          <w:trHeight w:val="1580"/>
        </w:trPr>
        <w:tc>
          <w:tcPr>
            <w:tcW w:w="2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5C3" w:rsidRDefault="005A06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lang w:val="kk-KZ"/>
              </w:rPr>
            </w:pPr>
            <w:r>
              <w:rPr>
                <w:rFonts w:ascii="Times New Roman" w:hAnsi="Times New Roman"/>
                <w:b/>
                <w:sz w:val="20"/>
                <w:lang w:val="kk-KZ"/>
              </w:rPr>
              <w:lastRenderedPageBreak/>
              <w:t>Физикалық қасиеттері</w:t>
            </w:r>
          </w:p>
        </w:tc>
        <w:tc>
          <w:tcPr>
            <w:tcW w:w="3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5C3" w:rsidRDefault="005A0641">
            <w:pPr>
              <w:pStyle w:val="af7"/>
              <w:rPr>
                <w:rFonts w:ascii="Times New Roman" w:hAnsi="Times New Roman"/>
                <w:sz w:val="20"/>
                <w:szCs w:val="24"/>
                <w:lang w:val="kk-KZ"/>
              </w:rPr>
            </w:pPr>
            <w:r>
              <w:rPr>
                <w:rFonts w:ascii="Times New Roman" w:hAnsi="Times New Roman"/>
                <w:sz w:val="20"/>
                <w:szCs w:val="24"/>
                <w:lang w:val="kk-KZ"/>
              </w:rPr>
              <w:t>Жаттығуларды дұрыс жасауға, қим.ойын-ға қатысуға, сап тізбектен шықпай жүруге, жағымды көңіл-күй мен шынықтыру шараларын жасауға үйрету.</w:t>
            </w:r>
          </w:p>
        </w:tc>
        <w:tc>
          <w:tcPr>
            <w:tcW w:w="3686" w:type="dxa"/>
            <w:shd w:val="clear" w:color="auto" w:fill="auto"/>
          </w:tcPr>
          <w:p w:rsidR="00E275C3" w:rsidRDefault="005A0641">
            <w:pPr>
              <w:pStyle w:val="af7"/>
              <w:rPr>
                <w:rFonts w:ascii="Times New Roman" w:hAnsi="Times New Roman"/>
                <w:sz w:val="20"/>
                <w:szCs w:val="24"/>
                <w:lang w:val="kk-KZ"/>
              </w:rPr>
            </w:pPr>
            <w:r>
              <w:rPr>
                <w:rFonts w:ascii="Times New Roman" w:hAnsi="Times New Roman"/>
                <w:sz w:val="20"/>
                <w:szCs w:val="24"/>
                <w:lang w:val="kk-KZ"/>
              </w:rPr>
              <w:t>Спорттық ойындар мен жаттығуларға деген қызығушылығын ояту.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5C3" w:rsidRDefault="005A0641">
            <w:pPr>
              <w:spacing w:after="0" w:line="240" w:lineRule="auto"/>
              <w:rPr>
                <w:rFonts w:ascii="Times New Roman" w:hAnsi="Times New Roman"/>
                <w:sz w:val="20"/>
                <w:szCs w:val="24"/>
                <w:lang w:val="kk-KZ"/>
              </w:rPr>
            </w:pPr>
            <w:r>
              <w:rPr>
                <w:rFonts w:ascii="Times New Roman" w:hAnsi="Times New Roman"/>
                <w:sz w:val="20"/>
                <w:szCs w:val="24"/>
                <w:lang w:val="kk-KZ"/>
              </w:rPr>
              <w:t xml:space="preserve">Бірқалыпты, аяқтың ұшымен, әр түрлі бағытта жүгіреді; </w:t>
            </w:r>
          </w:p>
          <w:p w:rsidR="00E275C3" w:rsidRDefault="005A0641">
            <w:pPr>
              <w:spacing w:after="0" w:line="240" w:lineRule="auto"/>
              <w:rPr>
                <w:rFonts w:ascii="Times New Roman" w:hAnsi="Times New Roman"/>
                <w:sz w:val="20"/>
                <w:szCs w:val="24"/>
                <w:lang w:val="kk-KZ"/>
              </w:rPr>
            </w:pPr>
            <w:r>
              <w:rPr>
                <w:rFonts w:ascii="Times New Roman" w:hAnsi="Times New Roman"/>
                <w:sz w:val="20"/>
                <w:szCs w:val="24"/>
                <w:lang w:val="kk-KZ"/>
              </w:rPr>
              <w:t xml:space="preserve">сапта бір-бірлеп, шеңбер бойымен, шашырап, заттарды айналып жүгіреді; </w:t>
            </w:r>
          </w:p>
          <w:p w:rsidR="00E275C3" w:rsidRDefault="00E275C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4"/>
                <w:lang w:val="kk-KZ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5C3" w:rsidRDefault="005A0641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0"/>
                <w:szCs w:val="24"/>
              </w:rPr>
              <w:t>II</w:t>
            </w:r>
            <w:r>
              <w:rPr>
                <w:rFonts w:ascii="Times New Roman" w:hAnsi="Times New Roman"/>
                <w:b/>
                <w:sz w:val="20"/>
                <w:szCs w:val="24"/>
                <w:lang w:val="kk-KZ"/>
              </w:rPr>
              <w:t xml:space="preserve"> денгей- «орташа»:</w:t>
            </w:r>
          </w:p>
          <w:p w:rsidR="00E275C3" w:rsidRDefault="00E275C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4"/>
                <w:lang w:val="kk-KZ"/>
              </w:rPr>
            </w:pPr>
          </w:p>
        </w:tc>
      </w:tr>
      <w:tr w:rsidR="00E275C3">
        <w:trPr>
          <w:trHeight w:val="1547"/>
        </w:trPr>
        <w:tc>
          <w:tcPr>
            <w:tcW w:w="2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5C3" w:rsidRDefault="005A06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lang w:val="kk-KZ"/>
              </w:rPr>
            </w:pPr>
            <w:r>
              <w:rPr>
                <w:rFonts w:ascii="Times New Roman" w:hAnsi="Times New Roman"/>
                <w:b/>
                <w:sz w:val="20"/>
                <w:lang w:val="kk-KZ"/>
              </w:rPr>
              <w:t>Коммуникативтік дағдылары</w:t>
            </w:r>
          </w:p>
        </w:tc>
        <w:tc>
          <w:tcPr>
            <w:tcW w:w="3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5C3" w:rsidRDefault="005A0641">
            <w:pPr>
              <w:pStyle w:val="af7"/>
              <w:rPr>
                <w:rFonts w:ascii="Times New Roman" w:hAnsi="Times New Roman"/>
                <w:sz w:val="20"/>
                <w:szCs w:val="24"/>
                <w:lang w:val="kk-KZ"/>
              </w:rPr>
            </w:pPr>
            <w:r>
              <w:rPr>
                <w:rFonts w:ascii="Times New Roman" w:hAnsi="Times New Roman"/>
                <w:sz w:val="20"/>
                <w:szCs w:val="24"/>
                <w:lang w:val="kk-KZ"/>
              </w:rPr>
              <w:t>Сұрақтарға жауап беруге, ойын арқылы дене мүшелерін атап айтуға, қысқа тақпақтарды жатқа айтуға, кейіпкерлердің бейнесін бейнелей білуге үйрету.</w:t>
            </w:r>
          </w:p>
        </w:tc>
        <w:tc>
          <w:tcPr>
            <w:tcW w:w="3686" w:type="dxa"/>
            <w:shd w:val="clear" w:color="auto" w:fill="auto"/>
          </w:tcPr>
          <w:p w:rsidR="00E275C3" w:rsidRDefault="005A0641">
            <w:pPr>
              <w:pStyle w:val="af7"/>
              <w:rPr>
                <w:rFonts w:ascii="Times New Roman" w:hAnsi="Times New Roman"/>
                <w:sz w:val="20"/>
                <w:szCs w:val="24"/>
                <w:lang w:val="kk-KZ"/>
              </w:rPr>
            </w:pPr>
            <w:r>
              <w:rPr>
                <w:rFonts w:ascii="Times New Roman" w:hAnsi="Times New Roman"/>
                <w:sz w:val="20"/>
                <w:szCs w:val="24"/>
                <w:lang w:val="kk-KZ"/>
              </w:rPr>
              <w:t>Отбасы,отбасындағы тұрмыс,өзінің тұратын мекені туралы әңгімеге тарту арқылы тіл байлығын жетілдіру,сөздік қорын молайту.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5C3" w:rsidRDefault="005A0641">
            <w:pPr>
              <w:spacing w:after="0" w:line="240" w:lineRule="auto"/>
              <w:rPr>
                <w:rFonts w:ascii="Times New Roman" w:hAnsi="Times New Roman"/>
                <w:sz w:val="20"/>
                <w:szCs w:val="24"/>
                <w:lang w:val="kk-KZ"/>
              </w:rPr>
            </w:pPr>
            <w:r>
              <w:rPr>
                <w:rFonts w:ascii="Times New Roman" w:hAnsi="Times New Roman"/>
                <w:sz w:val="20"/>
                <w:szCs w:val="24"/>
                <w:lang w:val="kk-KZ"/>
              </w:rPr>
              <w:t>дауысты және кейбір дауыссыз дыбыстарды анық айтады;</w:t>
            </w:r>
          </w:p>
          <w:p w:rsidR="00E275C3" w:rsidRDefault="00E275C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4"/>
                <w:lang w:val="kk-KZ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5C3" w:rsidRDefault="005A0641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0"/>
                <w:szCs w:val="24"/>
              </w:rPr>
              <w:t>II</w:t>
            </w:r>
            <w:r>
              <w:rPr>
                <w:rFonts w:ascii="Times New Roman" w:hAnsi="Times New Roman"/>
                <w:b/>
                <w:sz w:val="20"/>
                <w:szCs w:val="24"/>
                <w:lang w:val="kk-KZ"/>
              </w:rPr>
              <w:t xml:space="preserve"> денгей- «орташа»:</w:t>
            </w:r>
          </w:p>
          <w:p w:rsidR="00E275C3" w:rsidRDefault="00E275C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4"/>
                <w:lang w:val="kk-KZ"/>
              </w:rPr>
            </w:pPr>
          </w:p>
        </w:tc>
      </w:tr>
      <w:tr w:rsidR="00E275C3">
        <w:trPr>
          <w:trHeight w:val="1541"/>
        </w:trPr>
        <w:tc>
          <w:tcPr>
            <w:tcW w:w="2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5C3" w:rsidRDefault="005A06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lang w:val="kk-KZ"/>
              </w:rPr>
            </w:pPr>
            <w:r>
              <w:rPr>
                <w:rFonts w:ascii="Times New Roman" w:hAnsi="Times New Roman"/>
                <w:b/>
                <w:sz w:val="20"/>
                <w:lang w:val="kk-KZ"/>
              </w:rPr>
              <w:t>Танымдық  және зияткерлік дағдылары</w:t>
            </w:r>
          </w:p>
        </w:tc>
        <w:tc>
          <w:tcPr>
            <w:tcW w:w="3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5C3" w:rsidRDefault="005A0641">
            <w:pPr>
              <w:pStyle w:val="af7"/>
              <w:rPr>
                <w:rFonts w:ascii="Times New Roman" w:hAnsi="Times New Roman"/>
                <w:sz w:val="20"/>
                <w:szCs w:val="24"/>
                <w:lang w:val="kk-KZ"/>
              </w:rPr>
            </w:pPr>
            <w:r>
              <w:rPr>
                <w:rFonts w:ascii="Times New Roman" w:hAnsi="Times New Roman"/>
                <w:sz w:val="20"/>
                <w:szCs w:val="24"/>
                <w:lang w:val="kk-KZ"/>
              </w:rPr>
              <w:t>Геометриялық піш-ді атап айтуға, көлемін ажыратуға, конст-ден түрлі бөл-ді құрастыруға, топтастыруға, жем-ң сыртқы түрі,  дәмі бойынша атауға үйрету.</w:t>
            </w:r>
          </w:p>
        </w:tc>
        <w:tc>
          <w:tcPr>
            <w:tcW w:w="3686" w:type="dxa"/>
            <w:shd w:val="clear" w:color="auto" w:fill="auto"/>
          </w:tcPr>
          <w:p w:rsidR="00E275C3" w:rsidRDefault="005A0641">
            <w:pPr>
              <w:pStyle w:val="af7"/>
              <w:rPr>
                <w:rFonts w:ascii="Times New Roman" w:hAnsi="Times New Roman"/>
                <w:sz w:val="20"/>
                <w:szCs w:val="24"/>
                <w:lang w:val="kk-KZ"/>
              </w:rPr>
            </w:pPr>
            <w:r>
              <w:rPr>
                <w:rFonts w:ascii="Times New Roman" w:hAnsi="Times New Roman"/>
                <w:sz w:val="20"/>
                <w:szCs w:val="24"/>
                <w:lang w:val="kk-KZ"/>
              </w:rPr>
              <w:t>Қағаздан түрлі пішіндер жасау арқылы саусақ икемділігін дамыту.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5C3" w:rsidRDefault="005A0641">
            <w:pPr>
              <w:spacing w:after="0" w:line="240" w:lineRule="auto"/>
              <w:rPr>
                <w:rFonts w:ascii="Times New Roman" w:hAnsi="Times New Roman"/>
                <w:sz w:val="20"/>
                <w:szCs w:val="24"/>
                <w:lang w:val="kk-KZ"/>
              </w:rPr>
            </w:pPr>
            <w:r>
              <w:rPr>
                <w:rFonts w:ascii="Times New Roman" w:hAnsi="Times New Roman"/>
                <w:sz w:val="20"/>
                <w:szCs w:val="24"/>
                <w:lang w:val="kk-KZ"/>
              </w:rPr>
              <w:t>Жаңаны тануға ұмтылады, заттарды қызығып, қуанып зерттейді;</w:t>
            </w:r>
          </w:p>
          <w:p w:rsidR="00E275C3" w:rsidRDefault="00E275C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4"/>
                <w:lang w:val="kk-KZ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5C3" w:rsidRDefault="005A0641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0"/>
                <w:szCs w:val="24"/>
              </w:rPr>
              <w:t>II</w:t>
            </w:r>
            <w:r>
              <w:rPr>
                <w:rFonts w:ascii="Times New Roman" w:hAnsi="Times New Roman"/>
                <w:b/>
                <w:sz w:val="20"/>
                <w:szCs w:val="24"/>
                <w:lang w:val="kk-KZ"/>
              </w:rPr>
              <w:t xml:space="preserve"> денгей- «орташа»:</w:t>
            </w:r>
          </w:p>
          <w:p w:rsidR="00E275C3" w:rsidRDefault="00E275C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4"/>
                <w:lang w:val="kk-KZ"/>
              </w:rPr>
            </w:pPr>
          </w:p>
        </w:tc>
      </w:tr>
      <w:tr w:rsidR="00E275C3">
        <w:trPr>
          <w:trHeight w:val="1313"/>
        </w:trPr>
        <w:tc>
          <w:tcPr>
            <w:tcW w:w="2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5C3" w:rsidRDefault="005A06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lang w:val="kk-KZ"/>
              </w:rPr>
            </w:pPr>
            <w:r>
              <w:rPr>
                <w:rFonts w:ascii="Times New Roman" w:hAnsi="Times New Roman"/>
                <w:b/>
                <w:sz w:val="20"/>
                <w:lang w:val="kk-KZ"/>
              </w:rPr>
              <w:t>Шығармашылық дағдыларының, зерттеу іс-әрекетінің дамуы</w:t>
            </w:r>
          </w:p>
        </w:tc>
        <w:tc>
          <w:tcPr>
            <w:tcW w:w="3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5C3" w:rsidRDefault="005A0641">
            <w:pPr>
              <w:pStyle w:val="af7"/>
              <w:rPr>
                <w:rFonts w:ascii="Times New Roman" w:hAnsi="Times New Roman"/>
                <w:sz w:val="20"/>
                <w:szCs w:val="24"/>
                <w:lang w:val="kk-KZ"/>
              </w:rPr>
            </w:pPr>
            <w:r>
              <w:rPr>
                <w:rFonts w:ascii="Times New Roman" w:hAnsi="Times New Roman"/>
                <w:sz w:val="20"/>
                <w:szCs w:val="24"/>
                <w:lang w:val="kk-KZ"/>
              </w:rPr>
              <w:t>Түстерді аж-ға, өздігінен бояуға, ермексазды қолдануға, бейнелей, мүсіндей алуға, қимыл арқ.өлең айтуға үйрету.</w:t>
            </w:r>
          </w:p>
        </w:tc>
        <w:tc>
          <w:tcPr>
            <w:tcW w:w="3686" w:type="dxa"/>
            <w:shd w:val="clear" w:color="auto" w:fill="auto"/>
          </w:tcPr>
          <w:p w:rsidR="00E275C3" w:rsidRDefault="005A0641">
            <w:pPr>
              <w:pStyle w:val="af7"/>
              <w:rPr>
                <w:rFonts w:ascii="Times New Roman" w:hAnsi="Times New Roman"/>
                <w:sz w:val="20"/>
                <w:szCs w:val="24"/>
                <w:lang w:val="kk-KZ"/>
              </w:rPr>
            </w:pPr>
            <w:r>
              <w:rPr>
                <w:rFonts w:ascii="Times New Roman" w:hAnsi="Times New Roman"/>
                <w:sz w:val="20"/>
                <w:szCs w:val="24"/>
                <w:lang w:val="kk-KZ"/>
              </w:rPr>
              <w:t>Сурет салу және мүсіндеу техникасын жетілдіру,желіммен,қайшымен дұрыс жұмыс жасауға үйретуді жалғастыру.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5C3" w:rsidRPr="005A0641" w:rsidRDefault="005A0641">
            <w:pPr>
              <w:spacing w:after="0" w:line="240" w:lineRule="auto"/>
              <w:rPr>
                <w:rFonts w:ascii="Times New Roman" w:hAnsi="Times New Roman"/>
                <w:sz w:val="20"/>
                <w:szCs w:val="24"/>
                <w:lang w:val="ru-RU"/>
              </w:rPr>
            </w:pPr>
            <w:r>
              <w:rPr>
                <w:rFonts w:ascii="Times New Roman" w:hAnsi="Times New Roman"/>
                <w:sz w:val="20"/>
                <w:szCs w:val="24"/>
                <w:lang w:val="kk-KZ"/>
              </w:rPr>
              <w:t>Т</w:t>
            </w:r>
            <w:r w:rsidRPr="005A0641">
              <w:rPr>
                <w:rFonts w:ascii="Times New Roman" w:hAnsi="Times New Roman"/>
                <w:sz w:val="20"/>
                <w:szCs w:val="24"/>
                <w:lang w:val="ru-RU"/>
              </w:rPr>
              <w:t>ұтас қағаз бетіне бейнені орналастыра алады;</w:t>
            </w:r>
          </w:p>
          <w:p w:rsidR="00E275C3" w:rsidRPr="005A0641" w:rsidRDefault="005A0641">
            <w:pPr>
              <w:spacing w:after="0" w:line="240" w:lineRule="auto"/>
              <w:rPr>
                <w:rFonts w:ascii="Times New Roman" w:hAnsi="Times New Roman"/>
                <w:sz w:val="20"/>
                <w:szCs w:val="24"/>
                <w:lang w:val="ru-RU"/>
              </w:rPr>
            </w:pPr>
            <w:r w:rsidRPr="005A0641">
              <w:rPr>
                <w:rFonts w:ascii="Times New Roman" w:hAnsi="Times New Roman"/>
                <w:sz w:val="20"/>
                <w:szCs w:val="24"/>
                <w:lang w:val="ru-RU"/>
              </w:rPr>
              <w:t>пішіндерді бояудың бастапқы дағдыларын игерген;</w:t>
            </w:r>
          </w:p>
          <w:p w:rsidR="00E275C3" w:rsidRPr="005A0641" w:rsidRDefault="00E275C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4"/>
                <w:lang w:val="ru-RU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5C3" w:rsidRDefault="005A0641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0"/>
                <w:szCs w:val="24"/>
              </w:rPr>
              <w:t>II</w:t>
            </w:r>
            <w:r>
              <w:rPr>
                <w:rFonts w:ascii="Times New Roman" w:hAnsi="Times New Roman"/>
                <w:b/>
                <w:sz w:val="20"/>
                <w:szCs w:val="24"/>
                <w:lang w:val="kk-KZ"/>
              </w:rPr>
              <w:t xml:space="preserve"> денгей- «орташа»:</w:t>
            </w:r>
          </w:p>
          <w:p w:rsidR="00E275C3" w:rsidRDefault="00E275C3">
            <w:pPr>
              <w:spacing w:after="0" w:line="240" w:lineRule="auto"/>
              <w:rPr>
                <w:rFonts w:ascii="Times New Roman" w:hAnsi="Times New Roman"/>
                <w:sz w:val="20"/>
                <w:szCs w:val="24"/>
                <w:lang w:val="kk-KZ"/>
              </w:rPr>
            </w:pPr>
          </w:p>
        </w:tc>
      </w:tr>
      <w:tr w:rsidR="00E275C3">
        <w:trPr>
          <w:trHeight w:val="944"/>
        </w:trPr>
        <w:tc>
          <w:tcPr>
            <w:tcW w:w="2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5C3" w:rsidRDefault="005A06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lang w:val="kk-KZ"/>
              </w:rPr>
            </w:pPr>
            <w:r>
              <w:rPr>
                <w:rFonts w:ascii="Times New Roman" w:hAnsi="Times New Roman"/>
                <w:b/>
                <w:sz w:val="20"/>
                <w:lang w:val="kk-KZ"/>
              </w:rPr>
              <w:t>Әлеуметтік-эмоционалды дағдыларды қалыптастыру</w:t>
            </w:r>
          </w:p>
        </w:tc>
        <w:tc>
          <w:tcPr>
            <w:tcW w:w="3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5C3" w:rsidRDefault="005A0641">
            <w:pPr>
              <w:pStyle w:val="af7"/>
              <w:rPr>
                <w:rFonts w:ascii="Times New Roman" w:hAnsi="Times New Roman"/>
                <w:sz w:val="20"/>
                <w:szCs w:val="24"/>
                <w:lang w:val="kk-KZ"/>
              </w:rPr>
            </w:pPr>
            <w:r>
              <w:rPr>
                <w:rFonts w:ascii="Times New Roman" w:hAnsi="Times New Roman"/>
                <w:sz w:val="20"/>
                <w:szCs w:val="24"/>
                <w:lang w:val="kk-KZ"/>
              </w:rPr>
              <w:t>Сурет  бойынша өсімдіктер мен жануарлардың атын атап айтуға жаттықтыру.</w:t>
            </w:r>
          </w:p>
          <w:p w:rsidR="00E275C3" w:rsidRDefault="00E275C3">
            <w:pPr>
              <w:pStyle w:val="af7"/>
              <w:rPr>
                <w:rFonts w:ascii="Times New Roman" w:hAnsi="Times New Roman"/>
                <w:sz w:val="20"/>
                <w:szCs w:val="24"/>
                <w:lang w:val="kk-KZ"/>
              </w:rPr>
            </w:pPr>
          </w:p>
        </w:tc>
        <w:tc>
          <w:tcPr>
            <w:tcW w:w="3686" w:type="dxa"/>
            <w:shd w:val="clear" w:color="auto" w:fill="auto"/>
          </w:tcPr>
          <w:p w:rsidR="00E275C3" w:rsidRDefault="005A0641">
            <w:pPr>
              <w:pStyle w:val="af7"/>
              <w:rPr>
                <w:rFonts w:ascii="Times New Roman" w:hAnsi="Times New Roman"/>
                <w:sz w:val="20"/>
                <w:szCs w:val="24"/>
                <w:lang w:val="kk-KZ"/>
              </w:rPr>
            </w:pPr>
            <w:r>
              <w:rPr>
                <w:rFonts w:ascii="Times New Roman" w:hAnsi="Times New Roman"/>
                <w:sz w:val="20"/>
                <w:szCs w:val="24"/>
                <w:lang w:val="kk-KZ"/>
              </w:rPr>
              <w:t>Халық дәстүрлеріне негізделген адамгершілік мінез-құлық нормаларын орындауға,ересектер мен кішілерге құрмет көрсете білуге тәрбиелеу.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5C3" w:rsidRDefault="005A0641">
            <w:pPr>
              <w:spacing w:after="0" w:line="240" w:lineRule="auto"/>
              <w:rPr>
                <w:rFonts w:ascii="Times New Roman" w:hAnsi="Times New Roman"/>
                <w:sz w:val="20"/>
                <w:szCs w:val="24"/>
                <w:lang w:val="kk-KZ"/>
              </w:rPr>
            </w:pPr>
            <w:r>
              <w:rPr>
                <w:rFonts w:ascii="Times New Roman" w:hAnsi="Times New Roman"/>
                <w:sz w:val="20"/>
                <w:szCs w:val="24"/>
                <w:lang w:val="kk-KZ"/>
              </w:rPr>
              <w:t>Қазақ халқының тұрмыстық заттарын атайды;</w:t>
            </w:r>
          </w:p>
          <w:p w:rsidR="00E275C3" w:rsidRDefault="005A064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4"/>
                <w:lang w:val="kk-KZ"/>
              </w:rPr>
            </w:pPr>
            <w:r>
              <w:rPr>
                <w:rFonts w:ascii="Times New Roman" w:hAnsi="Times New Roman"/>
                <w:sz w:val="20"/>
                <w:szCs w:val="24"/>
                <w:lang w:val="kk-KZ"/>
              </w:rPr>
              <w:t>көлік құралдарын атайды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5C3" w:rsidRDefault="005A0641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0"/>
                <w:szCs w:val="24"/>
              </w:rPr>
              <w:t>II</w:t>
            </w:r>
            <w:r>
              <w:rPr>
                <w:rFonts w:ascii="Times New Roman" w:hAnsi="Times New Roman"/>
                <w:b/>
                <w:sz w:val="20"/>
                <w:szCs w:val="24"/>
                <w:lang w:val="kk-KZ"/>
              </w:rPr>
              <w:t xml:space="preserve"> денгей- «орташа»:</w:t>
            </w:r>
          </w:p>
          <w:p w:rsidR="00E275C3" w:rsidRDefault="00E275C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4"/>
                <w:lang w:val="kk-KZ"/>
              </w:rPr>
            </w:pPr>
          </w:p>
        </w:tc>
      </w:tr>
    </w:tbl>
    <w:p w:rsidR="00E275C3" w:rsidRDefault="005A0641">
      <w:r>
        <w:br w:type="page"/>
      </w:r>
    </w:p>
    <w:p w:rsidR="00E275C3" w:rsidRDefault="005A0641">
      <w:pPr>
        <w:spacing w:after="0"/>
      </w:pPr>
      <w:r>
        <w:lastRenderedPageBreak/>
        <w:t>Білім беру ұйымы: "Жұлдыз" жекеменшік балабақшасы</w:t>
      </w:r>
    </w:p>
    <w:p w:rsidR="00E275C3" w:rsidRPr="0048300F" w:rsidRDefault="005A0641">
      <w:pPr>
        <w:spacing w:after="0"/>
      </w:pPr>
      <w:r w:rsidRPr="005A0641">
        <w:rPr>
          <w:lang w:val="ru-RU"/>
        </w:rPr>
        <w:t>Топ</w:t>
      </w:r>
      <w:r w:rsidRPr="0048300F">
        <w:t xml:space="preserve">: </w:t>
      </w:r>
      <w:r w:rsidR="0048300F">
        <w:rPr>
          <w:lang w:val="ru-RU"/>
        </w:rPr>
        <w:t>Күншуақ</w:t>
      </w:r>
      <w:r w:rsidRPr="0048300F">
        <w:t xml:space="preserve"> </w:t>
      </w:r>
      <w:r w:rsidRPr="005A0641">
        <w:rPr>
          <w:lang w:val="ru-RU"/>
        </w:rPr>
        <w:t>ересек</w:t>
      </w:r>
      <w:r w:rsidRPr="0048300F">
        <w:t xml:space="preserve"> </w:t>
      </w:r>
      <w:r w:rsidRPr="005A0641">
        <w:rPr>
          <w:lang w:val="ru-RU"/>
        </w:rPr>
        <w:t>тобы</w:t>
      </w:r>
    </w:p>
    <w:p w:rsidR="00E275C3" w:rsidRPr="0048300F" w:rsidRDefault="005A0641">
      <w:pPr>
        <w:spacing w:after="0"/>
      </w:pPr>
      <w:r w:rsidRPr="005A0641">
        <w:rPr>
          <w:lang w:val="ru-RU"/>
        </w:rPr>
        <w:t>Тәрбиешілер</w:t>
      </w:r>
      <w:r w:rsidRPr="0048300F">
        <w:t xml:space="preserve">: </w:t>
      </w:r>
      <w:r w:rsidR="0048300F">
        <w:rPr>
          <w:lang w:val="ru-RU"/>
        </w:rPr>
        <w:t>Жармагамбетова</w:t>
      </w:r>
      <w:r w:rsidR="0048300F" w:rsidRPr="0048300F">
        <w:t xml:space="preserve"> </w:t>
      </w:r>
      <w:r w:rsidR="0048300F">
        <w:rPr>
          <w:lang w:val="ru-RU"/>
        </w:rPr>
        <w:t>Б</w:t>
      </w:r>
      <w:r w:rsidR="0048300F" w:rsidRPr="0048300F">
        <w:t xml:space="preserve">, </w:t>
      </w:r>
      <w:r w:rsidR="0048300F">
        <w:rPr>
          <w:lang w:val="ru-RU"/>
        </w:rPr>
        <w:t>Мункеева</w:t>
      </w:r>
      <w:r w:rsidR="0048300F" w:rsidRPr="0048300F">
        <w:t xml:space="preserve"> </w:t>
      </w:r>
      <w:r w:rsidR="0048300F">
        <w:rPr>
          <w:lang w:val="ru-RU"/>
        </w:rPr>
        <w:t>Дж</w:t>
      </w:r>
    </w:p>
    <w:p w:rsidR="00E275C3" w:rsidRPr="005A0641" w:rsidRDefault="005A0641">
      <w:pPr>
        <w:spacing w:after="0"/>
        <w:rPr>
          <w:lang w:val="ru-RU"/>
        </w:rPr>
      </w:pPr>
      <w:r w:rsidRPr="005A0641">
        <w:rPr>
          <w:lang w:val="ru-RU"/>
        </w:rPr>
        <w:t>Баланың ат</w:t>
      </w:r>
      <w:r w:rsidR="00DD0008">
        <w:rPr>
          <w:lang w:val="ru-RU"/>
        </w:rPr>
        <w:t>ы-жөні: Ерланқызы Інжу</w:t>
      </w:r>
    </w:p>
    <w:p w:rsidR="00E275C3" w:rsidRPr="00DD0008" w:rsidRDefault="00DD0008">
      <w:pPr>
        <w:spacing w:after="0"/>
        <w:rPr>
          <w:lang w:val="ru-RU"/>
        </w:rPr>
      </w:pPr>
      <w:r w:rsidRPr="00DD0008">
        <w:rPr>
          <w:lang w:val="ru-RU"/>
        </w:rPr>
        <w:t>Туған күні: 24.03.2019</w:t>
      </w:r>
    </w:p>
    <w:p w:rsidR="00E275C3" w:rsidRPr="00DD0008" w:rsidRDefault="00E275C3">
      <w:pPr>
        <w:rPr>
          <w:lang w:val="ru-RU"/>
        </w:rPr>
      </w:pPr>
    </w:p>
    <w:tbl>
      <w:tblPr>
        <w:tblStyle w:val="2c"/>
        <w:tblW w:w="0" w:type="auto"/>
        <w:tblLook w:val="04A0" w:firstRow="1" w:lastRow="0" w:firstColumn="1" w:lastColumn="0" w:noHBand="0" w:noVBand="1"/>
      </w:tblPr>
      <w:tblGrid>
        <w:gridCol w:w="2468"/>
        <w:gridCol w:w="2406"/>
        <w:gridCol w:w="3354"/>
        <w:gridCol w:w="2643"/>
        <w:gridCol w:w="2079"/>
      </w:tblGrid>
      <w:tr w:rsidR="00E275C3">
        <w:tc>
          <w:tcPr>
            <w:tcW w:w="2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5C3" w:rsidRDefault="005A06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lang w:val="kk-KZ"/>
              </w:rPr>
            </w:pPr>
            <w:r>
              <w:rPr>
                <w:rFonts w:ascii="Times New Roman" w:hAnsi="Times New Roman"/>
                <w:b/>
                <w:sz w:val="20"/>
                <w:lang w:val="kk-KZ"/>
              </w:rPr>
              <w:t>Құзіреттіліктер</w:t>
            </w:r>
          </w:p>
        </w:tc>
        <w:tc>
          <w:tcPr>
            <w:tcW w:w="3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5C3" w:rsidRDefault="005A0641">
            <w:pPr>
              <w:spacing w:after="0" w:line="240" w:lineRule="auto"/>
              <w:rPr>
                <w:rFonts w:ascii="Times New Roman" w:hAnsi="Times New Roman"/>
                <w:b/>
                <w:sz w:val="20"/>
                <w:lang w:val="kk-KZ"/>
              </w:rPr>
            </w:pPr>
            <w:r>
              <w:rPr>
                <w:rFonts w:ascii="Times New Roman" w:hAnsi="Times New Roman"/>
                <w:b/>
                <w:sz w:val="20"/>
                <w:lang w:val="kk-KZ"/>
              </w:rPr>
              <w:t>Бастапқы бақылау нәтижелері бойынша дамыту, түзету іс-шаралары                     (қазан- желтоқсан)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5C3" w:rsidRDefault="005A06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lang w:val="kk-KZ"/>
              </w:rPr>
            </w:pPr>
            <w:r>
              <w:rPr>
                <w:rFonts w:ascii="Times New Roman" w:hAnsi="Times New Roman"/>
                <w:b/>
                <w:sz w:val="20"/>
                <w:lang w:val="kk-KZ"/>
              </w:rPr>
              <w:t xml:space="preserve"> Аралық бақылау нәтижелері бойынша дамыту, түзету іс-шаралары                        (ақпан- сәуір)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5C3" w:rsidRDefault="005A0641">
            <w:pPr>
              <w:spacing w:after="0" w:line="240" w:lineRule="auto"/>
              <w:rPr>
                <w:rFonts w:ascii="Times New Roman" w:hAnsi="Times New Roman"/>
                <w:b/>
                <w:sz w:val="20"/>
                <w:lang w:val="kk-KZ"/>
              </w:rPr>
            </w:pPr>
            <w:r>
              <w:rPr>
                <w:rFonts w:ascii="Times New Roman" w:hAnsi="Times New Roman"/>
                <w:b/>
                <w:sz w:val="20"/>
                <w:lang w:val="kk-KZ"/>
              </w:rPr>
              <w:t>Қорытынды бақылау нәтижелері бойынша дамыту, түзету іс-шаралары               (маусым- тамыз)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5C3" w:rsidRDefault="005A0641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0"/>
                <w:szCs w:val="24"/>
                <w:lang w:val="kk-KZ"/>
              </w:rPr>
              <w:t xml:space="preserve">          Қортынды </w:t>
            </w:r>
          </w:p>
          <w:p w:rsidR="00E275C3" w:rsidRDefault="005A0641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0"/>
                <w:szCs w:val="24"/>
                <w:lang w:val="kk-KZ"/>
              </w:rPr>
              <w:t>(баланың даму деңгейі сәйкес келеді:</w:t>
            </w:r>
          </w:p>
          <w:p w:rsidR="00E275C3" w:rsidRDefault="005A0641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0"/>
                <w:szCs w:val="24"/>
              </w:rPr>
              <w:t>III</w:t>
            </w:r>
            <w:r>
              <w:rPr>
                <w:rFonts w:ascii="Times New Roman" w:hAnsi="Times New Roman"/>
                <w:b/>
                <w:sz w:val="20"/>
                <w:szCs w:val="24"/>
                <w:lang w:val="kk-KZ"/>
              </w:rPr>
              <w:t xml:space="preserve"> денгей- «жоғары»:</w:t>
            </w:r>
          </w:p>
          <w:p w:rsidR="00E275C3" w:rsidRDefault="005A0641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0"/>
                <w:szCs w:val="24"/>
              </w:rPr>
              <w:t>II</w:t>
            </w:r>
            <w:r>
              <w:rPr>
                <w:rFonts w:ascii="Times New Roman" w:hAnsi="Times New Roman"/>
                <w:b/>
                <w:sz w:val="20"/>
                <w:szCs w:val="24"/>
                <w:lang w:val="kk-KZ"/>
              </w:rPr>
              <w:t xml:space="preserve"> денгей- «орташа»:</w:t>
            </w:r>
          </w:p>
          <w:p w:rsidR="00E275C3" w:rsidRDefault="005A0641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0"/>
                <w:szCs w:val="24"/>
              </w:rPr>
              <w:t>I</w:t>
            </w:r>
            <w:r>
              <w:rPr>
                <w:rFonts w:ascii="Times New Roman" w:hAnsi="Times New Roman"/>
                <w:b/>
                <w:sz w:val="20"/>
                <w:szCs w:val="24"/>
                <w:lang w:val="kk-KZ"/>
              </w:rPr>
              <w:t xml:space="preserve"> денгей-  «төмен»)</w:t>
            </w:r>
          </w:p>
        </w:tc>
      </w:tr>
      <w:tr w:rsidR="00E275C3">
        <w:trPr>
          <w:trHeight w:val="1580"/>
        </w:trPr>
        <w:tc>
          <w:tcPr>
            <w:tcW w:w="2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5C3" w:rsidRDefault="005A06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lang w:val="kk-KZ"/>
              </w:rPr>
            </w:pPr>
            <w:r>
              <w:rPr>
                <w:rFonts w:ascii="Times New Roman" w:hAnsi="Times New Roman"/>
                <w:b/>
                <w:sz w:val="20"/>
                <w:lang w:val="kk-KZ"/>
              </w:rPr>
              <w:t>Физикалық қасиеттері</w:t>
            </w:r>
          </w:p>
        </w:tc>
        <w:tc>
          <w:tcPr>
            <w:tcW w:w="3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5C3" w:rsidRDefault="005A0641">
            <w:pPr>
              <w:pStyle w:val="af7"/>
              <w:rPr>
                <w:rFonts w:ascii="Times New Roman" w:hAnsi="Times New Roman"/>
                <w:sz w:val="20"/>
                <w:szCs w:val="24"/>
                <w:lang w:val="kk-KZ"/>
              </w:rPr>
            </w:pPr>
            <w:r>
              <w:rPr>
                <w:rFonts w:ascii="Times New Roman" w:hAnsi="Times New Roman"/>
                <w:sz w:val="20"/>
                <w:szCs w:val="24"/>
                <w:lang w:val="kk-KZ"/>
              </w:rPr>
              <w:t>Жаттығуларды дұрыс жасауға, қим.ойын-ға қатысуға, сап тізбектен шықпай жүруге, жағымды көңіл-күй мен шынықтыру шараларын жасауға үйрету.</w:t>
            </w:r>
          </w:p>
        </w:tc>
        <w:tc>
          <w:tcPr>
            <w:tcW w:w="3686" w:type="dxa"/>
            <w:shd w:val="clear" w:color="auto" w:fill="auto"/>
          </w:tcPr>
          <w:p w:rsidR="00E275C3" w:rsidRDefault="005A0641">
            <w:pPr>
              <w:pStyle w:val="af7"/>
              <w:rPr>
                <w:rFonts w:ascii="Times New Roman" w:hAnsi="Times New Roman"/>
                <w:sz w:val="20"/>
                <w:szCs w:val="24"/>
                <w:lang w:val="kk-KZ"/>
              </w:rPr>
            </w:pPr>
            <w:r>
              <w:rPr>
                <w:rFonts w:ascii="Times New Roman" w:hAnsi="Times New Roman"/>
                <w:sz w:val="20"/>
                <w:szCs w:val="24"/>
                <w:lang w:val="kk-KZ"/>
              </w:rPr>
              <w:t>Спорттық ойындар мен жаттығуларға деген қызығушылығын ояту.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5C3" w:rsidRDefault="005A0641">
            <w:pPr>
              <w:spacing w:after="0" w:line="240" w:lineRule="auto"/>
              <w:rPr>
                <w:rFonts w:ascii="Times New Roman" w:hAnsi="Times New Roman"/>
                <w:sz w:val="20"/>
                <w:szCs w:val="24"/>
                <w:lang w:val="kk-KZ"/>
              </w:rPr>
            </w:pPr>
            <w:r>
              <w:rPr>
                <w:rFonts w:ascii="Times New Roman" w:hAnsi="Times New Roman"/>
                <w:sz w:val="20"/>
                <w:szCs w:val="24"/>
                <w:lang w:val="kk-KZ"/>
              </w:rPr>
              <w:t xml:space="preserve">Бірқалыпты, аяқтың ұшымен, әр түрлі бағытта жүгіреді; </w:t>
            </w:r>
          </w:p>
          <w:p w:rsidR="00E275C3" w:rsidRDefault="005A0641">
            <w:pPr>
              <w:spacing w:after="0" w:line="240" w:lineRule="auto"/>
              <w:rPr>
                <w:rFonts w:ascii="Times New Roman" w:hAnsi="Times New Roman"/>
                <w:sz w:val="20"/>
                <w:szCs w:val="24"/>
                <w:lang w:val="kk-KZ"/>
              </w:rPr>
            </w:pPr>
            <w:r>
              <w:rPr>
                <w:rFonts w:ascii="Times New Roman" w:hAnsi="Times New Roman"/>
                <w:sz w:val="20"/>
                <w:szCs w:val="24"/>
                <w:lang w:val="kk-KZ"/>
              </w:rPr>
              <w:t xml:space="preserve">сапта бір-бірлеп, шеңбер бойымен, шашырап, заттарды айналып жүгіреді; </w:t>
            </w:r>
          </w:p>
          <w:p w:rsidR="00E275C3" w:rsidRDefault="00E275C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4"/>
                <w:lang w:val="kk-KZ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5C3" w:rsidRDefault="005A0641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0"/>
                <w:szCs w:val="24"/>
              </w:rPr>
              <w:t>II</w:t>
            </w:r>
            <w:r>
              <w:rPr>
                <w:rFonts w:ascii="Times New Roman" w:hAnsi="Times New Roman"/>
                <w:b/>
                <w:sz w:val="20"/>
                <w:szCs w:val="24"/>
                <w:lang w:val="kk-KZ"/>
              </w:rPr>
              <w:t xml:space="preserve"> денгей- «орташа»:</w:t>
            </w:r>
          </w:p>
          <w:p w:rsidR="00E275C3" w:rsidRDefault="00E275C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4"/>
                <w:lang w:val="kk-KZ"/>
              </w:rPr>
            </w:pPr>
          </w:p>
        </w:tc>
      </w:tr>
      <w:tr w:rsidR="00E275C3">
        <w:trPr>
          <w:trHeight w:val="1547"/>
        </w:trPr>
        <w:tc>
          <w:tcPr>
            <w:tcW w:w="2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5C3" w:rsidRDefault="005A06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lang w:val="kk-KZ"/>
              </w:rPr>
            </w:pPr>
            <w:r>
              <w:rPr>
                <w:rFonts w:ascii="Times New Roman" w:hAnsi="Times New Roman"/>
                <w:b/>
                <w:sz w:val="20"/>
                <w:lang w:val="kk-KZ"/>
              </w:rPr>
              <w:t>Коммуникативтік дағдылары</w:t>
            </w:r>
          </w:p>
        </w:tc>
        <w:tc>
          <w:tcPr>
            <w:tcW w:w="3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5C3" w:rsidRDefault="005A0641">
            <w:pPr>
              <w:pStyle w:val="af7"/>
              <w:rPr>
                <w:rFonts w:ascii="Times New Roman" w:hAnsi="Times New Roman"/>
                <w:sz w:val="20"/>
                <w:szCs w:val="24"/>
                <w:lang w:val="kk-KZ"/>
              </w:rPr>
            </w:pPr>
            <w:r>
              <w:rPr>
                <w:rFonts w:ascii="Times New Roman" w:hAnsi="Times New Roman"/>
                <w:sz w:val="20"/>
                <w:szCs w:val="24"/>
                <w:lang w:val="kk-KZ"/>
              </w:rPr>
              <w:t>Сұрақтарға жауап беруге, ойын арқылы дене мүшелерін атап айтуға, қысқа тақпақтарды жатқа айтуға, кейіпкерлердің бейнесін бейнелей білуге үйрету.</w:t>
            </w:r>
          </w:p>
        </w:tc>
        <w:tc>
          <w:tcPr>
            <w:tcW w:w="3686" w:type="dxa"/>
            <w:shd w:val="clear" w:color="auto" w:fill="auto"/>
          </w:tcPr>
          <w:p w:rsidR="00E275C3" w:rsidRDefault="005A0641">
            <w:pPr>
              <w:pStyle w:val="af7"/>
              <w:rPr>
                <w:rFonts w:ascii="Times New Roman" w:hAnsi="Times New Roman"/>
                <w:sz w:val="20"/>
                <w:szCs w:val="24"/>
                <w:lang w:val="kk-KZ"/>
              </w:rPr>
            </w:pPr>
            <w:r>
              <w:rPr>
                <w:rFonts w:ascii="Times New Roman" w:hAnsi="Times New Roman"/>
                <w:sz w:val="20"/>
                <w:szCs w:val="24"/>
                <w:lang w:val="kk-KZ"/>
              </w:rPr>
              <w:t>Отбасы,отбасындағы тұрмыс,өзінің тұратын мекені туралы әңгімеге тарту арқылы тіл байлығын жетілдіру,сөздік қорын молайту.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5C3" w:rsidRDefault="005A0641">
            <w:pPr>
              <w:spacing w:after="0" w:line="240" w:lineRule="auto"/>
              <w:rPr>
                <w:rFonts w:ascii="Times New Roman" w:hAnsi="Times New Roman"/>
                <w:sz w:val="20"/>
                <w:szCs w:val="24"/>
                <w:lang w:val="kk-KZ"/>
              </w:rPr>
            </w:pPr>
            <w:r>
              <w:rPr>
                <w:rFonts w:ascii="Times New Roman" w:hAnsi="Times New Roman"/>
                <w:sz w:val="20"/>
                <w:szCs w:val="24"/>
                <w:lang w:val="kk-KZ"/>
              </w:rPr>
              <w:t>дауысты және кейбір дауыссыз дыбыстарды анық айтады;</w:t>
            </w:r>
          </w:p>
          <w:p w:rsidR="00E275C3" w:rsidRDefault="00E275C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4"/>
                <w:lang w:val="kk-KZ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5C3" w:rsidRDefault="005A0641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0"/>
                <w:szCs w:val="24"/>
              </w:rPr>
              <w:t>II</w:t>
            </w:r>
            <w:r>
              <w:rPr>
                <w:rFonts w:ascii="Times New Roman" w:hAnsi="Times New Roman"/>
                <w:b/>
                <w:sz w:val="20"/>
                <w:szCs w:val="24"/>
                <w:lang w:val="kk-KZ"/>
              </w:rPr>
              <w:t xml:space="preserve"> денгей- «орташа»:</w:t>
            </w:r>
          </w:p>
          <w:p w:rsidR="00E275C3" w:rsidRDefault="00E275C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4"/>
                <w:lang w:val="kk-KZ"/>
              </w:rPr>
            </w:pPr>
          </w:p>
        </w:tc>
      </w:tr>
      <w:tr w:rsidR="00E275C3">
        <w:trPr>
          <w:trHeight w:val="1541"/>
        </w:trPr>
        <w:tc>
          <w:tcPr>
            <w:tcW w:w="2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5C3" w:rsidRDefault="005A06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lang w:val="kk-KZ"/>
              </w:rPr>
            </w:pPr>
            <w:r>
              <w:rPr>
                <w:rFonts w:ascii="Times New Roman" w:hAnsi="Times New Roman"/>
                <w:b/>
                <w:sz w:val="20"/>
                <w:lang w:val="kk-KZ"/>
              </w:rPr>
              <w:lastRenderedPageBreak/>
              <w:t>Танымдық  және зияткерлік дағдылары</w:t>
            </w:r>
          </w:p>
        </w:tc>
        <w:tc>
          <w:tcPr>
            <w:tcW w:w="3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5C3" w:rsidRDefault="005A0641">
            <w:pPr>
              <w:pStyle w:val="af7"/>
              <w:rPr>
                <w:rFonts w:ascii="Times New Roman" w:hAnsi="Times New Roman"/>
                <w:sz w:val="20"/>
                <w:szCs w:val="24"/>
                <w:lang w:val="kk-KZ"/>
              </w:rPr>
            </w:pPr>
            <w:r>
              <w:rPr>
                <w:rFonts w:ascii="Times New Roman" w:hAnsi="Times New Roman"/>
                <w:sz w:val="20"/>
                <w:szCs w:val="24"/>
                <w:lang w:val="kk-KZ"/>
              </w:rPr>
              <w:t>Геометриялық піш-ді атап айтуға, көлемін ажыратуға, конст-ден түрлі бөл-ді құрастыруға, топтастыруға, жем-ң сыртқы түрі,  дәмі бойынша атауға үйрету.</w:t>
            </w:r>
          </w:p>
        </w:tc>
        <w:tc>
          <w:tcPr>
            <w:tcW w:w="3686" w:type="dxa"/>
            <w:shd w:val="clear" w:color="auto" w:fill="auto"/>
          </w:tcPr>
          <w:p w:rsidR="00E275C3" w:rsidRDefault="005A0641">
            <w:pPr>
              <w:pStyle w:val="af7"/>
              <w:rPr>
                <w:rFonts w:ascii="Times New Roman" w:hAnsi="Times New Roman"/>
                <w:sz w:val="20"/>
                <w:szCs w:val="24"/>
                <w:lang w:val="kk-KZ"/>
              </w:rPr>
            </w:pPr>
            <w:r>
              <w:rPr>
                <w:rFonts w:ascii="Times New Roman" w:hAnsi="Times New Roman"/>
                <w:sz w:val="20"/>
                <w:szCs w:val="24"/>
                <w:lang w:val="kk-KZ"/>
              </w:rPr>
              <w:t>Қағаздан түрлі пішіндер жасау арқылы саусақ икемділігін дамыту.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5C3" w:rsidRDefault="005A0641">
            <w:pPr>
              <w:spacing w:after="0" w:line="240" w:lineRule="auto"/>
              <w:rPr>
                <w:rFonts w:ascii="Times New Roman" w:hAnsi="Times New Roman"/>
                <w:sz w:val="20"/>
                <w:szCs w:val="24"/>
                <w:lang w:val="kk-KZ"/>
              </w:rPr>
            </w:pPr>
            <w:r>
              <w:rPr>
                <w:rFonts w:ascii="Times New Roman" w:hAnsi="Times New Roman"/>
                <w:sz w:val="20"/>
                <w:szCs w:val="24"/>
                <w:lang w:val="kk-KZ"/>
              </w:rPr>
              <w:t>Жаңаны тануға ұмтылады, заттарды қызығып, қуанып зерттейді;</w:t>
            </w:r>
          </w:p>
          <w:p w:rsidR="00E275C3" w:rsidRDefault="00E275C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4"/>
                <w:lang w:val="kk-KZ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5C3" w:rsidRDefault="005A0641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0"/>
                <w:szCs w:val="24"/>
              </w:rPr>
              <w:t>II</w:t>
            </w:r>
            <w:r>
              <w:rPr>
                <w:rFonts w:ascii="Times New Roman" w:hAnsi="Times New Roman"/>
                <w:b/>
                <w:sz w:val="20"/>
                <w:szCs w:val="24"/>
                <w:lang w:val="kk-KZ"/>
              </w:rPr>
              <w:t xml:space="preserve"> денгей- «орташа»:</w:t>
            </w:r>
          </w:p>
          <w:p w:rsidR="00E275C3" w:rsidRDefault="00E275C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4"/>
                <w:lang w:val="kk-KZ"/>
              </w:rPr>
            </w:pPr>
          </w:p>
        </w:tc>
      </w:tr>
      <w:tr w:rsidR="00E275C3">
        <w:trPr>
          <w:trHeight w:val="1313"/>
        </w:trPr>
        <w:tc>
          <w:tcPr>
            <w:tcW w:w="2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5C3" w:rsidRDefault="005A06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lang w:val="kk-KZ"/>
              </w:rPr>
            </w:pPr>
            <w:r>
              <w:rPr>
                <w:rFonts w:ascii="Times New Roman" w:hAnsi="Times New Roman"/>
                <w:b/>
                <w:sz w:val="20"/>
                <w:lang w:val="kk-KZ"/>
              </w:rPr>
              <w:t>Шығармашылық дағдыларының, зерттеу іс-әрекетінің дамуы</w:t>
            </w:r>
          </w:p>
        </w:tc>
        <w:tc>
          <w:tcPr>
            <w:tcW w:w="3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5C3" w:rsidRDefault="005A0641">
            <w:pPr>
              <w:pStyle w:val="af7"/>
              <w:rPr>
                <w:rFonts w:ascii="Times New Roman" w:hAnsi="Times New Roman"/>
                <w:sz w:val="20"/>
                <w:szCs w:val="24"/>
                <w:lang w:val="kk-KZ"/>
              </w:rPr>
            </w:pPr>
            <w:r>
              <w:rPr>
                <w:rFonts w:ascii="Times New Roman" w:hAnsi="Times New Roman"/>
                <w:sz w:val="20"/>
                <w:szCs w:val="24"/>
                <w:lang w:val="kk-KZ"/>
              </w:rPr>
              <w:t>Түстерді аж-ға, өздігінен бояуға, ермексазды қолдануға, бейнелей, мүсіндей алуға, қимыл арқ.өлең айтуға үйрету.</w:t>
            </w:r>
          </w:p>
        </w:tc>
        <w:tc>
          <w:tcPr>
            <w:tcW w:w="3686" w:type="dxa"/>
            <w:shd w:val="clear" w:color="auto" w:fill="auto"/>
          </w:tcPr>
          <w:p w:rsidR="00E275C3" w:rsidRDefault="005A0641">
            <w:pPr>
              <w:pStyle w:val="af7"/>
              <w:rPr>
                <w:rFonts w:ascii="Times New Roman" w:hAnsi="Times New Roman"/>
                <w:sz w:val="20"/>
                <w:szCs w:val="24"/>
                <w:lang w:val="kk-KZ"/>
              </w:rPr>
            </w:pPr>
            <w:r>
              <w:rPr>
                <w:rFonts w:ascii="Times New Roman" w:hAnsi="Times New Roman"/>
                <w:sz w:val="20"/>
                <w:szCs w:val="24"/>
                <w:lang w:val="kk-KZ"/>
              </w:rPr>
              <w:t>Сурет салу және мүсіндеу техникасын жетілдіру,желіммен,қайшымен дұрыс жұмыс жасауға үйретуді жалғастыру.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5C3" w:rsidRPr="005A0641" w:rsidRDefault="005A0641">
            <w:pPr>
              <w:spacing w:after="0" w:line="240" w:lineRule="auto"/>
              <w:rPr>
                <w:rFonts w:ascii="Times New Roman" w:hAnsi="Times New Roman"/>
                <w:sz w:val="20"/>
                <w:szCs w:val="24"/>
                <w:lang w:val="ru-RU"/>
              </w:rPr>
            </w:pPr>
            <w:r>
              <w:rPr>
                <w:rFonts w:ascii="Times New Roman" w:hAnsi="Times New Roman"/>
                <w:sz w:val="20"/>
                <w:szCs w:val="24"/>
                <w:lang w:val="kk-KZ"/>
              </w:rPr>
              <w:t>Т</w:t>
            </w:r>
            <w:r w:rsidRPr="005A0641">
              <w:rPr>
                <w:rFonts w:ascii="Times New Roman" w:hAnsi="Times New Roman"/>
                <w:sz w:val="20"/>
                <w:szCs w:val="24"/>
                <w:lang w:val="ru-RU"/>
              </w:rPr>
              <w:t>ұтас қағаз бетіне бейнені орналастыра алады;</w:t>
            </w:r>
          </w:p>
          <w:p w:rsidR="00E275C3" w:rsidRPr="005A0641" w:rsidRDefault="005A0641">
            <w:pPr>
              <w:spacing w:after="0" w:line="240" w:lineRule="auto"/>
              <w:rPr>
                <w:rFonts w:ascii="Times New Roman" w:hAnsi="Times New Roman"/>
                <w:sz w:val="20"/>
                <w:szCs w:val="24"/>
                <w:lang w:val="ru-RU"/>
              </w:rPr>
            </w:pPr>
            <w:r w:rsidRPr="005A0641">
              <w:rPr>
                <w:rFonts w:ascii="Times New Roman" w:hAnsi="Times New Roman"/>
                <w:sz w:val="20"/>
                <w:szCs w:val="24"/>
                <w:lang w:val="ru-RU"/>
              </w:rPr>
              <w:t>пішіндерді бояудың бастапқы дағдыларын игерген;</w:t>
            </w:r>
          </w:p>
          <w:p w:rsidR="00E275C3" w:rsidRPr="005A0641" w:rsidRDefault="00E275C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4"/>
                <w:lang w:val="ru-RU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5C3" w:rsidRDefault="005A0641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0"/>
                <w:szCs w:val="24"/>
              </w:rPr>
              <w:t>II</w:t>
            </w:r>
            <w:r>
              <w:rPr>
                <w:rFonts w:ascii="Times New Roman" w:hAnsi="Times New Roman"/>
                <w:b/>
                <w:sz w:val="20"/>
                <w:szCs w:val="24"/>
                <w:lang w:val="kk-KZ"/>
              </w:rPr>
              <w:t xml:space="preserve"> денгей- «орташа»:</w:t>
            </w:r>
          </w:p>
          <w:p w:rsidR="00E275C3" w:rsidRDefault="00E275C3">
            <w:pPr>
              <w:spacing w:after="0" w:line="240" w:lineRule="auto"/>
              <w:rPr>
                <w:rFonts w:ascii="Times New Roman" w:hAnsi="Times New Roman"/>
                <w:sz w:val="20"/>
                <w:szCs w:val="24"/>
                <w:lang w:val="kk-KZ"/>
              </w:rPr>
            </w:pPr>
          </w:p>
        </w:tc>
      </w:tr>
      <w:tr w:rsidR="00E275C3">
        <w:trPr>
          <w:trHeight w:val="944"/>
        </w:trPr>
        <w:tc>
          <w:tcPr>
            <w:tcW w:w="2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5C3" w:rsidRDefault="005A06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lang w:val="kk-KZ"/>
              </w:rPr>
            </w:pPr>
            <w:r>
              <w:rPr>
                <w:rFonts w:ascii="Times New Roman" w:hAnsi="Times New Roman"/>
                <w:b/>
                <w:sz w:val="20"/>
                <w:lang w:val="kk-KZ"/>
              </w:rPr>
              <w:t>Әлеуметтік-эмоционалды дағдыларды қалыптастыру</w:t>
            </w:r>
          </w:p>
        </w:tc>
        <w:tc>
          <w:tcPr>
            <w:tcW w:w="3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5C3" w:rsidRDefault="005A0641">
            <w:pPr>
              <w:pStyle w:val="af7"/>
              <w:rPr>
                <w:rFonts w:ascii="Times New Roman" w:hAnsi="Times New Roman"/>
                <w:sz w:val="20"/>
                <w:szCs w:val="24"/>
                <w:lang w:val="kk-KZ"/>
              </w:rPr>
            </w:pPr>
            <w:r>
              <w:rPr>
                <w:rFonts w:ascii="Times New Roman" w:hAnsi="Times New Roman"/>
                <w:sz w:val="20"/>
                <w:szCs w:val="24"/>
                <w:lang w:val="kk-KZ"/>
              </w:rPr>
              <w:t>Сурет  бойынша өсімдіктер мен жануарлардың атын атап айтуға жаттықтыру.</w:t>
            </w:r>
          </w:p>
          <w:p w:rsidR="00E275C3" w:rsidRDefault="00E275C3">
            <w:pPr>
              <w:pStyle w:val="af7"/>
              <w:rPr>
                <w:rFonts w:ascii="Times New Roman" w:hAnsi="Times New Roman"/>
                <w:sz w:val="20"/>
                <w:szCs w:val="24"/>
                <w:lang w:val="kk-KZ"/>
              </w:rPr>
            </w:pPr>
          </w:p>
        </w:tc>
        <w:tc>
          <w:tcPr>
            <w:tcW w:w="3686" w:type="dxa"/>
            <w:shd w:val="clear" w:color="auto" w:fill="auto"/>
          </w:tcPr>
          <w:p w:rsidR="00E275C3" w:rsidRDefault="005A0641">
            <w:pPr>
              <w:pStyle w:val="af7"/>
              <w:rPr>
                <w:rFonts w:ascii="Times New Roman" w:hAnsi="Times New Roman"/>
                <w:sz w:val="20"/>
                <w:szCs w:val="24"/>
                <w:lang w:val="kk-KZ"/>
              </w:rPr>
            </w:pPr>
            <w:r>
              <w:rPr>
                <w:rFonts w:ascii="Times New Roman" w:hAnsi="Times New Roman"/>
                <w:sz w:val="20"/>
                <w:szCs w:val="24"/>
                <w:lang w:val="kk-KZ"/>
              </w:rPr>
              <w:t>Халық дәстүрлеріне негізделген адамгершілік мінез-құлық нормаларын орындауға,ересектер мен кішілерге құрмет көрсете білуге тәрбиелеу.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5C3" w:rsidRDefault="005A0641">
            <w:pPr>
              <w:spacing w:after="0" w:line="240" w:lineRule="auto"/>
              <w:rPr>
                <w:rFonts w:ascii="Times New Roman" w:hAnsi="Times New Roman"/>
                <w:sz w:val="20"/>
                <w:szCs w:val="24"/>
                <w:lang w:val="kk-KZ"/>
              </w:rPr>
            </w:pPr>
            <w:r>
              <w:rPr>
                <w:rFonts w:ascii="Times New Roman" w:hAnsi="Times New Roman"/>
                <w:sz w:val="20"/>
                <w:szCs w:val="24"/>
                <w:lang w:val="kk-KZ"/>
              </w:rPr>
              <w:t>Қазақ халқының тұрмыстық заттарын атайды;</w:t>
            </w:r>
          </w:p>
          <w:p w:rsidR="00E275C3" w:rsidRDefault="005A064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4"/>
                <w:lang w:val="kk-KZ"/>
              </w:rPr>
            </w:pPr>
            <w:r>
              <w:rPr>
                <w:rFonts w:ascii="Times New Roman" w:hAnsi="Times New Roman"/>
                <w:sz w:val="20"/>
                <w:szCs w:val="24"/>
                <w:lang w:val="kk-KZ"/>
              </w:rPr>
              <w:t>көлік құралдарын атайды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5C3" w:rsidRDefault="005A0641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0"/>
                <w:szCs w:val="24"/>
              </w:rPr>
              <w:t>II</w:t>
            </w:r>
            <w:r>
              <w:rPr>
                <w:rFonts w:ascii="Times New Roman" w:hAnsi="Times New Roman"/>
                <w:b/>
                <w:sz w:val="20"/>
                <w:szCs w:val="24"/>
                <w:lang w:val="kk-KZ"/>
              </w:rPr>
              <w:t xml:space="preserve"> денгей- «орташа»:</w:t>
            </w:r>
          </w:p>
          <w:p w:rsidR="00E275C3" w:rsidRDefault="00E275C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4"/>
                <w:lang w:val="kk-KZ"/>
              </w:rPr>
            </w:pPr>
          </w:p>
        </w:tc>
      </w:tr>
    </w:tbl>
    <w:p w:rsidR="00E275C3" w:rsidRDefault="00E275C3">
      <w:pPr>
        <w:pStyle w:val="1"/>
      </w:pPr>
    </w:p>
    <w:p w:rsidR="00E275C3" w:rsidRDefault="00E275C3">
      <w:pPr>
        <w:pStyle w:val="1"/>
      </w:pPr>
    </w:p>
    <w:p w:rsidR="00E275C3" w:rsidRDefault="00E275C3">
      <w:pPr>
        <w:pStyle w:val="1"/>
      </w:pPr>
    </w:p>
    <w:p w:rsidR="00E275C3" w:rsidRDefault="00E275C3">
      <w:pPr>
        <w:pStyle w:val="1"/>
      </w:pPr>
    </w:p>
    <w:p w:rsidR="00E275C3" w:rsidRDefault="00E275C3"/>
    <w:p w:rsidR="00E275C3" w:rsidRDefault="00E275C3"/>
    <w:p w:rsidR="00E275C3" w:rsidRDefault="005A0641">
      <w:pPr>
        <w:spacing w:after="0"/>
      </w:pPr>
      <w:r>
        <w:lastRenderedPageBreak/>
        <w:t>Білім беру ұйымы: "Жұлдыз" жекеменшік балабақшасы</w:t>
      </w:r>
    </w:p>
    <w:p w:rsidR="00E275C3" w:rsidRPr="0048300F" w:rsidRDefault="005A0641">
      <w:pPr>
        <w:spacing w:after="0"/>
      </w:pPr>
      <w:r w:rsidRPr="005A0641">
        <w:rPr>
          <w:lang w:val="ru-RU"/>
        </w:rPr>
        <w:t>Топ</w:t>
      </w:r>
      <w:r w:rsidRPr="0048300F">
        <w:t xml:space="preserve">: </w:t>
      </w:r>
      <w:r w:rsidR="0048300F">
        <w:rPr>
          <w:lang w:val="ru-RU"/>
        </w:rPr>
        <w:t>Күншуақ</w:t>
      </w:r>
      <w:r w:rsidRPr="0048300F">
        <w:t xml:space="preserve"> </w:t>
      </w:r>
      <w:r w:rsidRPr="005A0641">
        <w:rPr>
          <w:lang w:val="ru-RU"/>
        </w:rPr>
        <w:t>ересек</w:t>
      </w:r>
      <w:r w:rsidRPr="0048300F">
        <w:t xml:space="preserve"> </w:t>
      </w:r>
      <w:r w:rsidRPr="005A0641">
        <w:rPr>
          <w:lang w:val="ru-RU"/>
        </w:rPr>
        <w:t>тобы</w:t>
      </w:r>
    </w:p>
    <w:p w:rsidR="00E275C3" w:rsidRPr="0048300F" w:rsidRDefault="005A0641">
      <w:pPr>
        <w:spacing w:after="0"/>
      </w:pPr>
      <w:r w:rsidRPr="005A0641">
        <w:rPr>
          <w:lang w:val="ru-RU"/>
        </w:rPr>
        <w:t>Тәрбиешілер</w:t>
      </w:r>
      <w:r w:rsidRPr="0048300F">
        <w:t xml:space="preserve">: </w:t>
      </w:r>
      <w:r w:rsidR="0048300F">
        <w:rPr>
          <w:lang w:val="ru-RU"/>
        </w:rPr>
        <w:t>Жармагамбетова</w:t>
      </w:r>
      <w:r w:rsidR="0048300F" w:rsidRPr="0048300F">
        <w:t xml:space="preserve"> </w:t>
      </w:r>
      <w:r w:rsidR="0048300F">
        <w:rPr>
          <w:lang w:val="ru-RU"/>
        </w:rPr>
        <w:t>Б</w:t>
      </w:r>
      <w:r w:rsidR="0048300F" w:rsidRPr="0048300F">
        <w:t xml:space="preserve">, </w:t>
      </w:r>
      <w:r w:rsidR="0048300F">
        <w:rPr>
          <w:lang w:val="ru-RU"/>
        </w:rPr>
        <w:t>Мункеева</w:t>
      </w:r>
      <w:r w:rsidR="0048300F" w:rsidRPr="0048300F">
        <w:t xml:space="preserve"> </w:t>
      </w:r>
      <w:r w:rsidR="0048300F">
        <w:rPr>
          <w:lang w:val="ru-RU"/>
        </w:rPr>
        <w:t>Дж</w:t>
      </w:r>
    </w:p>
    <w:p w:rsidR="00E275C3" w:rsidRPr="005A0641" w:rsidRDefault="005A0641">
      <w:pPr>
        <w:spacing w:after="0"/>
        <w:rPr>
          <w:lang w:val="ru-RU"/>
        </w:rPr>
      </w:pPr>
      <w:r w:rsidRPr="005A0641">
        <w:rPr>
          <w:lang w:val="ru-RU"/>
        </w:rPr>
        <w:t>Бал</w:t>
      </w:r>
      <w:r w:rsidR="00DD0008">
        <w:rPr>
          <w:lang w:val="ru-RU"/>
        </w:rPr>
        <w:t>аның аты-жөні: Омарова Ақнұр</w:t>
      </w:r>
    </w:p>
    <w:p w:rsidR="00E275C3" w:rsidRPr="005A0641" w:rsidRDefault="00DD0008">
      <w:pPr>
        <w:spacing w:after="0"/>
        <w:rPr>
          <w:lang w:val="ru-RU"/>
        </w:rPr>
      </w:pPr>
      <w:r>
        <w:rPr>
          <w:lang w:val="ru-RU"/>
        </w:rPr>
        <w:t>Туған күні: 09.07.2019</w:t>
      </w:r>
    </w:p>
    <w:p w:rsidR="00E275C3" w:rsidRPr="005A0641" w:rsidRDefault="00E275C3">
      <w:pPr>
        <w:rPr>
          <w:lang w:val="ru-RU"/>
        </w:rPr>
      </w:pPr>
    </w:p>
    <w:tbl>
      <w:tblPr>
        <w:tblStyle w:val="2c"/>
        <w:tblW w:w="0" w:type="auto"/>
        <w:tblLook w:val="04A0" w:firstRow="1" w:lastRow="0" w:firstColumn="1" w:lastColumn="0" w:noHBand="0" w:noVBand="1"/>
      </w:tblPr>
      <w:tblGrid>
        <w:gridCol w:w="2468"/>
        <w:gridCol w:w="2406"/>
        <w:gridCol w:w="3354"/>
        <w:gridCol w:w="2643"/>
        <w:gridCol w:w="2079"/>
      </w:tblGrid>
      <w:tr w:rsidR="00E275C3">
        <w:tc>
          <w:tcPr>
            <w:tcW w:w="2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5C3" w:rsidRDefault="005A06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lang w:val="kk-KZ"/>
              </w:rPr>
            </w:pPr>
            <w:r>
              <w:rPr>
                <w:rFonts w:ascii="Times New Roman" w:hAnsi="Times New Roman"/>
                <w:b/>
                <w:sz w:val="20"/>
                <w:lang w:val="kk-KZ"/>
              </w:rPr>
              <w:t>Құзіреттіліктер</w:t>
            </w:r>
          </w:p>
        </w:tc>
        <w:tc>
          <w:tcPr>
            <w:tcW w:w="3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5C3" w:rsidRDefault="005A0641">
            <w:pPr>
              <w:spacing w:after="0" w:line="240" w:lineRule="auto"/>
              <w:rPr>
                <w:rFonts w:ascii="Times New Roman" w:hAnsi="Times New Roman"/>
                <w:b/>
                <w:sz w:val="20"/>
                <w:lang w:val="kk-KZ"/>
              </w:rPr>
            </w:pPr>
            <w:r>
              <w:rPr>
                <w:rFonts w:ascii="Times New Roman" w:hAnsi="Times New Roman"/>
                <w:b/>
                <w:sz w:val="20"/>
                <w:lang w:val="kk-KZ"/>
              </w:rPr>
              <w:t>Бастапқы бақылау нәтижелері бойынша дамыту, түзету іс-шаралары                     (қазан- желтоқсан)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5C3" w:rsidRDefault="005A06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lang w:val="kk-KZ"/>
              </w:rPr>
            </w:pPr>
            <w:r>
              <w:rPr>
                <w:rFonts w:ascii="Times New Roman" w:hAnsi="Times New Roman"/>
                <w:b/>
                <w:sz w:val="20"/>
                <w:lang w:val="kk-KZ"/>
              </w:rPr>
              <w:t xml:space="preserve"> Аралық бақылау нәтижелері бойынша дамыту, түзету іс-шаралары                        (ақпан- сәуір)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5C3" w:rsidRDefault="005A0641">
            <w:pPr>
              <w:spacing w:after="0" w:line="240" w:lineRule="auto"/>
              <w:rPr>
                <w:rFonts w:ascii="Times New Roman" w:hAnsi="Times New Roman"/>
                <w:b/>
                <w:sz w:val="20"/>
                <w:lang w:val="kk-KZ"/>
              </w:rPr>
            </w:pPr>
            <w:r>
              <w:rPr>
                <w:rFonts w:ascii="Times New Roman" w:hAnsi="Times New Roman"/>
                <w:b/>
                <w:sz w:val="20"/>
                <w:lang w:val="kk-KZ"/>
              </w:rPr>
              <w:t>Қорытынды бақылау нәтижелері бойынша дамыту, түзету іс-шаралары               (маусым- тамыз)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5C3" w:rsidRDefault="005A0641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0"/>
                <w:szCs w:val="24"/>
                <w:lang w:val="kk-KZ"/>
              </w:rPr>
              <w:t xml:space="preserve">          Қортынды </w:t>
            </w:r>
          </w:p>
          <w:p w:rsidR="00E275C3" w:rsidRDefault="005A0641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0"/>
                <w:szCs w:val="24"/>
                <w:lang w:val="kk-KZ"/>
              </w:rPr>
              <w:t>(баланың даму деңгейі сәйкес келеді:</w:t>
            </w:r>
          </w:p>
          <w:p w:rsidR="00E275C3" w:rsidRDefault="005A0641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0"/>
                <w:szCs w:val="24"/>
              </w:rPr>
              <w:t>III</w:t>
            </w:r>
            <w:r>
              <w:rPr>
                <w:rFonts w:ascii="Times New Roman" w:hAnsi="Times New Roman"/>
                <w:b/>
                <w:sz w:val="20"/>
                <w:szCs w:val="24"/>
                <w:lang w:val="kk-KZ"/>
              </w:rPr>
              <w:t xml:space="preserve"> денгей- «жоғары»:</w:t>
            </w:r>
          </w:p>
          <w:p w:rsidR="00E275C3" w:rsidRDefault="005A0641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0"/>
                <w:szCs w:val="24"/>
              </w:rPr>
              <w:t>II</w:t>
            </w:r>
            <w:r>
              <w:rPr>
                <w:rFonts w:ascii="Times New Roman" w:hAnsi="Times New Roman"/>
                <w:b/>
                <w:sz w:val="20"/>
                <w:szCs w:val="24"/>
                <w:lang w:val="kk-KZ"/>
              </w:rPr>
              <w:t xml:space="preserve"> денгей- «орташа»:</w:t>
            </w:r>
          </w:p>
          <w:p w:rsidR="00E275C3" w:rsidRDefault="005A0641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0"/>
                <w:szCs w:val="24"/>
              </w:rPr>
              <w:t>I</w:t>
            </w:r>
            <w:r>
              <w:rPr>
                <w:rFonts w:ascii="Times New Roman" w:hAnsi="Times New Roman"/>
                <w:b/>
                <w:sz w:val="20"/>
                <w:szCs w:val="24"/>
                <w:lang w:val="kk-KZ"/>
              </w:rPr>
              <w:t xml:space="preserve"> денгей-  «төмен»)</w:t>
            </w:r>
          </w:p>
        </w:tc>
      </w:tr>
      <w:tr w:rsidR="00E275C3">
        <w:trPr>
          <w:trHeight w:val="1580"/>
        </w:trPr>
        <w:tc>
          <w:tcPr>
            <w:tcW w:w="2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5C3" w:rsidRDefault="005A06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lang w:val="kk-KZ"/>
              </w:rPr>
            </w:pPr>
            <w:r>
              <w:rPr>
                <w:rFonts w:ascii="Times New Roman" w:hAnsi="Times New Roman"/>
                <w:b/>
                <w:sz w:val="20"/>
                <w:lang w:val="kk-KZ"/>
              </w:rPr>
              <w:t>Физикалық қасиеттері</w:t>
            </w:r>
          </w:p>
        </w:tc>
        <w:tc>
          <w:tcPr>
            <w:tcW w:w="3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5C3" w:rsidRDefault="005A0641">
            <w:pPr>
              <w:pStyle w:val="af7"/>
              <w:rPr>
                <w:rFonts w:ascii="Times New Roman" w:hAnsi="Times New Roman"/>
                <w:sz w:val="20"/>
                <w:szCs w:val="24"/>
                <w:lang w:val="kk-KZ"/>
              </w:rPr>
            </w:pPr>
            <w:r>
              <w:rPr>
                <w:rFonts w:ascii="Times New Roman" w:hAnsi="Times New Roman"/>
                <w:sz w:val="20"/>
                <w:szCs w:val="24"/>
                <w:lang w:val="kk-KZ"/>
              </w:rPr>
              <w:t>Жаттығуларды дұрыс жасауға, қим.ойын-ға қатысуға, сап тізбектен шықпай жүруге, жағымды көңіл-күй мен шынықтыру шараларын жасауға үйрету.</w:t>
            </w:r>
          </w:p>
        </w:tc>
        <w:tc>
          <w:tcPr>
            <w:tcW w:w="3686" w:type="dxa"/>
            <w:shd w:val="clear" w:color="auto" w:fill="auto"/>
          </w:tcPr>
          <w:p w:rsidR="00E275C3" w:rsidRDefault="005A0641">
            <w:pPr>
              <w:pStyle w:val="af7"/>
              <w:rPr>
                <w:rFonts w:ascii="Times New Roman" w:hAnsi="Times New Roman"/>
                <w:sz w:val="20"/>
                <w:szCs w:val="24"/>
                <w:lang w:val="kk-KZ"/>
              </w:rPr>
            </w:pPr>
            <w:r>
              <w:rPr>
                <w:rFonts w:ascii="Times New Roman" w:hAnsi="Times New Roman"/>
                <w:sz w:val="20"/>
                <w:szCs w:val="24"/>
                <w:lang w:val="kk-KZ"/>
              </w:rPr>
              <w:t>Спорттық ойындар мен жаттығуларға деген қызығушылығын ояту.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5C3" w:rsidRDefault="005A0641">
            <w:pPr>
              <w:spacing w:after="0" w:line="240" w:lineRule="auto"/>
              <w:rPr>
                <w:rFonts w:ascii="Times New Roman" w:hAnsi="Times New Roman"/>
                <w:sz w:val="20"/>
                <w:szCs w:val="24"/>
                <w:lang w:val="kk-KZ"/>
              </w:rPr>
            </w:pPr>
            <w:r>
              <w:rPr>
                <w:rFonts w:ascii="Times New Roman" w:hAnsi="Times New Roman"/>
                <w:sz w:val="20"/>
                <w:szCs w:val="24"/>
                <w:lang w:val="kk-KZ"/>
              </w:rPr>
              <w:t xml:space="preserve">Бірқалыпты, аяқтың ұшымен, әр түрлі бағытта жүгіреді; </w:t>
            </w:r>
          </w:p>
          <w:p w:rsidR="00E275C3" w:rsidRDefault="005A0641">
            <w:pPr>
              <w:spacing w:after="0" w:line="240" w:lineRule="auto"/>
              <w:rPr>
                <w:rFonts w:ascii="Times New Roman" w:hAnsi="Times New Roman"/>
                <w:sz w:val="20"/>
                <w:szCs w:val="24"/>
                <w:lang w:val="kk-KZ"/>
              </w:rPr>
            </w:pPr>
            <w:r>
              <w:rPr>
                <w:rFonts w:ascii="Times New Roman" w:hAnsi="Times New Roman"/>
                <w:sz w:val="20"/>
                <w:szCs w:val="24"/>
                <w:lang w:val="kk-KZ"/>
              </w:rPr>
              <w:t xml:space="preserve">сапта бір-бірлеп, шеңбер бойымен, шашырап, заттарды айналып жүгіреді; </w:t>
            </w:r>
          </w:p>
          <w:p w:rsidR="00E275C3" w:rsidRDefault="00E275C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4"/>
                <w:lang w:val="kk-KZ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5C3" w:rsidRDefault="005A0641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0"/>
                <w:szCs w:val="24"/>
              </w:rPr>
              <w:t>II</w:t>
            </w:r>
            <w:r>
              <w:rPr>
                <w:rFonts w:ascii="Times New Roman" w:hAnsi="Times New Roman"/>
                <w:b/>
                <w:sz w:val="20"/>
                <w:szCs w:val="24"/>
                <w:lang w:val="kk-KZ"/>
              </w:rPr>
              <w:t xml:space="preserve"> денгей- «орташа»:</w:t>
            </w:r>
          </w:p>
          <w:p w:rsidR="00E275C3" w:rsidRDefault="00E275C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4"/>
                <w:lang w:val="kk-KZ"/>
              </w:rPr>
            </w:pPr>
          </w:p>
        </w:tc>
      </w:tr>
      <w:tr w:rsidR="00E275C3">
        <w:trPr>
          <w:trHeight w:val="1547"/>
        </w:trPr>
        <w:tc>
          <w:tcPr>
            <w:tcW w:w="2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5C3" w:rsidRDefault="005A06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lang w:val="kk-KZ"/>
              </w:rPr>
            </w:pPr>
            <w:r>
              <w:rPr>
                <w:rFonts w:ascii="Times New Roman" w:hAnsi="Times New Roman"/>
                <w:b/>
                <w:sz w:val="20"/>
                <w:lang w:val="kk-KZ"/>
              </w:rPr>
              <w:t>Коммуникативтік дағдылары</w:t>
            </w:r>
          </w:p>
        </w:tc>
        <w:tc>
          <w:tcPr>
            <w:tcW w:w="3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5C3" w:rsidRDefault="005A0641">
            <w:pPr>
              <w:pStyle w:val="af7"/>
              <w:rPr>
                <w:rFonts w:ascii="Times New Roman" w:hAnsi="Times New Roman"/>
                <w:sz w:val="20"/>
                <w:szCs w:val="24"/>
                <w:lang w:val="kk-KZ"/>
              </w:rPr>
            </w:pPr>
            <w:r>
              <w:rPr>
                <w:rFonts w:ascii="Times New Roman" w:hAnsi="Times New Roman"/>
                <w:sz w:val="20"/>
                <w:szCs w:val="24"/>
                <w:lang w:val="kk-KZ"/>
              </w:rPr>
              <w:t>Сұрақтарға жауап беруге, ойын арқылы дене мүшелерін атап айтуға, қысқа тақпақтарды жатқа айтуға, кейіпкерлердің бейнесін бейнелей білуге үйрету.</w:t>
            </w:r>
          </w:p>
        </w:tc>
        <w:tc>
          <w:tcPr>
            <w:tcW w:w="3686" w:type="dxa"/>
            <w:shd w:val="clear" w:color="auto" w:fill="auto"/>
          </w:tcPr>
          <w:p w:rsidR="00E275C3" w:rsidRDefault="005A0641">
            <w:pPr>
              <w:pStyle w:val="af7"/>
              <w:rPr>
                <w:rFonts w:ascii="Times New Roman" w:hAnsi="Times New Roman"/>
                <w:sz w:val="20"/>
                <w:szCs w:val="24"/>
                <w:lang w:val="kk-KZ"/>
              </w:rPr>
            </w:pPr>
            <w:r>
              <w:rPr>
                <w:rFonts w:ascii="Times New Roman" w:hAnsi="Times New Roman"/>
                <w:sz w:val="20"/>
                <w:szCs w:val="24"/>
                <w:lang w:val="kk-KZ"/>
              </w:rPr>
              <w:t>Отбасы,отбасындағы тұрмыс,өзінің тұратын мекені туралы әңгімеге тарту арқылы тіл байлығын жетілдіру,сөздік қорын молайту.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5C3" w:rsidRDefault="005A0641">
            <w:pPr>
              <w:spacing w:after="0" w:line="240" w:lineRule="auto"/>
              <w:rPr>
                <w:rFonts w:ascii="Times New Roman" w:hAnsi="Times New Roman"/>
                <w:sz w:val="20"/>
                <w:szCs w:val="24"/>
                <w:lang w:val="kk-KZ"/>
              </w:rPr>
            </w:pPr>
            <w:r>
              <w:rPr>
                <w:rFonts w:ascii="Times New Roman" w:hAnsi="Times New Roman"/>
                <w:sz w:val="20"/>
                <w:szCs w:val="24"/>
                <w:lang w:val="kk-KZ"/>
              </w:rPr>
              <w:t>дауысты және кейбір дауыссыз дыбыстарды анық айтады;</w:t>
            </w:r>
          </w:p>
          <w:p w:rsidR="00E275C3" w:rsidRDefault="00E275C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4"/>
                <w:lang w:val="kk-KZ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5C3" w:rsidRDefault="005A0641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0"/>
                <w:szCs w:val="24"/>
              </w:rPr>
              <w:t>II</w:t>
            </w:r>
            <w:r>
              <w:rPr>
                <w:rFonts w:ascii="Times New Roman" w:hAnsi="Times New Roman"/>
                <w:b/>
                <w:sz w:val="20"/>
                <w:szCs w:val="24"/>
                <w:lang w:val="kk-KZ"/>
              </w:rPr>
              <w:t xml:space="preserve"> денгей- «орташа»:</w:t>
            </w:r>
          </w:p>
          <w:p w:rsidR="00E275C3" w:rsidRDefault="00E275C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4"/>
                <w:lang w:val="kk-KZ"/>
              </w:rPr>
            </w:pPr>
          </w:p>
        </w:tc>
      </w:tr>
      <w:tr w:rsidR="00E275C3">
        <w:trPr>
          <w:trHeight w:val="1541"/>
        </w:trPr>
        <w:tc>
          <w:tcPr>
            <w:tcW w:w="2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5C3" w:rsidRDefault="005A06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lang w:val="kk-KZ"/>
              </w:rPr>
            </w:pPr>
            <w:r>
              <w:rPr>
                <w:rFonts w:ascii="Times New Roman" w:hAnsi="Times New Roman"/>
                <w:b/>
                <w:sz w:val="20"/>
                <w:lang w:val="kk-KZ"/>
              </w:rPr>
              <w:lastRenderedPageBreak/>
              <w:t>Танымдық  және зияткерлік дағдылары</w:t>
            </w:r>
          </w:p>
        </w:tc>
        <w:tc>
          <w:tcPr>
            <w:tcW w:w="3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5C3" w:rsidRDefault="005A0641">
            <w:pPr>
              <w:pStyle w:val="af7"/>
              <w:rPr>
                <w:rFonts w:ascii="Times New Roman" w:hAnsi="Times New Roman"/>
                <w:sz w:val="20"/>
                <w:szCs w:val="24"/>
                <w:lang w:val="kk-KZ"/>
              </w:rPr>
            </w:pPr>
            <w:r>
              <w:rPr>
                <w:rFonts w:ascii="Times New Roman" w:hAnsi="Times New Roman"/>
                <w:sz w:val="20"/>
                <w:szCs w:val="24"/>
                <w:lang w:val="kk-KZ"/>
              </w:rPr>
              <w:t>Геометриялық піш-ді атап айтуға, көлемін ажыратуға, конст-ден түрлі бөл-ді құрастыруға, топтастыруға, жем-ң сыртқы түрі,  дәмі бойынша атауға үйрету.</w:t>
            </w:r>
          </w:p>
        </w:tc>
        <w:tc>
          <w:tcPr>
            <w:tcW w:w="3686" w:type="dxa"/>
            <w:shd w:val="clear" w:color="auto" w:fill="auto"/>
          </w:tcPr>
          <w:p w:rsidR="00E275C3" w:rsidRDefault="005A0641">
            <w:pPr>
              <w:pStyle w:val="af7"/>
              <w:rPr>
                <w:rFonts w:ascii="Times New Roman" w:hAnsi="Times New Roman"/>
                <w:sz w:val="20"/>
                <w:szCs w:val="24"/>
                <w:lang w:val="kk-KZ"/>
              </w:rPr>
            </w:pPr>
            <w:r>
              <w:rPr>
                <w:rFonts w:ascii="Times New Roman" w:hAnsi="Times New Roman"/>
                <w:sz w:val="20"/>
                <w:szCs w:val="24"/>
                <w:lang w:val="kk-KZ"/>
              </w:rPr>
              <w:t>Қағаздан түрлі пішіндер жасау арқылы саусақ икемділігін дамыту.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5C3" w:rsidRDefault="005A0641">
            <w:pPr>
              <w:spacing w:after="0" w:line="240" w:lineRule="auto"/>
              <w:rPr>
                <w:rFonts w:ascii="Times New Roman" w:hAnsi="Times New Roman"/>
                <w:sz w:val="20"/>
                <w:szCs w:val="24"/>
                <w:lang w:val="kk-KZ"/>
              </w:rPr>
            </w:pPr>
            <w:r>
              <w:rPr>
                <w:rFonts w:ascii="Times New Roman" w:hAnsi="Times New Roman"/>
                <w:sz w:val="20"/>
                <w:szCs w:val="24"/>
                <w:lang w:val="kk-KZ"/>
              </w:rPr>
              <w:t>Жаңаны тануға ұмтылады, заттарды қызығып, қуанып зерттейді;</w:t>
            </w:r>
          </w:p>
          <w:p w:rsidR="00E275C3" w:rsidRDefault="00E275C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4"/>
                <w:lang w:val="kk-KZ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5C3" w:rsidRDefault="005A0641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0"/>
                <w:szCs w:val="24"/>
              </w:rPr>
              <w:t>II</w:t>
            </w:r>
            <w:r>
              <w:rPr>
                <w:rFonts w:ascii="Times New Roman" w:hAnsi="Times New Roman"/>
                <w:b/>
                <w:sz w:val="20"/>
                <w:szCs w:val="24"/>
                <w:lang w:val="kk-KZ"/>
              </w:rPr>
              <w:t xml:space="preserve"> денгей- «орташа»:</w:t>
            </w:r>
          </w:p>
          <w:p w:rsidR="00E275C3" w:rsidRDefault="00E275C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4"/>
                <w:lang w:val="kk-KZ"/>
              </w:rPr>
            </w:pPr>
          </w:p>
        </w:tc>
      </w:tr>
      <w:tr w:rsidR="00E275C3">
        <w:trPr>
          <w:trHeight w:val="1313"/>
        </w:trPr>
        <w:tc>
          <w:tcPr>
            <w:tcW w:w="2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5C3" w:rsidRDefault="005A06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lang w:val="kk-KZ"/>
              </w:rPr>
            </w:pPr>
            <w:r>
              <w:rPr>
                <w:rFonts w:ascii="Times New Roman" w:hAnsi="Times New Roman"/>
                <w:b/>
                <w:sz w:val="20"/>
                <w:lang w:val="kk-KZ"/>
              </w:rPr>
              <w:t>Шығармашылық дағдыларының, зерттеу іс-әрекетінің дамуы</w:t>
            </w:r>
          </w:p>
        </w:tc>
        <w:tc>
          <w:tcPr>
            <w:tcW w:w="3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5C3" w:rsidRDefault="005A0641">
            <w:pPr>
              <w:pStyle w:val="af7"/>
              <w:rPr>
                <w:rFonts w:ascii="Times New Roman" w:hAnsi="Times New Roman"/>
                <w:sz w:val="20"/>
                <w:szCs w:val="24"/>
                <w:lang w:val="kk-KZ"/>
              </w:rPr>
            </w:pPr>
            <w:r>
              <w:rPr>
                <w:rFonts w:ascii="Times New Roman" w:hAnsi="Times New Roman"/>
                <w:sz w:val="20"/>
                <w:szCs w:val="24"/>
                <w:lang w:val="kk-KZ"/>
              </w:rPr>
              <w:t>Түстерді аж-ға, өздігінен бояуға, ермексазды қолдануға, бейнелей, мүсіндей алуға, қимыл арқ.өлең айтуға үйрету.</w:t>
            </w:r>
          </w:p>
        </w:tc>
        <w:tc>
          <w:tcPr>
            <w:tcW w:w="3686" w:type="dxa"/>
            <w:shd w:val="clear" w:color="auto" w:fill="auto"/>
          </w:tcPr>
          <w:p w:rsidR="00E275C3" w:rsidRDefault="005A0641">
            <w:pPr>
              <w:pStyle w:val="af7"/>
              <w:rPr>
                <w:rFonts w:ascii="Times New Roman" w:hAnsi="Times New Roman"/>
                <w:sz w:val="20"/>
                <w:szCs w:val="24"/>
                <w:lang w:val="kk-KZ"/>
              </w:rPr>
            </w:pPr>
            <w:r>
              <w:rPr>
                <w:rFonts w:ascii="Times New Roman" w:hAnsi="Times New Roman"/>
                <w:sz w:val="20"/>
                <w:szCs w:val="24"/>
                <w:lang w:val="kk-KZ"/>
              </w:rPr>
              <w:t>Сурет салу және мүсіндеу техникасын жетілдіру,желіммен,қайшымен дұрыс жұмыс жасауға үйретуді жалғастыру.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5C3" w:rsidRPr="005A0641" w:rsidRDefault="005A0641">
            <w:pPr>
              <w:spacing w:after="0" w:line="240" w:lineRule="auto"/>
              <w:rPr>
                <w:rFonts w:ascii="Times New Roman" w:hAnsi="Times New Roman"/>
                <w:sz w:val="20"/>
                <w:szCs w:val="24"/>
                <w:lang w:val="ru-RU"/>
              </w:rPr>
            </w:pPr>
            <w:r>
              <w:rPr>
                <w:rFonts w:ascii="Times New Roman" w:hAnsi="Times New Roman"/>
                <w:sz w:val="20"/>
                <w:szCs w:val="24"/>
                <w:lang w:val="kk-KZ"/>
              </w:rPr>
              <w:t>Т</w:t>
            </w:r>
            <w:r w:rsidRPr="005A0641">
              <w:rPr>
                <w:rFonts w:ascii="Times New Roman" w:hAnsi="Times New Roman"/>
                <w:sz w:val="20"/>
                <w:szCs w:val="24"/>
                <w:lang w:val="ru-RU"/>
              </w:rPr>
              <w:t>ұтас қағаз бетіне бейнені орналастыра алады;</w:t>
            </w:r>
          </w:p>
          <w:p w:rsidR="00E275C3" w:rsidRPr="005A0641" w:rsidRDefault="005A0641">
            <w:pPr>
              <w:spacing w:after="0" w:line="240" w:lineRule="auto"/>
              <w:rPr>
                <w:rFonts w:ascii="Times New Roman" w:hAnsi="Times New Roman"/>
                <w:sz w:val="20"/>
                <w:szCs w:val="24"/>
                <w:lang w:val="ru-RU"/>
              </w:rPr>
            </w:pPr>
            <w:r w:rsidRPr="005A0641">
              <w:rPr>
                <w:rFonts w:ascii="Times New Roman" w:hAnsi="Times New Roman"/>
                <w:sz w:val="20"/>
                <w:szCs w:val="24"/>
                <w:lang w:val="ru-RU"/>
              </w:rPr>
              <w:t>пішіндерді бояудың бастапқы дағдыларын игерген;</w:t>
            </w:r>
          </w:p>
          <w:p w:rsidR="00E275C3" w:rsidRPr="005A0641" w:rsidRDefault="00E275C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4"/>
                <w:lang w:val="ru-RU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5C3" w:rsidRDefault="005A0641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0"/>
                <w:szCs w:val="24"/>
              </w:rPr>
              <w:t>II</w:t>
            </w:r>
            <w:r>
              <w:rPr>
                <w:rFonts w:ascii="Times New Roman" w:hAnsi="Times New Roman"/>
                <w:b/>
                <w:sz w:val="20"/>
                <w:szCs w:val="24"/>
                <w:lang w:val="kk-KZ"/>
              </w:rPr>
              <w:t xml:space="preserve"> денгей- «орташа»:</w:t>
            </w:r>
          </w:p>
          <w:p w:rsidR="00E275C3" w:rsidRDefault="00E275C3">
            <w:pPr>
              <w:spacing w:after="0" w:line="240" w:lineRule="auto"/>
              <w:rPr>
                <w:rFonts w:ascii="Times New Roman" w:hAnsi="Times New Roman"/>
                <w:sz w:val="20"/>
                <w:szCs w:val="24"/>
                <w:lang w:val="kk-KZ"/>
              </w:rPr>
            </w:pPr>
          </w:p>
        </w:tc>
      </w:tr>
      <w:tr w:rsidR="00E275C3">
        <w:trPr>
          <w:trHeight w:val="944"/>
        </w:trPr>
        <w:tc>
          <w:tcPr>
            <w:tcW w:w="2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5C3" w:rsidRDefault="005A06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lang w:val="kk-KZ"/>
              </w:rPr>
            </w:pPr>
            <w:r>
              <w:rPr>
                <w:rFonts w:ascii="Times New Roman" w:hAnsi="Times New Roman"/>
                <w:b/>
                <w:sz w:val="20"/>
                <w:lang w:val="kk-KZ"/>
              </w:rPr>
              <w:t>Әлеуметтік-эмоционалды дағдыларды қалыптастыру</w:t>
            </w:r>
          </w:p>
        </w:tc>
        <w:tc>
          <w:tcPr>
            <w:tcW w:w="3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5C3" w:rsidRDefault="005A0641">
            <w:pPr>
              <w:pStyle w:val="af7"/>
              <w:rPr>
                <w:rFonts w:ascii="Times New Roman" w:hAnsi="Times New Roman"/>
                <w:sz w:val="20"/>
                <w:szCs w:val="24"/>
                <w:lang w:val="kk-KZ"/>
              </w:rPr>
            </w:pPr>
            <w:r>
              <w:rPr>
                <w:rFonts w:ascii="Times New Roman" w:hAnsi="Times New Roman"/>
                <w:sz w:val="20"/>
                <w:szCs w:val="24"/>
                <w:lang w:val="kk-KZ"/>
              </w:rPr>
              <w:t>Сурет  бойынша өсімдіктер мен жануарлардың атын атап айтуға жаттықтыру.</w:t>
            </w:r>
          </w:p>
          <w:p w:rsidR="00E275C3" w:rsidRDefault="00E275C3">
            <w:pPr>
              <w:pStyle w:val="af7"/>
              <w:rPr>
                <w:rFonts w:ascii="Times New Roman" w:hAnsi="Times New Roman"/>
                <w:sz w:val="20"/>
                <w:szCs w:val="24"/>
                <w:lang w:val="kk-KZ"/>
              </w:rPr>
            </w:pPr>
          </w:p>
        </w:tc>
        <w:tc>
          <w:tcPr>
            <w:tcW w:w="3686" w:type="dxa"/>
            <w:shd w:val="clear" w:color="auto" w:fill="auto"/>
          </w:tcPr>
          <w:p w:rsidR="00E275C3" w:rsidRDefault="005A0641">
            <w:pPr>
              <w:pStyle w:val="af7"/>
              <w:rPr>
                <w:rFonts w:ascii="Times New Roman" w:hAnsi="Times New Roman"/>
                <w:sz w:val="20"/>
                <w:szCs w:val="24"/>
                <w:lang w:val="kk-KZ"/>
              </w:rPr>
            </w:pPr>
            <w:r>
              <w:rPr>
                <w:rFonts w:ascii="Times New Roman" w:hAnsi="Times New Roman"/>
                <w:sz w:val="20"/>
                <w:szCs w:val="24"/>
                <w:lang w:val="kk-KZ"/>
              </w:rPr>
              <w:t>Халық дәстүрлеріне негізделген адамгершілік мінез-құлық нормаларын орындауға,ересектер мен кішілерге құрмет көрсете білуге тәрбиелеу.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5C3" w:rsidRDefault="005A0641">
            <w:pPr>
              <w:spacing w:after="0" w:line="240" w:lineRule="auto"/>
              <w:rPr>
                <w:rFonts w:ascii="Times New Roman" w:hAnsi="Times New Roman"/>
                <w:sz w:val="20"/>
                <w:szCs w:val="24"/>
                <w:lang w:val="kk-KZ"/>
              </w:rPr>
            </w:pPr>
            <w:r>
              <w:rPr>
                <w:rFonts w:ascii="Times New Roman" w:hAnsi="Times New Roman"/>
                <w:sz w:val="20"/>
                <w:szCs w:val="24"/>
                <w:lang w:val="kk-KZ"/>
              </w:rPr>
              <w:t>Қазақ халқының тұрмыстық заттарын атайды;</w:t>
            </w:r>
          </w:p>
          <w:p w:rsidR="00E275C3" w:rsidRDefault="005A064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4"/>
                <w:lang w:val="kk-KZ"/>
              </w:rPr>
            </w:pPr>
            <w:r>
              <w:rPr>
                <w:rFonts w:ascii="Times New Roman" w:hAnsi="Times New Roman"/>
                <w:sz w:val="20"/>
                <w:szCs w:val="24"/>
                <w:lang w:val="kk-KZ"/>
              </w:rPr>
              <w:t>көлік құралдарын атайды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5C3" w:rsidRDefault="005A0641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0"/>
                <w:szCs w:val="24"/>
              </w:rPr>
              <w:t>II</w:t>
            </w:r>
            <w:r>
              <w:rPr>
                <w:rFonts w:ascii="Times New Roman" w:hAnsi="Times New Roman"/>
                <w:b/>
                <w:sz w:val="20"/>
                <w:szCs w:val="24"/>
                <w:lang w:val="kk-KZ"/>
              </w:rPr>
              <w:t xml:space="preserve"> денгей- «орташа»:</w:t>
            </w:r>
          </w:p>
          <w:p w:rsidR="00E275C3" w:rsidRDefault="00E275C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4"/>
                <w:lang w:val="kk-KZ"/>
              </w:rPr>
            </w:pPr>
          </w:p>
        </w:tc>
      </w:tr>
    </w:tbl>
    <w:p w:rsidR="00E275C3" w:rsidRDefault="00E275C3">
      <w:pPr>
        <w:pStyle w:val="1"/>
      </w:pPr>
    </w:p>
    <w:p w:rsidR="00E275C3" w:rsidRDefault="00E275C3">
      <w:pPr>
        <w:pStyle w:val="1"/>
      </w:pPr>
    </w:p>
    <w:p w:rsidR="00E275C3" w:rsidRDefault="00E275C3">
      <w:pPr>
        <w:pStyle w:val="1"/>
      </w:pPr>
    </w:p>
    <w:p w:rsidR="00E275C3" w:rsidRDefault="00E275C3">
      <w:pPr>
        <w:pStyle w:val="1"/>
      </w:pPr>
    </w:p>
    <w:p w:rsidR="00E275C3" w:rsidRDefault="00E275C3"/>
    <w:p w:rsidR="00E275C3" w:rsidRDefault="00E275C3"/>
    <w:p w:rsidR="00E275C3" w:rsidRDefault="005A0641">
      <w:pPr>
        <w:spacing w:after="0"/>
      </w:pPr>
      <w:r>
        <w:lastRenderedPageBreak/>
        <w:t>Білім беру ұйымы: "Жұлдыз" жекеменшік балабақшасы</w:t>
      </w:r>
    </w:p>
    <w:p w:rsidR="00E275C3" w:rsidRPr="0048300F" w:rsidRDefault="005A0641">
      <w:pPr>
        <w:spacing w:after="0"/>
      </w:pPr>
      <w:r w:rsidRPr="005A0641">
        <w:rPr>
          <w:lang w:val="ru-RU"/>
        </w:rPr>
        <w:t>Топ</w:t>
      </w:r>
      <w:r w:rsidRPr="0048300F">
        <w:t xml:space="preserve">: </w:t>
      </w:r>
      <w:r w:rsidR="0048300F">
        <w:rPr>
          <w:lang w:val="ru-RU"/>
        </w:rPr>
        <w:t>Күншуақ</w:t>
      </w:r>
      <w:r w:rsidRPr="0048300F">
        <w:t xml:space="preserve"> </w:t>
      </w:r>
      <w:r w:rsidRPr="005A0641">
        <w:rPr>
          <w:lang w:val="ru-RU"/>
        </w:rPr>
        <w:t>ересек</w:t>
      </w:r>
      <w:r w:rsidRPr="0048300F">
        <w:t xml:space="preserve"> </w:t>
      </w:r>
      <w:r w:rsidRPr="005A0641">
        <w:rPr>
          <w:lang w:val="ru-RU"/>
        </w:rPr>
        <w:t>тобы</w:t>
      </w:r>
    </w:p>
    <w:p w:rsidR="00E275C3" w:rsidRPr="0048300F" w:rsidRDefault="005A0641">
      <w:pPr>
        <w:spacing w:after="0"/>
      </w:pPr>
      <w:r w:rsidRPr="005A0641">
        <w:rPr>
          <w:lang w:val="ru-RU"/>
        </w:rPr>
        <w:t>Тәрбиешілер</w:t>
      </w:r>
      <w:r w:rsidRPr="0048300F">
        <w:t xml:space="preserve">: </w:t>
      </w:r>
      <w:r w:rsidR="0048300F">
        <w:rPr>
          <w:lang w:val="ru-RU"/>
        </w:rPr>
        <w:t>Жармагамбетова</w:t>
      </w:r>
      <w:r w:rsidR="0048300F" w:rsidRPr="0048300F">
        <w:t xml:space="preserve"> </w:t>
      </w:r>
      <w:r w:rsidR="0048300F">
        <w:rPr>
          <w:lang w:val="ru-RU"/>
        </w:rPr>
        <w:t>Б</w:t>
      </w:r>
      <w:r w:rsidR="0048300F" w:rsidRPr="0048300F">
        <w:t xml:space="preserve">, </w:t>
      </w:r>
      <w:r w:rsidR="0048300F">
        <w:rPr>
          <w:lang w:val="ru-RU"/>
        </w:rPr>
        <w:t>Мункеева</w:t>
      </w:r>
      <w:r w:rsidR="0048300F" w:rsidRPr="0048300F">
        <w:t xml:space="preserve"> </w:t>
      </w:r>
      <w:r w:rsidR="0048300F">
        <w:rPr>
          <w:lang w:val="ru-RU"/>
        </w:rPr>
        <w:t>Дж</w:t>
      </w:r>
    </w:p>
    <w:p w:rsidR="00E275C3" w:rsidRPr="005A0641" w:rsidRDefault="00DD0008">
      <w:pPr>
        <w:spacing w:after="0"/>
        <w:rPr>
          <w:lang w:val="ru-RU"/>
        </w:rPr>
      </w:pPr>
      <w:r>
        <w:rPr>
          <w:lang w:val="ru-RU"/>
        </w:rPr>
        <w:t>Баланың аты-жөні: Тулеген Бекнұр</w:t>
      </w:r>
    </w:p>
    <w:p w:rsidR="00E275C3" w:rsidRPr="00DD0008" w:rsidRDefault="00DD0008">
      <w:pPr>
        <w:spacing w:after="0"/>
        <w:rPr>
          <w:lang w:val="ru-RU"/>
        </w:rPr>
      </w:pPr>
      <w:r w:rsidRPr="00DD0008">
        <w:rPr>
          <w:lang w:val="ru-RU"/>
        </w:rPr>
        <w:t>Туған күні: 08.09.2019</w:t>
      </w:r>
    </w:p>
    <w:p w:rsidR="00E275C3" w:rsidRPr="00DD0008" w:rsidRDefault="00E275C3">
      <w:pPr>
        <w:rPr>
          <w:lang w:val="ru-RU"/>
        </w:rPr>
      </w:pPr>
    </w:p>
    <w:tbl>
      <w:tblPr>
        <w:tblStyle w:val="2c"/>
        <w:tblW w:w="0" w:type="auto"/>
        <w:tblLook w:val="04A0" w:firstRow="1" w:lastRow="0" w:firstColumn="1" w:lastColumn="0" w:noHBand="0" w:noVBand="1"/>
      </w:tblPr>
      <w:tblGrid>
        <w:gridCol w:w="2468"/>
        <w:gridCol w:w="2406"/>
        <w:gridCol w:w="3354"/>
        <w:gridCol w:w="2643"/>
        <w:gridCol w:w="2079"/>
      </w:tblGrid>
      <w:tr w:rsidR="00E275C3">
        <w:tc>
          <w:tcPr>
            <w:tcW w:w="2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5C3" w:rsidRDefault="005A06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lang w:val="kk-KZ"/>
              </w:rPr>
            </w:pPr>
            <w:r>
              <w:rPr>
                <w:rFonts w:ascii="Times New Roman" w:hAnsi="Times New Roman"/>
                <w:b/>
                <w:sz w:val="20"/>
                <w:lang w:val="kk-KZ"/>
              </w:rPr>
              <w:t>Құзіреттіліктер</w:t>
            </w:r>
          </w:p>
        </w:tc>
        <w:tc>
          <w:tcPr>
            <w:tcW w:w="3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5C3" w:rsidRDefault="005A0641">
            <w:pPr>
              <w:spacing w:after="0" w:line="240" w:lineRule="auto"/>
              <w:rPr>
                <w:rFonts w:ascii="Times New Roman" w:hAnsi="Times New Roman"/>
                <w:b/>
                <w:sz w:val="20"/>
                <w:lang w:val="kk-KZ"/>
              </w:rPr>
            </w:pPr>
            <w:r>
              <w:rPr>
                <w:rFonts w:ascii="Times New Roman" w:hAnsi="Times New Roman"/>
                <w:b/>
                <w:sz w:val="20"/>
                <w:lang w:val="kk-KZ"/>
              </w:rPr>
              <w:t>Бастапқы бақылау нәтижелері бойынша дамыту, түзету іс-шаралары                     (қазан- желтоқсан)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5C3" w:rsidRDefault="005A06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lang w:val="kk-KZ"/>
              </w:rPr>
            </w:pPr>
            <w:r>
              <w:rPr>
                <w:rFonts w:ascii="Times New Roman" w:hAnsi="Times New Roman"/>
                <w:b/>
                <w:sz w:val="20"/>
                <w:lang w:val="kk-KZ"/>
              </w:rPr>
              <w:t xml:space="preserve"> Аралық бақылау нәтижелері бойынша дамыту, түзету іс-шаралары                        (ақпан- сәуір)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5C3" w:rsidRDefault="005A0641">
            <w:pPr>
              <w:spacing w:after="0" w:line="240" w:lineRule="auto"/>
              <w:rPr>
                <w:rFonts w:ascii="Times New Roman" w:hAnsi="Times New Roman"/>
                <w:b/>
                <w:sz w:val="20"/>
                <w:lang w:val="kk-KZ"/>
              </w:rPr>
            </w:pPr>
            <w:r>
              <w:rPr>
                <w:rFonts w:ascii="Times New Roman" w:hAnsi="Times New Roman"/>
                <w:b/>
                <w:sz w:val="20"/>
                <w:lang w:val="kk-KZ"/>
              </w:rPr>
              <w:t>Қорытынды бақылау нәтижелері бойынша дамыту, түзету іс-шаралары               (маусым- тамыз)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5C3" w:rsidRDefault="005A0641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0"/>
                <w:szCs w:val="24"/>
                <w:lang w:val="kk-KZ"/>
              </w:rPr>
              <w:t xml:space="preserve">          Қортынды </w:t>
            </w:r>
          </w:p>
          <w:p w:rsidR="00E275C3" w:rsidRDefault="005A0641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0"/>
                <w:szCs w:val="24"/>
                <w:lang w:val="kk-KZ"/>
              </w:rPr>
              <w:t>(баланың даму деңгейі сәйкес келеді:</w:t>
            </w:r>
          </w:p>
          <w:p w:rsidR="00E275C3" w:rsidRDefault="005A0641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0"/>
                <w:szCs w:val="24"/>
              </w:rPr>
              <w:t>III</w:t>
            </w:r>
            <w:r>
              <w:rPr>
                <w:rFonts w:ascii="Times New Roman" w:hAnsi="Times New Roman"/>
                <w:b/>
                <w:sz w:val="20"/>
                <w:szCs w:val="24"/>
                <w:lang w:val="kk-KZ"/>
              </w:rPr>
              <w:t xml:space="preserve"> денгей- «жоғары»:</w:t>
            </w:r>
          </w:p>
          <w:p w:rsidR="00E275C3" w:rsidRDefault="005A0641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0"/>
                <w:szCs w:val="24"/>
              </w:rPr>
              <w:t>II</w:t>
            </w:r>
            <w:r>
              <w:rPr>
                <w:rFonts w:ascii="Times New Roman" w:hAnsi="Times New Roman"/>
                <w:b/>
                <w:sz w:val="20"/>
                <w:szCs w:val="24"/>
                <w:lang w:val="kk-KZ"/>
              </w:rPr>
              <w:t xml:space="preserve"> денгей- «орташа»:</w:t>
            </w:r>
          </w:p>
          <w:p w:rsidR="00E275C3" w:rsidRDefault="005A0641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0"/>
                <w:szCs w:val="24"/>
              </w:rPr>
              <w:t>I</w:t>
            </w:r>
            <w:r>
              <w:rPr>
                <w:rFonts w:ascii="Times New Roman" w:hAnsi="Times New Roman"/>
                <w:b/>
                <w:sz w:val="20"/>
                <w:szCs w:val="24"/>
                <w:lang w:val="kk-KZ"/>
              </w:rPr>
              <w:t xml:space="preserve"> денгей-  «төмен»)</w:t>
            </w:r>
          </w:p>
        </w:tc>
      </w:tr>
      <w:tr w:rsidR="00E275C3">
        <w:trPr>
          <w:trHeight w:val="1580"/>
        </w:trPr>
        <w:tc>
          <w:tcPr>
            <w:tcW w:w="2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5C3" w:rsidRDefault="005A06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lang w:val="kk-KZ"/>
              </w:rPr>
            </w:pPr>
            <w:r>
              <w:rPr>
                <w:rFonts w:ascii="Times New Roman" w:hAnsi="Times New Roman"/>
                <w:b/>
                <w:sz w:val="20"/>
                <w:lang w:val="kk-KZ"/>
              </w:rPr>
              <w:t>Физикалық қасиеттері</w:t>
            </w:r>
          </w:p>
        </w:tc>
        <w:tc>
          <w:tcPr>
            <w:tcW w:w="3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5C3" w:rsidRDefault="005A0641">
            <w:pPr>
              <w:pStyle w:val="af7"/>
              <w:rPr>
                <w:rFonts w:ascii="Times New Roman" w:hAnsi="Times New Roman"/>
                <w:sz w:val="20"/>
                <w:szCs w:val="24"/>
                <w:lang w:val="kk-KZ"/>
              </w:rPr>
            </w:pPr>
            <w:r>
              <w:rPr>
                <w:rFonts w:ascii="Times New Roman" w:hAnsi="Times New Roman"/>
                <w:sz w:val="20"/>
                <w:szCs w:val="24"/>
                <w:lang w:val="kk-KZ"/>
              </w:rPr>
              <w:t>Жаттығуларды дұрыс жасауға, қим.ойын-ға қатысуға, сап тізбектен шықпай жүруге, жағымды көңіл-күй мен шынықтыру шараларын жасауға үйрету.</w:t>
            </w:r>
          </w:p>
        </w:tc>
        <w:tc>
          <w:tcPr>
            <w:tcW w:w="3686" w:type="dxa"/>
            <w:shd w:val="clear" w:color="auto" w:fill="auto"/>
          </w:tcPr>
          <w:p w:rsidR="00E275C3" w:rsidRDefault="005A0641">
            <w:pPr>
              <w:pStyle w:val="af7"/>
              <w:rPr>
                <w:rFonts w:ascii="Times New Roman" w:hAnsi="Times New Roman"/>
                <w:sz w:val="20"/>
                <w:szCs w:val="24"/>
                <w:lang w:val="kk-KZ"/>
              </w:rPr>
            </w:pPr>
            <w:r>
              <w:rPr>
                <w:rFonts w:ascii="Times New Roman" w:hAnsi="Times New Roman"/>
                <w:sz w:val="20"/>
                <w:szCs w:val="24"/>
                <w:lang w:val="kk-KZ"/>
              </w:rPr>
              <w:t>Спорттық ойындар мен жаттығуларға деген қызығушылығын ояту.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5C3" w:rsidRDefault="005A0641">
            <w:pPr>
              <w:spacing w:after="0" w:line="240" w:lineRule="auto"/>
              <w:rPr>
                <w:rFonts w:ascii="Times New Roman" w:hAnsi="Times New Roman"/>
                <w:sz w:val="20"/>
                <w:szCs w:val="24"/>
                <w:lang w:val="kk-KZ"/>
              </w:rPr>
            </w:pPr>
            <w:r>
              <w:rPr>
                <w:rFonts w:ascii="Times New Roman" w:hAnsi="Times New Roman"/>
                <w:sz w:val="20"/>
                <w:szCs w:val="24"/>
                <w:lang w:val="kk-KZ"/>
              </w:rPr>
              <w:t xml:space="preserve">Бірқалыпты, аяқтың ұшымен, әр түрлі бағытта жүгіреді; </w:t>
            </w:r>
          </w:p>
          <w:p w:rsidR="00E275C3" w:rsidRDefault="005A0641">
            <w:pPr>
              <w:spacing w:after="0" w:line="240" w:lineRule="auto"/>
              <w:rPr>
                <w:rFonts w:ascii="Times New Roman" w:hAnsi="Times New Roman"/>
                <w:sz w:val="20"/>
                <w:szCs w:val="24"/>
                <w:lang w:val="kk-KZ"/>
              </w:rPr>
            </w:pPr>
            <w:r>
              <w:rPr>
                <w:rFonts w:ascii="Times New Roman" w:hAnsi="Times New Roman"/>
                <w:sz w:val="20"/>
                <w:szCs w:val="24"/>
                <w:lang w:val="kk-KZ"/>
              </w:rPr>
              <w:t xml:space="preserve">сапта бір-бірлеп, шеңбер бойымен, шашырап, заттарды айналып жүгіреді; </w:t>
            </w:r>
          </w:p>
          <w:p w:rsidR="00E275C3" w:rsidRDefault="00E275C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4"/>
                <w:lang w:val="kk-KZ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5C3" w:rsidRDefault="005A0641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0"/>
                <w:szCs w:val="24"/>
              </w:rPr>
              <w:t>II</w:t>
            </w:r>
            <w:r>
              <w:rPr>
                <w:rFonts w:ascii="Times New Roman" w:hAnsi="Times New Roman"/>
                <w:b/>
                <w:sz w:val="20"/>
                <w:szCs w:val="24"/>
                <w:lang w:val="kk-KZ"/>
              </w:rPr>
              <w:t xml:space="preserve"> денгей- «орташа»:</w:t>
            </w:r>
          </w:p>
          <w:p w:rsidR="00E275C3" w:rsidRDefault="00E275C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4"/>
                <w:lang w:val="kk-KZ"/>
              </w:rPr>
            </w:pPr>
          </w:p>
        </w:tc>
      </w:tr>
      <w:tr w:rsidR="00E275C3">
        <w:trPr>
          <w:trHeight w:val="1547"/>
        </w:trPr>
        <w:tc>
          <w:tcPr>
            <w:tcW w:w="2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5C3" w:rsidRDefault="005A06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lang w:val="kk-KZ"/>
              </w:rPr>
            </w:pPr>
            <w:r>
              <w:rPr>
                <w:rFonts w:ascii="Times New Roman" w:hAnsi="Times New Roman"/>
                <w:b/>
                <w:sz w:val="20"/>
                <w:lang w:val="kk-KZ"/>
              </w:rPr>
              <w:t>Коммуникативтік дағдылары</w:t>
            </w:r>
          </w:p>
        </w:tc>
        <w:tc>
          <w:tcPr>
            <w:tcW w:w="3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5C3" w:rsidRDefault="005A0641">
            <w:pPr>
              <w:pStyle w:val="af7"/>
              <w:rPr>
                <w:rFonts w:ascii="Times New Roman" w:hAnsi="Times New Roman"/>
                <w:sz w:val="20"/>
                <w:szCs w:val="24"/>
                <w:lang w:val="kk-KZ"/>
              </w:rPr>
            </w:pPr>
            <w:r>
              <w:rPr>
                <w:rFonts w:ascii="Times New Roman" w:hAnsi="Times New Roman"/>
                <w:sz w:val="20"/>
                <w:szCs w:val="24"/>
                <w:lang w:val="kk-KZ"/>
              </w:rPr>
              <w:t>Сұрақтарға жауап беруге, ойын арқылы дене мүшелерін атап айтуға, қысқа тақпақтарды жатқа айтуға, кейіпкерлердің бейнесін бейнелей білуге үйрету.</w:t>
            </w:r>
          </w:p>
        </w:tc>
        <w:tc>
          <w:tcPr>
            <w:tcW w:w="3686" w:type="dxa"/>
            <w:shd w:val="clear" w:color="auto" w:fill="auto"/>
          </w:tcPr>
          <w:p w:rsidR="00E275C3" w:rsidRDefault="005A0641">
            <w:pPr>
              <w:pStyle w:val="af7"/>
              <w:rPr>
                <w:rFonts w:ascii="Times New Roman" w:hAnsi="Times New Roman"/>
                <w:sz w:val="20"/>
                <w:szCs w:val="24"/>
                <w:lang w:val="kk-KZ"/>
              </w:rPr>
            </w:pPr>
            <w:r>
              <w:rPr>
                <w:rFonts w:ascii="Times New Roman" w:hAnsi="Times New Roman"/>
                <w:sz w:val="20"/>
                <w:szCs w:val="24"/>
                <w:lang w:val="kk-KZ"/>
              </w:rPr>
              <w:t>Отбасы,отбасындағы тұрмыс,өзінің тұратын мекені туралы әңгімеге тарту арқылы тіл байлығын жетілдіру,сөздік қорын молайту.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5C3" w:rsidRDefault="005A0641">
            <w:pPr>
              <w:spacing w:after="0" w:line="240" w:lineRule="auto"/>
              <w:rPr>
                <w:rFonts w:ascii="Times New Roman" w:hAnsi="Times New Roman"/>
                <w:sz w:val="20"/>
                <w:szCs w:val="24"/>
                <w:lang w:val="kk-KZ"/>
              </w:rPr>
            </w:pPr>
            <w:r>
              <w:rPr>
                <w:rFonts w:ascii="Times New Roman" w:hAnsi="Times New Roman"/>
                <w:sz w:val="20"/>
                <w:szCs w:val="24"/>
                <w:lang w:val="kk-KZ"/>
              </w:rPr>
              <w:t>дауысты және кейбір дауыссыз дыбыстарды анық айтады;</w:t>
            </w:r>
          </w:p>
          <w:p w:rsidR="00E275C3" w:rsidRDefault="00E275C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4"/>
                <w:lang w:val="kk-KZ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5C3" w:rsidRDefault="005A0641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0"/>
                <w:szCs w:val="24"/>
              </w:rPr>
              <w:t>II</w:t>
            </w:r>
            <w:r>
              <w:rPr>
                <w:rFonts w:ascii="Times New Roman" w:hAnsi="Times New Roman"/>
                <w:b/>
                <w:sz w:val="20"/>
                <w:szCs w:val="24"/>
                <w:lang w:val="kk-KZ"/>
              </w:rPr>
              <w:t xml:space="preserve"> денгей- «орташа»:</w:t>
            </w:r>
          </w:p>
          <w:p w:rsidR="00E275C3" w:rsidRDefault="00E275C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4"/>
                <w:lang w:val="kk-KZ"/>
              </w:rPr>
            </w:pPr>
          </w:p>
        </w:tc>
      </w:tr>
      <w:tr w:rsidR="00E275C3">
        <w:trPr>
          <w:trHeight w:val="1541"/>
        </w:trPr>
        <w:tc>
          <w:tcPr>
            <w:tcW w:w="2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5C3" w:rsidRDefault="005A06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lang w:val="kk-KZ"/>
              </w:rPr>
            </w:pPr>
            <w:r>
              <w:rPr>
                <w:rFonts w:ascii="Times New Roman" w:hAnsi="Times New Roman"/>
                <w:b/>
                <w:sz w:val="20"/>
                <w:lang w:val="kk-KZ"/>
              </w:rPr>
              <w:lastRenderedPageBreak/>
              <w:t>Танымдық  және зияткерлік дағдылары</w:t>
            </w:r>
          </w:p>
        </w:tc>
        <w:tc>
          <w:tcPr>
            <w:tcW w:w="3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5C3" w:rsidRDefault="005A0641">
            <w:pPr>
              <w:pStyle w:val="af7"/>
              <w:rPr>
                <w:rFonts w:ascii="Times New Roman" w:hAnsi="Times New Roman"/>
                <w:sz w:val="20"/>
                <w:szCs w:val="24"/>
                <w:lang w:val="kk-KZ"/>
              </w:rPr>
            </w:pPr>
            <w:r>
              <w:rPr>
                <w:rFonts w:ascii="Times New Roman" w:hAnsi="Times New Roman"/>
                <w:sz w:val="20"/>
                <w:szCs w:val="24"/>
                <w:lang w:val="kk-KZ"/>
              </w:rPr>
              <w:t>Геометриялық піш-ді атап айтуға, көлемін ажыратуға, конст-ден түрлі бөл-ді құрастыруға, топтастыруға, жем-ң сыртқы түрі,  дәмі бойынша атауға үйрету.</w:t>
            </w:r>
          </w:p>
        </w:tc>
        <w:tc>
          <w:tcPr>
            <w:tcW w:w="3686" w:type="dxa"/>
            <w:shd w:val="clear" w:color="auto" w:fill="auto"/>
          </w:tcPr>
          <w:p w:rsidR="00E275C3" w:rsidRDefault="005A0641">
            <w:pPr>
              <w:pStyle w:val="af7"/>
              <w:rPr>
                <w:rFonts w:ascii="Times New Roman" w:hAnsi="Times New Roman"/>
                <w:sz w:val="20"/>
                <w:szCs w:val="24"/>
                <w:lang w:val="kk-KZ"/>
              </w:rPr>
            </w:pPr>
            <w:r>
              <w:rPr>
                <w:rFonts w:ascii="Times New Roman" w:hAnsi="Times New Roman"/>
                <w:sz w:val="20"/>
                <w:szCs w:val="24"/>
                <w:lang w:val="kk-KZ"/>
              </w:rPr>
              <w:t>Қағаздан түрлі пішіндер жасау арқылы саусақ икемділігін дамыту.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5C3" w:rsidRDefault="005A0641">
            <w:pPr>
              <w:spacing w:after="0" w:line="240" w:lineRule="auto"/>
              <w:rPr>
                <w:rFonts w:ascii="Times New Roman" w:hAnsi="Times New Roman"/>
                <w:sz w:val="20"/>
                <w:szCs w:val="24"/>
                <w:lang w:val="kk-KZ"/>
              </w:rPr>
            </w:pPr>
            <w:r>
              <w:rPr>
                <w:rFonts w:ascii="Times New Roman" w:hAnsi="Times New Roman"/>
                <w:sz w:val="20"/>
                <w:szCs w:val="24"/>
                <w:lang w:val="kk-KZ"/>
              </w:rPr>
              <w:t>Жаңаны тануға ұмтылады, заттарды қызығып, қуанып зерттейді;</w:t>
            </w:r>
          </w:p>
          <w:p w:rsidR="00E275C3" w:rsidRDefault="00E275C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4"/>
                <w:lang w:val="kk-KZ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5C3" w:rsidRDefault="005A0641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0"/>
                <w:szCs w:val="24"/>
              </w:rPr>
              <w:t>II</w:t>
            </w:r>
            <w:r>
              <w:rPr>
                <w:rFonts w:ascii="Times New Roman" w:hAnsi="Times New Roman"/>
                <w:b/>
                <w:sz w:val="20"/>
                <w:szCs w:val="24"/>
                <w:lang w:val="kk-KZ"/>
              </w:rPr>
              <w:t xml:space="preserve"> денгей- «орташа»:</w:t>
            </w:r>
          </w:p>
          <w:p w:rsidR="00E275C3" w:rsidRDefault="00E275C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4"/>
                <w:lang w:val="kk-KZ"/>
              </w:rPr>
            </w:pPr>
          </w:p>
        </w:tc>
      </w:tr>
      <w:tr w:rsidR="00E275C3">
        <w:trPr>
          <w:trHeight w:val="1313"/>
        </w:trPr>
        <w:tc>
          <w:tcPr>
            <w:tcW w:w="2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5C3" w:rsidRDefault="005A06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lang w:val="kk-KZ"/>
              </w:rPr>
            </w:pPr>
            <w:r>
              <w:rPr>
                <w:rFonts w:ascii="Times New Roman" w:hAnsi="Times New Roman"/>
                <w:b/>
                <w:sz w:val="20"/>
                <w:lang w:val="kk-KZ"/>
              </w:rPr>
              <w:t>Шығармашылық дағдыларының, зерттеу іс-әрекетінің дамуы</w:t>
            </w:r>
          </w:p>
        </w:tc>
        <w:tc>
          <w:tcPr>
            <w:tcW w:w="3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5C3" w:rsidRDefault="005A0641">
            <w:pPr>
              <w:pStyle w:val="af7"/>
              <w:rPr>
                <w:rFonts w:ascii="Times New Roman" w:hAnsi="Times New Roman"/>
                <w:sz w:val="20"/>
                <w:szCs w:val="24"/>
                <w:lang w:val="kk-KZ"/>
              </w:rPr>
            </w:pPr>
            <w:r>
              <w:rPr>
                <w:rFonts w:ascii="Times New Roman" w:hAnsi="Times New Roman"/>
                <w:sz w:val="20"/>
                <w:szCs w:val="24"/>
                <w:lang w:val="kk-KZ"/>
              </w:rPr>
              <w:t>Түстерді аж-ға, өздігінен бояуға, ермексазды қолдануға, бейнелей, мүсіндей алуға, қимыл арқ.өлең айтуға үйрету.</w:t>
            </w:r>
          </w:p>
        </w:tc>
        <w:tc>
          <w:tcPr>
            <w:tcW w:w="3686" w:type="dxa"/>
            <w:shd w:val="clear" w:color="auto" w:fill="auto"/>
          </w:tcPr>
          <w:p w:rsidR="00E275C3" w:rsidRDefault="005A0641">
            <w:pPr>
              <w:pStyle w:val="af7"/>
              <w:rPr>
                <w:rFonts w:ascii="Times New Roman" w:hAnsi="Times New Roman"/>
                <w:sz w:val="20"/>
                <w:szCs w:val="24"/>
                <w:lang w:val="kk-KZ"/>
              </w:rPr>
            </w:pPr>
            <w:r>
              <w:rPr>
                <w:rFonts w:ascii="Times New Roman" w:hAnsi="Times New Roman"/>
                <w:sz w:val="20"/>
                <w:szCs w:val="24"/>
                <w:lang w:val="kk-KZ"/>
              </w:rPr>
              <w:t>Сурет салу және мүсіндеу техникасын жетілдіру,желіммен,қайшымен дұрыс жұмыс жасауға үйретуді жалғастыру.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5C3" w:rsidRPr="005A0641" w:rsidRDefault="005A0641">
            <w:pPr>
              <w:spacing w:after="0" w:line="240" w:lineRule="auto"/>
              <w:rPr>
                <w:rFonts w:ascii="Times New Roman" w:hAnsi="Times New Roman"/>
                <w:sz w:val="20"/>
                <w:szCs w:val="24"/>
                <w:lang w:val="ru-RU"/>
              </w:rPr>
            </w:pPr>
            <w:r>
              <w:rPr>
                <w:rFonts w:ascii="Times New Roman" w:hAnsi="Times New Roman"/>
                <w:sz w:val="20"/>
                <w:szCs w:val="24"/>
                <w:lang w:val="kk-KZ"/>
              </w:rPr>
              <w:t>Т</w:t>
            </w:r>
            <w:r w:rsidRPr="005A0641">
              <w:rPr>
                <w:rFonts w:ascii="Times New Roman" w:hAnsi="Times New Roman"/>
                <w:sz w:val="20"/>
                <w:szCs w:val="24"/>
                <w:lang w:val="ru-RU"/>
              </w:rPr>
              <w:t>ұтас қағаз бетіне бейнені орналастыра алады;</w:t>
            </w:r>
          </w:p>
          <w:p w:rsidR="00E275C3" w:rsidRPr="005A0641" w:rsidRDefault="005A0641">
            <w:pPr>
              <w:spacing w:after="0" w:line="240" w:lineRule="auto"/>
              <w:rPr>
                <w:rFonts w:ascii="Times New Roman" w:hAnsi="Times New Roman"/>
                <w:sz w:val="20"/>
                <w:szCs w:val="24"/>
                <w:lang w:val="ru-RU"/>
              </w:rPr>
            </w:pPr>
            <w:r w:rsidRPr="005A0641">
              <w:rPr>
                <w:rFonts w:ascii="Times New Roman" w:hAnsi="Times New Roman"/>
                <w:sz w:val="20"/>
                <w:szCs w:val="24"/>
                <w:lang w:val="ru-RU"/>
              </w:rPr>
              <w:t>пішіндерді бояудың бастапқы дағдыларын игерген;</w:t>
            </w:r>
          </w:p>
          <w:p w:rsidR="00E275C3" w:rsidRPr="005A0641" w:rsidRDefault="00E275C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4"/>
                <w:lang w:val="ru-RU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5C3" w:rsidRDefault="005A0641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0"/>
                <w:szCs w:val="24"/>
              </w:rPr>
              <w:t>II</w:t>
            </w:r>
            <w:r>
              <w:rPr>
                <w:rFonts w:ascii="Times New Roman" w:hAnsi="Times New Roman"/>
                <w:b/>
                <w:sz w:val="20"/>
                <w:szCs w:val="24"/>
                <w:lang w:val="kk-KZ"/>
              </w:rPr>
              <w:t xml:space="preserve"> денгей- «орташа»:</w:t>
            </w:r>
          </w:p>
          <w:p w:rsidR="00E275C3" w:rsidRDefault="00E275C3">
            <w:pPr>
              <w:spacing w:after="0" w:line="240" w:lineRule="auto"/>
              <w:rPr>
                <w:rFonts w:ascii="Times New Roman" w:hAnsi="Times New Roman"/>
                <w:sz w:val="20"/>
                <w:szCs w:val="24"/>
                <w:lang w:val="kk-KZ"/>
              </w:rPr>
            </w:pPr>
          </w:p>
        </w:tc>
      </w:tr>
      <w:tr w:rsidR="00E275C3">
        <w:trPr>
          <w:trHeight w:val="944"/>
        </w:trPr>
        <w:tc>
          <w:tcPr>
            <w:tcW w:w="2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5C3" w:rsidRDefault="005A06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lang w:val="kk-KZ"/>
              </w:rPr>
            </w:pPr>
            <w:r>
              <w:rPr>
                <w:rFonts w:ascii="Times New Roman" w:hAnsi="Times New Roman"/>
                <w:b/>
                <w:sz w:val="20"/>
                <w:lang w:val="kk-KZ"/>
              </w:rPr>
              <w:t>Әлеуметтік-эмоционалды дағдыларды қалыптастыру</w:t>
            </w:r>
          </w:p>
        </w:tc>
        <w:tc>
          <w:tcPr>
            <w:tcW w:w="3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5C3" w:rsidRDefault="005A0641">
            <w:pPr>
              <w:pStyle w:val="af7"/>
              <w:rPr>
                <w:rFonts w:ascii="Times New Roman" w:hAnsi="Times New Roman"/>
                <w:sz w:val="20"/>
                <w:szCs w:val="24"/>
                <w:lang w:val="kk-KZ"/>
              </w:rPr>
            </w:pPr>
            <w:r>
              <w:rPr>
                <w:rFonts w:ascii="Times New Roman" w:hAnsi="Times New Roman"/>
                <w:sz w:val="20"/>
                <w:szCs w:val="24"/>
                <w:lang w:val="kk-KZ"/>
              </w:rPr>
              <w:t>Сурет  бойынша өсімдіктер мен жануарлардың атын атап айтуға жаттықтыру.</w:t>
            </w:r>
          </w:p>
          <w:p w:rsidR="00E275C3" w:rsidRDefault="00E275C3">
            <w:pPr>
              <w:pStyle w:val="af7"/>
              <w:rPr>
                <w:rFonts w:ascii="Times New Roman" w:hAnsi="Times New Roman"/>
                <w:sz w:val="20"/>
                <w:szCs w:val="24"/>
                <w:lang w:val="kk-KZ"/>
              </w:rPr>
            </w:pPr>
          </w:p>
        </w:tc>
        <w:tc>
          <w:tcPr>
            <w:tcW w:w="3686" w:type="dxa"/>
            <w:shd w:val="clear" w:color="auto" w:fill="auto"/>
          </w:tcPr>
          <w:p w:rsidR="00E275C3" w:rsidRDefault="005A0641">
            <w:pPr>
              <w:pStyle w:val="af7"/>
              <w:rPr>
                <w:rFonts w:ascii="Times New Roman" w:hAnsi="Times New Roman"/>
                <w:sz w:val="20"/>
                <w:szCs w:val="24"/>
                <w:lang w:val="kk-KZ"/>
              </w:rPr>
            </w:pPr>
            <w:r>
              <w:rPr>
                <w:rFonts w:ascii="Times New Roman" w:hAnsi="Times New Roman"/>
                <w:sz w:val="20"/>
                <w:szCs w:val="24"/>
                <w:lang w:val="kk-KZ"/>
              </w:rPr>
              <w:t>Халық дәстүрлеріне негізделген адамгершілік мінез-құлық нормаларын орындауға,ересектер мен кішілерге құрмет көрсете білуге тәрбиелеу.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5C3" w:rsidRDefault="005A0641">
            <w:pPr>
              <w:spacing w:after="0" w:line="240" w:lineRule="auto"/>
              <w:rPr>
                <w:rFonts w:ascii="Times New Roman" w:hAnsi="Times New Roman"/>
                <w:sz w:val="20"/>
                <w:szCs w:val="24"/>
                <w:lang w:val="kk-KZ"/>
              </w:rPr>
            </w:pPr>
            <w:r>
              <w:rPr>
                <w:rFonts w:ascii="Times New Roman" w:hAnsi="Times New Roman"/>
                <w:sz w:val="20"/>
                <w:szCs w:val="24"/>
                <w:lang w:val="kk-KZ"/>
              </w:rPr>
              <w:t>Қазақ халқының тұрмыстық заттарын атайды;</w:t>
            </w:r>
          </w:p>
          <w:p w:rsidR="00E275C3" w:rsidRDefault="005A064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4"/>
                <w:lang w:val="kk-KZ"/>
              </w:rPr>
            </w:pPr>
            <w:r>
              <w:rPr>
                <w:rFonts w:ascii="Times New Roman" w:hAnsi="Times New Roman"/>
                <w:sz w:val="20"/>
                <w:szCs w:val="24"/>
                <w:lang w:val="kk-KZ"/>
              </w:rPr>
              <w:t>көлік құралдарын атайды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5C3" w:rsidRDefault="005A0641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0"/>
                <w:szCs w:val="24"/>
              </w:rPr>
              <w:t>II</w:t>
            </w:r>
            <w:r>
              <w:rPr>
                <w:rFonts w:ascii="Times New Roman" w:hAnsi="Times New Roman"/>
                <w:b/>
                <w:sz w:val="20"/>
                <w:szCs w:val="24"/>
                <w:lang w:val="kk-KZ"/>
              </w:rPr>
              <w:t xml:space="preserve"> денгей- «орташа»:</w:t>
            </w:r>
          </w:p>
          <w:p w:rsidR="00E275C3" w:rsidRDefault="00E275C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4"/>
                <w:lang w:val="kk-KZ"/>
              </w:rPr>
            </w:pPr>
          </w:p>
        </w:tc>
      </w:tr>
    </w:tbl>
    <w:p w:rsidR="00E275C3" w:rsidRDefault="00E275C3"/>
    <w:p w:rsidR="00E275C3" w:rsidRDefault="005A0641">
      <w:r>
        <w:br w:type="page"/>
      </w:r>
    </w:p>
    <w:p w:rsidR="00E275C3" w:rsidRDefault="005A0641">
      <w:pPr>
        <w:spacing w:after="0"/>
      </w:pPr>
      <w:r>
        <w:lastRenderedPageBreak/>
        <w:t>Білім беру ұйымы: "Жұлдыз" жекеменшік балабақшасы</w:t>
      </w:r>
    </w:p>
    <w:p w:rsidR="00E275C3" w:rsidRPr="0048300F" w:rsidRDefault="005A0641">
      <w:pPr>
        <w:spacing w:after="0"/>
      </w:pPr>
      <w:r w:rsidRPr="005A0641">
        <w:rPr>
          <w:lang w:val="ru-RU"/>
        </w:rPr>
        <w:t>Топ</w:t>
      </w:r>
      <w:r w:rsidRPr="0048300F">
        <w:t xml:space="preserve">: </w:t>
      </w:r>
      <w:r w:rsidR="0048300F">
        <w:rPr>
          <w:lang w:val="ru-RU"/>
        </w:rPr>
        <w:t>Күншуақ</w:t>
      </w:r>
      <w:r w:rsidRPr="0048300F">
        <w:t xml:space="preserve"> </w:t>
      </w:r>
      <w:r w:rsidRPr="005A0641">
        <w:rPr>
          <w:lang w:val="ru-RU"/>
        </w:rPr>
        <w:t>ересек</w:t>
      </w:r>
      <w:r w:rsidRPr="0048300F">
        <w:t xml:space="preserve"> </w:t>
      </w:r>
      <w:r w:rsidRPr="005A0641">
        <w:rPr>
          <w:lang w:val="ru-RU"/>
        </w:rPr>
        <w:t>тобы</w:t>
      </w:r>
    </w:p>
    <w:p w:rsidR="00E275C3" w:rsidRPr="0048300F" w:rsidRDefault="005A0641">
      <w:pPr>
        <w:spacing w:after="0"/>
      </w:pPr>
      <w:r w:rsidRPr="005A0641">
        <w:rPr>
          <w:lang w:val="ru-RU"/>
        </w:rPr>
        <w:t>Тәрбиешілер</w:t>
      </w:r>
      <w:r w:rsidRPr="0048300F">
        <w:t xml:space="preserve">: </w:t>
      </w:r>
      <w:r w:rsidR="0048300F">
        <w:rPr>
          <w:lang w:val="ru-RU"/>
        </w:rPr>
        <w:t>Жармагамбетова</w:t>
      </w:r>
      <w:r w:rsidR="0048300F" w:rsidRPr="0048300F">
        <w:t xml:space="preserve"> </w:t>
      </w:r>
      <w:r w:rsidR="0048300F">
        <w:rPr>
          <w:lang w:val="ru-RU"/>
        </w:rPr>
        <w:t>Б</w:t>
      </w:r>
      <w:r w:rsidR="0048300F" w:rsidRPr="0048300F">
        <w:t xml:space="preserve">, </w:t>
      </w:r>
      <w:r w:rsidR="0048300F">
        <w:rPr>
          <w:lang w:val="ru-RU"/>
        </w:rPr>
        <w:t>Мункеева</w:t>
      </w:r>
      <w:r w:rsidR="0048300F" w:rsidRPr="0048300F">
        <w:t xml:space="preserve"> </w:t>
      </w:r>
      <w:r w:rsidR="0048300F">
        <w:rPr>
          <w:lang w:val="ru-RU"/>
        </w:rPr>
        <w:t>Дж</w:t>
      </w:r>
    </w:p>
    <w:p w:rsidR="00E275C3" w:rsidRPr="005A0641" w:rsidRDefault="005A0641">
      <w:pPr>
        <w:spacing w:after="0"/>
        <w:rPr>
          <w:lang w:val="ru-RU"/>
        </w:rPr>
      </w:pPr>
      <w:r w:rsidRPr="005A0641">
        <w:rPr>
          <w:lang w:val="ru-RU"/>
        </w:rPr>
        <w:t>Баланың аты-жөні</w:t>
      </w:r>
      <w:r w:rsidR="00DD0008">
        <w:rPr>
          <w:lang w:val="ru-RU"/>
        </w:rPr>
        <w:t>: Акберенова Жанерке</w:t>
      </w:r>
    </w:p>
    <w:p w:rsidR="00E275C3" w:rsidRPr="00DD0008" w:rsidRDefault="00DD0008">
      <w:pPr>
        <w:spacing w:after="0"/>
        <w:rPr>
          <w:lang w:val="ru-RU"/>
        </w:rPr>
      </w:pPr>
      <w:r w:rsidRPr="00DD0008">
        <w:rPr>
          <w:lang w:val="ru-RU"/>
        </w:rPr>
        <w:t>Туған күні: 29.01.2019</w:t>
      </w:r>
    </w:p>
    <w:p w:rsidR="00E275C3" w:rsidRPr="00DD0008" w:rsidRDefault="00E275C3">
      <w:pPr>
        <w:rPr>
          <w:lang w:val="ru-RU"/>
        </w:rPr>
      </w:pPr>
    </w:p>
    <w:tbl>
      <w:tblPr>
        <w:tblStyle w:val="2c"/>
        <w:tblW w:w="0" w:type="auto"/>
        <w:tblLook w:val="04A0" w:firstRow="1" w:lastRow="0" w:firstColumn="1" w:lastColumn="0" w:noHBand="0" w:noVBand="1"/>
      </w:tblPr>
      <w:tblGrid>
        <w:gridCol w:w="2468"/>
        <w:gridCol w:w="2406"/>
        <w:gridCol w:w="3354"/>
        <w:gridCol w:w="2643"/>
        <w:gridCol w:w="2079"/>
      </w:tblGrid>
      <w:tr w:rsidR="00E275C3">
        <w:tc>
          <w:tcPr>
            <w:tcW w:w="2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5C3" w:rsidRDefault="005A06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lang w:val="kk-KZ"/>
              </w:rPr>
            </w:pPr>
            <w:r>
              <w:rPr>
                <w:rFonts w:ascii="Times New Roman" w:hAnsi="Times New Roman"/>
                <w:b/>
                <w:sz w:val="20"/>
                <w:lang w:val="kk-KZ"/>
              </w:rPr>
              <w:t>Құзіреттіліктер</w:t>
            </w:r>
          </w:p>
        </w:tc>
        <w:tc>
          <w:tcPr>
            <w:tcW w:w="3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5C3" w:rsidRDefault="005A0641">
            <w:pPr>
              <w:spacing w:after="0" w:line="240" w:lineRule="auto"/>
              <w:rPr>
                <w:rFonts w:ascii="Times New Roman" w:hAnsi="Times New Roman"/>
                <w:b/>
                <w:sz w:val="20"/>
                <w:lang w:val="kk-KZ"/>
              </w:rPr>
            </w:pPr>
            <w:r>
              <w:rPr>
                <w:rFonts w:ascii="Times New Roman" w:hAnsi="Times New Roman"/>
                <w:b/>
                <w:sz w:val="20"/>
                <w:lang w:val="kk-KZ"/>
              </w:rPr>
              <w:t>Бастапқы бақылау нәтижелері бойынша дамыту, түзету іс-шаралары                     (қазан- желтоқсан)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5C3" w:rsidRDefault="005A06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lang w:val="kk-KZ"/>
              </w:rPr>
            </w:pPr>
            <w:r>
              <w:rPr>
                <w:rFonts w:ascii="Times New Roman" w:hAnsi="Times New Roman"/>
                <w:b/>
                <w:sz w:val="20"/>
                <w:lang w:val="kk-KZ"/>
              </w:rPr>
              <w:t xml:space="preserve"> Аралық бақылау нәтижелері бойынша дамыту, түзету іс-шаралары                        (ақпан- сәуір)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5C3" w:rsidRDefault="005A0641">
            <w:pPr>
              <w:spacing w:after="0" w:line="240" w:lineRule="auto"/>
              <w:rPr>
                <w:rFonts w:ascii="Times New Roman" w:hAnsi="Times New Roman"/>
                <w:b/>
                <w:sz w:val="20"/>
                <w:lang w:val="kk-KZ"/>
              </w:rPr>
            </w:pPr>
            <w:r>
              <w:rPr>
                <w:rFonts w:ascii="Times New Roman" w:hAnsi="Times New Roman"/>
                <w:b/>
                <w:sz w:val="20"/>
                <w:lang w:val="kk-KZ"/>
              </w:rPr>
              <w:t>Қорытынды бақылау нәтижелері бойынша дамыту, түзету іс-шаралары               (маусым- тамыз)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5C3" w:rsidRDefault="005A0641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0"/>
                <w:szCs w:val="24"/>
                <w:lang w:val="kk-KZ"/>
              </w:rPr>
              <w:t xml:space="preserve">          Қортынды </w:t>
            </w:r>
          </w:p>
          <w:p w:rsidR="00E275C3" w:rsidRDefault="005A0641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0"/>
                <w:szCs w:val="24"/>
                <w:lang w:val="kk-KZ"/>
              </w:rPr>
              <w:t>(баланың даму деңгейі сәйкес келеді:</w:t>
            </w:r>
          </w:p>
          <w:p w:rsidR="00E275C3" w:rsidRDefault="005A0641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0"/>
                <w:szCs w:val="24"/>
              </w:rPr>
              <w:t>III</w:t>
            </w:r>
            <w:r>
              <w:rPr>
                <w:rFonts w:ascii="Times New Roman" w:hAnsi="Times New Roman"/>
                <w:b/>
                <w:sz w:val="20"/>
                <w:szCs w:val="24"/>
                <w:lang w:val="kk-KZ"/>
              </w:rPr>
              <w:t xml:space="preserve"> денгей- «жоғары»:</w:t>
            </w:r>
          </w:p>
          <w:p w:rsidR="00E275C3" w:rsidRDefault="005A0641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0"/>
                <w:szCs w:val="24"/>
              </w:rPr>
              <w:t>II</w:t>
            </w:r>
            <w:r>
              <w:rPr>
                <w:rFonts w:ascii="Times New Roman" w:hAnsi="Times New Roman"/>
                <w:b/>
                <w:sz w:val="20"/>
                <w:szCs w:val="24"/>
                <w:lang w:val="kk-KZ"/>
              </w:rPr>
              <w:t xml:space="preserve"> денгей- «орташа»:</w:t>
            </w:r>
          </w:p>
          <w:p w:rsidR="00E275C3" w:rsidRDefault="005A0641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0"/>
                <w:szCs w:val="24"/>
              </w:rPr>
              <w:t>I</w:t>
            </w:r>
            <w:r>
              <w:rPr>
                <w:rFonts w:ascii="Times New Roman" w:hAnsi="Times New Roman"/>
                <w:b/>
                <w:sz w:val="20"/>
                <w:szCs w:val="24"/>
                <w:lang w:val="kk-KZ"/>
              </w:rPr>
              <w:t xml:space="preserve"> денгей-  «төмен»)</w:t>
            </w:r>
          </w:p>
        </w:tc>
      </w:tr>
      <w:tr w:rsidR="00E275C3">
        <w:trPr>
          <w:trHeight w:val="1580"/>
        </w:trPr>
        <w:tc>
          <w:tcPr>
            <w:tcW w:w="2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5C3" w:rsidRDefault="005A06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lang w:val="kk-KZ"/>
              </w:rPr>
            </w:pPr>
            <w:r>
              <w:rPr>
                <w:rFonts w:ascii="Times New Roman" w:hAnsi="Times New Roman"/>
                <w:b/>
                <w:sz w:val="20"/>
                <w:lang w:val="kk-KZ"/>
              </w:rPr>
              <w:t>Физикалық қасиеттері</w:t>
            </w:r>
          </w:p>
        </w:tc>
        <w:tc>
          <w:tcPr>
            <w:tcW w:w="3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5C3" w:rsidRDefault="005A0641">
            <w:pPr>
              <w:pStyle w:val="af7"/>
              <w:rPr>
                <w:rFonts w:ascii="Times New Roman" w:hAnsi="Times New Roman"/>
                <w:sz w:val="20"/>
                <w:szCs w:val="24"/>
                <w:lang w:val="kk-KZ"/>
              </w:rPr>
            </w:pPr>
            <w:r>
              <w:rPr>
                <w:rFonts w:ascii="Times New Roman" w:hAnsi="Times New Roman"/>
                <w:sz w:val="20"/>
                <w:szCs w:val="24"/>
                <w:lang w:val="kk-KZ"/>
              </w:rPr>
              <w:t>Жаттығуларды дұрыс жасауға, қим.ойын-ға қатысуға, сап тізбектен шықпай жүруге, жағымды көңіл-күй мен шынықтыру шараларын жасауға үйрету.</w:t>
            </w:r>
          </w:p>
        </w:tc>
        <w:tc>
          <w:tcPr>
            <w:tcW w:w="3686" w:type="dxa"/>
            <w:shd w:val="clear" w:color="auto" w:fill="auto"/>
          </w:tcPr>
          <w:p w:rsidR="00E275C3" w:rsidRDefault="005A0641">
            <w:pPr>
              <w:pStyle w:val="af7"/>
              <w:rPr>
                <w:rFonts w:ascii="Times New Roman" w:hAnsi="Times New Roman"/>
                <w:sz w:val="20"/>
                <w:szCs w:val="24"/>
                <w:lang w:val="kk-KZ"/>
              </w:rPr>
            </w:pPr>
            <w:r>
              <w:rPr>
                <w:rFonts w:ascii="Times New Roman" w:hAnsi="Times New Roman"/>
                <w:sz w:val="20"/>
                <w:szCs w:val="24"/>
                <w:lang w:val="kk-KZ"/>
              </w:rPr>
              <w:t>Спорттық ойындар мен жаттығуларға деген қызығушылығын ояту.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5C3" w:rsidRDefault="005A0641">
            <w:pPr>
              <w:spacing w:after="0" w:line="240" w:lineRule="auto"/>
              <w:rPr>
                <w:rFonts w:ascii="Times New Roman" w:hAnsi="Times New Roman"/>
                <w:sz w:val="20"/>
                <w:szCs w:val="24"/>
                <w:lang w:val="kk-KZ"/>
              </w:rPr>
            </w:pPr>
            <w:r>
              <w:rPr>
                <w:rFonts w:ascii="Times New Roman" w:hAnsi="Times New Roman"/>
                <w:sz w:val="20"/>
                <w:szCs w:val="24"/>
                <w:lang w:val="kk-KZ"/>
              </w:rPr>
              <w:t xml:space="preserve">Бірқалыпты, аяқтың ұшымен, әр түрлі бағытта жүгіреді; </w:t>
            </w:r>
          </w:p>
          <w:p w:rsidR="00E275C3" w:rsidRDefault="005A0641">
            <w:pPr>
              <w:spacing w:after="0" w:line="240" w:lineRule="auto"/>
              <w:rPr>
                <w:rFonts w:ascii="Times New Roman" w:hAnsi="Times New Roman"/>
                <w:sz w:val="20"/>
                <w:szCs w:val="24"/>
                <w:lang w:val="kk-KZ"/>
              </w:rPr>
            </w:pPr>
            <w:r>
              <w:rPr>
                <w:rFonts w:ascii="Times New Roman" w:hAnsi="Times New Roman"/>
                <w:sz w:val="20"/>
                <w:szCs w:val="24"/>
                <w:lang w:val="kk-KZ"/>
              </w:rPr>
              <w:t xml:space="preserve">сапта бір-бірлеп, шеңбер бойымен, шашырап, заттарды айналып жүгіреді; </w:t>
            </w:r>
          </w:p>
          <w:p w:rsidR="00E275C3" w:rsidRDefault="00E275C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4"/>
                <w:lang w:val="kk-KZ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5C3" w:rsidRDefault="005A0641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0"/>
                <w:szCs w:val="24"/>
              </w:rPr>
              <w:t>II</w:t>
            </w:r>
            <w:r>
              <w:rPr>
                <w:rFonts w:ascii="Times New Roman" w:hAnsi="Times New Roman"/>
                <w:b/>
                <w:sz w:val="20"/>
                <w:szCs w:val="24"/>
                <w:lang w:val="kk-KZ"/>
              </w:rPr>
              <w:t xml:space="preserve"> денгей- «орташа»:</w:t>
            </w:r>
          </w:p>
          <w:p w:rsidR="00E275C3" w:rsidRDefault="00E275C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4"/>
                <w:lang w:val="kk-KZ"/>
              </w:rPr>
            </w:pPr>
          </w:p>
        </w:tc>
      </w:tr>
      <w:tr w:rsidR="00E275C3">
        <w:trPr>
          <w:trHeight w:val="1547"/>
        </w:trPr>
        <w:tc>
          <w:tcPr>
            <w:tcW w:w="2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5C3" w:rsidRDefault="005A06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lang w:val="kk-KZ"/>
              </w:rPr>
            </w:pPr>
            <w:r>
              <w:rPr>
                <w:rFonts w:ascii="Times New Roman" w:hAnsi="Times New Roman"/>
                <w:b/>
                <w:sz w:val="20"/>
                <w:lang w:val="kk-KZ"/>
              </w:rPr>
              <w:t>Коммуникативтік дағдылары</w:t>
            </w:r>
          </w:p>
        </w:tc>
        <w:tc>
          <w:tcPr>
            <w:tcW w:w="3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5C3" w:rsidRDefault="005A0641">
            <w:pPr>
              <w:pStyle w:val="af7"/>
              <w:rPr>
                <w:rFonts w:ascii="Times New Roman" w:hAnsi="Times New Roman"/>
                <w:sz w:val="20"/>
                <w:szCs w:val="24"/>
                <w:lang w:val="kk-KZ"/>
              </w:rPr>
            </w:pPr>
            <w:r>
              <w:rPr>
                <w:rFonts w:ascii="Times New Roman" w:hAnsi="Times New Roman"/>
                <w:sz w:val="20"/>
                <w:szCs w:val="24"/>
                <w:lang w:val="kk-KZ"/>
              </w:rPr>
              <w:t>Сұрақтарға жауап беруге, ойын арқылы дене мүшелерін атап айтуға, қысқа тақпақтарды жатқа айтуға, кейіпкерлердің бейнесін бейнелей білуге үйрету.</w:t>
            </w:r>
          </w:p>
        </w:tc>
        <w:tc>
          <w:tcPr>
            <w:tcW w:w="3686" w:type="dxa"/>
            <w:shd w:val="clear" w:color="auto" w:fill="auto"/>
          </w:tcPr>
          <w:p w:rsidR="00E275C3" w:rsidRDefault="005A0641">
            <w:pPr>
              <w:pStyle w:val="af7"/>
              <w:rPr>
                <w:rFonts w:ascii="Times New Roman" w:hAnsi="Times New Roman"/>
                <w:sz w:val="20"/>
                <w:szCs w:val="24"/>
                <w:lang w:val="kk-KZ"/>
              </w:rPr>
            </w:pPr>
            <w:r>
              <w:rPr>
                <w:rFonts w:ascii="Times New Roman" w:hAnsi="Times New Roman"/>
                <w:sz w:val="20"/>
                <w:szCs w:val="24"/>
                <w:lang w:val="kk-KZ"/>
              </w:rPr>
              <w:t>Отбасы,отбасындағы тұрмыс,өзінің тұратын мекені туралы әңгімеге тарту арқылы тіл байлығын жетілдіру,сөздік қорын молайту.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5C3" w:rsidRDefault="005A0641">
            <w:pPr>
              <w:spacing w:after="0" w:line="240" w:lineRule="auto"/>
              <w:rPr>
                <w:rFonts w:ascii="Times New Roman" w:hAnsi="Times New Roman"/>
                <w:sz w:val="20"/>
                <w:szCs w:val="24"/>
                <w:lang w:val="kk-KZ"/>
              </w:rPr>
            </w:pPr>
            <w:r>
              <w:rPr>
                <w:rFonts w:ascii="Times New Roman" w:hAnsi="Times New Roman"/>
                <w:sz w:val="20"/>
                <w:szCs w:val="24"/>
                <w:lang w:val="kk-KZ"/>
              </w:rPr>
              <w:t>дауысты және кейбір дауыссыз дыбыстарды анық айтады;</w:t>
            </w:r>
          </w:p>
          <w:p w:rsidR="00E275C3" w:rsidRDefault="00E275C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4"/>
                <w:lang w:val="kk-KZ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5C3" w:rsidRDefault="005A0641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0"/>
                <w:szCs w:val="24"/>
              </w:rPr>
              <w:t>II</w:t>
            </w:r>
            <w:r>
              <w:rPr>
                <w:rFonts w:ascii="Times New Roman" w:hAnsi="Times New Roman"/>
                <w:b/>
                <w:sz w:val="20"/>
                <w:szCs w:val="24"/>
                <w:lang w:val="kk-KZ"/>
              </w:rPr>
              <w:t xml:space="preserve"> денгей- «орташа»:</w:t>
            </w:r>
          </w:p>
          <w:p w:rsidR="00E275C3" w:rsidRDefault="00E275C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4"/>
                <w:lang w:val="kk-KZ"/>
              </w:rPr>
            </w:pPr>
          </w:p>
        </w:tc>
      </w:tr>
      <w:tr w:rsidR="00E275C3">
        <w:trPr>
          <w:trHeight w:val="1541"/>
        </w:trPr>
        <w:tc>
          <w:tcPr>
            <w:tcW w:w="2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5C3" w:rsidRDefault="005A06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lang w:val="kk-KZ"/>
              </w:rPr>
            </w:pPr>
            <w:r>
              <w:rPr>
                <w:rFonts w:ascii="Times New Roman" w:hAnsi="Times New Roman"/>
                <w:b/>
                <w:sz w:val="20"/>
                <w:lang w:val="kk-KZ"/>
              </w:rPr>
              <w:lastRenderedPageBreak/>
              <w:t>Танымдық  және зияткерлік дағдылары</w:t>
            </w:r>
          </w:p>
        </w:tc>
        <w:tc>
          <w:tcPr>
            <w:tcW w:w="3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5C3" w:rsidRDefault="005A0641">
            <w:pPr>
              <w:pStyle w:val="af7"/>
              <w:rPr>
                <w:rFonts w:ascii="Times New Roman" w:hAnsi="Times New Roman"/>
                <w:sz w:val="20"/>
                <w:szCs w:val="24"/>
                <w:lang w:val="kk-KZ"/>
              </w:rPr>
            </w:pPr>
            <w:r>
              <w:rPr>
                <w:rFonts w:ascii="Times New Roman" w:hAnsi="Times New Roman"/>
                <w:sz w:val="20"/>
                <w:szCs w:val="24"/>
                <w:lang w:val="kk-KZ"/>
              </w:rPr>
              <w:t>Геометриялық піш-ді атап айтуға, көлемін ажыратуға, конст-ден түрлі бөл-ді құрастыруға, топтастыруға, жем-ң сыртқы түрі,  дәмі бойынша атауға үйрету.</w:t>
            </w:r>
          </w:p>
        </w:tc>
        <w:tc>
          <w:tcPr>
            <w:tcW w:w="3686" w:type="dxa"/>
            <w:shd w:val="clear" w:color="auto" w:fill="auto"/>
          </w:tcPr>
          <w:p w:rsidR="00E275C3" w:rsidRDefault="005A0641">
            <w:pPr>
              <w:pStyle w:val="af7"/>
              <w:rPr>
                <w:rFonts w:ascii="Times New Roman" w:hAnsi="Times New Roman"/>
                <w:sz w:val="20"/>
                <w:szCs w:val="24"/>
                <w:lang w:val="kk-KZ"/>
              </w:rPr>
            </w:pPr>
            <w:r>
              <w:rPr>
                <w:rFonts w:ascii="Times New Roman" w:hAnsi="Times New Roman"/>
                <w:sz w:val="20"/>
                <w:szCs w:val="24"/>
                <w:lang w:val="kk-KZ"/>
              </w:rPr>
              <w:t>Қағаздан түрлі пішіндер жасау арқылы саусақ икемділігін дамыту.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5C3" w:rsidRDefault="005A0641">
            <w:pPr>
              <w:spacing w:after="0" w:line="240" w:lineRule="auto"/>
              <w:rPr>
                <w:rFonts w:ascii="Times New Roman" w:hAnsi="Times New Roman"/>
                <w:sz w:val="20"/>
                <w:szCs w:val="24"/>
                <w:lang w:val="kk-KZ"/>
              </w:rPr>
            </w:pPr>
            <w:r>
              <w:rPr>
                <w:rFonts w:ascii="Times New Roman" w:hAnsi="Times New Roman"/>
                <w:sz w:val="20"/>
                <w:szCs w:val="24"/>
                <w:lang w:val="kk-KZ"/>
              </w:rPr>
              <w:t>Жаңаны тануға ұмтылады, заттарды қызығып, қуанып зерттейді;</w:t>
            </w:r>
          </w:p>
          <w:p w:rsidR="00E275C3" w:rsidRDefault="00E275C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4"/>
                <w:lang w:val="kk-KZ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5C3" w:rsidRDefault="005A0641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0"/>
                <w:szCs w:val="24"/>
              </w:rPr>
              <w:t>II</w:t>
            </w:r>
            <w:r>
              <w:rPr>
                <w:rFonts w:ascii="Times New Roman" w:hAnsi="Times New Roman"/>
                <w:b/>
                <w:sz w:val="20"/>
                <w:szCs w:val="24"/>
                <w:lang w:val="kk-KZ"/>
              </w:rPr>
              <w:t xml:space="preserve"> денгей- «орташа»:</w:t>
            </w:r>
          </w:p>
          <w:p w:rsidR="00E275C3" w:rsidRDefault="00E275C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4"/>
                <w:lang w:val="kk-KZ"/>
              </w:rPr>
            </w:pPr>
          </w:p>
        </w:tc>
      </w:tr>
      <w:tr w:rsidR="00E275C3">
        <w:trPr>
          <w:trHeight w:val="1313"/>
        </w:trPr>
        <w:tc>
          <w:tcPr>
            <w:tcW w:w="2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5C3" w:rsidRDefault="005A06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lang w:val="kk-KZ"/>
              </w:rPr>
            </w:pPr>
            <w:r>
              <w:rPr>
                <w:rFonts w:ascii="Times New Roman" w:hAnsi="Times New Roman"/>
                <w:b/>
                <w:sz w:val="20"/>
                <w:lang w:val="kk-KZ"/>
              </w:rPr>
              <w:t>Шығармашылық дағдыларының, зерттеу іс-әрекетінің дамуы</w:t>
            </w:r>
          </w:p>
        </w:tc>
        <w:tc>
          <w:tcPr>
            <w:tcW w:w="3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5C3" w:rsidRDefault="005A0641">
            <w:pPr>
              <w:pStyle w:val="af7"/>
              <w:rPr>
                <w:rFonts w:ascii="Times New Roman" w:hAnsi="Times New Roman"/>
                <w:sz w:val="20"/>
                <w:szCs w:val="24"/>
                <w:lang w:val="kk-KZ"/>
              </w:rPr>
            </w:pPr>
            <w:r>
              <w:rPr>
                <w:rFonts w:ascii="Times New Roman" w:hAnsi="Times New Roman"/>
                <w:sz w:val="20"/>
                <w:szCs w:val="24"/>
                <w:lang w:val="kk-KZ"/>
              </w:rPr>
              <w:t>Түстерді аж-ға, өздігінен бояуға, ермексазды қолдануға, бейнелей, мүсіндей алуға, қимыл арқ.өлең айтуға үйрету.</w:t>
            </w:r>
          </w:p>
        </w:tc>
        <w:tc>
          <w:tcPr>
            <w:tcW w:w="3686" w:type="dxa"/>
            <w:shd w:val="clear" w:color="auto" w:fill="auto"/>
          </w:tcPr>
          <w:p w:rsidR="00E275C3" w:rsidRDefault="005A0641">
            <w:pPr>
              <w:pStyle w:val="af7"/>
              <w:rPr>
                <w:rFonts w:ascii="Times New Roman" w:hAnsi="Times New Roman"/>
                <w:sz w:val="20"/>
                <w:szCs w:val="24"/>
                <w:lang w:val="kk-KZ"/>
              </w:rPr>
            </w:pPr>
            <w:r>
              <w:rPr>
                <w:rFonts w:ascii="Times New Roman" w:hAnsi="Times New Roman"/>
                <w:sz w:val="20"/>
                <w:szCs w:val="24"/>
                <w:lang w:val="kk-KZ"/>
              </w:rPr>
              <w:t>Сурет салу және мүсіндеу техникасын жетілдіру,желіммен,қайшымен дұрыс жұмыс жасауға үйретуді жалғастыру.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5C3" w:rsidRPr="005A0641" w:rsidRDefault="005A0641">
            <w:pPr>
              <w:spacing w:after="0" w:line="240" w:lineRule="auto"/>
              <w:rPr>
                <w:rFonts w:ascii="Times New Roman" w:hAnsi="Times New Roman"/>
                <w:sz w:val="20"/>
                <w:szCs w:val="24"/>
                <w:lang w:val="ru-RU"/>
              </w:rPr>
            </w:pPr>
            <w:r>
              <w:rPr>
                <w:rFonts w:ascii="Times New Roman" w:hAnsi="Times New Roman"/>
                <w:sz w:val="20"/>
                <w:szCs w:val="24"/>
                <w:lang w:val="kk-KZ"/>
              </w:rPr>
              <w:t>Т</w:t>
            </w:r>
            <w:r w:rsidRPr="005A0641">
              <w:rPr>
                <w:rFonts w:ascii="Times New Roman" w:hAnsi="Times New Roman"/>
                <w:sz w:val="20"/>
                <w:szCs w:val="24"/>
                <w:lang w:val="ru-RU"/>
              </w:rPr>
              <w:t>ұтас қағаз бетіне бейнені орналастыра алады;</w:t>
            </w:r>
          </w:p>
          <w:p w:rsidR="00E275C3" w:rsidRPr="005A0641" w:rsidRDefault="005A0641">
            <w:pPr>
              <w:spacing w:after="0" w:line="240" w:lineRule="auto"/>
              <w:rPr>
                <w:rFonts w:ascii="Times New Roman" w:hAnsi="Times New Roman"/>
                <w:sz w:val="20"/>
                <w:szCs w:val="24"/>
                <w:lang w:val="ru-RU"/>
              </w:rPr>
            </w:pPr>
            <w:r w:rsidRPr="005A0641">
              <w:rPr>
                <w:rFonts w:ascii="Times New Roman" w:hAnsi="Times New Roman"/>
                <w:sz w:val="20"/>
                <w:szCs w:val="24"/>
                <w:lang w:val="ru-RU"/>
              </w:rPr>
              <w:t>пішіндерді бояудың бастапқы дағдыларын игерген;</w:t>
            </w:r>
          </w:p>
          <w:p w:rsidR="00E275C3" w:rsidRPr="005A0641" w:rsidRDefault="00E275C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4"/>
                <w:lang w:val="ru-RU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5C3" w:rsidRDefault="005A0641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0"/>
                <w:szCs w:val="24"/>
              </w:rPr>
              <w:t>II</w:t>
            </w:r>
            <w:r>
              <w:rPr>
                <w:rFonts w:ascii="Times New Roman" w:hAnsi="Times New Roman"/>
                <w:b/>
                <w:sz w:val="20"/>
                <w:szCs w:val="24"/>
                <w:lang w:val="kk-KZ"/>
              </w:rPr>
              <w:t xml:space="preserve"> денгей- «орташа»:</w:t>
            </w:r>
          </w:p>
          <w:p w:rsidR="00E275C3" w:rsidRDefault="00E275C3">
            <w:pPr>
              <w:spacing w:after="0" w:line="240" w:lineRule="auto"/>
              <w:rPr>
                <w:rFonts w:ascii="Times New Roman" w:hAnsi="Times New Roman"/>
                <w:sz w:val="20"/>
                <w:szCs w:val="24"/>
                <w:lang w:val="kk-KZ"/>
              </w:rPr>
            </w:pPr>
          </w:p>
        </w:tc>
      </w:tr>
      <w:tr w:rsidR="00E275C3">
        <w:trPr>
          <w:trHeight w:val="944"/>
        </w:trPr>
        <w:tc>
          <w:tcPr>
            <w:tcW w:w="2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5C3" w:rsidRDefault="005A06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lang w:val="kk-KZ"/>
              </w:rPr>
            </w:pPr>
            <w:r>
              <w:rPr>
                <w:rFonts w:ascii="Times New Roman" w:hAnsi="Times New Roman"/>
                <w:b/>
                <w:sz w:val="20"/>
                <w:lang w:val="kk-KZ"/>
              </w:rPr>
              <w:t>Әлеуметтік-эмоционалды дағдыларды қалыптастыру</w:t>
            </w:r>
          </w:p>
        </w:tc>
        <w:tc>
          <w:tcPr>
            <w:tcW w:w="3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5C3" w:rsidRDefault="005A0641">
            <w:pPr>
              <w:pStyle w:val="af7"/>
              <w:rPr>
                <w:rFonts w:ascii="Times New Roman" w:hAnsi="Times New Roman"/>
                <w:sz w:val="20"/>
                <w:szCs w:val="24"/>
                <w:lang w:val="kk-KZ"/>
              </w:rPr>
            </w:pPr>
            <w:r>
              <w:rPr>
                <w:rFonts w:ascii="Times New Roman" w:hAnsi="Times New Roman"/>
                <w:sz w:val="20"/>
                <w:szCs w:val="24"/>
                <w:lang w:val="kk-KZ"/>
              </w:rPr>
              <w:t>Сурет  бойынша өсімдіктер мен жануарлардың атын атап айтуға жаттықтыру.</w:t>
            </w:r>
          </w:p>
          <w:p w:rsidR="00E275C3" w:rsidRDefault="00E275C3">
            <w:pPr>
              <w:pStyle w:val="af7"/>
              <w:rPr>
                <w:rFonts w:ascii="Times New Roman" w:hAnsi="Times New Roman"/>
                <w:sz w:val="20"/>
                <w:szCs w:val="24"/>
                <w:lang w:val="kk-KZ"/>
              </w:rPr>
            </w:pPr>
          </w:p>
        </w:tc>
        <w:tc>
          <w:tcPr>
            <w:tcW w:w="3686" w:type="dxa"/>
            <w:shd w:val="clear" w:color="auto" w:fill="auto"/>
          </w:tcPr>
          <w:p w:rsidR="00E275C3" w:rsidRDefault="005A0641">
            <w:pPr>
              <w:pStyle w:val="af7"/>
              <w:rPr>
                <w:rFonts w:ascii="Times New Roman" w:hAnsi="Times New Roman"/>
                <w:sz w:val="20"/>
                <w:szCs w:val="24"/>
                <w:lang w:val="kk-KZ"/>
              </w:rPr>
            </w:pPr>
            <w:r>
              <w:rPr>
                <w:rFonts w:ascii="Times New Roman" w:hAnsi="Times New Roman"/>
                <w:sz w:val="20"/>
                <w:szCs w:val="24"/>
                <w:lang w:val="kk-KZ"/>
              </w:rPr>
              <w:t>Халық дәстүрлеріне негізделген адамгершілік мінез-құлық нормаларын орындауға,ересектер мен кішілерге құрмет көрсете білуге тәрбиелеу.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5C3" w:rsidRDefault="005A0641">
            <w:pPr>
              <w:spacing w:after="0" w:line="240" w:lineRule="auto"/>
              <w:rPr>
                <w:rFonts w:ascii="Times New Roman" w:hAnsi="Times New Roman"/>
                <w:sz w:val="20"/>
                <w:szCs w:val="24"/>
                <w:lang w:val="kk-KZ"/>
              </w:rPr>
            </w:pPr>
            <w:r>
              <w:rPr>
                <w:rFonts w:ascii="Times New Roman" w:hAnsi="Times New Roman"/>
                <w:sz w:val="20"/>
                <w:szCs w:val="24"/>
                <w:lang w:val="kk-KZ"/>
              </w:rPr>
              <w:t>Қазақ халқының тұрмыстық заттарын атайды;</w:t>
            </w:r>
          </w:p>
          <w:p w:rsidR="00E275C3" w:rsidRDefault="005A064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4"/>
                <w:lang w:val="kk-KZ"/>
              </w:rPr>
            </w:pPr>
            <w:r>
              <w:rPr>
                <w:rFonts w:ascii="Times New Roman" w:hAnsi="Times New Roman"/>
                <w:sz w:val="20"/>
                <w:szCs w:val="24"/>
                <w:lang w:val="kk-KZ"/>
              </w:rPr>
              <w:t>көлік құралдарын атайды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5C3" w:rsidRDefault="005A0641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0"/>
                <w:szCs w:val="24"/>
              </w:rPr>
              <w:t>II</w:t>
            </w:r>
            <w:r>
              <w:rPr>
                <w:rFonts w:ascii="Times New Roman" w:hAnsi="Times New Roman"/>
                <w:b/>
                <w:sz w:val="20"/>
                <w:szCs w:val="24"/>
                <w:lang w:val="kk-KZ"/>
              </w:rPr>
              <w:t xml:space="preserve"> денгей- «орташа»:</w:t>
            </w:r>
          </w:p>
          <w:p w:rsidR="00E275C3" w:rsidRDefault="00E275C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4"/>
                <w:lang w:val="kk-KZ"/>
              </w:rPr>
            </w:pPr>
          </w:p>
        </w:tc>
      </w:tr>
    </w:tbl>
    <w:p w:rsidR="00E275C3" w:rsidRDefault="005A0641">
      <w:r>
        <w:br w:type="page"/>
      </w:r>
    </w:p>
    <w:p w:rsidR="00E275C3" w:rsidRDefault="005A0641">
      <w:pPr>
        <w:spacing w:after="0"/>
      </w:pPr>
      <w:r>
        <w:lastRenderedPageBreak/>
        <w:t>Білім беру ұйымы: "Жұлдыз" жекеменшік балабақшасы</w:t>
      </w:r>
    </w:p>
    <w:p w:rsidR="00E275C3" w:rsidRPr="0048300F" w:rsidRDefault="005A0641">
      <w:pPr>
        <w:spacing w:after="0"/>
      </w:pPr>
      <w:r w:rsidRPr="005A0641">
        <w:rPr>
          <w:lang w:val="ru-RU"/>
        </w:rPr>
        <w:t>Топ</w:t>
      </w:r>
      <w:r w:rsidRPr="0048300F">
        <w:t xml:space="preserve">: </w:t>
      </w:r>
      <w:r w:rsidR="0048300F">
        <w:rPr>
          <w:lang w:val="ru-RU"/>
        </w:rPr>
        <w:t>Күншуақ</w:t>
      </w:r>
      <w:r w:rsidRPr="0048300F">
        <w:t xml:space="preserve"> </w:t>
      </w:r>
      <w:r w:rsidRPr="005A0641">
        <w:rPr>
          <w:lang w:val="ru-RU"/>
        </w:rPr>
        <w:t>ересек</w:t>
      </w:r>
      <w:r w:rsidRPr="0048300F">
        <w:t xml:space="preserve"> </w:t>
      </w:r>
      <w:r w:rsidRPr="005A0641">
        <w:rPr>
          <w:lang w:val="ru-RU"/>
        </w:rPr>
        <w:t>тобы</w:t>
      </w:r>
    </w:p>
    <w:p w:rsidR="00E275C3" w:rsidRPr="0048300F" w:rsidRDefault="005A0641">
      <w:pPr>
        <w:spacing w:after="0"/>
      </w:pPr>
      <w:r w:rsidRPr="005A0641">
        <w:rPr>
          <w:lang w:val="ru-RU"/>
        </w:rPr>
        <w:t>Тәрбиешілер</w:t>
      </w:r>
      <w:r w:rsidRPr="0048300F">
        <w:t xml:space="preserve">: </w:t>
      </w:r>
      <w:r w:rsidR="0048300F">
        <w:rPr>
          <w:lang w:val="ru-RU"/>
        </w:rPr>
        <w:t>Жармагамбетова</w:t>
      </w:r>
      <w:r w:rsidR="0048300F" w:rsidRPr="0048300F">
        <w:t xml:space="preserve"> </w:t>
      </w:r>
      <w:r w:rsidR="0048300F">
        <w:rPr>
          <w:lang w:val="ru-RU"/>
        </w:rPr>
        <w:t>Б</w:t>
      </w:r>
      <w:r w:rsidR="0048300F" w:rsidRPr="0048300F">
        <w:t xml:space="preserve">, </w:t>
      </w:r>
      <w:r w:rsidR="0048300F">
        <w:rPr>
          <w:lang w:val="ru-RU"/>
        </w:rPr>
        <w:t>Мункеева</w:t>
      </w:r>
      <w:r w:rsidR="0048300F" w:rsidRPr="0048300F">
        <w:t xml:space="preserve"> </w:t>
      </w:r>
      <w:r w:rsidR="0048300F">
        <w:rPr>
          <w:lang w:val="ru-RU"/>
        </w:rPr>
        <w:t>Дж</w:t>
      </w:r>
    </w:p>
    <w:p w:rsidR="00E275C3" w:rsidRPr="005A0641" w:rsidRDefault="005A0641">
      <w:pPr>
        <w:spacing w:after="0"/>
        <w:rPr>
          <w:lang w:val="ru-RU"/>
        </w:rPr>
      </w:pPr>
      <w:r w:rsidRPr="005A0641">
        <w:rPr>
          <w:lang w:val="ru-RU"/>
        </w:rPr>
        <w:t xml:space="preserve">Баланың </w:t>
      </w:r>
      <w:r w:rsidR="00DD0008">
        <w:rPr>
          <w:lang w:val="ru-RU"/>
        </w:rPr>
        <w:t>аты-жөні: Аманқос Қайсар</w:t>
      </w:r>
    </w:p>
    <w:p w:rsidR="00E275C3" w:rsidRPr="00DD0008" w:rsidRDefault="00DD0008">
      <w:pPr>
        <w:spacing w:after="0"/>
        <w:rPr>
          <w:lang w:val="ru-RU"/>
        </w:rPr>
      </w:pPr>
      <w:r w:rsidRPr="00DD0008">
        <w:rPr>
          <w:lang w:val="ru-RU"/>
        </w:rPr>
        <w:t>Туған күні: 24.06.2019</w:t>
      </w:r>
    </w:p>
    <w:p w:rsidR="00E275C3" w:rsidRPr="00DD0008" w:rsidRDefault="00E275C3">
      <w:pPr>
        <w:rPr>
          <w:lang w:val="ru-RU"/>
        </w:rPr>
      </w:pPr>
    </w:p>
    <w:tbl>
      <w:tblPr>
        <w:tblStyle w:val="2c"/>
        <w:tblW w:w="0" w:type="auto"/>
        <w:tblLook w:val="04A0" w:firstRow="1" w:lastRow="0" w:firstColumn="1" w:lastColumn="0" w:noHBand="0" w:noVBand="1"/>
      </w:tblPr>
      <w:tblGrid>
        <w:gridCol w:w="2468"/>
        <w:gridCol w:w="2406"/>
        <w:gridCol w:w="3354"/>
        <w:gridCol w:w="2643"/>
        <w:gridCol w:w="2079"/>
      </w:tblGrid>
      <w:tr w:rsidR="00E275C3">
        <w:tc>
          <w:tcPr>
            <w:tcW w:w="2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5C3" w:rsidRDefault="005A06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lang w:val="kk-KZ"/>
              </w:rPr>
            </w:pPr>
            <w:r>
              <w:rPr>
                <w:rFonts w:ascii="Times New Roman" w:hAnsi="Times New Roman"/>
                <w:b/>
                <w:sz w:val="20"/>
                <w:lang w:val="kk-KZ"/>
              </w:rPr>
              <w:t>Құзіреттіліктер</w:t>
            </w:r>
          </w:p>
        </w:tc>
        <w:tc>
          <w:tcPr>
            <w:tcW w:w="3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5C3" w:rsidRDefault="005A0641">
            <w:pPr>
              <w:spacing w:after="0" w:line="240" w:lineRule="auto"/>
              <w:rPr>
                <w:rFonts w:ascii="Times New Roman" w:hAnsi="Times New Roman"/>
                <w:b/>
                <w:sz w:val="20"/>
                <w:lang w:val="kk-KZ"/>
              </w:rPr>
            </w:pPr>
            <w:r>
              <w:rPr>
                <w:rFonts w:ascii="Times New Roman" w:hAnsi="Times New Roman"/>
                <w:b/>
                <w:sz w:val="20"/>
                <w:lang w:val="kk-KZ"/>
              </w:rPr>
              <w:t>Бастапқы бақылау нәтижелері бойынша дамыту, түзету іс-шаралары                     (қазан- желтоқсан)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5C3" w:rsidRDefault="005A06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lang w:val="kk-KZ"/>
              </w:rPr>
            </w:pPr>
            <w:r>
              <w:rPr>
                <w:rFonts w:ascii="Times New Roman" w:hAnsi="Times New Roman"/>
                <w:b/>
                <w:sz w:val="20"/>
                <w:lang w:val="kk-KZ"/>
              </w:rPr>
              <w:t xml:space="preserve"> Аралық бақылау нәтижелері бойынша дамыту, түзету іс-шаралары                        (ақпан- сәуір)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5C3" w:rsidRDefault="005A0641">
            <w:pPr>
              <w:spacing w:after="0" w:line="240" w:lineRule="auto"/>
              <w:rPr>
                <w:rFonts w:ascii="Times New Roman" w:hAnsi="Times New Roman"/>
                <w:b/>
                <w:sz w:val="20"/>
                <w:lang w:val="kk-KZ"/>
              </w:rPr>
            </w:pPr>
            <w:r>
              <w:rPr>
                <w:rFonts w:ascii="Times New Roman" w:hAnsi="Times New Roman"/>
                <w:b/>
                <w:sz w:val="20"/>
                <w:lang w:val="kk-KZ"/>
              </w:rPr>
              <w:t>Қорытынды бақылау нәтижелері бойынша дамыту, түзету іс-шаралары               (маусым- тамыз)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5C3" w:rsidRDefault="005A0641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0"/>
                <w:szCs w:val="24"/>
                <w:lang w:val="kk-KZ"/>
              </w:rPr>
              <w:t xml:space="preserve">          Қортынды </w:t>
            </w:r>
          </w:p>
          <w:p w:rsidR="00E275C3" w:rsidRDefault="005A0641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0"/>
                <w:szCs w:val="24"/>
                <w:lang w:val="kk-KZ"/>
              </w:rPr>
              <w:t>(баланың даму деңгейі сәйкес келеді:</w:t>
            </w:r>
          </w:p>
          <w:p w:rsidR="00E275C3" w:rsidRDefault="005A0641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0"/>
                <w:szCs w:val="24"/>
              </w:rPr>
              <w:t>III</w:t>
            </w:r>
            <w:r>
              <w:rPr>
                <w:rFonts w:ascii="Times New Roman" w:hAnsi="Times New Roman"/>
                <w:b/>
                <w:sz w:val="20"/>
                <w:szCs w:val="24"/>
                <w:lang w:val="kk-KZ"/>
              </w:rPr>
              <w:t xml:space="preserve"> денгей- «жоғары»:</w:t>
            </w:r>
          </w:p>
          <w:p w:rsidR="00E275C3" w:rsidRDefault="005A0641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0"/>
                <w:szCs w:val="24"/>
              </w:rPr>
              <w:t>II</w:t>
            </w:r>
            <w:r>
              <w:rPr>
                <w:rFonts w:ascii="Times New Roman" w:hAnsi="Times New Roman"/>
                <w:b/>
                <w:sz w:val="20"/>
                <w:szCs w:val="24"/>
                <w:lang w:val="kk-KZ"/>
              </w:rPr>
              <w:t xml:space="preserve"> денгей- «орташа»:</w:t>
            </w:r>
          </w:p>
          <w:p w:rsidR="00E275C3" w:rsidRDefault="005A0641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0"/>
                <w:szCs w:val="24"/>
              </w:rPr>
              <w:t>I</w:t>
            </w:r>
            <w:r>
              <w:rPr>
                <w:rFonts w:ascii="Times New Roman" w:hAnsi="Times New Roman"/>
                <w:b/>
                <w:sz w:val="20"/>
                <w:szCs w:val="24"/>
                <w:lang w:val="kk-KZ"/>
              </w:rPr>
              <w:t xml:space="preserve"> денгей-  «төмен»)</w:t>
            </w:r>
          </w:p>
        </w:tc>
      </w:tr>
      <w:tr w:rsidR="00E275C3">
        <w:trPr>
          <w:trHeight w:val="1580"/>
        </w:trPr>
        <w:tc>
          <w:tcPr>
            <w:tcW w:w="2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5C3" w:rsidRDefault="005A06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lang w:val="kk-KZ"/>
              </w:rPr>
            </w:pPr>
            <w:r>
              <w:rPr>
                <w:rFonts w:ascii="Times New Roman" w:hAnsi="Times New Roman"/>
                <w:b/>
                <w:sz w:val="20"/>
                <w:lang w:val="kk-KZ"/>
              </w:rPr>
              <w:t>Физикалық қасиеттері</w:t>
            </w:r>
          </w:p>
        </w:tc>
        <w:tc>
          <w:tcPr>
            <w:tcW w:w="3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5C3" w:rsidRDefault="005A0641">
            <w:pPr>
              <w:pStyle w:val="af7"/>
              <w:rPr>
                <w:rFonts w:ascii="Times New Roman" w:hAnsi="Times New Roman"/>
                <w:sz w:val="20"/>
                <w:szCs w:val="24"/>
                <w:lang w:val="kk-KZ"/>
              </w:rPr>
            </w:pPr>
            <w:r>
              <w:rPr>
                <w:rFonts w:ascii="Times New Roman" w:hAnsi="Times New Roman"/>
                <w:sz w:val="20"/>
                <w:szCs w:val="24"/>
                <w:lang w:val="kk-KZ"/>
              </w:rPr>
              <w:t>Жаттығуларды дұрыс жасауға, қим.ойын-ға қатысуға, сап тізбектен шықпай жүруге, жағымды көңіл-күй мен шынықтыру шараларын жасауға үйрету.</w:t>
            </w:r>
          </w:p>
        </w:tc>
        <w:tc>
          <w:tcPr>
            <w:tcW w:w="3686" w:type="dxa"/>
            <w:shd w:val="clear" w:color="auto" w:fill="auto"/>
          </w:tcPr>
          <w:p w:rsidR="00E275C3" w:rsidRDefault="005A0641">
            <w:pPr>
              <w:pStyle w:val="af7"/>
              <w:rPr>
                <w:rFonts w:ascii="Times New Roman" w:hAnsi="Times New Roman"/>
                <w:sz w:val="20"/>
                <w:szCs w:val="24"/>
                <w:lang w:val="kk-KZ"/>
              </w:rPr>
            </w:pPr>
            <w:r>
              <w:rPr>
                <w:rFonts w:ascii="Times New Roman" w:hAnsi="Times New Roman"/>
                <w:sz w:val="20"/>
                <w:szCs w:val="24"/>
                <w:lang w:val="kk-KZ"/>
              </w:rPr>
              <w:t>Спорттық ойындар мен жаттығуларға деген қызығушылығын ояту.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5C3" w:rsidRDefault="005A0641">
            <w:pPr>
              <w:spacing w:after="0" w:line="240" w:lineRule="auto"/>
              <w:rPr>
                <w:rFonts w:ascii="Times New Roman" w:hAnsi="Times New Roman"/>
                <w:sz w:val="20"/>
                <w:szCs w:val="24"/>
                <w:lang w:val="kk-KZ"/>
              </w:rPr>
            </w:pPr>
            <w:r>
              <w:rPr>
                <w:rFonts w:ascii="Times New Roman" w:hAnsi="Times New Roman"/>
                <w:sz w:val="20"/>
                <w:szCs w:val="24"/>
                <w:lang w:val="kk-KZ"/>
              </w:rPr>
              <w:t xml:space="preserve">Бірқалыпты, аяқтың ұшымен, әр түрлі бағытта жүгіреді; </w:t>
            </w:r>
          </w:p>
          <w:p w:rsidR="00E275C3" w:rsidRDefault="005A0641">
            <w:pPr>
              <w:spacing w:after="0" w:line="240" w:lineRule="auto"/>
              <w:rPr>
                <w:rFonts w:ascii="Times New Roman" w:hAnsi="Times New Roman"/>
                <w:sz w:val="20"/>
                <w:szCs w:val="24"/>
                <w:lang w:val="kk-KZ"/>
              </w:rPr>
            </w:pPr>
            <w:r>
              <w:rPr>
                <w:rFonts w:ascii="Times New Roman" w:hAnsi="Times New Roman"/>
                <w:sz w:val="20"/>
                <w:szCs w:val="24"/>
                <w:lang w:val="kk-KZ"/>
              </w:rPr>
              <w:t xml:space="preserve">сапта бір-бірлеп, шеңбер бойымен, шашырап, заттарды айналып жүгіреді; </w:t>
            </w:r>
          </w:p>
          <w:p w:rsidR="00E275C3" w:rsidRDefault="00E275C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4"/>
                <w:lang w:val="kk-KZ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5C3" w:rsidRDefault="005A0641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0"/>
                <w:szCs w:val="24"/>
              </w:rPr>
              <w:t>II</w:t>
            </w:r>
            <w:r>
              <w:rPr>
                <w:rFonts w:ascii="Times New Roman" w:hAnsi="Times New Roman"/>
                <w:b/>
                <w:sz w:val="20"/>
                <w:szCs w:val="24"/>
                <w:lang w:val="kk-KZ"/>
              </w:rPr>
              <w:t xml:space="preserve"> денгей- «орташа»:</w:t>
            </w:r>
          </w:p>
          <w:p w:rsidR="00E275C3" w:rsidRDefault="00E275C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4"/>
                <w:lang w:val="kk-KZ"/>
              </w:rPr>
            </w:pPr>
          </w:p>
        </w:tc>
      </w:tr>
      <w:tr w:rsidR="00E275C3">
        <w:trPr>
          <w:trHeight w:val="1547"/>
        </w:trPr>
        <w:tc>
          <w:tcPr>
            <w:tcW w:w="2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5C3" w:rsidRDefault="005A06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lang w:val="kk-KZ"/>
              </w:rPr>
            </w:pPr>
            <w:r>
              <w:rPr>
                <w:rFonts w:ascii="Times New Roman" w:hAnsi="Times New Roman"/>
                <w:b/>
                <w:sz w:val="20"/>
                <w:lang w:val="kk-KZ"/>
              </w:rPr>
              <w:t>Коммуникативтік дағдылары</w:t>
            </w:r>
          </w:p>
        </w:tc>
        <w:tc>
          <w:tcPr>
            <w:tcW w:w="3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5C3" w:rsidRDefault="005A0641">
            <w:pPr>
              <w:pStyle w:val="af7"/>
              <w:rPr>
                <w:rFonts w:ascii="Times New Roman" w:hAnsi="Times New Roman"/>
                <w:sz w:val="20"/>
                <w:szCs w:val="24"/>
                <w:lang w:val="kk-KZ"/>
              </w:rPr>
            </w:pPr>
            <w:r>
              <w:rPr>
                <w:rFonts w:ascii="Times New Roman" w:hAnsi="Times New Roman"/>
                <w:sz w:val="20"/>
                <w:szCs w:val="24"/>
                <w:lang w:val="kk-KZ"/>
              </w:rPr>
              <w:t>Сұрақтарға жауап беруге, ойын арқылы дене мүшелерін атап айтуға, қысқа тақпақтарды жатқа айтуға, кейіпкерлердің бейнесін бейнелей білуге үйрету.</w:t>
            </w:r>
          </w:p>
        </w:tc>
        <w:tc>
          <w:tcPr>
            <w:tcW w:w="3686" w:type="dxa"/>
            <w:shd w:val="clear" w:color="auto" w:fill="auto"/>
          </w:tcPr>
          <w:p w:rsidR="00E275C3" w:rsidRDefault="005A0641">
            <w:pPr>
              <w:pStyle w:val="af7"/>
              <w:rPr>
                <w:rFonts w:ascii="Times New Roman" w:hAnsi="Times New Roman"/>
                <w:sz w:val="20"/>
                <w:szCs w:val="24"/>
                <w:lang w:val="kk-KZ"/>
              </w:rPr>
            </w:pPr>
            <w:r>
              <w:rPr>
                <w:rFonts w:ascii="Times New Roman" w:hAnsi="Times New Roman"/>
                <w:sz w:val="20"/>
                <w:szCs w:val="24"/>
                <w:lang w:val="kk-KZ"/>
              </w:rPr>
              <w:t>Отбасы,отбасындағы тұрмыс,өзінің тұратын мекені туралы әңгімеге тарту арқылы тіл байлығын жетілдіру,сөздік қорын молайту.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5C3" w:rsidRDefault="005A0641">
            <w:pPr>
              <w:spacing w:after="0" w:line="240" w:lineRule="auto"/>
              <w:rPr>
                <w:rFonts w:ascii="Times New Roman" w:hAnsi="Times New Roman"/>
                <w:sz w:val="20"/>
                <w:szCs w:val="24"/>
                <w:lang w:val="kk-KZ"/>
              </w:rPr>
            </w:pPr>
            <w:r>
              <w:rPr>
                <w:rFonts w:ascii="Times New Roman" w:hAnsi="Times New Roman"/>
                <w:sz w:val="20"/>
                <w:szCs w:val="24"/>
                <w:lang w:val="kk-KZ"/>
              </w:rPr>
              <w:t>дауысты және кейбір дауыссыз дыбыстарды анық айтады;</w:t>
            </w:r>
          </w:p>
          <w:p w:rsidR="00E275C3" w:rsidRDefault="00E275C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4"/>
                <w:lang w:val="kk-KZ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5C3" w:rsidRDefault="005A0641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0"/>
                <w:szCs w:val="24"/>
              </w:rPr>
              <w:t>II</w:t>
            </w:r>
            <w:r>
              <w:rPr>
                <w:rFonts w:ascii="Times New Roman" w:hAnsi="Times New Roman"/>
                <w:b/>
                <w:sz w:val="20"/>
                <w:szCs w:val="24"/>
                <w:lang w:val="kk-KZ"/>
              </w:rPr>
              <w:t xml:space="preserve"> денгей- «орташа»:</w:t>
            </w:r>
          </w:p>
          <w:p w:rsidR="00E275C3" w:rsidRDefault="00E275C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4"/>
                <w:lang w:val="kk-KZ"/>
              </w:rPr>
            </w:pPr>
          </w:p>
        </w:tc>
      </w:tr>
      <w:tr w:rsidR="00E275C3">
        <w:trPr>
          <w:trHeight w:val="1541"/>
        </w:trPr>
        <w:tc>
          <w:tcPr>
            <w:tcW w:w="2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5C3" w:rsidRDefault="005A06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lang w:val="kk-KZ"/>
              </w:rPr>
            </w:pPr>
            <w:r>
              <w:rPr>
                <w:rFonts w:ascii="Times New Roman" w:hAnsi="Times New Roman"/>
                <w:b/>
                <w:sz w:val="20"/>
                <w:lang w:val="kk-KZ"/>
              </w:rPr>
              <w:lastRenderedPageBreak/>
              <w:t>Танымдық  және зияткерлік дағдылары</w:t>
            </w:r>
          </w:p>
        </w:tc>
        <w:tc>
          <w:tcPr>
            <w:tcW w:w="3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5C3" w:rsidRDefault="005A0641">
            <w:pPr>
              <w:pStyle w:val="af7"/>
              <w:rPr>
                <w:rFonts w:ascii="Times New Roman" w:hAnsi="Times New Roman"/>
                <w:sz w:val="20"/>
                <w:szCs w:val="24"/>
                <w:lang w:val="kk-KZ"/>
              </w:rPr>
            </w:pPr>
            <w:r>
              <w:rPr>
                <w:rFonts w:ascii="Times New Roman" w:hAnsi="Times New Roman"/>
                <w:sz w:val="20"/>
                <w:szCs w:val="24"/>
                <w:lang w:val="kk-KZ"/>
              </w:rPr>
              <w:t>Геометриялық піш-ді атап айтуға, көлемін ажыратуға, конст-ден түрлі бөл-ді құрастыруға, топтастыруға, жем-ң сыртқы түрі,  дәмі бойынша атауға үйрету.</w:t>
            </w:r>
          </w:p>
        </w:tc>
        <w:tc>
          <w:tcPr>
            <w:tcW w:w="3686" w:type="dxa"/>
            <w:shd w:val="clear" w:color="auto" w:fill="auto"/>
          </w:tcPr>
          <w:p w:rsidR="00E275C3" w:rsidRDefault="005A0641">
            <w:pPr>
              <w:pStyle w:val="af7"/>
              <w:rPr>
                <w:rFonts w:ascii="Times New Roman" w:hAnsi="Times New Roman"/>
                <w:sz w:val="20"/>
                <w:szCs w:val="24"/>
                <w:lang w:val="kk-KZ"/>
              </w:rPr>
            </w:pPr>
            <w:r>
              <w:rPr>
                <w:rFonts w:ascii="Times New Roman" w:hAnsi="Times New Roman"/>
                <w:sz w:val="20"/>
                <w:szCs w:val="24"/>
                <w:lang w:val="kk-KZ"/>
              </w:rPr>
              <w:t>Қағаздан түрлі пішіндер жасау арқылы саусақ икемділігін дамыту.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5C3" w:rsidRDefault="005A0641">
            <w:pPr>
              <w:spacing w:after="0" w:line="240" w:lineRule="auto"/>
              <w:rPr>
                <w:rFonts w:ascii="Times New Roman" w:hAnsi="Times New Roman"/>
                <w:sz w:val="20"/>
                <w:szCs w:val="24"/>
                <w:lang w:val="kk-KZ"/>
              </w:rPr>
            </w:pPr>
            <w:r>
              <w:rPr>
                <w:rFonts w:ascii="Times New Roman" w:hAnsi="Times New Roman"/>
                <w:sz w:val="20"/>
                <w:szCs w:val="24"/>
                <w:lang w:val="kk-KZ"/>
              </w:rPr>
              <w:t>Жаңаны тануға ұмтылады, заттарды қызығып, қуанып зерттейді;</w:t>
            </w:r>
          </w:p>
          <w:p w:rsidR="00E275C3" w:rsidRDefault="00E275C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4"/>
                <w:lang w:val="kk-KZ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5C3" w:rsidRDefault="005A0641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0"/>
                <w:szCs w:val="24"/>
              </w:rPr>
              <w:t>II</w:t>
            </w:r>
            <w:r>
              <w:rPr>
                <w:rFonts w:ascii="Times New Roman" w:hAnsi="Times New Roman"/>
                <w:b/>
                <w:sz w:val="20"/>
                <w:szCs w:val="24"/>
                <w:lang w:val="kk-KZ"/>
              </w:rPr>
              <w:t xml:space="preserve"> денгей- «орташа»:</w:t>
            </w:r>
          </w:p>
          <w:p w:rsidR="00E275C3" w:rsidRDefault="00E275C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4"/>
                <w:lang w:val="kk-KZ"/>
              </w:rPr>
            </w:pPr>
          </w:p>
        </w:tc>
      </w:tr>
      <w:tr w:rsidR="00E275C3">
        <w:trPr>
          <w:trHeight w:val="1313"/>
        </w:trPr>
        <w:tc>
          <w:tcPr>
            <w:tcW w:w="2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5C3" w:rsidRDefault="005A06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lang w:val="kk-KZ"/>
              </w:rPr>
            </w:pPr>
            <w:r>
              <w:rPr>
                <w:rFonts w:ascii="Times New Roman" w:hAnsi="Times New Roman"/>
                <w:b/>
                <w:sz w:val="20"/>
                <w:lang w:val="kk-KZ"/>
              </w:rPr>
              <w:t>Шығармашылық дағдыларының, зерттеу іс-әрекетінің дамуы</w:t>
            </w:r>
          </w:p>
        </w:tc>
        <w:tc>
          <w:tcPr>
            <w:tcW w:w="3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5C3" w:rsidRDefault="005A0641">
            <w:pPr>
              <w:pStyle w:val="af7"/>
              <w:rPr>
                <w:rFonts w:ascii="Times New Roman" w:hAnsi="Times New Roman"/>
                <w:sz w:val="20"/>
                <w:szCs w:val="24"/>
                <w:lang w:val="kk-KZ"/>
              </w:rPr>
            </w:pPr>
            <w:r>
              <w:rPr>
                <w:rFonts w:ascii="Times New Roman" w:hAnsi="Times New Roman"/>
                <w:sz w:val="20"/>
                <w:szCs w:val="24"/>
                <w:lang w:val="kk-KZ"/>
              </w:rPr>
              <w:t>Түстерді аж-ға, өздігінен бояуға, ермексазды қолдануға, бейнелей, мүсіндей алуға, қимыл арқ.өлең айтуға үйрету.</w:t>
            </w:r>
          </w:p>
        </w:tc>
        <w:tc>
          <w:tcPr>
            <w:tcW w:w="3686" w:type="dxa"/>
            <w:shd w:val="clear" w:color="auto" w:fill="auto"/>
          </w:tcPr>
          <w:p w:rsidR="00E275C3" w:rsidRDefault="005A0641">
            <w:pPr>
              <w:pStyle w:val="af7"/>
              <w:rPr>
                <w:rFonts w:ascii="Times New Roman" w:hAnsi="Times New Roman"/>
                <w:sz w:val="20"/>
                <w:szCs w:val="24"/>
                <w:lang w:val="kk-KZ"/>
              </w:rPr>
            </w:pPr>
            <w:r>
              <w:rPr>
                <w:rFonts w:ascii="Times New Roman" w:hAnsi="Times New Roman"/>
                <w:sz w:val="20"/>
                <w:szCs w:val="24"/>
                <w:lang w:val="kk-KZ"/>
              </w:rPr>
              <w:t>Сурет салу және мүсіндеу техникасын жетілдіру,желіммен,қайшымен дұрыс жұмыс жасауға үйретуді жалғастыру.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5C3" w:rsidRPr="005A0641" w:rsidRDefault="005A0641">
            <w:pPr>
              <w:spacing w:after="0" w:line="240" w:lineRule="auto"/>
              <w:rPr>
                <w:rFonts w:ascii="Times New Roman" w:hAnsi="Times New Roman"/>
                <w:sz w:val="20"/>
                <w:szCs w:val="24"/>
                <w:lang w:val="ru-RU"/>
              </w:rPr>
            </w:pPr>
            <w:r>
              <w:rPr>
                <w:rFonts w:ascii="Times New Roman" w:hAnsi="Times New Roman"/>
                <w:sz w:val="20"/>
                <w:szCs w:val="24"/>
                <w:lang w:val="kk-KZ"/>
              </w:rPr>
              <w:t>Т</w:t>
            </w:r>
            <w:r w:rsidRPr="005A0641">
              <w:rPr>
                <w:rFonts w:ascii="Times New Roman" w:hAnsi="Times New Roman"/>
                <w:sz w:val="20"/>
                <w:szCs w:val="24"/>
                <w:lang w:val="ru-RU"/>
              </w:rPr>
              <w:t>ұтас қағаз бетіне бейнені орналастыра алады;</w:t>
            </w:r>
          </w:p>
          <w:p w:rsidR="00E275C3" w:rsidRPr="005A0641" w:rsidRDefault="005A0641">
            <w:pPr>
              <w:spacing w:after="0" w:line="240" w:lineRule="auto"/>
              <w:rPr>
                <w:rFonts w:ascii="Times New Roman" w:hAnsi="Times New Roman"/>
                <w:sz w:val="20"/>
                <w:szCs w:val="24"/>
                <w:lang w:val="ru-RU"/>
              </w:rPr>
            </w:pPr>
            <w:r w:rsidRPr="005A0641">
              <w:rPr>
                <w:rFonts w:ascii="Times New Roman" w:hAnsi="Times New Roman"/>
                <w:sz w:val="20"/>
                <w:szCs w:val="24"/>
                <w:lang w:val="ru-RU"/>
              </w:rPr>
              <w:t>пішіндерді бояудың бастапқы дағдыларын игерген;</w:t>
            </w:r>
          </w:p>
          <w:p w:rsidR="00E275C3" w:rsidRPr="005A0641" w:rsidRDefault="00E275C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4"/>
                <w:lang w:val="ru-RU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5C3" w:rsidRDefault="005A0641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0"/>
                <w:szCs w:val="24"/>
              </w:rPr>
              <w:t>II</w:t>
            </w:r>
            <w:r>
              <w:rPr>
                <w:rFonts w:ascii="Times New Roman" w:hAnsi="Times New Roman"/>
                <w:b/>
                <w:sz w:val="20"/>
                <w:szCs w:val="24"/>
                <w:lang w:val="kk-KZ"/>
              </w:rPr>
              <w:t xml:space="preserve"> денгей- «орташа»:</w:t>
            </w:r>
          </w:p>
          <w:p w:rsidR="00E275C3" w:rsidRDefault="00E275C3">
            <w:pPr>
              <w:spacing w:after="0" w:line="240" w:lineRule="auto"/>
              <w:rPr>
                <w:rFonts w:ascii="Times New Roman" w:hAnsi="Times New Roman"/>
                <w:sz w:val="20"/>
                <w:szCs w:val="24"/>
                <w:lang w:val="kk-KZ"/>
              </w:rPr>
            </w:pPr>
          </w:p>
        </w:tc>
      </w:tr>
      <w:tr w:rsidR="00E275C3">
        <w:trPr>
          <w:trHeight w:val="944"/>
        </w:trPr>
        <w:tc>
          <w:tcPr>
            <w:tcW w:w="2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5C3" w:rsidRDefault="005A06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lang w:val="kk-KZ"/>
              </w:rPr>
            </w:pPr>
            <w:r>
              <w:rPr>
                <w:rFonts w:ascii="Times New Roman" w:hAnsi="Times New Roman"/>
                <w:b/>
                <w:sz w:val="20"/>
                <w:lang w:val="kk-KZ"/>
              </w:rPr>
              <w:t>Әлеуметтік-эмоционалды дағдыларды қалыптастыру</w:t>
            </w:r>
          </w:p>
        </w:tc>
        <w:tc>
          <w:tcPr>
            <w:tcW w:w="3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5C3" w:rsidRDefault="005A0641">
            <w:pPr>
              <w:pStyle w:val="af7"/>
              <w:rPr>
                <w:rFonts w:ascii="Times New Roman" w:hAnsi="Times New Roman"/>
                <w:sz w:val="20"/>
                <w:szCs w:val="24"/>
                <w:lang w:val="kk-KZ"/>
              </w:rPr>
            </w:pPr>
            <w:r>
              <w:rPr>
                <w:rFonts w:ascii="Times New Roman" w:hAnsi="Times New Roman"/>
                <w:sz w:val="20"/>
                <w:szCs w:val="24"/>
                <w:lang w:val="kk-KZ"/>
              </w:rPr>
              <w:t>Сурет  бойынша өсімдіктер мен жануарлардың атын атап айтуға жаттықтыру.</w:t>
            </w:r>
          </w:p>
          <w:p w:rsidR="00E275C3" w:rsidRDefault="00E275C3">
            <w:pPr>
              <w:pStyle w:val="af7"/>
              <w:rPr>
                <w:rFonts w:ascii="Times New Roman" w:hAnsi="Times New Roman"/>
                <w:sz w:val="20"/>
                <w:szCs w:val="24"/>
                <w:lang w:val="kk-KZ"/>
              </w:rPr>
            </w:pPr>
          </w:p>
        </w:tc>
        <w:tc>
          <w:tcPr>
            <w:tcW w:w="3686" w:type="dxa"/>
            <w:shd w:val="clear" w:color="auto" w:fill="auto"/>
          </w:tcPr>
          <w:p w:rsidR="00E275C3" w:rsidRDefault="005A0641">
            <w:pPr>
              <w:pStyle w:val="af7"/>
              <w:rPr>
                <w:rFonts w:ascii="Times New Roman" w:hAnsi="Times New Roman"/>
                <w:sz w:val="20"/>
                <w:szCs w:val="24"/>
                <w:lang w:val="kk-KZ"/>
              </w:rPr>
            </w:pPr>
            <w:r>
              <w:rPr>
                <w:rFonts w:ascii="Times New Roman" w:hAnsi="Times New Roman"/>
                <w:sz w:val="20"/>
                <w:szCs w:val="24"/>
                <w:lang w:val="kk-KZ"/>
              </w:rPr>
              <w:t>Халық дәстүрлеріне негізделген адамгершілік мінез-құлық нормаларын орындауға,ересектер мен кішілерге құрмет көрсете білуге тәрбиелеу.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5C3" w:rsidRDefault="005A0641">
            <w:pPr>
              <w:spacing w:after="0" w:line="240" w:lineRule="auto"/>
              <w:rPr>
                <w:rFonts w:ascii="Times New Roman" w:hAnsi="Times New Roman"/>
                <w:sz w:val="20"/>
                <w:szCs w:val="24"/>
                <w:lang w:val="kk-KZ"/>
              </w:rPr>
            </w:pPr>
            <w:r>
              <w:rPr>
                <w:rFonts w:ascii="Times New Roman" w:hAnsi="Times New Roman"/>
                <w:sz w:val="20"/>
                <w:szCs w:val="24"/>
                <w:lang w:val="kk-KZ"/>
              </w:rPr>
              <w:t>Қазақ халқының тұрмыстық заттарын атайды;</w:t>
            </w:r>
          </w:p>
          <w:p w:rsidR="00E275C3" w:rsidRDefault="005A064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4"/>
                <w:lang w:val="kk-KZ"/>
              </w:rPr>
            </w:pPr>
            <w:r>
              <w:rPr>
                <w:rFonts w:ascii="Times New Roman" w:hAnsi="Times New Roman"/>
                <w:sz w:val="20"/>
                <w:szCs w:val="24"/>
                <w:lang w:val="kk-KZ"/>
              </w:rPr>
              <w:t>көлік құралдарын атайды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5C3" w:rsidRDefault="005A0641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0"/>
                <w:szCs w:val="24"/>
              </w:rPr>
              <w:t>II</w:t>
            </w:r>
            <w:r>
              <w:rPr>
                <w:rFonts w:ascii="Times New Roman" w:hAnsi="Times New Roman"/>
                <w:b/>
                <w:sz w:val="20"/>
                <w:szCs w:val="24"/>
                <w:lang w:val="kk-KZ"/>
              </w:rPr>
              <w:t xml:space="preserve"> денгей- «орташа»:</w:t>
            </w:r>
          </w:p>
          <w:p w:rsidR="00E275C3" w:rsidRDefault="00E275C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4"/>
                <w:lang w:val="kk-KZ"/>
              </w:rPr>
            </w:pPr>
          </w:p>
        </w:tc>
      </w:tr>
    </w:tbl>
    <w:p w:rsidR="00E275C3" w:rsidRDefault="00E275C3">
      <w:pPr>
        <w:pStyle w:val="1"/>
      </w:pPr>
    </w:p>
    <w:p w:rsidR="00E275C3" w:rsidRDefault="00E275C3">
      <w:pPr>
        <w:pStyle w:val="1"/>
      </w:pPr>
    </w:p>
    <w:p w:rsidR="00E275C3" w:rsidRDefault="00E275C3">
      <w:pPr>
        <w:pStyle w:val="1"/>
      </w:pPr>
    </w:p>
    <w:p w:rsidR="00E275C3" w:rsidRDefault="00E275C3">
      <w:pPr>
        <w:pStyle w:val="1"/>
      </w:pPr>
    </w:p>
    <w:p w:rsidR="00E275C3" w:rsidRDefault="00E275C3"/>
    <w:p w:rsidR="00E275C3" w:rsidRDefault="00E275C3"/>
    <w:p w:rsidR="00E275C3" w:rsidRDefault="005A0641">
      <w:pPr>
        <w:spacing w:after="0"/>
      </w:pPr>
      <w:r>
        <w:lastRenderedPageBreak/>
        <w:t>Білім беру ұйымы: "Жұлдыз" жекеменшік балабақшасы</w:t>
      </w:r>
    </w:p>
    <w:p w:rsidR="00E275C3" w:rsidRPr="0048300F" w:rsidRDefault="005A0641">
      <w:pPr>
        <w:spacing w:after="0"/>
      </w:pPr>
      <w:r w:rsidRPr="005A0641">
        <w:rPr>
          <w:lang w:val="ru-RU"/>
        </w:rPr>
        <w:t>Топ</w:t>
      </w:r>
      <w:r w:rsidRPr="0048300F">
        <w:t xml:space="preserve">: </w:t>
      </w:r>
      <w:r w:rsidR="0048300F">
        <w:rPr>
          <w:lang w:val="ru-RU"/>
        </w:rPr>
        <w:t>Күншуақ</w:t>
      </w:r>
      <w:r w:rsidRPr="0048300F">
        <w:t xml:space="preserve"> </w:t>
      </w:r>
      <w:r w:rsidRPr="005A0641">
        <w:rPr>
          <w:lang w:val="ru-RU"/>
        </w:rPr>
        <w:t>ересек</w:t>
      </w:r>
      <w:r w:rsidRPr="0048300F">
        <w:t xml:space="preserve"> </w:t>
      </w:r>
      <w:r w:rsidRPr="005A0641">
        <w:rPr>
          <w:lang w:val="ru-RU"/>
        </w:rPr>
        <w:t>тобы</w:t>
      </w:r>
    </w:p>
    <w:p w:rsidR="00E275C3" w:rsidRPr="0048300F" w:rsidRDefault="005A0641">
      <w:pPr>
        <w:spacing w:after="0"/>
      </w:pPr>
      <w:r w:rsidRPr="005A0641">
        <w:rPr>
          <w:lang w:val="ru-RU"/>
        </w:rPr>
        <w:t>Тәрбиешілер</w:t>
      </w:r>
      <w:r w:rsidRPr="0048300F">
        <w:t xml:space="preserve">: </w:t>
      </w:r>
      <w:r w:rsidR="0048300F">
        <w:rPr>
          <w:lang w:val="ru-RU"/>
        </w:rPr>
        <w:t>Жармагамбетова</w:t>
      </w:r>
      <w:r w:rsidR="0048300F" w:rsidRPr="0048300F">
        <w:t xml:space="preserve"> </w:t>
      </w:r>
      <w:r w:rsidR="0048300F">
        <w:rPr>
          <w:lang w:val="ru-RU"/>
        </w:rPr>
        <w:t>Б</w:t>
      </w:r>
      <w:r w:rsidR="0048300F" w:rsidRPr="0048300F">
        <w:t xml:space="preserve">, </w:t>
      </w:r>
      <w:r w:rsidR="0048300F">
        <w:rPr>
          <w:lang w:val="ru-RU"/>
        </w:rPr>
        <w:t>Мункеева</w:t>
      </w:r>
      <w:r w:rsidR="0048300F" w:rsidRPr="0048300F">
        <w:t xml:space="preserve"> </w:t>
      </w:r>
      <w:r w:rsidR="0048300F">
        <w:rPr>
          <w:lang w:val="ru-RU"/>
        </w:rPr>
        <w:t>Дж</w:t>
      </w:r>
    </w:p>
    <w:p w:rsidR="00E275C3" w:rsidRPr="005A0641" w:rsidRDefault="005A0641">
      <w:pPr>
        <w:spacing w:after="0"/>
        <w:rPr>
          <w:lang w:val="ru-RU"/>
        </w:rPr>
      </w:pPr>
      <w:r w:rsidRPr="005A0641">
        <w:rPr>
          <w:lang w:val="ru-RU"/>
        </w:rPr>
        <w:t>Баланың аты-жөн</w:t>
      </w:r>
      <w:r w:rsidR="00DD0008">
        <w:rPr>
          <w:lang w:val="ru-RU"/>
        </w:rPr>
        <w:t>і: Абылла Даяна</w:t>
      </w:r>
    </w:p>
    <w:p w:rsidR="00E275C3" w:rsidRPr="00DD0008" w:rsidRDefault="00DD0008">
      <w:pPr>
        <w:spacing w:after="0"/>
        <w:rPr>
          <w:lang w:val="ru-RU"/>
        </w:rPr>
      </w:pPr>
      <w:r w:rsidRPr="00DD0008">
        <w:rPr>
          <w:lang w:val="ru-RU"/>
        </w:rPr>
        <w:t>Туған күні: 13.12.2019</w:t>
      </w:r>
    </w:p>
    <w:p w:rsidR="00E275C3" w:rsidRPr="00DD0008" w:rsidRDefault="00E275C3">
      <w:pPr>
        <w:rPr>
          <w:lang w:val="ru-RU"/>
        </w:rPr>
      </w:pPr>
    </w:p>
    <w:tbl>
      <w:tblPr>
        <w:tblStyle w:val="2c"/>
        <w:tblW w:w="0" w:type="auto"/>
        <w:tblLook w:val="04A0" w:firstRow="1" w:lastRow="0" w:firstColumn="1" w:lastColumn="0" w:noHBand="0" w:noVBand="1"/>
      </w:tblPr>
      <w:tblGrid>
        <w:gridCol w:w="2468"/>
        <w:gridCol w:w="2406"/>
        <w:gridCol w:w="3354"/>
        <w:gridCol w:w="2643"/>
        <w:gridCol w:w="2079"/>
      </w:tblGrid>
      <w:tr w:rsidR="00E275C3">
        <w:tc>
          <w:tcPr>
            <w:tcW w:w="2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5C3" w:rsidRDefault="005A06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lang w:val="kk-KZ"/>
              </w:rPr>
            </w:pPr>
            <w:r>
              <w:rPr>
                <w:rFonts w:ascii="Times New Roman" w:hAnsi="Times New Roman"/>
                <w:b/>
                <w:sz w:val="20"/>
                <w:lang w:val="kk-KZ"/>
              </w:rPr>
              <w:t>Құзіреттіліктер</w:t>
            </w:r>
          </w:p>
        </w:tc>
        <w:tc>
          <w:tcPr>
            <w:tcW w:w="3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5C3" w:rsidRDefault="005A0641">
            <w:pPr>
              <w:spacing w:after="0" w:line="240" w:lineRule="auto"/>
              <w:rPr>
                <w:rFonts w:ascii="Times New Roman" w:hAnsi="Times New Roman"/>
                <w:b/>
                <w:sz w:val="20"/>
                <w:lang w:val="kk-KZ"/>
              </w:rPr>
            </w:pPr>
            <w:r>
              <w:rPr>
                <w:rFonts w:ascii="Times New Roman" w:hAnsi="Times New Roman"/>
                <w:b/>
                <w:sz w:val="20"/>
                <w:lang w:val="kk-KZ"/>
              </w:rPr>
              <w:t>Бастапқы бақылау нәтижелері бойынша дамыту, түзету іс-шаралары                     (қазан- желтоқсан)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5C3" w:rsidRDefault="005A06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lang w:val="kk-KZ"/>
              </w:rPr>
            </w:pPr>
            <w:r>
              <w:rPr>
                <w:rFonts w:ascii="Times New Roman" w:hAnsi="Times New Roman"/>
                <w:b/>
                <w:sz w:val="20"/>
                <w:lang w:val="kk-KZ"/>
              </w:rPr>
              <w:t xml:space="preserve"> Аралық бақылау нәтижелері бойынша дамыту, түзету іс-шаралары                        (ақпан- сәуір)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5C3" w:rsidRDefault="005A0641">
            <w:pPr>
              <w:spacing w:after="0" w:line="240" w:lineRule="auto"/>
              <w:rPr>
                <w:rFonts w:ascii="Times New Roman" w:hAnsi="Times New Roman"/>
                <w:b/>
                <w:sz w:val="20"/>
                <w:lang w:val="kk-KZ"/>
              </w:rPr>
            </w:pPr>
            <w:r>
              <w:rPr>
                <w:rFonts w:ascii="Times New Roman" w:hAnsi="Times New Roman"/>
                <w:b/>
                <w:sz w:val="20"/>
                <w:lang w:val="kk-KZ"/>
              </w:rPr>
              <w:t>Қорытынды бақылау нәтижелері бойынша дамыту, түзету іс-шаралары               (маусым- тамыз)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5C3" w:rsidRDefault="005A0641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0"/>
                <w:szCs w:val="24"/>
                <w:lang w:val="kk-KZ"/>
              </w:rPr>
              <w:t xml:space="preserve">          Қортынды </w:t>
            </w:r>
          </w:p>
          <w:p w:rsidR="00E275C3" w:rsidRDefault="005A0641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0"/>
                <w:szCs w:val="24"/>
                <w:lang w:val="kk-KZ"/>
              </w:rPr>
              <w:t>(баланың даму деңгейі сәйкес келеді:</w:t>
            </w:r>
          </w:p>
          <w:p w:rsidR="00E275C3" w:rsidRDefault="005A0641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0"/>
                <w:szCs w:val="24"/>
              </w:rPr>
              <w:t>III</w:t>
            </w:r>
            <w:r>
              <w:rPr>
                <w:rFonts w:ascii="Times New Roman" w:hAnsi="Times New Roman"/>
                <w:b/>
                <w:sz w:val="20"/>
                <w:szCs w:val="24"/>
                <w:lang w:val="kk-KZ"/>
              </w:rPr>
              <w:t xml:space="preserve"> денгей- «жоғары»:</w:t>
            </w:r>
          </w:p>
          <w:p w:rsidR="00E275C3" w:rsidRDefault="005A0641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0"/>
                <w:szCs w:val="24"/>
              </w:rPr>
              <w:t>II</w:t>
            </w:r>
            <w:r>
              <w:rPr>
                <w:rFonts w:ascii="Times New Roman" w:hAnsi="Times New Roman"/>
                <w:b/>
                <w:sz w:val="20"/>
                <w:szCs w:val="24"/>
                <w:lang w:val="kk-KZ"/>
              </w:rPr>
              <w:t xml:space="preserve"> денгей- «орташа»:</w:t>
            </w:r>
          </w:p>
          <w:p w:rsidR="00E275C3" w:rsidRDefault="005A0641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0"/>
                <w:szCs w:val="24"/>
              </w:rPr>
              <w:t>I</w:t>
            </w:r>
            <w:r>
              <w:rPr>
                <w:rFonts w:ascii="Times New Roman" w:hAnsi="Times New Roman"/>
                <w:b/>
                <w:sz w:val="20"/>
                <w:szCs w:val="24"/>
                <w:lang w:val="kk-KZ"/>
              </w:rPr>
              <w:t xml:space="preserve"> денгей-  «төмен»)</w:t>
            </w:r>
          </w:p>
        </w:tc>
      </w:tr>
      <w:tr w:rsidR="00E275C3">
        <w:trPr>
          <w:trHeight w:val="1580"/>
        </w:trPr>
        <w:tc>
          <w:tcPr>
            <w:tcW w:w="2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5C3" w:rsidRDefault="005A06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lang w:val="kk-KZ"/>
              </w:rPr>
            </w:pPr>
            <w:r>
              <w:rPr>
                <w:rFonts w:ascii="Times New Roman" w:hAnsi="Times New Roman"/>
                <w:b/>
                <w:sz w:val="20"/>
                <w:lang w:val="kk-KZ"/>
              </w:rPr>
              <w:t>Физикалық қасиеттері</w:t>
            </w:r>
          </w:p>
        </w:tc>
        <w:tc>
          <w:tcPr>
            <w:tcW w:w="3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5C3" w:rsidRDefault="005A0641">
            <w:pPr>
              <w:pStyle w:val="af7"/>
              <w:rPr>
                <w:rFonts w:ascii="Times New Roman" w:hAnsi="Times New Roman"/>
                <w:sz w:val="20"/>
                <w:szCs w:val="24"/>
                <w:lang w:val="kk-KZ"/>
              </w:rPr>
            </w:pPr>
            <w:r>
              <w:rPr>
                <w:rFonts w:ascii="Times New Roman" w:hAnsi="Times New Roman"/>
                <w:sz w:val="20"/>
                <w:szCs w:val="24"/>
                <w:lang w:val="kk-KZ"/>
              </w:rPr>
              <w:t>Жаттығуларды дұрыс жасауға, қим.ойын-ға қатысуға, сап тізбектен шықпай жүруге, жағымды көңіл-күй мен шынықтыру шараларын жасауға үйрету.</w:t>
            </w:r>
          </w:p>
        </w:tc>
        <w:tc>
          <w:tcPr>
            <w:tcW w:w="3686" w:type="dxa"/>
            <w:shd w:val="clear" w:color="auto" w:fill="auto"/>
          </w:tcPr>
          <w:p w:rsidR="00E275C3" w:rsidRDefault="005A0641">
            <w:pPr>
              <w:pStyle w:val="af7"/>
              <w:rPr>
                <w:rFonts w:ascii="Times New Roman" w:hAnsi="Times New Roman"/>
                <w:sz w:val="20"/>
                <w:szCs w:val="24"/>
                <w:lang w:val="kk-KZ"/>
              </w:rPr>
            </w:pPr>
            <w:r>
              <w:rPr>
                <w:rFonts w:ascii="Times New Roman" w:hAnsi="Times New Roman"/>
                <w:sz w:val="20"/>
                <w:szCs w:val="24"/>
                <w:lang w:val="kk-KZ"/>
              </w:rPr>
              <w:t>Спорттық ойындар мен жаттығуларға деген қызығушылығын ояту.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5C3" w:rsidRDefault="005A0641">
            <w:pPr>
              <w:spacing w:after="0" w:line="240" w:lineRule="auto"/>
              <w:rPr>
                <w:rFonts w:ascii="Times New Roman" w:hAnsi="Times New Roman"/>
                <w:sz w:val="20"/>
                <w:szCs w:val="24"/>
                <w:lang w:val="kk-KZ"/>
              </w:rPr>
            </w:pPr>
            <w:r>
              <w:rPr>
                <w:rFonts w:ascii="Times New Roman" w:hAnsi="Times New Roman"/>
                <w:sz w:val="20"/>
                <w:szCs w:val="24"/>
                <w:lang w:val="kk-KZ"/>
              </w:rPr>
              <w:t xml:space="preserve">Бірқалыпты, аяқтың ұшымен, әр түрлі бағытта жүгіреді; </w:t>
            </w:r>
          </w:p>
          <w:p w:rsidR="00E275C3" w:rsidRDefault="005A0641">
            <w:pPr>
              <w:spacing w:after="0" w:line="240" w:lineRule="auto"/>
              <w:rPr>
                <w:rFonts w:ascii="Times New Roman" w:hAnsi="Times New Roman"/>
                <w:sz w:val="20"/>
                <w:szCs w:val="24"/>
                <w:lang w:val="kk-KZ"/>
              </w:rPr>
            </w:pPr>
            <w:r>
              <w:rPr>
                <w:rFonts w:ascii="Times New Roman" w:hAnsi="Times New Roman"/>
                <w:sz w:val="20"/>
                <w:szCs w:val="24"/>
                <w:lang w:val="kk-KZ"/>
              </w:rPr>
              <w:t xml:space="preserve">сапта бір-бірлеп, шеңбер бойымен, шашырап, заттарды айналып жүгіреді; </w:t>
            </w:r>
          </w:p>
          <w:p w:rsidR="00E275C3" w:rsidRDefault="00E275C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4"/>
                <w:lang w:val="kk-KZ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5C3" w:rsidRDefault="005A0641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0"/>
                <w:szCs w:val="24"/>
              </w:rPr>
              <w:t>II</w:t>
            </w:r>
            <w:r>
              <w:rPr>
                <w:rFonts w:ascii="Times New Roman" w:hAnsi="Times New Roman"/>
                <w:b/>
                <w:sz w:val="20"/>
                <w:szCs w:val="24"/>
                <w:lang w:val="kk-KZ"/>
              </w:rPr>
              <w:t xml:space="preserve"> денгей- «орташа»:</w:t>
            </w:r>
          </w:p>
          <w:p w:rsidR="00E275C3" w:rsidRDefault="00E275C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4"/>
                <w:lang w:val="kk-KZ"/>
              </w:rPr>
            </w:pPr>
          </w:p>
        </w:tc>
      </w:tr>
      <w:tr w:rsidR="00E275C3">
        <w:trPr>
          <w:trHeight w:val="1547"/>
        </w:trPr>
        <w:tc>
          <w:tcPr>
            <w:tcW w:w="2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5C3" w:rsidRDefault="005A06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lang w:val="kk-KZ"/>
              </w:rPr>
            </w:pPr>
            <w:r>
              <w:rPr>
                <w:rFonts w:ascii="Times New Roman" w:hAnsi="Times New Roman"/>
                <w:b/>
                <w:sz w:val="20"/>
                <w:lang w:val="kk-KZ"/>
              </w:rPr>
              <w:t>Коммуникативтік дағдылары</w:t>
            </w:r>
          </w:p>
        </w:tc>
        <w:tc>
          <w:tcPr>
            <w:tcW w:w="3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5C3" w:rsidRDefault="005A0641">
            <w:pPr>
              <w:pStyle w:val="af7"/>
              <w:rPr>
                <w:rFonts w:ascii="Times New Roman" w:hAnsi="Times New Roman"/>
                <w:sz w:val="20"/>
                <w:szCs w:val="24"/>
                <w:lang w:val="kk-KZ"/>
              </w:rPr>
            </w:pPr>
            <w:r>
              <w:rPr>
                <w:rFonts w:ascii="Times New Roman" w:hAnsi="Times New Roman"/>
                <w:sz w:val="20"/>
                <w:szCs w:val="24"/>
                <w:lang w:val="kk-KZ"/>
              </w:rPr>
              <w:t>Сұрақтарға жауап беруге, ойын арқылы дене мүшелерін атап айтуға, қысқа тақпақтарды жатқа айтуға, кейіпкерлердің бейнесін бейнелей білуге үйрету.</w:t>
            </w:r>
          </w:p>
        </w:tc>
        <w:tc>
          <w:tcPr>
            <w:tcW w:w="3686" w:type="dxa"/>
            <w:shd w:val="clear" w:color="auto" w:fill="auto"/>
          </w:tcPr>
          <w:p w:rsidR="00E275C3" w:rsidRDefault="005A0641">
            <w:pPr>
              <w:pStyle w:val="af7"/>
              <w:rPr>
                <w:rFonts w:ascii="Times New Roman" w:hAnsi="Times New Roman"/>
                <w:sz w:val="20"/>
                <w:szCs w:val="24"/>
                <w:lang w:val="kk-KZ"/>
              </w:rPr>
            </w:pPr>
            <w:r>
              <w:rPr>
                <w:rFonts w:ascii="Times New Roman" w:hAnsi="Times New Roman"/>
                <w:sz w:val="20"/>
                <w:szCs w:val="24"/>
                <w:lang w:val="kk-KZ"/>
              </w:rPr>
              <w:t>Отбасы,отбасындағы тұрмыс,өзінің тұратын мекені туралы әңгімеге тарту арқылы тіл байлығын жетілдіру,сөздік қорын молайту.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5C3" w:rsidRDefault="005A0641">
            <w:pPr>
              <w:spacing w:after="0" w:line="240" w:lineRule="auto"/>
              <w:rPr>
                <w:rFonts w:ascii="Times New Roman" w:hAnsi="Times New Roman"/>
                <w:sz w:val="20"/>
                <w:szCs w:val="24"/>
                <w:lang w:val="kk-KZ"/>
              </w:rPr>
            </w:pPr>
            <w:r>
              <w:rPr>
                <w:rFonts w:ascii="Times New Roman" w:hAnsi="Times New Roman"/>
                <w:sz w:val="20"/>
                <w:szCs w:val="24"/>
                <w:lang w:val="kk-KZ"/>
              </w:rPr>
              <w:t>дауысты және кейбір дауыссыз дыбыстарды анық айтады;</w:t>
            </w:r>
          </w:p>
          <w:p w:rsidR="00E275C3" w:rsidRDefault="00E275C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4"/>
                <w:lang w:val="kk-KZ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5C3" w:rsidRDefault="005A0641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0"/>
                <w:szCs w:val="24"/>
              </w:rPr>
              <w:t>II</w:t>
            </w:r>
            <w:r>
              <w:rPr>
                <w:rFonts w:ascii="Times New Roman" w:hAnsi="Times New Roman"/>
                <w:b/>
                <w:sz w:val="20"/>
                <w:szCs w:val="24"/>
                <w:lang w:val="kk-KZ"/>
              </w:rPr>
              <w:t xml:space="preserve"> денгей- «орташа»:</w:t>
            </w:r>
          </w:p>
          <w:p w:rsidR="00E275C3" w:rsidRDefault="00E275C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4"/>
                <w:lang w:val="kk-KZ"/>
              </w:rPr>
            </w:pPr>
          </w:p>
        </w:tc>
      </w:tr>
      <w:tr w:rsidR="00E275C3">
        <w:trPr>
          <w:trHeight w:val="1541"/>
        </w:trPr>
        <w:tc>
          <w:tcPr>
            <w:tcW w:w="2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5C3" w:rsidRDefault="005A06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lang w:val="kk-KZ"/>
              </w:rPr>
            </w:pPr>
            <w:r>
              <w:rPr>
                <w:rFonts w:ascii="Times New Roman" w:hAnsi="Times New Roman"/>
                <w:b/>
                <w:sz w:val="20"/>
                <w:lang w:val="kk-KZ"/>
              </w:rPr>
              <w:lastRenderedPageBreak/>
              <w:t>Танымдық  және зияткерлік дағдылары</w:t>
            </w:r>
          </w:p>
        </w:tc>
        <w:tc>
          <w:tcPr>
            <w:tcW w:w="3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5C3" w:rsidRDefault="005A0641">
            <w:pPr>
              <w:pStyle w:val="af7"/>
              <w:rPr>
                <w:rFonts w:ascii="Times New Roman" w:hAnsi="Times New Roman"/>
                <w:sz w:val="20"/>
                <w:szCs w:val="24"/>
                <w:lang w:val="kk-KZ"/>
              </w:rPr>
            </w:pPr>
            <w:r>
              <w:rPr>
                <w:rFonts w:ascii="Times New Roman" w:hAnsi="Times New Roman"/>
                <w:sz w:val="20"/>
                <w:szCs w:val="24"/>
                <w:lang w:val="kk-KZ"/>
              </w:rPr>
              <w:t>Геометриялық піш-ді атап айтуға, көлемін ажыратуға, конст-ден түрлі бөл-ді құрастыруға, топтастыруға, жем-ң сыртқы түрі,  дәмі бойынша атауға үйрету.</w:t>
            </w:r>
          </w:p>
        </w:tc>
        <w:tc>
          <w:tcPr>
            <w:tcW w:w="3686" w:type="dxa"/>
            <w:shd w:val="clear" w:color="auto" w:fill="auto"/>
          </w:tcPr>
          <w:p w:rsidR="00E275C3" w:rsidRDefault="005A0641">
            <w:pPr>
              <w:pStyle w:val="af7"/>
              <w:rPr>
                <w:rFonts w:ascii="Times New Roman" w:hAnsi="Times New Roman"/>
                <w:sz w:val="20"/>
                <w:szCs w:val="24"/>
                <w:lang w:val="kk-KZ"/>
              </w:rPr>
            </w:pPr>
            <w:r>
              <w:rPr>
                <w:rFonts w:ascii="Times New Roman" w:hAnsi="Times New Roman"/>
                <w:sz w:val="20"/>
                <w:szCs w:val="24"/>
                <w:lang w:val="kk-KZ"/>
              </w:rPr>
              <w:t>Қағаздан түрлі пішіндер жасау арқылы саусақ икемділігін дамыту.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5C3" w:rsidRDefault="005A0641">
            <w:pPr>
              <w:spacing w:after="0" w:line="240" w:lineRule="auto"/>
              <w:rPr>
                <w:rFonts w:ascii="Times New Roman" w:hAnsi="Times New Roman"/>
                <w:sz w:val="20"/>
                <w:szCs w:val="24"/>
                <w:lang w:val="kk-KZ"/>
              </w:rPr>
            </w:pPr>
            <w:r>
              <w:rPr>
                <w:rFonts w:ascii="Times New Roman" w:hAnsi="Times New Roman"/>
                <w:sz w:val="20"/>
                <w:szCs w:val="24"/>
                <w:lang w:val="kk-KZ"/>
              </w:rPr>
              <w:t>Жаңаны тануға ұмтылады, заттарды қызығып, қуанып зерттейді;</w:t>
            </w:r>
          </w:p>
          <w:p w:rsidR="00E275C3" w:rsidRDefault="00E275C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4"/>
                <w:lang w:val="kk-KZ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5C3" w:rsidRDefault="005A0641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0"/>
                <w:szCs w:val="24"/>
              </w:rPr>
              <w:t>II</w:t>
            </w:r>
            <w:r>
              <w:rPr>
                <w:rFonts w:ascii="Times New Roman" w:hAnsi="Times New Roman"/>
                <w:b/>
                <w:sz w:val="20"/>
                <w:szCs w:val="24"/>
                <w:lang w:val="kk-KZ"/>
              </w:rPr>
              <w:t xml:space="preserve"> денгей- «орташа»:</w:t>
            </w:r>
          </w:p>
          <w:p w:rsidR="00E275C3" w:rsidRDefault="00E275C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4"/>
                <w:lang w:val="kk-KZ"/>
              </w:rPr>
            </w:pPr>
          </w:p>
        </w:tc>
      </w:tr>
      <w:tr w:rsidR="00E275C3">
        <w:trPr>
          <w:trHeight w:val="1313"/>
        </w:trPr>
        <w:tc>
          <w:tcPr>
            <w:tcW w:w="2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5C3" w:rsidRDefault="005A06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lang w:val="kk-KZ"/>
              </w:rPr>
            </w:pPr>
            <w:r>
              <w:rPr>
                <w:rFonts w:ascii="Times New Roman" w:hAnsi="Times New Roman"/>
                <w:b/>
                <w:sz w:val="20"/>
                <w:lang w:val="kk-KZ"/>
              </w:rPr>
              <w:t>Шығармашылық дағдыларының, зерттеу іс-әрекетінің дамуы</w:t>
            </w:r>
          </w:p>
        </w:tc>
        <w:tc>
          <w:tcPr>
            <w:tcW w:w="3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5C3" w:rsidRDefault="005A0641">
            <w:pPr>
              <w:pStyle w:val="af7"/>
              <w:rPr>
                <w:rFonts w:ascii="Times New Roman" w:hAnsi="Times New Roman"/>
                <w:sz w:val="20"/>
                <w:szCs w:val="24"/>
                <w:lang w:val="kk-KZ"/>
              </w:rPr>
            </w:pPr>
            <w:r>
              <w:rPr>
                <w:rFonts w:ascii="Times New Roman" w:hAnsi="Times New Roman"/>
                <w:sz w:val="20"/>
                <w:szCs w:val="24"/>
                <w:lang w:val="kk-KZ"/>
              </w:rPr>
              <w:t>Түстерді аж-ға, өздігінен бояуға, ермексазды қолдануға, бейнелей, мүсіндей алуға, қимыл арқ.өлең айтуға үйрету.</w:t>
            </w:r>
          </w:p>
        </w:tc>
        <w:tc>
          <w:tcPr>
            <w:tcW w:w="3686" w:type="dxa"/>
            <w:shd w:val="clear" w:color="auto" w:fill="auto"/>
          </w:tcPr>
          <w:p w:rsidR="00E275C3" w:rsidRDefault="005A0641">
            <w:pPr>
              <w:pStyle w:val="af7"/>
              <w:rPr>
                <w:rFonts w:ascii="Times New Roman" w:hAnsi="Times New Roman"/>
                <w:sz w:val="20"/>
                <w:szCs w:val="24"/>
                <w:lang w:val="kk-KZ"/>
              </w:rPr>
            </w:pPr>
            <w:r>
              <w:rPr>
                <w:rFonts w:ascii="Times New Roman" w:hAnsi="Times New Roman"/>
                <w:sz w:val="20"/>
                <w:szCs w:val="24"/>
                <w:lang w:val="kk-KZ"/>
              </w:rPr>
              <w:t>Сурет салу және мүсіндеу техникасын жетілдіру,желіммен,қайшымен дұрыс жұмыс жасауға үйретуді жалғастыру.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5C3" w:rsidRPr="005A0641" w:rsidRDefault="005A0641">
            <w:pPr>
              <w:spacing w:after="0" w:line="240" w:lineRule="auto"/>
              <w:rPr>
                <w:rFonts w:ascii="Times New Roman" w:hAnsi="Times New Roman"/>
                <w:sz w:val="20"/>
                <w:szCs w:val="24"/>
                <w:lang w:val="ru-RU"/>
              </w:rPr>
            </w:pPr>
            <w:r>
              <w:rPr>
                <w:rFonts w:ascii="Times New Roman" w:hAnsi="Times New Roman"/>
                <w:sz w:val="20"/>
                <w:szCs w:val="24"/>
                <w:lang w:val="kk-KZ"/>
              </w:rPr>
              <w:t>Т</w:t>
            </w:r>
            <w:r w:rsidRPr="005A0641">
              <w:rPr>
                <w:rFonts w:ascii="Times New Roman" w:hAnsi="Times New Roman"/>
                <w:sz w:val="20"/>
                <w:szCs w:val="24"/>
                <w:lang w:val="ru-RU"/>
              </w:rPr>
              <w:t>ұтас қағаз бетіне бейнені орналастыра алады;</w:t>
            </w:r>
          </w:p>
          <w:p w:rsidR="00E275C3" w:rsidRPr="005A0641" w:rsidRDefault="005A0641">
            <w:pPr>
              <w:spacing w:after="0" w:line="240" w:lineRule="auto"/>
              <w:rPr>
                <w:rFonts w:ascii="Times New Roman" w:hAnsi="Times New Roman"/>
                <w:sz w:val="20"/>
                <w:szCs w:val="24"/>
                <w:lang w:val="ru-RU"/>
              </w:rPr>
            </w:pPr>
            <w:r w:rsidRPr="005A0641">
              <w:rPr>
                <w:rFonts w:ascii="Times New Roman" w:hAnsi="Times New Roman"/>
                <w:sz w:val="20"/>
                <w:szCs w:val="24"/>
                <w:lang w:val="ru-RU"/>
              </w:rPr>
              <w:t>пішіндерді бояудың бастапқы дағдыларын игерген;</w:t>
            </w:r>
          </w:p>
          <w:p w:rsidR="00E275C3" w:rsidRPr="005A0641" w:rsidRDefault="00E275C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4"/>
                <w:lang w:val="ru-RU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5C3" w:rsidRDefault="005A0641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0"/>
                <w:szCs w:val="24"/>
              </w:rPr>
              <w:t>II</w:t>
            </w:r>
            <w:r>
              <w:rPr>
                <w:rFonts w:ascii="Times New Roman" w:hAnsi="Times New Roman"/>
                <w:b/>
                <w:sz w:val="20"/>
                <w:szCs w:val="24"/>
                <w:lang w:val="kk-KZ"/>
              </w:rPr>
              <w:t xml:space="preserve"> денгей- «орташа»:</w:t>
            </w:r>
          </w:p>
          <w:p w:rsidR="00E275C3" w:rsidRDefault="00E275C3">
            <w:pPr>
              <w:spacing w:after="0" w:line="240" w:lineRule="auto"/>
              <w:rPr>
                <w:rFonts w:ascii="Times New Roman" w:hAnsi="Times New Roman"/>
                <w:sz w:val="20"/>
                <w:szCs w:val="24"/>
                <w:lang w:val="kk-KZ"/>
              </w:rPr>
            </w:pPr>
          </w:p>
        </w:tc>
      </w:tr>
      <w:tr w:rsidR="00E275C3">
        <w:trPr>
          <w:trHeight w:val="944"/>
        </w:trPr>
        <w:tc>
          <w:tcPr>
            <w:tcW w:w="2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5C3" w:rsidRDefault="005A06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lang w:val="kk-KZ"/>
              </w:rPr>
            </w:pPr>
            <w:r>
              <w:rPr>
                <w:rFonts w:ascii="Times New Roman" w:hAnsi="Times New Roman"/>
                <w:b/>
                <w:sz w:val="20"/>
                <w:lang w:val="kk-KZ"/>
              </w:rPr>
              <w:t>Әлеуметтік-эмоционалды дағдыларды қалыптастыру</w:t>
            </w:r>
          </w:p>
        </w:tc>
        <w:tc>
          <w:tcPr>
            <w:tcW w:w="3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5C3" w:rsidRDefault="005A0641">
            <w:pPr>
              <w:pStyle w:val="af7"/>
              <w:rPr>
                <w:rFonts w:ascii="Times New Roman" w:hAnsi="Times New Roman"/>
                <w:sz w:val="20"/>
                <w:szCs w:val="24"/>
                <w:lang w:val="kk-KZ"/>
              </w:rPr>
            </w:pPr>
            <w:r>
              <w:rPr>
                <w:rFonts w:ascii="Times New Roman" w:hAnsi="Times New Roman"/>
                <w:sz w:val="20"/>
                <w:szCs w:val="24"/>
                <w:lang w:val="kk-KZ"/>
              </w:rPr>
              <w:t>Сурет  бойынша өсімдіктер мен жануарлардың атын атап айтуға жаттықтыру.</w:t>
            </w:r>
          </w:p>
          <w:p w:rsidR="00E275C3" w:rsidRDefault="00E275C3">
            <w:pPr>
              <w:pStyle w:val="af7"/>
              <w:rPr>
                <w:rFonts w:ascii="Times New Roman" w:hAnsi="Times New Roman"/>
                <w:sz w:val="20"/>
                <w:szCs w:val="24"/>
                <w:lang w:val="kk-KZ"/>
              </w:rPr>
            </w:pPr>
          </w:p>
        </w:tc>
        <w:tc>
          <w:tcPr>
            <w:tcW w:w="3686" w:type="dxa"/>
            <w:shd w:val="clear" w:color="auto" w:fill="auto"/>
          </w:tcPr>
          <w:p w:rsidR="00E275C3" w:rsidRDefault="005A0641">
            <w:pPr>
              <w:pStyle w:val="af7"/>
              <w:rPr>
                <w:rFonts w:ascii="Times New Roman" w:hAnsi="Times New Roman"/>
                <w:sz w:val="20"/>
                <w:szCs w:val="24"/>
                <w:lang w:val="kk-KZ"/>
              </w:rPr>
            </w:pPr>
            <w:r>
              <w:rPr>
                <w:rFonts w:ascii="Times New Roman" w:hAnsi="Times New Roman"/>
                <w:sz w:val="20"/>
                <w:szCs w:val="24"/>
                <w:lang w:val="kk-KZ"/>
              </w:rPr>
              <w:t>Халық дәстүрлеріне негізделген адамгершілік мінез-құлық нормаларын орындауға,ересектер мен кішілерге құрмет көрсете білуге тәрбиелеу.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5C3" w:rsidRDefault="005A0641">
            <w:pPr>
              <w:spacing w:after="0" w:line="240" w:lineRule="auto"/>
              <w:rPr>
                <w:rFonts w:ascii="Times New Roman" w:hAnsi="Times New Roman"/>
                <w:sz w:val="20"/>
                <w:szCs w:val="24"/>
                <w:lang w:val="kk-KZ"/>
              </w:rPr>
            </w:pPr>
            <w:r>
              <w:rPr>
                <w:rFonts w:ascii="Times New Roman" w:hAnsi="Times New Roman"/>
                <w:sz w:val="20"/>
                <w:szCs w:val="24"/>
                <w:lang w:val="kk-KZ"/>
              </w:rPr>
              <w:t>Қазақ халқының тұрмыстық заттарын атайды;</w:t>
            </w:r>
          </w:p>
          <w:p w:rsidR="00E275C3" w:rsidRDefault="005A064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4"/>
                <w:lang w:val="kk-KZ"/>
              </w:rPr>
            </w:pPr>
            <w:r>
              <w:rPr>
                <w:rFonts w:ascii="Times New Roman" w:hAnsi="Times New Roman"/>
                <w:sz w:val="20"/>
                <w:szCs w:val="24"/>
                <w:lang w:val="kk-KZ"/>
              </w:rPr>
              <w:t>көлік құралдарын атайды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5C3" w:rsidRDefault="005A0641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0"/>
                <w:szCs w:val="24"/>
              </w:rPr>
              <w:t>II</w:t>
            </w:r>
            <w:r>
              <w:rPr>
                <w:rFonts w:ascii="Times New Roman" w:hAnsi="Times New Roman"/>
                <w:b/>
                <w:sz w:val="20"/>
                <w:szCs w:val="24"/>
                <w:lang w:val="kk-KZ"/>
              </w:rPr>
              <w:t xml:space="preserve"> денгей- «орташа»:</w:t>
            </w:r>
          </w:p>
          <w:p w:rsidR="00E275C3" w:rsidRDefault="00E275C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4"/>
                <w:lang w:val="kk-KZ"/>
              </w:rPr>
            </w:pPr>
          </w:p>
        </w:tc>
      </w:tr>
    </w:tbl>
    <w:p w:rsidR="00E275C3" w:rsidRDefault="00E275C3">
      <w:pPr>
        <w:pStyle w:val="1"/>
      </w:pPr>
    </w:p>
    <w:p w:rsidR="00E275C3" w:rsidRDefault="00E275C3">
      <w:pPr>
        <w:pStyle w:val="1"/>
      </w:pPr>
    </w:p>
    <w:p w:rsidR="00E275C3" w:rsidRDefault="00E275C3">
      <w:pPr>
        <w:pStyle w:val="1"/>
      </w:pPr>
    </w:p>
    <w:p w:rsidR="00E275C3" w:rsidRDefault="00E275C3">
      <w:pPr>
        <w:pStyle w:val="1"/>
      </w:pPr>
    </w:p>
    <w:p w:rsidR="00E275C3" w:rsidRDefault="00E275C3"/>
    <w:p w:rsidR="00E275C3" w:rsidRDefault="00E275C3"/>
    <w:p w:rsidR="00E275C3" w:rsidRDefault="005A0641">
      <w:pPr>
        <w:spacing w:after="0"/>
      </w:pPr>
      <w:r>
        <w:lastRenderedPageBreak/>
        <w:t>Білім беру ұйымы: "Жұлдыз" жекеменшік балабақшасы</w:t>
      </w:r>
    </w:p>
    <w:p w:rsidR="00E275C3" w:rsidRPr="0048300F" w:rsidRDefault="005A0641">
      <w:pPr>
        <w:spacing w:after="0"/>
      </w:pPr>
      <w:r w:rsidRPr="005A0641">
        <w:rPr>
          <w:lang w:val="ru-RU"/>
        </w:rPr>
        <w:t>Топ</w:t>
      </w:r>
      <w:r w:rsidRPr="0048300F">
        <w:t xml:space="preserve">: </w:t>
      </w:r>
      <w:r w:rsidR="0048300F">
        <w:rPr>
          <w:lang w:val="ru-RU"/>
        </w:rPr>
        <w:t>Күншуақ</w:t>
      </w:r>
      <w:r w:rsidRPr="0048300F">
        <w:t xml:space="preserve"> </w:t>
      </w:r>
      <w:r w:rsidRPr="005A0641">
        <w:rPr>
          <w:lang w:val="ru-RU"/>
        </w:rPr>
        <w:t>ересек</w:t>
      </w:r>
      <w:r w:rsidRPr="0048300F">
        <w:t xml:space="preserve"> </w:t>
      </w:r>
      <w:r w:rsidRPr="005A0641">
        <w:rPr>
          <w:lang w:val="ru-RU"/>
        </w:rPr>
        <w:t>тобы</w:t>
      </w:r>
    </w:p>
    <w:p w:rsidR="00E275C3" w:rsidRPr="0048300F" w:rsidRDefault="005A0641">
      <w:pPr>
        <w:spacing w:after="0"/>
      </w:pPr>
      <w:r w:rsidRPr="005A0641">
        <w:rPr>
          <w:lang w:val="ru-RU"/>
        </w:rPr>
        <w:t>Тәрбиешілер</w:t>
      </w:r>
      <w:r w:rsidRPr="0048300F">
        <w:t xml:space="preserve">: </w:t>
      </w:r>
      <w:r w:rsidR="0048300F">
        <w:rPr>
          <w:lang w:val="ru-RU"/>
        </w:rPr>
        <w:t>Жармагамбетова</w:t>
      </w:r>
      <w:r w:rsidR="0048300F" w:rsidRPr="0048300F">
        <w:t xml:space="preserve"> </w:t>
      </w:r>
      <w:r w:rsidR="0048300F">
        <w:rPr>
          <w:lang w:val="ru-RU"/>
        </w:rPr>
        <w:t>Б</w:t>
      </w:r>
      <w:r w:rsidR="0048300F" w:rsidRPr="0048300F">
        <w:t xml:space="preserve">, </w:t>
      </w:r>
      <w:r w:rsidR="0048300F">
        <w:rPr>
          <w:lang w:val="ru-RU"/>
        </w:rPr>
        <w:t>Мункеева</w:t>
      </w:r>
      <w:r w:rsidR="0048300F" w:rsidRPr="0048300F">
        <w:t xml:space="preserve"> </w:t>
      </w:r>
      <w:r w:rsidR="0048300F">
        <w:rPr>
          <w:lang w:val="ru-RU"/>
        </w:rPr>
        <w:t>Дж</w:t>
      </w:r>
    </w:p>
    <w:p w:rsidR="00E275C3" w:rsidRPr="005A0641" w:rsidRDefault="005A0641">
      <w:pPr>
        <w:spacing w:after="0"/>
        <w:rPr>
          <w:lang w:val="ru-RU"/>
        </w:rPr>
      </w:pPr>
      <w:r w:rsidRPr="005A0641">
        <w:rPr>
          <w:lang w:val="ru-RU"/>
        </w:rPr>
        <w:t>Баланың аты-жөні</w:t>
      </w:r>
      <w:r w:rsidR="00DD0008">
        <w:rPr>
          <w:lang w:val="ru-RU"/>
        </w:rPr>
        <w:t>: Еркін Сәтжан</w:t>
      </w:r>
    </w:p>
    <w:p w:rsidR="00E275C3" w:rsidRPr="00DD0008" w:rsidRDefault="005A0641">
      <w:pPr>
        <w:spacing w:after="0"/>
        <w:rPr>
          <w:lang w:val="ru-RU"/>
        </w:rPr>
      </w:pPr>
      <w:r w:rsidRPr="00DD0008">
        <w:rPr>
          <w:lang w:val="ru-RU"/>
        </w:rPr>
        <w:t>Туға</w:t>
      </w:r>
      <w:r w:rsidR="00DD0008" w:rsidRPr="00DD0008">
        <w:rPr>
          <w:lang w:val="ru-RU"/>
        </w:rPr>
        <w:t>н күні: 22.04.2019</w:t>
      </w:r>
    </w:p>
    <w:p w:rsidR="00E275C3" w:rsidRPr="00DD0008" w:rsidRDefault="00E275C3">
      <w:pPr>
        <w:rPr>
          <w:lang w:val="ru-RU"/>
        </w:rPr>
      </w:pPr>
    </w:p>
    <w:tbl>
      <w:tblPr>
        <w:tblStyle w:val="2c"/>
        <w:tblW w:w="0" w:type="auto"/>
        <w:tblLook w:val="04A0" w:firstRow="1" w:lastRow="0" w:firstColumn="1" w:lastColumn="0" w:noHBand="0" w:noVBand="1"/>
      </w:tblPr>
      <w:tblGrid>
        <w:gridCol w:w="2468"/>
        <w:gridCol w:w="2406"/>
        <w:gridCol w:w="3354"/>
        <w:gridCol w:w="2643"/>
        <w:gridCol w:w="2079"/>
      </w:tblGrid>
      <w:tr w:rsidR="00E275C3">
        <w:tc>
          <w:tcPr>
            <w:tcW w:w="2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5C3" w:rsidRDefault="005A06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lang w:val="kk-KZ"/>
              </w:rPr>
            </w:pPr>
            <w:r>
              <w:rPr>
                <w:rFonts w:ascii="Times New Roman" w:hAnsi="Times New Roman"/>
                <w:b/>
                <w:sz w:val="20"/>
                <w:lang w:val="kk-KZ"/>
              </w:rPr>
              <w:t>Құзіреттіліктер</w:t>
            </w:r>
          </w:p>
        </w:tc>
        <w:tc>
          <w:tcPr>
            <w:tcW w:w="3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5C3" w:rsidRDefault="005A0641">
            <w:pPr>
              <w:spacing w:after="0" w:line="240" w:lineRule="auto"/>
              <w:rPr>
                <w:rFonts w:ascii="Times New Roman" w:hAnsi="Times New Roman"/>
                <w:b/>
                <w:sz w:val="20"/>
                <w:lang w:val="kk-KZ"/>
              </w:rPr>
            </w:pPr>
            <w:r>
              <w:rPr>
                <w:rFonts w:ascii="Times New Roman" w:hAnsi="Times New Roman"/>
                <w:b/>
                <w:sz w:val="20"/>
                <w:lang w:val="kk-KZ"/>
              </w:rPr>
              <w:t>Бастапқы бақылау нәтижелері бойынша дамыту, түзету іс-шаралары                     (қазан- желтоқсан)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5C3" w:rsidRDefault="005A06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lang w:val="kk-KZ"/>
              </w:rPr>
            </w:pPr>
            <w:r>
              <w:rPr>
                <w:rFonts w:ascii="Times New Roman" w:hAnsi="Times New Roman"/>
                <w:b/>
                <w:sz w:val="20"/>
                <w:lang w:val="kk-KZ"/>
              </w:rPr>
              <w:t xml:space="preserve"> Аралық бақылау нәтижелері бойынша дамыту, түзету іс-шаралары                        (ақпан- сәуір)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5C3" w:rsidRDefault="005A0641">
            <w:pPr>
              <w:spacing w:after="0" w:line="240" w:lineRule="auto"/>
              <w:rPr>
                <w:rFonts w:ascii="Times New Roman" w:hAnsi="Times New Roman"/>
                <w:b/>
                <w:sz w:val="20"/>
                <w:lang w:val="kk-KZ"/>
              </w:rPr>
            </w:pPr>
            <w:r>
              <w:rPr>
                <w:rFonts w:ascii="Times New Roman" w:hAnsi="Times New Roman"/>
                <w:b/>
                <w:sz w:val="20"/>
                <w:lang w:val="kk-KZ"/>
              </w:rPr>
              <w:t>Қорытынды бақылау нәтижелері бойынша дамыту, түзету іс-шаралары               (маусым- тамыз)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5C3" w:rsidRDefault="005A0641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0"/>
                <w:szCs w:val="24"/>
                <w:lang w:val="kk-KZ"/>
              </w:rPr>
              <w:t xml:space="preserve">          Қортынды </w:t>
            </w:r>
          </w:p>
          <w:p w:rsidR="00E275C3" w:rsidRDefault="005A0641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0"/>
                <w:szCs w:val="24"/>
                <w:lang w:val="kk-KZ"/>
              </w:rPr>
              <w:t>(баланың даму деңгейі сәйкес келеді:</w:t>
            </w:r>
          </w:p>
          <w:p w:rsidR="00E275C3" w:rsidRDefault="005A0641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0"/>
                <w:szCs w:val="24"/>
              </w:rPr>
              <w:t>III</w:t>
            </w:r>
            <w:r>
              <w:rPr>
                <w:rFonts w:ascii="Times New Roman" w:hAnsi="Times New Roman"/>
                <w:b/>
                <w:sz w:val="20"/>
                <w:szCs w:val="24"/>
                <w:lang w:val="kk-KZ"/>
              </w:rPr>
              <w:t xml:space="preserve"> денгей- «жоғары»:</w:t>
            </w:r>
          </w:p>
          <w:p w:rsidR="00E275C3" w:rsidRDefault="005A0641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0"/>
                <w:szCs w:val="24"/>
              </w:rPr>
              <w:t>II</w:t>
            </w:r>
            <w:r>
              <w:rPr>
                <w:rFonts w:ascii="Times New Roman" w:hAnsi="Times New Roman"/>
                <w:b/>
                <w:sz w:val="20"/>
                <w:szCs w:val="24"/>
                <w:lang w:val="kk-KZ"/>
              </w:rPr>
              <w:t xml:space="preserve"> денгей- «орташа»:</w:t>
            </w:r>
          </w:p>
          <w:p w:rsidR="00E275C3" w:rsidRDefault="005A0641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0"/>
                <w:szCs w:val="24"/>
              </w:rPr>
              <w:t>I</w:t>
            </w:r>
            <w:r>
              <w:rPr>
                <w:rFonts w:ascii="Times New Roman" w:hAnsi="Times New Roman"/>
                <w:b/>
                <w:sz w:val="20"/>
                <w:szCs w:val="24"/>
                <w:lang w:val="kk-KZ"/>
              </w:rPr>
              <w:t xml:space="preserve"> денгей-  «төмен»)</w:t>
            </w:r>
          </w:p>
        </w:tc>
      </w:tr>
      <w:tr w:rsidR="00E275C3">
        <w:trPr>
          <w:trHeight w:val="1580"/>
        </w:trPr>
        <w:tc>
          <w:tcPr>
            <w:tcW w:w="2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5C3" w:rsidRDefault="005A06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lang w:val="kk-KZ"/>
              </w:rPr>
            </w:pPr>
            <w:r>
              <w:rPr>
                <w:rFonts w:ascii="Times New Roman" w:hAnsi="Times New Roman"/>
                <w:b/>
                <w:sz w:val="20"/>
                <w:lang w:val="kk-KZ"/>
              </w:rPr>
              <w:t>Физикалық қасиеттері</w:t>
            </w:r>
          </w:p>
        </w:tc>
        <w:tc>
          <w:tcPr>
            <w:tcW w:w="3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5C3" w:rsidRDefault="005A0641">
            <w:pPr>
              <w:pStyle w:val="af7"/>
              <w:rPr>
                <w:rFonts w:ascii="Times New Roman" w:hAnsi="Times New Roman"/>
                <w:sz w:val="20"/>
                <w:szCs w:val="24"/>
                <w:lang w:val="kk-KZ"/>
              </w:rPr>
            </w:pPr>
            <w:r>
              <w:rPr>
                <w:rFonts w:ascii="Times New Roman" w:hAnsi="Times New Roman"/>
                <w:sz w:val="20"/>
                <w:szCs w:val="24"/>
                <w:lang w:val="kk-KZ"/>
              </w:rPr>
              <w:t>Жаттығуларды дұрыс жасауға, қим.ойын-ға қатысуға, сап тізбектен шықпай жүруге, жағымды көңіл-күй мен шынықтыру шараларын жасауға үйрету.</w:t>
            </w:r>
          </w:p>
        </w:tc>
        <w:tc>
          <w:tcPr>
            <w:tcW w:w="3686" w:type="dxa"/>
            <w:shd w:val="clear" w:color="auto" w:fill="auto"/>
          </w:tcPr>
          <w:p w:rsidR="00E275C3" w:rsidRDefault="005A0641">
            <w:pPr>
              <w:pStyle w:val="af7"/>
              <w:rPr>
                <w:rFonts w:ascii="Times New Roman" w:hAnsi="Times New Roman"/>
                <w:sz w:val="20"/>
                <w:szCs w:val="24"/>
                <w:lang w:val="kk-KZ"/>
              </w:rPr>
            </w:pPr>
            <w:r>
              <w:rPr>
                <w:rFonts w:ascii="Times New Roman" w:hAnsi="Times New Roman"/>
                <w:sz w:val="20"/>
                <w:szCs w:val="24"/>
                <w:lang w:val="kk-KZ"/>
              </w:rPr>
              <w:t>Спорттық ойындар мен жаттығуларға деген қызығушылығын ояту.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5C3" w:rsidRDefault="005A0641">
            <w:pPr>
              <w:spacing w:after="0" w:line="240" w:lineRule="auto"/>
              <w:rPr>
                <w:rFonts w:ascii="Times New Roman" w:hAnsi="Times New Roman"/>
                <w:sz w:val="20"/>
                <w:szCs w:val="24"/>
                <w:lang w:val="kk-KZ"/>
              </w:rPr>
            </w:pPr>
            <w:r>
              <w:rPr>
                <w:rFonts w:ascii="Times New Roman" w:hAnsi="Times New Roman"/>
                <w:sz w:val="20"/>
                <w:szCs w:val="24"/>
                <w:lang w:val="kk-KZ"/>
              </w:rPr>
              <w:t xml:space="preserve">Бірқалыпты, аяқтың ұшымен, әр түрлі бағытта жүгіреді; </w:t>
            </w:r>
          </w:p>
          <w:p w:rsidR="00E275C3" w:rsidRDefault="005A0641">
            <w:pPr>
              <w:spacing w:after="0" w:line="240" w:lineRule="auto"/>
              <w:rPr>
                <w:rFonts w:ascii="Times New Roman" w:hAnsi="Times New Roman"/>
                <w:sz w:val="20"/>
                <w:szCs w:val="24"/>
                <w:lang w:val="kk-KZ"/>
              </w:rPr>
            </w:pPr>
            <w:r>
              <w:rPr>
                <w:rFonts w:ascii="Times New Roman" w:hAnsi="Times New Roman"/>
                <w:sz w:val="20"/>
                <w:szCs w:val="24"/>
                <w:lang w:val="kk-KZ"/>
              </w:rPr>
              <w:t xml:space="preserve">сапта бір-бірлеп, шеңбер бойымен, шашырап, заттарды айналып жүгіреді; </w:t>
            </w:r>
          </w:p>
          <w:p w:rsidR="00E275C3" w:rsidRDefault="00E275C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4"/>
                <w:lang w:val="kk-KZ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5C3" w:rsidRDefault="005A0641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0"/>
                <w:szCs w:val="24"/>
              </w:rPr>
              <w:t>II</w:t>
            </w:r>
            <w:r>
              <w:rPr>
                <w:rFonts w:ascii="Times New Roman" w:hAnsi="Times New Roman"/>
                <w:b/>
                <w:sz w:val="20"/>
                <w:szCs w:val="24"/>
                <w:lang w:val="kk-KZ"/>
              </w:rPr>
              <w:t xml:space="preserve"> денгей- «орташа»:</w:t>
            </w:r>
          </w:p>
          <w:p w:rsidR="00E275C3" w:rsidRDefault="00E275C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4"/>
                <w:lang w:val="kk-KZ"/>
              </w:rPr>
            </w:pPr>
          </w:p>
        </w:tc>
      </w:tr>
      <w:tr w:rsidR="00E275C3">
        <w:trPr>
          <w:trHeight w:val="1547"/>
        </w:trPr>
        <w:tc>
          <w:tcPr>
            <w:tcW w:w="2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5C3" w:rsidRDefault="005A06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lang w:val="kk-KZ"/>
              </w:rPr>
            </w:pPr>
            <w:r>
              <w:rPr>
                <w:rFonts w:ascii="Times New Roman" w:hAnsi="Times New Roman"/>
                <w:b/>
                <w:sz w:val="20"/>
                <w:lang w:val="kk-KZ"/>
              </w:rPr>
              <w:t>Коммуникативтік дағдылары</w:t>
            </w:r>
          </w:p>
        </w:tc>
        <w:tc>
          <w:tcPr>
            <w:tcW w:w="3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5C3" w:rsidRDefault="005A0641">
            <w:pPr>
              <w:pStyle w:val="af7"/>
              <w:rPr>
                <w:rFonts w:ascii="Times New Roman" w:hAnsi="Times New Roman"/>
                <w:sz w:val="20"/>
                <w:szCs w:val="24"/>
                <w:lang w:val="kk-KZ"/>
              </w:rPr>
            </w:pPr>
            <w:r>
              <w:rPr>
                <w:rFonts w:ascii="Times New Roman" w:hAnsi="Times New Roman"/>
                <w:sz w:val="20"/>
                <w:szCs w:val="24"/>
                <w:lang w:val="kk-KZ"/>
              </w:rPr>
              <w:t>Сұрақтарға жауап беруге, ойын арқылы дене мүшелерін атап айтуға, қысқа тақпақтарды жатқа айтуға, кейіпкерлердің бейнесін бейнелей білуге үйрету.</w:t>
            </w:r>
          </w:p>
        </w:tc>
        <w:tc>
          <w:tcPr>
            <w:tcW w:w="3686" w:type="dxa"/>
            <w:shd w:val="clear" w:color="auto" w:fill="auto"/>
          </w:tcPr>
          <w:p w:rsidR="00E275C3" w:rsidRDefault="005A0641">
            <w:pPr>
              <w:pStyle w:val="af7"/>
              <w:rPr>
                <w:rFonts w:ascii="Times New Roman" w:hAnsi="Times New Roman"/>
                <w:sz w:val="20"/>
                <w:szCs w:val="24"/>
                <w:lang w:val="kk-KZ"/>
              </w:rPr>
            </w:pPr>
            <w:r>
              <w:rPr>
                <w:rFonts w:ascii="Times New Roman" w:hAnsi="Times New Roman"/>
                <w:sz w:val="20"/>
                <w:szCs w:val="24"/>
                <w:lang w:val="kk-KZ"/>
              </w:rPr>
              <w:t>Отбасы,отбасындағы тұрмыс,өзінің тұратын мекені туралы әңгімеге тарту арқылы тіл байлығын жетілдіру,сөздік қорын молайту.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5C3" w:rsidRDefault="005A0641">
            <w:pPr>
              <w:spacing w:after="0" w:line="240" w:lineRule="auto"/>
              <w:rPr>
                <w:rFonts w:ascii="Times New Roman" w:hAnsi="Times New Roman"/>
                <w:sz w:val="20"/>
                <w:szCs w:val="24"/>
                <w:lang w:val="kk-KZ"/>
              </w:rPr>
            </w:pPr>
            <w:r>
              <w:rPr>
                <w:rFonts w:ascii="Times New Roman" w:hAnsi="Times New Roman"/>
                <w:sz w:val="20"/>
                <w:szCs w:val="24"/>
                <w:lang w:val="kk-KZ"/>
              </w:rPr>
              <w:t>дауысты және кейбір дауыссыз дыбыстарды анық айтады;</w:t>
            </w:r>
          </w:p>
          <w:p w:rsidR="00E275C3" w:rsidRDefault="00E275C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4"/>
                <w:lang w:val="kk-KZ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5C3" w:rsidRDefault="005A0641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0"/>
                <w:szCs w:val="24"/>
              </w:rPr>
              <w:t>II</w:t>
            </w:r>
            <w:r>
              <w:rPr>
                <w:rFonts w:ascii="Times New Roman" w:hAnsi="Times New Roman"/>
                <w:b/>
                <w:sz w:val="20"/>
                <w:szCs w:val="24"/>
                <w:lang w:val="kk-KZ"/>
              </w:rPr>
              <w:t xml:space="preserve"> денгей- «орташа»:</w:t>
            </w:r>
          </w:p>
          <w:p w:rsidR="00E275C3" w:rsidRDefault="00E275C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4"/>
                <w:lang w:val="kk-KZ"/>
              </w:rPr>
            </w:pPr>
          </w:p>
        </w:tc>
      </w:tr>
      <w:tr w:rsidR="00E275C3">
        <w:trPr>
          <w:trHeight w:val="1541"/>
        </w:trPr>
        <w:tc>
          <w:tcPr>
            <w:tcW w:w="2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5C3" w:rsidRDefault="005A06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lang w:val="kk-KZ"/>
              </w:rPr>
            </w:pPr>
            <w:r>
              <w:rPr>
                <w:rFonts w:ascii="Times New Roman" w:hAnsi="Times New Roman"/>
                <w:b/>
                <w:sz w:val="20"/>
                <w:lang w:val="kk-KZ"/>
              </w:rPr>
              <w:lastRenderedPageBreak/>
              <w:t>Танымдық  және зияткерлік дағдылары</w:t>
            </w:r>
          </w:p>
        </w:tc>
        <w:tc>
          <w:tcPr>
            <w:tcW w:w="3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5C3" w:rsidRDefault="005A0641">
            <w:pPr>
              <w:pStyle w:val="af7"/>
              <w:rPr>
                <w:rFonts w:ascii="Times New Roman" w:hAnsi="Times New Roman"/>
                <w:sz w:val="20"/>
                <w:szCs w:val="24"/>
                <w:lang w:val="kk-KZ"/>
              </w:rPr>
            </w:pPr>
            <w:r>
              <w:rPr>
                <w:rFonts w:ascii="Times New Roman" w:hAnsi="Times New Roman"/>
                <w:sz w:val="20"/>
                <w:szCs w:val="24"/>
                <w:lang w:val="kk-KZ"/>
              </w:rPr>
              <w:t>Геометриялық піш-ді атап айтуға, көлемін ажыратуға, конст-ден түрлі бөл-ді құрастыруға, топтастыруға, жем-ң сыртқы түрі,  дәмі бойынша атауға үйрету.</w:t>
            </w:r>
          </w:p>
        </w:tc>
        <w:tc>
          <w:tcPr>
            <w:tcW w:w="3686" w:type="dxa"/>
            <w:shd w:val="clear" w:color="auto" w:fill="auto"/>
          </w:tcPr>
          <w:p w:rsidR="00E275C3" w:rsidRDefault="005A0641">
            <w:pPr>
              <w:pStyle w:val="af7"/>
              <w:rPr>
                <w:rFonts w:ascii="Times New Roman" w:hAnsi="Times New Roman"/>
                <w:sz w:val="20"/>
                <w:szCs w:val="24"/>
                <w:lang w:val="kk-KZ"/>
              </w:rPr>
            </w:pPr>
            <w:r>
              <w:rPr>
                <w:rFonts w:ascii="Times New Roman" w:hAnsi="Times New Roman"/>
                <w:sz w:val="20"/>
                <w:szCs w:val="24"/>
                <w:lang w:val="kk-KZ"/>
              </w:rPr>
              <w:t>Қағаздан түрлі пішіндер жасау арқылы саусақ икемділігін дамыту.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5C3" w:rsidRDefault="005A0641">
            <w:pPr>
              <w:spacing w:after="0" w:line="240" w:lineRule="auto"/>
              <w:rPr>
                <w:rFonts w:ascii="Times New Roman" w:hAnsi="Times New Roman"/>
                <w:sz w:val="20"/>
                <w:szCs w:val="24"/>
                <w:lang w:val="kk-KZ"/>
              </w:rPr>
            </w:pPr>
            <w:r>
              <w:rPr>
                <w:rFonts w:ascii="Times New Roman" w:hAnsi="Times New Roman"/>
                <w:sz w:val="20"/>
                <w:szCs w:val="24"/>
                <w:lang w:val="kk-KZ"/>
              </w:rPr>
              <w:t>Жаңаны тануға ұмтылады, заттарды қызығып, қуанып зерттейді;</w:t>
            </w:r>
          </w:p>
          <w:p w:rsidR="00E275C3" w:rsidRDefault="00E275C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4"/>
                <w:lang w:val="kk-KZ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5C3" w:rsidRDefault="005A0641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0"/>
                <w:szCs w:val="24"/>
              </w:rPr>
              <w:t>II</w:t>
            </w:r>
            <w:r>
              <w:rPr>
                <w:rFonts w:ascii="Times New Roman" w:hAnsi="Times New Roman"/>
                <w:b/>
                <w:sz w:val="20"/>
                <w:szCs w:val="24"/>
                <w:lang w:val="kk-KZ"/>
              </w:rPr>
              <w:t xml:space="preserve"> денгей- «орташа»:</w:t>
            </w:r>
          </w:p>
          <w:p w:rsidR="00E275C3" w:rsidRDefault="00E275C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4"/>
                <w:lang w:val="kk-KZ"/>
              </w:rPr>
            </w:pPr>
          </w:p>
        </w:tc>
      </w:tr>
      <w:tr w:rsidR="00E275C3">
        <w:trPr>
          <w:trHeight w:val="1313"/>
        </w:trPr>
        <w:tc>
          <w:tcPr>
            <w:tcW w:w="2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5C3" w:rsidRDefault="005A06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lang w:val="kk-KZ"/>
              </w:rPr>
            </w:pPr>
            <w:r>
              <w:rPr>
                <w:rFonts w:ascii="Times New Roman" w:hAnsi="Times New Roman"/>
                <w:b/>
                <w:sz w:val="20"/>
                <w:lang w:val="kk-KZ"/>
              </w:rPr>
              <w:t>Шығармашылық дағдыларының, зерттеу іс-әрекетінің дамуы</w:t>
            </w:r>
          </w:p>
        </w:tc>
        <w:tc>
          <w:tcPr>
            <w:tcW w:w="3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5C3" w:rsidRDefault="005A0641">
            <w:pPr>
              <w:pStyle w:val="af7"/>
              <w:rPr>
                <w:rFonts w:ascii="Times New Roman" w:hAnsi="Times New Roman"/>
                <w:sz w:val="20"/>
                <w:szCs w:val="24"/>
                <w:lang w:val="kk-KZ"/>
              </w:rPr>
            </w:pPr>
            <w:r>
              <w:rPr>
                <w:rFonts w:ascii="Times New Roman" w:hAnsi="Times New Roman"/>
                <w:sz w:val="20"/>
                <w:szCs w:val="24"/>
                <w:lang w:val="kk-KZ"/>
              </w:rPr>
              <w:t>Түстерді аж-ға, өздігінен бояуға, ермексазды қолдануға, бейнелей, мүсіндей алуға, қимыл арқ.өлең айтуға үйрету.</w:t>
            </w:r>
          </w:p>
        </w:tc>
        <w:tc>
          <w:tcPr>
            <w:tcW w:w="3686" w:type="dxa"/>
            <w:shd w:val="clear" w:color="auto" w:fill="auto"/>
          </w:tcPr>
          <w:p w:rsidR="00E275C3" w:rsidRDefault="005A0641">
            <w:pPr>
              <w:pStyle w:val="af7"/>
              <w:rPr>
                <w:rFonts w:ascii="Times New Roman" w:hAnsi="Times New Roman"/>
                <w:sz w:val="20"/>
                <w:szCs w:val="24"/>
                <w:lang w:val="kk-KZ"/>
              </w:rPr>
            </w:pPr>
            <w:r>
              <w:rPr>
                <w:rFonts w:ascii="Times New Roman" w:hAnsi="Times New Roman"/>
                <w:sz w:val="20"/>
                <w:szCs w:val="24"/>
                <w:lang w:val="kk-KZ"/>
              </w:rPr>
              <w:t>Сурет салу және мүсіндеу техникасын жетілдіру,желіммен,қайшымен дұрыс жұмыс жасауға үйретуді жалғастыру.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5C3" w:rsidRPr="005A0641" w:rsidRDefault="005A0641">
            <w:pPr>
              <w:spacing w:after="0" w:line="240" w:lineRule="auto"/>
              <w:rPr>
                <w:rFonts w:ascii="Times New Roman" w:hAnsi="Times New Roman"/>
                <w:sz w:val="20"/>
                <w:szCs w:val="24"/>
                <w:lang w:val="ru-RU"/>
              </w:rPr>
            </w:pPr>
            <w:r>
              <w:rPr>
                <w:rFonts w:ascii="Times New Roman" w:hAnsi="Times New Roman"/>
                <w:sz w:val="20"/>
                <w:szCs w:val="24"/>
                <w:lang w:val="kk-KZ"/>
              </w:rPr>
              <w:t>Т</w:t>
            </w:r>
            <w:r w:rsidRPr="005A0641">
              <w:rPr>
                <w:rFonts w:ascii="Times New Roman" w:hAnsi="Times New Roman"/>
                <w:sz w:val="20"/>
                <w:szCs w:val="24"/>
                <w:lang w:val="ru-RU"/>
              </w:rPr>
              <w:t>ұтас қағаз бетіне бейнені орналастыра алады;</w:t>
            </w:r>
          </w:p>
          <w:p w:rsidR="00E275C3" w:rsidRPr="005A0641" w:rsidRDefault="005A0641">
            <w:pPr>
              <w:spacing w:after="0" w:line="240" w:lineRule="auto"/>
              <w:rPr>
                <w:rFonts w:ascii="Times New Roman" w:hAnsi="Times New Roman"/>
                <w:sz w:val="20"/>
                <w:szCs w:val="24"/>
                <w:lang w:val="ru-RU"/>
              </w:rPr>
            </w:pPr>
            <w:r w:rsidRPr="005A0641">
              <w:rPr>
                <w:rFonts w:ascii="Times New Roman" w:hAnsi="Times New Roman"/>
                <w:sz w:val="20"/>
                <w:szCs w:val="24"/>
                <w:lang w:val="ru-RU"/>
              </w:rPr>
              <w:t>пішіндерді бояудың бастапқы дағдыларын игерген;</w:t>
            </w:r>
          </w:p>
          <w:p w:rsidR="00E275C3" w:rsidRPr="005A0641" w:rsidRDefault="00E275C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4"/>
                <w:lang w:val="ru-RU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5C3" w:rsidRDefault="005A0641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0"/>
                <w:szCs w:val="24"/>
              </w:rPr>
              <w:t>II</w:t>
            </w:r>
            <w:r>
              <w:rPr>
                <w:rFonts w:ascii="Times New Roman" w:hAnsi="Times New Roman"/>
                <w:b/>
                <w:sz w:val="20"/>
                <w:szCs w:val="24"/>
                <w:lang w:val="kk-KZ"/>
              </w:rPr>
              <w:t xml:space="preserve"> денгей- «орташа»:</w:t>
            </w:r>
          </w:p>
          <w:p w:rsidR="00E275C3" w:rsidRDefault="00E275C3">
            <w:pPr>
              <w:spacing w:after="0" w:line="240" w:lineRule="auto"/>
              <w:rPr>
                <w:rFonts w:ascii="Times New Roman" w:hAnsi="Times New Roman"/>
                <w:sz w:val="20"/>
                <w:szCs w:val="24"/>
                <w:lang w:val="kk-KZ"/>
              </w:rPr>
            </w:pPr>
          </w:p>
        </w:tc>
      </w:tr>
      <w:tr w:rsidR="00E275C3">
        <w:trPr>
          <w:trHeight w:val="944"/>
        </w:trPr>
        <w:tc>
          <w:tcPr>
            <w:tcW w:w="2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5C3" w:rsidRDefault="005A06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lang w:val="kk-KZ"/>
              </w:rPr>
            </w:pPr>
            <w:r>
              <w:rPr>
                <w:rFonts w:ascii="Times New Roman" w:hAnsi="Times New Roman"/>
                <w:b/>
                <w:sz w:val="20"/>
                <w:lang w:val="kk-KZ"/>
              </w:rPr>
              <w:t>Әлеуметтік-эмоционалды дағдыларды қалыптастыру</w:t>
            </w:r>
          </w:p>
        </w:tc>
        <w:tc>
          <w:tcPr>
            <w:tcW w:w="3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5C3" w:rsidRDefault="005A0641">
            <w:pPr>
              <w:pStyle w:val="af7"/>
              <w:rPr>
                <w:rFonts w:ascii="Times New Roman" w:hAnsi="Times New Roman"/>
                <w:sz w:val="20"/>
                <w:szCs w:val="24"/>
                <w:lang w:val="kk-KZ"/>
              </w:rPr>
            </w:pPr>
            <w:r>
              <w:rPr>
                <w:rFonts w:ascii="Times New Roman" w:hAnsi="Times New Roman"/>
                <w:sz w:val="20"/>
                <w:szCs w:val="24"/>
                <w:lang w:val="kk-KZ"/>
              </w:rPr>
              <w:t>Сурет  бойынша өсімдіктер мен жануарлардың атын атап айтуға жаттықтыру.</w:t>
            </w:r>
          </w:p>
          <w:p w:rsidR="00E275C3" w:rsidRDefault="00E275C3">
            <w:pPr>
              <w:pStyle w:val="af7"/>
              <w:rPr>
                <w:rFonts w:ascii="Times New Roman" w:hAnsi="Times New Roman"/>
                <w:sz w:val="20"/>
                <w:szCs w:val="24"/>
                <w:lang w:val="kk-KZ"/>
              </w:rPr>
            </w:pPr>
          </w:p>
        </w:tc>
        <w:tc>
          <w:tcPr>
            <w:tcW w:w="3686" w:type="dxa"/>
            <w:shd w:val="clear" w:color="auto" w:fill="auto"/>
          </w:tcPr>
          <w:p w:rsidR="00E275C3" w:rsidRDefault="005A0641">
            <w:pPr>
              <w:pStyle w:val="af7"/>
              <w:rPr>
                <w:rFonts w:ascii="Times New Roman" w:hAnsi="Times New Roman"/>
                <w:sz w:val="20"/>
                <w:szCs w:val="24"/>
                <w:lang w:val="kk-KZ"/>
              </w:rPr>
            </w:pPr>
            <w:r>
              <w:rPr>
                <w:rFonts w:ascii="Times New Roman" w:hAnsi="Times New Roman"/>
                <w:sz w:val="20"/>
                <w:szCs w:val="24"/>
                <w:lang w:val="kk-KZ"/>
              </w:rPr>
              <w:t>Халық дәстүрлеріне негізделген адамгершілік мінез-құлық нормаларын орындауға,ересектер мен кішілерге құрмет көрсете білуге тәрбиелеу.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5C3" w:rsidRDefault="005A0641">
            <w:pPr>
              <w:spacing w:after="0" w:line="240" w:lineRule="auto"/>
              <w:rPr>
                <w:rFonts w:ascii="Times New Roman" w:hAnsi="Times New Roman"/>
                <w:sz w:val="20"/>
                <w:szCs w:val="24"/>
                <w:lang w:val="kk-KZ"/>
              </w:rPr>
            </w:pPr>
            <w:r>
              <w:rPr>
                <w:rFonts w:ascii="Times New Roman" w:hAnsi="Times New Roman"/>
                <w:sz w:val="20"/>
                <w:szCs w:val="24"/>
                <w:lang w:val="kk-KZ"/>
              </w:rPr>
              <w:t>Қазақ халқының тұрмыстық заттарын атайды;</w:t>
            </w:r>
          </w:p>
          <w:p w:rsidR="00E275C3" w:rsidRDefault="005A064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4"/>
                <w:lang w:val="kk-KZ"/>
              </w:rPr>
            </w:pPr>
            <w:r>
              <w:rPr>
                <w:rFonts w:ascii="Times New Roman" w:hAnsi="Times New Roman"/>
                <w:sz w:val="20"/>
                <w:szCs w:val="24"/>
                <w:lang w:val="kk-KZ"/>
              </w:rPr>
              <w:t>көлік құралдарын атайды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5C3" w:rsidRDefault="005A0641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0"/>
                <w:szCs w:val="24"/>
              </w:rPr>
              <w:t>II</w:t>
            </w:r>
            <w:r>
              <w:rPr>
                <w:rFonts w:ascii="Times New Roman" w:hAnsi="Times New Roman"/>
                <w:b/>
                <w:sz w:val="20"/>
                <w:szCs w:val="24"/>
                <w:lang w:val="kk-KZ"/>
              </w:rPr>
              <w:t xml:space="preserve"> денгей- «орташа»:</w:t>
            </w:r>
          </w:p>
          <w:p w:rsidR="00E275C3" w:rsidRDefault="00E275C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4"/>
                <w:lang w:val="kk-KZ"/>
              </w:rPr>
            </w:pPr>
          </w:p>
        </w:tc>
      </w:tr>
    </w:tbl>
    <w:p w:rsidR="00E275C3" w:rsidRDefault="00E275C3"/>
    <w:sectPr w:rsidR="00E275C3">
      <w:pgSz w:w="15840" w:h="12240" w:orient="landscape"/>
      <w:pgMar w:top="1800" w:right="1440" w:bottom="180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D1DA6" w:rsidRDefault="00ED1DA6">
      <w:pPr>
        <w:spacing w:line="240" w:lineRule="auto"/>
      </w:pPr>
      <w:r>
        <w:separator/>
      </w:r>
    </w:p>
  </w:endnote>
  <w:endnote w:type="continuationSeparator" w:id="0">
    <w:p w:rsidR="00ED1DA6" w:rsidRDefault="00ED1DA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ourier">
    <w:panose1 w:val="02070309020205020404"/>
    <w:charset w:val="00"/>
    <w:family w:val="auto"/>
    <w:pitch w:val="default"/>
    <w:sig w:usb0="00000000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D1DA6" w:rsidRDefault="00ED1DA6">
      <w:pPr>
        <w:spacing w:after="0"/>
      </w:pPr>
      <w:r>
        <w:separator/>
      </w:r>
    </w:p>
  </w:footnote>
  <w:footnote w:type="continuationSeparator" w:id="0">
    <w:p w:rsidR="00ED1DA6" w:rsidRDefault="00ED1DA6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E"/>
    <w:multiLevelType w:val="singleLevel"/>
    <w:tmpl w:val="FFFFFF7E"/>
    <w:lvl w:ilvl="0">
      <w:start w:val="1"/>
      <w:numFmt w:val="decimal"/>
      <w:pStyle w:val="3"/>
      <w:lvlText w:val="%1."/>
      <w:lvlJc w:val="left"/>
      <w:pPr>
        <w:tabs>
          <w:tab w:val="left" w:pos="1080"/>
        </w:tabs>
        <w:ind w:left="1080" w:hanging="360"/>
      </w:pPr>
    </w:lvl>
  </w:abstractNum>
  <w:abstractNum w:abstractNumId="1" w15:restartNumberingAfterBreak="0">
    <w:nsid w:val="FFFFFF7F"/>
    <w:multiLevelType w:val="singleLevel"/>
    <w:tmpl w:val="FFFFFF7F"/>
    <w:lvl w:ilvl="0">
      <w:start w:val="1"/>
      <w:numFmt w:val="decimal"/>
      <w:pStyle w:val="2"/>
      <w:lvlText w:val="%1."/>
      <w:lvlJc w:val="left"/>
      <w:pPr>
        <w:tabs>
          <w:tab w:val="left" w:pos="720"/>
        </w:tabs>
        <w:ind w:left="720" w:hanging="360"/>
      </w:pPr>
    </w:lvl>
  </w:abstractNum>
  <w:abstractNum w:abstractNumId="2" w15:restartNumberingAfterBreak="0">
    <w:nsid w:val="FFFFFF82"/>
    <w:multiLevelType w:val="singleLevel"/>
    <w:tmpl w:val="FFFFFF82"/>
    <w:lvl w:ilvl="0">
      <w:start w:val="1"/>
      <w:numFmt w:val="bullet"/>
      <w:pStyle w:val="30"/>
      <w:lvlText w:val=""/>
      <w:lvlJc w:val="left"/>
      <w:pPr>
        <w:tabs>
          <w:tab w:val="left" w:pos="1080"/>
        </w:tabs>
        <w:ind w:left="1080" w:hanging="360"/>
      </w:pPr>
      <w:rPr>
        <w:rFonts w:ascii="Symbol" w:hAnsi="Symbol" w:hint="default"/>
      </w:rPr>
    </w:lvl>
  </w:abstractNum>
  <w:abstractNum w:abstractNumId="3" w15:restartNumberingAfterBreak="0">
    <w:nsid w:val="FFFFFF83"/>
    <w:multiLevelType w:val="singleLevel"/>
    <w:tmpl w:val="FFFFFF83"/>
    <w:lvl w:ilvl="0">
      <w:start w:val="1"/>
      <w:numFmt w:val="bullet"/>
      <w:pStyle w:val="20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</w:rPr>
    </w:lvl>
  </w:abstractNum>
  <w:abstractNum w:abstractNumId="4" w15:restartNumberingAfterBreak="0">
    <w:nsid w:val="FFFFFF88"/>
    <w:multiLevelType w:val="singleLevel"/>
    <w:tmpl w:val="FFFFFF88"/>
    <w:lvl w:ilvl="0">
      <w:start w:val="1"/>
      <w:numFmt w:val="decimal"/>
      <w:pStyle w:val="a"/>
      <w:lvlText w:val="%1."/>
      <w:lvlJc w:val="left"/>
      <w:pPr>
        <w:tabs>
          <w:tab w:val="left" w:pos="360"/>
        </w:tabs>
        <w:ind w:left="360" w:hanging="360"/>
      </w:pPr>
    </w:lvl>
  </w:abstractNum>
  <w:abstractNum w:abstractNumId="5" w15:restartNumberingAfterBreak="0">
    <w:nsid w:val="FFFFFF89"/>
    <w:multiLevelType w:val="singleLevel"/>
    <w:tmpl w:val="FFFFFF89"/>
    <w:lvl w:ilvl="0">
      <w:start w:val="1"/>
      <w:numFmt w:val="bullet"/>
      <w:pStyle w:val="a0"/>
      <w:lvlText w:val=""/>
      <w:lvlJc w:val="left"/>
      <w:pPr>
        <w:tabs>
          <w:tab w:val="left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7730"/>
    <w:rsid w:val="00034616"/>
    <w:rsid w:val="000455B3"/>
    <w:rsid w:val="0006063C"/>
    <w:rsid w:val="0015074B"/>
    <w:rsid w:val="0029639D"/>
    <w:rsid w:val="00326F90"/>
    <w:rsid w:val="003822A7"/>
    <w:rsid w:val="0048300F"/>
    <w:rsid w:val="005A0641"/>
    <w:rsid w:val="00AA1D8D"/>
    <w:rsid w:val="00B47730"/>
    <w:rsid w:val="00BE7926"/>
    <w:rsid w:val="00CB0664"/>
    <w:rsid w:val="00DD0008"/>
    <w:rsid w:val="00E275C3"/>
    <w:rsid w:val="00ED1DA6"/>
    <w:rsid w:val="00FC693F"/>
    <w:rsid w:val="4B1046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01DFD12"/>
  <w14:defaultImageDpi w14:val="300"/>
  <w15:docId w15:val="{D382F687-84E0-4F27-B6E0-9B9706F62B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unhideWhenUsed="1" w:qFormat="1"/>
    <w:lsdException w:name="heading 3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unhideWhenUsed="1"/>
    <w:lsdException w:name="toa heading" w:semiHidden="1" w:unhideWhenUsed="1"/>
    <w:lsdException w:name="List" w:unhideWhenUsed="1"/>
    <w:lsdException w:name="List Bullet" w:unhideWhenUsed="1"/>
    <w:lsdException w:name="List Number" w:unhideWhenUsed="1"/>
    <w:lsdException w:name="List 2" w:unhideWhenUsed="1"/>
    <w:lsdException w:name="List 3" w:unhideWhenUsed="1"/>
    <w:lsdException w:name="List 4" w:semiHidden="1" w:unhideWhenUsed="1"/>
    <w:lsdException w:name="List 5" w:semiHidden="1" w:unhideWhenUsed="1"/>
    <w:lsdException w:name="List Bullet 2" w:unhideWhenUsed="1"/>
    <w:lsdException w:name="List Bullet 3" w:unhideWhenUsed="1"/>
    <w:lsdException w:name="List Bullet 4" w:semiHidden="1" w:unhideWhenUsed="1"/>
    <w:lsdException w:name="List Bullet 5" w:semiHidden="1" w:unhideWhenUsed="1"/>
    <w:lsdException w:name="List Number 2" w:unhideWhenUsed="1"/>
    <w:lsdException w:name="List Number 3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nhideWhenUsed="1"/>
    <w:lsdException w:name="Body Text Indent" w:semiHidden="1" w:unhideWhenUsed="1"/>
    <w:lsdException w:name="List Continue" w:unhideWhenUsed="1"/>
    <w:lsdException w:name="List Continue 2" w:unhideWhenUsed="1"/>
    <w:lsdException w:name="List Continue 3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nhideWhenUsed="1"/>
    <w:lsdException w:name="Body Text 3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 w:qFormat="1"/>
    <w:lsdException w:name="Medium Grid 3" w:uiPriority="69" w:qFormat="1"/>
    <w:lsdException w:name="Dark List" w:uiPriority="70" w:qFormat="1"/>
    <w:lsdException w:name="Colorful Shading" w:uiPriority="71" w:qFormat="1"/>
    <w:lsdException w:name="Colorful List" w:uiPriority="72" w:qFormat="1"/>
    <w:lsdException w:name="Colorful Grid" w:uiPriority="73" w:qFormat="1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 w:qFormat="1"/>
    <w:lsdException w:name="Medium Grid 3 Accent 1" w:uiPriority="69" w:qFormat="1"/>
    <w:lsdException w:name="Dark List Accent 1" w:uiPriority="70" w:qFormat="1"/>
    <w:lsdException w:name="Colorful Shading Accent 1" w:uiPriority="71"/>
    <w:lsdException w:name="Colorful List Accent 1" w:uiPriority="72"/>
    <w:lsdException w:name="Colorful Grid Accent 1" w:uiPriority="73" w:qFormat="1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 w:qFormat="1"/>
    <w:lsdException w:name="Medium Grid 3 Accent 2" w:uiPriority="69" w:qFormat="1"/>
    <w:lsdException w:name="Dark List Accent 2" w:uiPriority="70" w:qFormat="1"/>
    <w:lsdException w:name="Colorful Shading Accent 2" w:uiPriority="71" w:qFormat="1"/>
    <w:lsdException w:name="Colorful List Accent 2" w:uiPriority="72" w:qFormat="1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 w:qFormat="1"/>
    <w:lsdException w:name="Medium Grid 3 Accent 3" w:uiPriority="69" w:qFormat="1"/>
    <w:lsdException w:name="Dark List Accent 3" w:uiPriority="70"/>
    <w:lsdException w:name="Colorful Shading Accent 3" w:uiPriority="71"/>
    <w:lsdException w:name="Colorful List Accent 3" w:uiPriority="72" w:qFormat="1"/>
    <w:lsdException w:name="Colorful Grid Accent 3" w:uiPriority="73" w:qFormat="1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 w:qFormat="1"/>
    <w:lsdException w:name="Medium Grid 2 Accent 4" w:uiPriority="68" w:qFormat="1"/>
    <w:lsdException w:name="Medium Grid 3 Accent 4" w:uiPriority="69" w:qFormat="1"/>
    <w:lsdException w:name="Dark List Accent 4" w:uiPriority="70" w:qFormat="1"/>
    <w:lsdException w:name="Colorful Shading Accent 4" w:uiPriority="71" w:qFormat="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 w:qFormat="1"/>
    <w:lsdException w:name="Medium Grid 2 Accent 5" w:uiPriority="68" w:qFormat="1"/>
    <w:lsdException w:name="Medium Grid 3 Accent 5" w:uiPriority="69"/>
    <w:lsdException w:name="Dark List Accent 5" w:uiPriority="70"/>
    <w:lsdException w:name="Colorful Shading Accent 5" w:uiPriority="71" w:qFormat="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 w:qFormat="1"/>
    <w:lsdException w:name="Medium Grid 2 Accent 6" w:uiPriority="68" w:qFormat="1"/>
    <w:lsdException w:name="Medium Grid 3 Accent 6" w:uiPriority="69" w:qFormat="1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1">
    <w:name w:val="Normal"/>
    <w:qFormat/>
    <w:pPr>
      <w:spacing w:after="200" w:line="276" w:lineRule="auto"/>
    </w:pPr>
    <w:rPr>
      <w:sz w:val="22"/>
      <w:szCs w:val="22"/>
      <w:lang w:val="en-US" w:eastAsia="en-US"/>
    </w:rPr>
  </w:style>
  <w:style w:type="paragraph" w:styleId="1">
    <w:name w:val="heading 1"/>
    <w:basedOn w:val="a1"/>
    <w:next w:val="a1"/>
    <w:link w:val="10"/>
    <w:uiPriority w:val="9"/>
    <w:qFormat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1">
    <w:name w:val="heading 2"/>
    <w:basedOn w:val="a1"/>
    <w:next w:val="a1"/>
    <w:link w:val="22"/>
    <w:uiPriority w:val="9"/>
    <w:unhideWhenUsed/>
    <w:qFormat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1">
    <w:name w:val="heading 3"/>
    <w:basedOn w:val="a1"/>
    <w:next w:val="a1"/>
    <w:link w:val="32"/>
    <w:uiPriority w:val="9"/>
    <w:unhideWhenUsed/>
    <w:qFormat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1"/>
    <w:next w:val="a1"/>
    <w:link w:val="40"/>
    <w:uiPriority w:val="9"/>
    <w:semiHidden/>
    <w:unhideWhenUsed/>
    <w:qFormat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1"/>
    <w:next w:val="a1"/>
    <w:link w:val="50"/>
    <w:uiPriority w:val="9"/>
    <w:semiHidden/>
    <w:unhideWhenUsed/>
    <w:qFormat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4061" w:themeColor="accent1" w:themeShade="80"/>
    </w:rPr>
  </w:style>
  <w:style w:type="paragraph" w:styleId="6">
    <w:name w:val="heading 6"/>
    <w:basedOn w:val="a1"/>
    <w:next w:val="a1"/>
    <w:link w:val="60"/>
    <w:uiPriority w:val="9"/>
    <w:semiHidden/>
    <w:unhideWhenUsed/>
    <w:qFormat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4061" w:themeColor="accent1" w:themeShade="80"/>
    </w:rPr>
  </w:style>
  <w:style w:type="paragraph" w:styleId="7">
    <w:name w:val="heading 7"/>
    <w:basedOn w:val="a1"/>
    <w:next w:val="a1"/>
    <w:link w:val="70"/>
    <w:uiPriority w:val="9"/>
    <w:semiHidden/>
    <w:unhideWhenUsed/>
    <w:qFormat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1"/>
    <w:next w:val="a1"/>
    <w:link w:val="80"/>
    <w:uiPriority w:val="9"/>
    <w:semiHidden/>
    <w:unhideWhenUsed/>
    <w:qFormat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1"/>
    <w:next w:val="a1"/>
    <w:link w:val="90"/>
    <w:uiPriority w:val="9"/>
    <w:semiHidden/>
    <w:unhideWhenUsed/>
    <w:qFormat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styleId="a5">
    <w:name w:val="Emphasis"/>
    <w:basedOn w:val="a2"/>
    <w:uiPriority w:val="20"/>
    <w:qFormat/>
    <w:rPr>
      <w:i/>
      <w:iCs/>
    </w:rPr>
  </w:style>
  <w:style w:type="character" w:styleId="a6">
    <w:name w:val="Strong"/>
    <w:basedOn w:val="a2"/>
    <w:uiPriority w:val="22"/>
    <w:qFormat/>
    <w:rPr>
      <w:b/>
      <w:bCs/>
    </w:rPr>
  </w:style>
  <w:style w:type="paragraph" w:styleId="a7">
    <w:name w:val="List Continue"/>
    <w:basedOn w:val="a1"/>
    <w:uiPriority w:val="99"/>
    <w:unhideWhenUsed/>
    <w:pPr>
      <w:spacing w:after="120"/>
      <w:ind w:left="360"/>
      <w:contextualSpacing/>
    </w:pPr>
  </w:style>
  <w:style w:type="paragraph" w:styleId="23">
    <w:name w:val="Body Text 2"/>
    <w:basedOn w:val="a1"/>
    <w:link w:val="24"/>
    <w:uiPriority w:val="99"/>
    <w:unhideWhenUsed/>
    <w:pPr>
      <w:spacing w:after="120" w:line="480" w:lineRule="auto"/>
    </w:pPr>
  </w:style>
  <w:style w:type="paragraph" w:styleId="a8">
    <w:name w:val="caption"/>
    <w:basedOn w:val="a1"/>
    <w:next w:val="a1"/>
    <w:uiPriority w:val="35"/>
    <w:semiHidden/>
    <w:unhideWhenUsed/>
    <w:qFormat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3">
    <w:name w:val="List Number 3"/>
    <w:basedOn w:val="a1"/>
    <w:uiPriority w:val="99"/>
    <w:unhideWhenUsed/>
    <w:pPr>
      <w:numPr>
        <w:numId w:val="1"/>
      </w:numPr>
      <w:contextualSpacing/>
    </w:pPr>
  </w:style>
  <w:style w:type="paragraph" w:styleId="a9">
    <w:name w:val="header"/>
    <w:basedOn w:val="a1"/>
    <w:link w:val="aa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paragraph" w:styleId="ab">
    <w:name w:val="Body Text"/>
    <w:basedOn w:val="a1"/>
    <w:link w:val="ac"/>
    <w:uiPriority w:val="99"/>
    <w:unhideWhenUsed/>
    <w:pPr>
      <w:spacing w:after="120"/>
    </w:pPr>
  </w:style>
  <w:style w:type="paragraph" w:styleId="ad">
    <w:name w:val="macro"/>
    <w:link w:val="ae"/>
    <w:uiPriority w:val="99"/>
    <w:unhideWhenUsed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  <w:spacing w:after="200" w:line="276" w:lineRule="auto"/>
    </w:pPr>
    <w:rPr>
      <w:rFonts w:ascii="Courier" w:hAnsi="Courier"/>
      <w:lang w:val="en-US" w:eastAsia="en-US"/>
    </w:rPr>
  </w:style>
  <w:style w:type="paragraph" w:styleId="a0">
    <w:name w:val="List Bullet"/>
    <w:basedOn w:val="a1"/>
    <w:uiPriority w:val="99"/>
    <w:unhideWhenUsed/>
    <w:pPr>
      <w:numPr>
        <w:numId w:val="2"/>
      </w:numPr>
      <w:contextualSpacing/>
    </w:pPr>
  </w:style>
  <w:style w:type="paragraph" w:styleId="20">
    <w:name w:val="List Bullet 2"/>
    <w:basedOn w:val="a1"/>
    <w:uiPriority w:val="99"/>
    <w:unhideWhenUsed/>
    <w:pPr>
      <w:numPr>
        <w:numId w:val="3"/>
      </w:numPr>
      <w:contextualSpacing/>
    </w:pPr>
  </w:style>
  <w:style w:type="paragraph" w:styleId="30">
    <w:name w:val="List Bullet 3"/>
    <w:basedOn w:val="a1"/>
    <w:uiPriority w:val="99"/>
    <w:unhideWhenUsed/>
    <w:pPr>
      <w:numPr>
        <w:numId w:val="4"/>
      </w:numPr>
      <w:contextualSpacing/>
    </w:pPr>
  </w:style>
  <w:style w:type="paragraph" w:styleId="af">
    <w:name w:val="Title"/>
    <w:basedOn w:val="a1"/>
    <w:next w:val="a1"/>
    <w:link w:val="af0"/>
    <w:uiPriority w:val="10"/>
    <w:qFormat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f1">
    <w:name w:val="footer"/>
    <w:basedOn w:val="a1"/>
    <w:link w:val="af2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paragraph" w:styleId="a">
    <w:name w:val="List Number"/>
    <w:basedOn w:val="a1"/>
    <w:uiPriority w:val="99"/>
    <w:unhideWhenUsed/>
    <w:pPr>
      <w:numPr>
        <w:numId w:val="5"/>
      </w:numPr>
      <w:contextualSpacing/>
    </w:pPr>
  </w:style>
  <w:style w:type="paragraph" w:styleId="2">
    <w:name w:val="List Number 2"/>
    <w:basedOn w:val="a1"/>
    <w:uiPriority w:val="99"/>
    <w:unhideWhenUsed/>
    <w:pPr>
      <w:numPr>
        <w:numId w:val="6"/>
      </w:numPr>
      <w:contextualSpacing/>
    </w:pPr>
  </w:style>
  <w:style w:type="paragraph" w:styleId="af3">
    <w:name w:val="List"/>
    <w:basedOn w:val="a1"/>
    <w:uiPriority w:val="99"/>
    <w:unhideWhenUsed/>
    <w:pPr>
      <w:ind w:left="360" w:hanging="360"/>
      <w:contextualSpacing/>
    </w:pPr>
  </w:style>
  <w:style w:type="paragraph" w:styleId="33">
    <w:name w:val="Body Text 3"/>
    <w:basedOn w:val="a1"/>
    <w:link w:val="34"/>
    <w:uiPriority w:val="99"/>
    <w:unhideWhenUsed/>
    <w:pPr>
      <w:spacing w:after="120"/>
    </w:pPr>
    <w:rPr>
      <w:sz w:val="16"/>
      <w:szCs w:val="16"/>
    </w:rPr>
  </w:style>
  <w:style w:type="paragraph" w:styleId="af4">
    <w:name w:val="Subtitle"/>
    <w:basedOn w:val="a1"/>
    <w:next w:val="a1"/>
    <w:link w:val="af5"/>
    <w:uiPriority w:val="11"/>
    <w:qFormat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25">
    <w:name w:val="List Continue 2"/>
    <w:basedOn w:val="a1"/>
    <w:uiPriority w:val="99"/>
    <w:unhideWhenUsed/>
    <w:pPr>
      <w:spacing w:after="120"/>
      <w:ind w:left="720"/>
      <w:contextualSpacing/>
    </w:pPr>
  </w:style>
  <w:style w:type="paragraph" w:styleId="35">
    <w:name w:val="List Continue 3"/>
    <w:basedOn w:val="a1"/>
    <w:uiPriority w:val="99"/>
    <w:unhideWhenUsed/>
    <w:pPr>
      <w:spacing w:after="120"/>
      <w:ind w:left="1080"/>
      <w:contextualSpacing/>
    </w:pPr>
  </w:style>
  <w:style w:type="paragraph" w:styleId="26">
    <w:name w:val="List 2"/>
    <w:basedOn w:val="a1"/>
    <w:uiPriority w:val="99"/>
    <w:unhideWhenUsed/>
    <w:pPr>
      <w:ind w:left="720" w:hanging="360"/>
      <w:contextualSpacing/>
    </w:pPr>
  </w:style>
  <w:style w:type="paragraph" w:styleId="36">
    <w:name w:val="List 3"/>
    <w:basedOn w:val="a1"/>
    <w:uiPriority w:val="99"/>
    <w:unhideWhenUsed/>
    <w:pPr>
      <w:ind w:left="1080" w:hanging="360"/>
      <w:contextualSpacing/>
    </w:pPr>
  </w:style>
  <w:style w:type="table" w:styleId="af6">
    <w:name w:val="Table Grid"/>
    <w:basedOn w:val="a3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a">
    <w:name w:val="Верхний колонтитул Знак"/>
    <w:basedOn w:val="a2"/>
    <w:link w:val="a9"/>
    <w:uiPriority w:val="99"/>
    <w:qFormat/>
  </w:style>
  <w:style w:type="character" w:customStyle="1" w:styleId="af2">
    <w:name w:val="Нижний колонтитул Знак"/>
    <w:basedOn w:val="a2"/>
    <w:link w:val="af1"/>
    <w:uiPriority w:val="99"/>
  </w:style>
  <w:style w:type="paragraph" w:styleId="af7">
    <w:name w:val="No Spacing"/>
    <w:uiPriority w:val="1"/>
    <w:qFormat/>
    <w:rPr>
      <w:sz w:val="22"/>
      <w:szCs w:val="22"/>
      <w:lang w:val="en-US" w:eastAsia="en-US"/>
    </w:rPr>
  </w:style>
  <w:style w:type="character" w:customStyle="1" w:styleId="10">
    <w:name w:val="Заголовок 1 Знак"/>
    <w:basedOn w:val="a2"/>
    <w:link w:val="1"/>
    <w:uiPriority w:val="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2">
    <w:name w:val="Заголовок 2 Знак"/>
    <w:basedOn w:val="a2"/>
    <w:link w:val="21"/>
    <w:uiPriority w:val="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2">
    <w:name w:val="Заголовок 3 Знак"/>
    <w:basedOn w:val="a2"/>
    <w:link w:val="31"/>
    <w:uiPriority w:val="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af0">
    <w:name w:val="Заголовок Знак"/>
    <w:basedOn w:val="a2"/>
    <w:link w:val="af"/>
    <w:uiPriority w:val="10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f5">
    <w:name w:val="Подзаголовок Знак"/>
    <w:basedOn w:val="a2"/>
    <w:link w:val="af4"/>
    <w:uiPriority w:val="11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f8">
    <w:name w:val="List Paragraph"/>
    <w:basedOn w:val="a1"/>
    <w:uiPriority w:val="34"/>
    <w:qFormat/>
    <w:pPr>
      <w:ind w:left="720"/>
      <w:contextualSpacing/>
    </w:pPr>
  </w:style>
  <w:style w:type="character" w:customStyle="1" w:styleId="ac">
    <w:name w:val="Основной текст Знак"/>
    <w:basedOn w:val="a2"/>
    <w:link w:val="ab"/>
    <w:uiPriority w:val="99"/>
  </w:style>
  <w:style w:type="character" w:customStyle="1" w:styleId="24">
    <w:name w:val="Основной текст 2 Знак"/>
    <w:basedOn w:val="a2"/>
    <w:link w:val="23"/>
    <w:uiPriority w:val="99"/>
  </w:style>
  <w:style w:type="character" w:customStyle="1" w:styleId="34">
    <w:name w:val="Основной текст 3 Знак"/>
    <w:basedOn w:val="a2"/>
    <w:link w:val="33"/>
    <w:uiPriority w:val="99"/>
    <w:rPr>
      <w:sz w:val="16"/>
      <w:szCs w:val="16"/>
    </w:rPr>
  </w:style>
  <w:style w:type="character" w:customStyle="1" w:styleId="ae">
    <w:name w:val="Текст макроса Знак"/>
    <w:basedOn w:val="a2"/>
    <w:link w:val="ad"/>
    <w:uiPriority w:val="99"/>
    <w:rPr>
      <w:rFonts w:ascii="Courier" w:hAnsi="Courier"/>
      <w:sz w:val="20"/>
      <w:szCs w:val="20"/>
    </w:rPr>
  </w:style>
  <w:style w:type="paragraph" w:styleId="27">
    <w:name w:val="Quote"/>
    <w:basedOn w:val="a1"/>
    <w:next w:val="a1"/>
    <w:link w:val="28"/>
    <w:uiPriority w:val="29"/>
    <w:qFormat/>
    <w:rPr>
      <w:i/>
      <w:iCs/>
      <w:color w:val="000000" w:themeColor="text1"/>
    </w:rPr>
  </w:style>
  <w:style w:type="character" w:customStyle="1" w:styleId="28">
    <w:name w:val="Цитата 2 Знак"/>
    <w:basedOn w:val="a2"/>
    <w:link w:val="27"/>
    <w:uiPriority w:val="29"/>
    <w:rPr>
      <w:i/>
      <w:iCs/>
      <w:color w:val="000000" w:themeColor="text1"/>
    </w:rPr>
  </w:style>
  <w:style w:type="character" w:customStyle="1" w:styleId="40">
    <w:name w:val="Заголовок 4 Знак"/>
    <w:basedOn w:val="a2"/>
    <w:link w:val="4"/>
    <w:uiPriority w:val="9"/>
    <w:semiHidden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2"/>
    <w:link w:val="5"/>
    <w:uiPriority w:val="9"/>
    <w:semiHidden/>
    <w:rPr>
      <w:rFonts w:asciiTheme="majorHAnsi" w:eastAsiaTheme="majorEastAsia" w:hAnsiTheme="majorHAnsi" w:cstheme="majorBidi"/>
      <w:color w:val="244061" w:themeColor="accent1" w:themeShade="80"/>
    </w:rPr>
  </w:style>
  <w:style w:type="character" w:customStyle="1" w:styleId="60">
    <w:name w:val="Заголовок 6 Знак"/>
    <w:basedOn w:val="a2"/>
    <w:link w:val="6"/>
    <w:uiPriority w:val="9"/>
    <w:semiHidden/>
    <w:rPr>
      <w:rFonts w:asciiTheme="majorHAnsi" w:eastAsiaTheme="majorEastAsia" w:hAnsiTheme="majorHAnsi" w:cstheme="majorBidi"/>
      <w:i/>
      <w:iCs/>
      <w:color w:val="244061" w:themeColor="accent1" w:themeShade="80"/>
    </w:rPr>
  </w:style>
  <w:style w:type="character" w:customStyle="1" w:styleId="70">
    <w:name w:val="Заголовок 7 Знак"/>
    <w:basedOn w:val="a2"/>
    <w:link w:val="7"/>
    <w:uiPriority w:val="9"/>
    <w:semiHidden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2"/>
    <w:link w:val="8"/>
    <w:uiPriority w:val="9"/>
    <w:semiHidden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Заголовок 9 Знак"/>
    <w:basedOn w:val="a2"/>
    <w:link w:val="9"/>
    <w:uiPriority w:val="9"/>
    <w:semiHidden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f9">
    <w:name w:val="Intense Quote"/>
    <w:basedOn w:val="a1"/>
    <w:next w:val="a1"/>
    <w:link w:val="afa"/>
    <w:uiPriority w:val="30"/>
    <w:qFormat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fa">
    <w:name w:val="Выделенная цитата Знак"/>
    <w:basedOn w:val="a2"/>
    <w:link w:val="af9"/>
    <w:uiPriority w:val="30"/>
    <w:rPr>
      <w:b/>
      <w:bCs/>
      <w:i/>
      <w:iCs/>
      <w:color w:val="4F81BD" w:themeColor="accent1"/>
    </w:rPr>
  </w:style>
  <w:style w:type="character" w:customStyle="1" w:styleId="11">
    <w:name w:val="Слабое выделение1"/>
    <w:basedOn w:val="a2"/>
    <w:uiPriority w:val="19"/>
    <w:qFormat/>
    <w:rPr>
      <w:i/>
      <w:iCs/>
      <w:color w:val="7F7F7F" w:themeColor="text1" w:themeTint="80"/>
    </w:rPr>
  </w:style>
  <w:style w:type="character" w:customStyle="1" w:styleId="12">
    <w:name w:val="Сильное выделение1"/>
    <w:basedOn w:val="a2"/>
    <w:uiPriority w:val="21"/>
    <w:qFormat/>
    <w:rPr>
      <w:b/>
      <w:bCs/>
      <w:i/>
      <w:iCs/>
      <w:color w:val="4F81BD" w:themeColor="accent1"/>
    </w:rPr>
  </w:style>
  <w:style w:type="character" w:customStyle="1" w:styleId="13">
    <w:name w:val="Слабая ссылка1"/>
    <w:basedOn w:val="a2"/>
    <w:uiPriority w:val="31"/>
    <w:qFormat/>
    <w:rPr>
      <w:smallCaps/>
      <w:color w:val="C0504D" w:themeColor="accent2"/>
      <w:u w:val="single"/>
    </w:rPr>
  </w:style>
  <w:style w:type="character" w:customStyle="1" w:styleId="14">
    <w:name w:val="Сильная ссылка1"/>
    <w:basedOn w:val="a2"/>
    <w:uiPriority w:val="32"/>
    <w:qFormat/>
    <w:rPr>
      <w:b/>
      <w:bCs/>
      <w:smallCaps/>
      <w:color w:val="C0504D" w:themeColor="accent2"/>
      <w:spacing w:val="5"/>
      <w:u w:val="single"/>
    </w:rPr>
  </w:style>
  <w:style w:type="character" w:customStyle="1" w:styleId="15">
    <w:name w:val="Название книги1"/>
    <w:basedOn w:val="a2"/>
    <w:uiPriority w:val="33"/>
    <w:qFormat/>
    <w:rPr>
      <w:b/>
      <w:bCs/>
      <w:smallCaps/>
      <w:spacing w:val="5"/>
    </w:rPr>
  </w:style>
  <w:style w:type="paragraph" w:customStyle="1" w:styleId="16">
    <w:name w:val="Заголовок оглавления1"/>
    <w:basedOn w:val="1"/>
    <w:next w:val="a1"/>
    <w:uiPriority w:val="39"/>
    <w:semiHidden/>
    <w:unhideWhenUsed/>
    <w:qFormat/>
    <w:pPr>
      <w:outlineLvl w:val="9"/>
    </w:pPr>
  </w:style>
  <w:style w:type="table" w:styleId="afb">
    <w:name w:val="Light Shading"/>
    <w:basedOn w:val="a3"/>
    <w:uiPriority w:val="60"/>
    <w:rPr>
      <w:color w:val="000000" w:themeColor="text1" w:themeShade="BF"/>
    </w:rPr>
    <w:tblPr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-1">
    <w:name w:val="Light Shading Accent 1"/>
    <w:basedOn w:val="a3"/>
    <w:uiPriority w:val="60"/>
    <w:rPr>
      <w:color w:val="365F91" w:themeColor="accent1" w:themeShade="BF"/>
    </w:rPr>
    <w:tblPr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-2">
    <w:name w:val="Light Shading Accent 2"/>
    <w:basedOn w:val="a3"/>
    <w:uiPriority w:val="60"/>
    <w:rPr>
      <w:color w:val="943634" w:themeColor="accent2" w:themeShade="BF"/>
    </w:rPr>
    <w:tblPr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-3">
    <w:name w:val="Light Shading Accent 3"/>
    <w:basedOn w:val="a3"/>
    <w:uiPriority w:val="60"/>
    <w:rPr>
      <w:color w:val="76923C" w:themeColor="accent3" w:themeShade="BF"/>
    </w:rPr>
    <w:tblPr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-4">
    <w:name w:val="Light Shading Accent 4"/>
    <w:basedOn w:val="a3"/>
    <w:uiPriority w:val="60"/>
    <w:rPr>
      <w:color w:val="5F497A" w:themeColor="accent4" w:themeShade="BF"/>
    </w:rPr>
    <w:tblPr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-5">
    <w:name w:val="Light Shading Accent 5"/>
    <w:basedOn w:val="a3"/>
    <w:uiPriority w:val="60"/>
    <w:rPr>
      <w:color w:val="31849B" w:themeColor="accent5" w:themeShade="BF"/>
    </w:rPr>
    <w:tblPr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-6">
    <w:name w:val="Light Shading Accent 6"/>
    <w:basedOn w:val="a3"/>
    <w:uiPriority w:val="60"/>
    <w:rPr>
      <w:color w:val="E36C0A" w:themeColor="accent6" w:themeShade="BF"/>
    </w:rPr>
    <w:tblPr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afc">
    <w:name w:val="Light List"/>
    <w:basedOn w:val="a3"/>
    <w:uiPriority w:val="61"/>
    <w:tblPr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-10">
    <w:name w:val="Light List Accent 1"/>
    <w:basedOn w:val="a3"/>
    <w:uiPriority w:val="61"/>
    <w:tblPr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-20">
    <w:name w:val="Light List Accent 2"/>
    <w:basedOn w:val="a3"/>
    <w:uiPriority w:val="61"/>
    <w:tblPr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-30">
    <w:name w:val="Light List Accent 3"/>
    <w:basedOn w:val="a3"/>
    <w:uiPriority w:val="61"/>
    <w:tblPr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-40">
    <w:name w:val="Light List Accent 4"/>
    <w:basedOn w:val="a3"/>
    <w:uiPriority w:val="61"/>
    <w:tblPr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-50">
    <w:name w:val="Light List Accent 5"/>
    <w:basedOn w:val="a3"/>
    <w:uiPriority w:val="61"/>
    <w:tblPr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-60">
    <w:name w:val="Light List Accent 6"/>
    <w:basedOn w:val="a3"/>
    <w:uiPriority w:val="61"/>
    <w:tblPr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afd">
    <w:name w:val="Light Grid"/>
    <w:basedOn w:val="a3"/>
    <w:uiPriority w:val="62"/>
    <w:tblPr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auto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auto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auto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auto"/>
        </w:tcBorders>
      </w:tcPr>
    </w:tblStylePr>
  </w:style>
  <w:style w:type="table" w:styleId="-11">
    <w:name w:val="Light Grid Accent 1"/>
    <w:basedOn w:val="a3"/>
    <w:uiPriority w:val="62"/>
    <w:tblPr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auto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auto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auto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auto"/>
        </w:tcBorders>
      </w:tcPr>
    </w:tblStylePr>
  </w:style>
  <w:style w:type="table" w:styleId="-21">
    <w:name w:val="Light Grid Accent 2"/>
    <w:basedOn w:val="a3"/>
    <w:uiPriority w:val="62"/>
    <w:tblPr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auto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auto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auto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auto"/>
        </w:tcBorders>
      </w:tcPr>
    </w:tblStylePr>
  </w:style>
  <w:style w:type="table" w:styleId="-31">
    <w:name w:val="Light Grid Accent 3"/>
    <w:basedOn w:val="a3"/>
    <w:uiPriority w:val="62"/>
    <w:tblPr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auto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auto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auto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auto"/>
        </w:tcBorders>
      </w:tcPr>
    </w:tblStylePr>
  </w:style>
  <w:style w:type="table" w:styleId="-41">
    <w:name w:val="Light Grid Accent 4"/>
    <w:basedOn w:val="a3"/>
    <w:uiPriority w:val="62"/>
    <w:tblPr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auto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auto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auto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auto"/>
        </w:tcBorders>
      </w:tcPr>
    </w:tblStylePr>
  </w:style>
  <w:style w:type="table" w:styleId="-51">
    <w:name w:val="Light Grid Accent 5"/>
    <w:basedOn w:val="a3"/>
    <w:uiPriority w:val="62"/>
    <w:tblPr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auto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auto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auto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auto"/>
        </w:tcBorders>
      </w:tcPr>
    </w:tblStylePr>
  </w:style>
  <w:style w:type="table" w:styleId="-61">
    <w:name w:val="Light Grid Accent 6"/>
    <w:basedOn w:val="a3"/>
    <w:uiPriority w:val="62"/>
    <w:tblPr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auto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auto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auto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auto"/>
        </w:tcBorders>
      </w:tcPr>
    </w:tblStylePr>
  </w:style>
  <w:style w:type="table" w:styleId="17">
    <w:name w:val="Medium Shading 1"/>
    <w:basedOn w:val="a3"/>
    <w:uiPriority w:val="63"/>
    <w:tblPr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1">
    <w:name w:val="Medium Shading 1 Accent 1"/>
    <w:basedOn w:val="a3"/>
    <w:uiPriority w:val="63"/>
    <w:tblPr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2">
    <w:name w:val="Medium Shading 1 Accent 2"/>
    <w:basedOn w:val="a3"/>
    <w:uiPriority w:val="63"/>
    <w:tblPr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3">
    <w:name w:val="Medium Shading 1 Accent 3"/>
    <w:basedOn w:val="a3"/>
    <w:uiPriority w:val="63"/>
    <w:tblPr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4">
    <w:name w:val="Medium Shading 1 Accent 4"/>
    <w:basedOn w:val="a3"/>
    <w:uiPriority w:val="63"/>
    <w:tblPr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5">
    <w:name w:val="Medium Shading 1 Accent 5"/>
    <w:basedOn w:val="a3"/>
    <w:uiPriority w:val="63"/>
    <w:tblPr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6">
    <w:name w:val="Medium Shading 1 Accent 6"/>
    <w:basedOn w:val="a3"/>
    <w:uiPriority w:val="63"/>
    <w:tblPr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29">
    <w:name w:val="Medium Shading 2"/>
    <w:basedOn w:val="a3"/>
    <w:uiPriority w:val="64"/>
    <w:tblPr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1">
    <w:name w:val="Medium Shading 2 Accent 1"/>
    <w:basedOn w:val="a3"/>
    <w:uiPriority w:val="64"/>
    <w:tblPr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2">
    <w:name w:val="Medium Shading 2 Accent 2"/>
    <w:basedOn w:val="a3"/>
    <w:uiPriority w:val="64"/>
    <w:tblPr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3">
    <w:name w:val="Medium Shading 2 Accent 3"/>
    <w:basedOn w:val="a3"/>
    <w:uiPriority w:val="64"/>
    <w:tblPr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4">
    <w:name w:val="Medium Shading 2 Accent 4"/>
    <w:basedOn w:val="a3"/>
    <w:uiPriority w:val="64"/>
    <w:tblPr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5">
    <w:name w:val="Medium Shading 2 Accent 5"/>
    <w:basedOn w:val="a3"/>
    <w:uiPriority w:val="64"/>
    <w:tblPr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6">
    <w:name w:val="Medium Shading 2 Accent 6"/>
    <w:basedOn w:val="a3"/>
    <w:uiPriority w:val="64"/>
    <w:tblPr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18">
    <w:name w:val="Medium List 1"/>
    <w:basedOn w:val="a3"/>
    <w:uiPriority w:val="65"/>
    <w:rPr>
      <w:color w:val="000000" w:themeColor="text1"/>
    </w:rPr>
    <w:tblPr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1-10">
    <w:name w:val="Medium List 1 Accent 1"/>
    <w:basedOn w:val="a3"/>
    <w:uiPriority w:val="65"/>
    <w:rPr>
      <w:color w:val="000000" w:themeColor="text1"/>
    </w:rPr>
    <w:tblPr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1-20">
    <w:name w:val="Medium List 1 Accent 2"/>
    <w:basedOn w:val="a3"/>
    <w:uiPriority w:val="65"/>
    <w:rPr>
      <w:color w:val="000000" w:themeColor="text1"/>
    </w:rPr>
    <w:tblPr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1-30">
    <w:name w:val="Medium List 1 Accent 3"/>
    <w:basedOn w:val="a3"/>
    <w:uiPriority w:val="65"/>
    <w:rPr>
      <w:color w:val="000000" w:themeColor="text1"/>
    </w:rPr>
    <w:tblPr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1-40">
    <w:name w:val="Medium List 1 Accent 4"/>
    <w:basedOn w:val="a3"/>
    <w:uiPriority w:val="65"/>
    <w:rPr>
      <w:color w:val="000000" w:themeColor="text1"/>
    </w:rPr>
    <w:tblPr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1-50">
    <w:name w:val="Medium List 1 Accent 5"/>
    <w:basedOn w:val="a3"/>
    <w:uiPriority w:val="65"/>
    <w:rPr>
      <w:color w:val="000000" w:themeColor="text1"/>
    </w:rPr>
    <w:tblPr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1-60">
    <w:name w:val="Medium List 1 Accent 6"/>
    <w:basedOn w:val="a3"/>
    <w:uiPriority w:val="65"/>
    <w:rPr>
      <w:color w:val="000000" w:themeColor="text1"/>
    </w:rPr>
    <w:tblPr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2a">
    <w:name w:val="Medium List 2"/>
    <w:basedOn w:val="a3"/>
    <w:uiPriority w:val="66"/>
    <w:rPr>
      <w:rFonts w:asciiTheme="majorHAnsi" w:eastAsiaTheme="majorEastAsia" w:hAnsiTheme="majorHAnsi" w:cstheme="majorBidi"/>
      <w:color w:val="000000" w:themeColor="text1"/>
    </w:rPr>
    <w:tblPr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10">
    <w:name w:val="Medium List 2 Accent 1"/>
    <w:basedOn w:val="a3"/>
    <w:uiPriority w:val="66"/>
    <w:rPr>
      <w:rFonts w:asciiTheme="majorHAnsi" w:eastAsiaTheme="majorEastAsia" w:hAnsiTheme="majorHAnsi" w:cstheme="majorBidi"/>
      <w:color w:val="000000" w:themeColor="text1"/>
    </w:rPr>
    <w:tblPr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20">
    <w:name w:val="Medium List 2 Accent 2"/>
    <w:basedOn w:val="a3"/>
    <w:uiPriority w:val="66"/>
    <w:rPr>
      <w:rFonts w:asciiTheme="majorHAnsi" w:eastAsiaTheme="majorEastAsia" w:hAnsiTheme="majorHAnsi" w:cstheme="majorBidi"/>
      <w:color w:val="000000" w:themeColor="text1"/>
    </w:rPr>
    <w:tblPr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30">
    <w:name w:val="Medium List 2 Accent 3"/>
    <w:basedOn w:val="a3"/>
    <w:uiPriority w:val="66"/>
    <w:rPr>
      <w:rFonts w:asciiTheme="majorHAnsi" w:eastAsiaTheme="majorEastAsia" w:hAnsiTheme="majorHAnsi" w:cstheme="majorBidi"/>
      <w:color w:val="000000" w:themeColor="text1"/>
    </w:rPr>
    <w:tblPr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40">
    <w:name w:val="Medium List 2 Accent 4"/>
    <w:basedOn w:val="a3"/>
    <w:uiPriority w:val="66"/>
    <w:rPr>
      <w:rFonts w:asciiTheme="majorHAnsi" w:eastAsiaTheme="majorEastAsia" w:hAnsiTheme="majorHAnsi" w:cstheme="majorBidi"/>
      <w:color w:val="000000" w:themeColor="text1"/>
    </w:rPr>
    <w:tblPr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50">
    <w:name w:val="Medium List 2 Accent 5"/>
    <w:basedOn w:val="a3"/>
    <w:uiPriority w:val="66"/>
    <w:rPr>
      <w:rFonts w:asciiTheme="majorHAnsi" w:eastAsiaTheme="majorEastAsia" w:hAnsiTheme="majorHAnsi" w:cstheme="majorBidi"/>
      <w:color w:val="000000" w:themeColor="text1"/>
    </w:rPr>
    <w:tblPr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60">
    <w:name w:val="Medium List 2 Accent 6"/>
    <w:basedOn w:val="a3"/>
    <w:uiPriority w:val="66"/>
    <w:rPr>
      <w:rFonts w:asciiTheme="majorHAnsi" w:eastAsiaTheme="majorEastAsia" w:hAnsiTheme="majorHAnsi" w:cstheme="majorBidi"/>
      <w:color w:val="000000" w:themeColor="text1"/>
    </w:rPr>
    <w:tblPr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19">
    <w:name w:val="Medium Grid 1"/>
    <w:basedOn w:val="a3"/>
    <w:uiPriority w:val="67"/>
    <w:tblPr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1-11">
    <w:name w:val="Medium Grid 1 Accent 1"/>
    <w:basedOn w:val="a3"/>
    <w:uiPriority w:val="67"/>
    <w:tblPr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1-21">
    <w:name w:val="Medium Grid 1 Accent 2"/>
    <w:basedOn w:val="a3"/>
    <w:uiPriority w:val="67"/>
    <w:tblPr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1-31">
    <w:name w:val="Medium Grid 1 Accent 3"/>
    <w:basedOn w:val="a3"/>
    <w:uiPriority w:val="67"/>
    <w:tblPr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-41">
    <w:name w:val="Medium Grid 1 Accent 4"/>
    <w:basedOn w:val="a3"/>
    <w:uiPriority w:val="67"/>
    <w:qFormat/>
    <w:tblPr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1-51">
    <w:name w:val="Medium Grid 1 Accent 5"/>
    <w:basedOn w:val="a3"/>
    <w:uiPriority w:val="67"/>
    <w:qFormat/>
    <w:tblPr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1-61">
    <w:name w:val="Medium Grid 1 Accent 6"/>
    <w:basedOn w:val="a3"/>
    <w:uiPriority w:val="67"/>
    <w:qFormat/>
    <w:tblPr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2b">
    <w:name w:val="Medium Grid 2"/>
    <w:basedOn w:val="a3"/>
    <w:uiPriority w:val="68"/>
    <w:qFormat/>
    <w:rPr>
      <w:rFonts w:asciiTheme="majorHAnsi" w:eastAsiaTheme="majorEastAsia" w:hAnsiTheme="majorHAnsi" w:cstheme="majorBidi"/>
      <w:color w:val="000000" w:themeColor="text1"/>
    </w:rPr>
    <w:tblPr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auto"/>
          <w:insideV w:val="single" w:sz="6" w:space="0" w:color="auto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11">
    <w:name w:val="Medium Grid 2 Accent 1"/>
    <w:basedOn w:val="a3"/>
    <w:uiPriority w:val="68"/>
    <w:qFormat/>
    <w:rPr>
      <w:rFonts w:asciiTheme="majorHAnsi" w:eastAsiaTheme="majorEastAsia" w:hAnsiTheme="majorHAnsi" w:cstheme="majorBidi"/>
      <w:color w:val="000000" w:themeColor="text1"/>
    </w:rPr>
    <w:tblPr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auto"/>
          <w:insideV w:val="single" w:sz="6" w:space="0" w:color="auto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21">
    <w:name w:val="Medium Grid 2 Accent 2"/>
    <w:basedOn w:val="a3"/>
    <w:uiPriority w:val="68"/>
    <w:qFormat/>
    <w:rPr>
      <w:rFonts w:asciiTheme="majorHAnsi" w:eastAsiaTheme="majorEastAsia" w:hAnsiTheme="majorHAnsi" w:cstheme="majorBidi"/>
      <w:color w:val="000000" w:themeColor="text1"/>
    </w:rPr>
    <w:tblPr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auto"/>
          <w:insideV w:val="single" w:sz="6" w:space="0" w:color="auto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31">
    <w:name w:val="Medium Grid 2 Accent 3"/>
    <w:basedOn w:val="a3"/>
    <w:uiPriority w:val="68"/>
    <w:qFormat/>
    <w:rPr>
      <w:rFonts w:asciiTheme="majorHAnsi" w:eastAsiaTheme="majorEastAsia" w:hAnsiTheme="majorHAnsi" w:cstheme="majorBidi"/>
      <w:color w:val="000000" w:themeColor="text1"/>
    </w:rPr>
    <w:tblPr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auto"/>
          <w:insideV w:val="single" w:sz="6" w:space="0" w:color="auto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41">
    <w:name w:val="Medium Grid 2 Accent 4"/>
    <w:basedOn w:val="a3"/>
    <w:uiPriority w:val="68"/>
    <w:qFormat/>
    <w:rPr>
      <w:rFonts w:asciiTheme="majorHAnsi" w:eastAsiaTheme="majorEastAsia" w:hAnsiTheme="majorHAnsi" w:cstheme="majorBidi"/>
      <w:color w:val="000000" w:themeColor="text1"/>
    </w:rPr>
    <w:tblPr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auto"/>
          <w:insideV w:val="single" w:sz="6" w:space="0" w:color="auto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51">
    <w:name w:val="Medium Grid 2 Accent 5"/>
    <w:basedOn w:val="a3"/>
    <w:uiPriority w:val="68"/>
    <w:qFormat/>
    <w:rPr>
      <w:rFonts w:asciiTheme="majorHAnsi" w:eastAsiaTheme="majorEastAsia" w:hAnsiTheme="majorHAnsi" w:cstheme="majorBidi"/>
      <w:color w:val="000000" w:themeColor="text1"/>
    </w:rPr>
    <w:tblPr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auto"/>
          <w:insideV w:val="single" w:sz="6" w:space="0" w:color="auto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61">
    <w:name w:val="Medium Grid 2 Accent 6"/>
    <w:basedOn w:val="a3"/>
    <w:uiPriority w:val="68"/>
    <w:qFormat/>
    <w:rPr>
      <w:rFonts w:asciiTheme="majorHAnsi" w:eastAsiaTheme="majorEastAsia" w:hAnsiTheme="majorHAnsi" w:cstheme="majorBidi"/>
      <w:color w:val="000000" w:themeColor="text1"/>
    </w:rPr>
    <w:tblPr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auto"/>
          <w:insideV w:val="single" w:sz="6" w:space="0" w:color="auto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37">
    <w:name w:val="Medium Grid 3"/>
    <w:basedOn w:val="a3"/>
    <w:uiPriority w:val="69"/>
    <w:qFormat/>
    <w:tblPr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auto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auto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auto"/>
          <w:insideV w:val="single" w:sz="8" w:space="0" w:color="auto"/>
        </w:tcBorders>
        <w:shd w:val="clear" w:color="auto" w:fill="808080" w:themeFill="text1" w:themeFillTint="7F"/>
      </w:tcPr>
    </w:tblStylePr>
  </w:style>
  <w:style w:type="table" w:styleId="3-1">
    <w:name w:val="Medium Grid 3 Accent 1"/>
    <w:basedOn w:val="a3"/>
    <w:uiPriority w:val="69"/>
    <w:qFormat/>
    <w:tblPr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auto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auto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auto"/>
          <w:insideV w:val="single" w:sz="8" w:space="0" w:color="auto"/>
        </w:tcBorders>
        <w:shd w:val="clear" w:color="auto" w:fill="A7BFDE" w:themeFill="accent1" w:themeFillTint="7F"/>
      </w:tcPr>
    </w:tblStylePr>
  </w:style>
  <w:style w:type="table" w:styleId="3-2">
    <w:name w:val="Medium Grid 3 Accent 2"/>
    <w:basedOn w:val="a3"/>
    <w:uiPriority w:val="69"/>
    <w:qFormat/>
    <w:tblPr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auto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auto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auto"/>
          <w:insideV w:val="single" w:sz="8" w:space="0" w:color="auto"/>
        </w:tcBorders>
        <w:shd w:val="clear" w:color="auto" w:fill="DFA7A6" w:themeFill="accent2" w:themeFillTint="7F"/>
      </w:tcPr>
    </w:tblStylePr>
  </w:style>
  <w:style w:type="table" w:styleId="3-3">
    <w:name w:val="Medium Grid 3 Accent 3"/>
    <w:basedOn w:val="a3"/>
    <w:uiPriority w:val="69"/>
    <w:qFormat/>
    <w:tblPr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auto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auto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auto"/>
          <w:insideV w:val="single" w:sz="8" w:space="0" w:color="auto"/>
        </w:tcBorders>
        <w:shd w:val="clear" w:color="auto" w:fill="CDDDAC" w:themeFill="accent3" w:themeFillTint="7F"/>
      </w:tcPr>
    </w:tblStylePr>
  </w:style>
  <w:style w:type="table" w:styleId="3-4">
    <w:name w:val="Medium Grid 3 Accent 4"/>
    <w:basedOn w:val="a3"/>
    <w:uiPriority w:val="69"/>
    <w:qFormat/>
    <w:tblPr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auto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auto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auto"/>
          <w:insideV w:val="single" w:sz="8" w:space="0" w:color="auto"/>
        </w:tcBorders>
        <w:shd w:val="clear" w:color="auto" w:fill="BFB1D0" w:themeFill="accent4" w:themeFillTint="7F"/>
      </w:tcPr>
    </w:tblStylePr>
  </w:style>
  <w:style w:type="table" w:styleId="3-5">
    <w:name w:val="Medium Grid 3 Accent 5"/>
    <w:basedOn w:val="a3"/>
    <w:uiPriority w:val="69"/>
    <w:tblPr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auto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auto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auto"/>
          <w:insideV w:val="single" w:sz="8" w:space="0" w:color="auto"/>
        </w:tcBorders>
        <w:shd w:val="clear" w:color="auto" w:fill="A5D5E2" w:themeFill="accent5" w:themeFillTint="7F"/>
      </w:tcPr>
    </w:tblStylePr>
  </w:style>
  <w:style w:type="table" w:styleId="3-6">
    <w:name w:val="Medium Grid 3 Accent 6"/>
    <w:basedOn w:val="a3"/>
    <w:uiPriority w:val="69"/>
    <w:qFormat/>
    <w:tblPr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auto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auto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auto"/>
          <w:insideV w:val="single" w:sz="8" w:space="0" w:color="auto"/>
        </w:tcBorders>
        <w:shd w:val="clear" w:color="auto" w:fill="FBCAA2" w:themeFill="accent6" w:themeFillTint="7F"/>
      </w:tcPr>
    </w:tblStylePr>
  </w:style>
  <w:style w:type="table" w:styleId="afe">
    <w:name w:val="Dark List"/>
    <w:basedOn w:val="a3"/>
    <w:uiPriority w:val="70"/>
    <w:qFormat/>
    <w:rPr>
      <w:color w:val="FFFFFF" w:themeColor="background1"/>
    </w:rPr>
    <w:tblPr/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-12">
    <w:name w:val="Dark List Accent 1"/>
    <w:basedOn w:val="a3"/>
    <w:uiPriority w:val="70"/>
    <w:qFormat/>
    <w:rPr>
      <w:color w:val="FFFFFF" w:themeColor="background1"/>
    </w:rPr>
    <w:tblPr/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-22">
    <w:name w:val="Dark List Accent 2"/>
    <w:basedOn w:val="a3"/>
    <w:uiPriority w:val="70"/>
    <w:qFormat/>
    <w:rPr>
      <w:color w:val="FFFFFF" w:themeColor="background1"/>
    </w:rPr>
    <w:tblPr/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-32">
    <w:name w:val="Dark List Accent 3"/>
    <w:basedOn w:val="a3"/>
    <w:uiPriority w:val="70"/>
    <w:rPr>
      <w:color w:val="FFFFFF" w:themeColor="background1"/>
    </w:rPr>
    <w:tblPr/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-42">
    <w:name w:val="Dark List Accent 4"/>
    <w:basedOn w:val="a3"/>
    <w:uiPriority w:val="70"/>
    <w:qFormat/>
    <w:rPr>
      <w:color w:val="FFFFFF" w:themeColor="background1"/>
    </w:rPr>
    <w:tblPr/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-52">
    <w:name w:val="Dark List Accent 5"/>
    <w:basedOn w:val="a3"/>
    <w:uiPriority w:val="70"/>
    <w:rPr>
      <w:color w:val="FFFFFF" w:themeColor="background1"/>
    </w:rPr>
    <w:tblPr/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-62">
    <w:name w:val="Dark List Accent 6"/>
    <w:basedOn w:val="a3"/>
    <w:uiPriority w:val="70"/>
    <w:rPr>
      <w:color w:val="FFFFFF" w:themeColor="background1"/>
    </w:rPr>
    <w:tblPr/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aff">
    <w:name w:val="Colorful Shading"/>
    <w:basedOn w:val="a3"/>
    <w:uiPriority w:val="71"/>
    <w:qFormat/>
    <w:rPr>
      <w:color w:val="000000" w:themeColor="text1"/>
    </w:rPr>
    <w:tblPr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auto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13">
    <w:name w:val="Colorful Shading Accent 1"/>
    <w:basedOn w:val="a3"/>
    <w:uiPriority w:val="71"/>
    <w:rPr>
      <w:color w:val="000000" w:themeColor="text1"/>
    </w:rPr>
    <w:tblPr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auto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23">
    <w:name w:val="Colorful Shading Accent 2"/>
    <w:basedOn w:val="a3"/>
    <w:uiPriority w:val="71"/>
    <w:qFormat/>
    <w:rPr>
      <w:color w:val="000000" w:themeColor="text1"/>
    </w:rPr>
    <w:tblPr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auto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33">
    <w:name w:val="Colorful Shading Accent 3"/>
    <w:basedOn w:val="a3"/>
    <w:uiPriority w:val="71"/>
    <w:rPr>
      <w:color w:val="000000" w:themeColor="text1"/>
    </w:rPr>
    <w:tblPr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auto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3">
    <w:name w:val="Colorful Shading Accent 4"/>
    <w:basedOn w:val="a3"/>
    <w:uiPriority w:val="71"/>
    <w:qFormat/>
    <w:rPr>
      <w:color w:val="000000" w:themeColor="text1"/>
    </w:rPr>
    <w:tblPr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auto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53">
    <w:name w:val="Colorful Shading Accent 5"/>
    <w:basedOn w:val="a3"/>
    <w:uiPriority w:val="71"/>
    <w:qFormat/>
    <w:rPr>
      <w:color w:val="000000" w:themeColor="text1"/>
    </w:rPr>
    <w:tblPr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auto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63">
    <w:name w:val="Colorful Shading Accent 6"/>
    <w:basedOn w:val="a3"/>
    <w:uiPriority w:val="71"/>
    <w:rPr>
      <w:color w:val="000000" w:themeColor="text1"/>
    </w:rPr>
    <w:tblPr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auto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aff0">
    <w:name w:val="Colorful List"/>
    <w:basedOn w:val="a3"/>
    <w:uiPriority w:val="72"/>
    <w:qFormat/>
    <w:rPr>
      <w:color w:val="000000" w:themeColor="text1"/>
    </w:rPr>
    <w:tblPr/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14">
    <w:name w:val="Colorful List Accent 1"/>
    <w:basedOn w:val="a3"/>
    <w:uiPriority w:val="72"/>
    <w:rPr>
      <w:color w:val="000000" w:themeColor="text1"/>
    </w:rPr>
    <w:tblPr/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-24">
    <w:name w:val="Colorful List Accent 2"/>
    <w:basedOn w:val="a3"/>
    <w:uiPriority w:val="72"/>
    <w:qFormat/>
    <w:rPr>
      <w:color w:val="000000" w:themeColor="text1"/>
    </w:rPr>
    <w:tblPr/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-34">
    <w:name w:val="Colorful List Accent 3"/>
    <w:basedOn w:val="a3"/>
    <w:uiPriority w:val="72"/>
    <w:qFormat/>
    <w:rPr>
      <w:color w:val="000000" w:themeColor="text1"/>
    </w:rPr>
    <w:tblPr/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-44">
    <w:name w:val="Colorful List Accent 4"/>
    <w:basedOn w:val="a3"/>
    <w:uiPriority w:val="72"/>
    <w:rPr>
      <w:color w:val="000000" w:themeColor="text1"/>
    </w:rPr>
    <w:tblPr/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-54">
    <w:name w:val="Colorful List Accent 5"/>
    <w:basedOn w:val="a3"/>
    <w:uiPriority w:val="72"/>
    <w:rPr>
      <w:color w:val="000000" w:themeColor="text1"/>
    </w:rPr>
    <w:tblPr/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-64">
    <w:name w:val="Colorful List Accent 6"/>
    <w:basedOn w:val="a3"/>
    <w:uiPriority w:val="72"/>
    <w:rPr>
      <w:color w:val="000000" w:themeColor="text1"/>
    </w:rPr>
    <w:tblPr/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aff1">
    <w:name w:val="Colorful Grid"/>
    <w:basedOn w:val="a3"/>
    <w:uiPriority w:val="73"/>
    <w:qFormat/>
    <w:rPr>
      <w:color w:val="000000" w:themeColor="text1"/>
    </w:rPr>
    <w:tblPr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-15">
    <w:name w:val="Colorful Grid Accent 1"/>
    <w:basedOn w:val="a3"/>
    <w:uiPriority w:val="73"/>
    <w:qFormat/>
    <w:rPr>
      <w:color w:val="000000" w:themeColor="text1"/>
    </w:rPr>
    <w:tblPr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-25">
    <w:name w:val="Colorful Grid Accent 2"/>
    <w:basedOn w:val="a3"/>
    <w:uiPriority w:val="73"/>
    <w:rPr>
      <w:color w:val="000000" w:themeColor="text1"/>
    </w:rPr>
    <w:tblPr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-35">
    <w:name w:val="Colorful Grid Accent 3"/>
    <w:basedOn w:val="a3"/>
    <w:uiPriority w:val="73"/>
    <w:qFormat/>
    <w:rPr>
      <w:color w:val="000000" w:themeColor="text1"/>
    </w:rPr>
    <w:tblPr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5">
    <w:name w:val="Colorful Grid Accent 4"/>
    <w:basedOn w:val="a3"/>
    <w:uiPriority w:val="73"/>
    <w:rPr>
      <w:color w:val="000000" w:themeColor="text1"/>
    </w:rPr>
    <w:tblPr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-55">
    <w:name w:val="Colorful Grid Accent 5"/>
    <w:basedOn w:val="a3"/>
    <w:uiPriority w:val="73"/>
    <w:rPr>
      <w:color w:val="000000" w:themeColor="text1"/>
    </w:rPr>
    <w:tblPr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-65">
    <w:name w:val="Colorful Grid Accent 6"/>
    <w:basedOn w:val="a3"/>
    <w:uiPriority w:val="73"/>
    <w:rPr>
      <w:color w:val="000000" w:themeColor="text1"/>
    </w:rPr>
    <w:tblPr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customStyle="1" w:styleId="2c">
    <w:name w:val="Сетка таблицы2"/>
    <w:basedOn w:val="a3"/>
    <w:uiPriority w:val="59"/>
    <w:qFormat/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34617F64-F2F7-4986-8441-6B6D696920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44</Pages>
  <Words>7826</Words>
  <Characters>44610</Characters>
  <Application>Microsoft Office Word</Application>
  <DocSecurity>0</DocSecurity>
  <Lines>371</Lines>
  <Paragraphs>104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52332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python-docx</dc:creator>
  <dc:description>generated by python-docx</dc:description>
  <cp:lastModifiedBy>13-09-2022</cp:lastModifiedBy>
  <cp:revision>2</cp:revision>
  <dcterms:created xsi:type="dcterms:W3CDTF">2026-01-27T19:26:00Z</dcterms:created>
  <dcterms:modified xsi:type="dcterms:W3CDTF">2026-01-27T19:26:00Z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1049-12.2.0.23196</vt:lpwstr>
  </property>
  <property fmtid="{D5CDD505-2E9C-101B-9397-08002B2CF9AE}" pid="3" name="ICV">
    <vt:lpwstr>AFEA09EDADF64D59BB115CD1BE3B728B_13</vt:lpwstr>
  </property>
</Properties>
</file>