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BA1B" w14:textId="213C7B34" w:rsidR="008C373F" w:rsidRPr="006C4767" w:rsidRDefault="008C7138" w:rsidP="008C7138">
      <w:pPr>
        <w:pStyle w:val="a3"/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84F3982" wp14:editId="40C18B38">
            <wp:extent cx="9385935" cy="66357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935" cy="663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3643F" w14:textId="77777777" w:rsidR="008C373F" w:rsidRPr="006C4767" w:rsidRDefault="008C373F">
      <w:pPr>
        <w:pStyle w:val="a3"/>
        <w:rPr>
          <w:sz w:val="24"/>
          <w:szCs w:val="24"/>
        </w:rPr>
      </w:pPr>
    </w:p>
    <w:p w14:paraId="0A896E7A" w14:textId="77777777" w:rsidR="008C373F" w:rsidRDefault="008C373F">
      <w:pPr>
        <w:pStyle w:val="a3"/>
      </w:pPr>
    </w:p>
    <w:p w14:paraId="555FEA87" w14:textId="77777777" w:rsidR="008C373F" w:rsidRDefault="008C373F">
      <w:pPr>
        <w:pStyle w:val="a3"/>
      </w:pPr>
    </w:p>
    <w:p w14:paraId="5BB51D53" w14:textId="77777777" w:rsidR="008C373F" w:rsidRDefault="008C373F">
      <w:pPr>
        <w:pStyle w:val="a3"/>
      </w:pPr>
    </w:p>
    <w:p w14:paraId="4E32E2A7" w14:textId="77777777" w:rsidR="008C373F" w:rsidRDefault="008C373F">
      <w:pPr>
        <w:pStyle w:val="a3"/>
      </w:pPr>
    </w:p>
    <w:p w14:paraId="112DF0EB" w14:textId="77777777" w:rsidR="008C373F" w:rsidRDefault="008C373F">
      <w:pPr>
        <w:pStyle w:val="a3"/>
      </w:pPr>
    </w:p>
    <w:p w14:paraId="2A802F74" w14:textId="77777777" w:rsidR="008C373F" w:rsidRDefault="008C373F">
      <w:pPr>
        <w:pStyle w:val="a3"/>
      </w:pPr>
    </w:p>
    <w:p w14:paraId="1C1EE356" w14:textId="179308B0" w:rsidR="008C373F" w:rsidRDefault="006C4767" w:rsidP="006C4767">
      <w:pPr>
        <w:pStyle w:val="a4"/>
        <w:spacing w:before="1"/>
        <w:ind w:left="0"/>
        <w:jc w:val="left"/>
      </w:pPr>
      <w:r>
        <w:t xml:space="preserve">         </w:t>
      </w:r>
      <w:r w:rsidR="00E14DE8">
        <w:t>Маңғыстау</w:t>
      </w:r>
      <w:r w:rsidR="00E14DE8">
        <w:rPr>
          <w:spacing w:val="-8"/>
        </w:rPr>
        <w:t xml:space="preserve"> </w:t>
      </w:r>
      <w:r w:rsidR="00E14DE8">
        <w:t>облысының</w:t>
      </w:r>
      <w:r w:rsidR="00E14DE8">
        <w:rPr>
          <w:spacing w:val="-6"/>
        </w:rPr>
        <w:t xml:space="preserve"> </w:t>
      </w:r>
      <w:r w:rsidR="00E14DE8">
        <w:t>білім</w:t>
      </w:r>
      <w:r w:rsidR="00E14DE8">
        <w:rPr>
          <w:spacing w:val="-4"/>
        </w:rPr>
        <w:t xml:space="preserve"> </w:t>
      </w:r>
      <w:r w:rsidR="00E14DE8">
        <w:t>басқармасының</w:t>
      </w:r>
      <w:r w:rsidR="00E14DE8">
        <w:rPr>
          <w:spacing w:val="-7"/>
        </w:rPr>
        <w:t xml:space="preserve"> </w:t>
      </w:r>
      <w:r w:rsidR="00E14DE8">
        <w:t>Мұнайлы</w:t>
      </w:r>
      <w:r w:rsidR="00E14DE8">
        <w:rPr>
          <w:spacing w:val="38"/>
          <w:w w:val="150"/>
        </w:rPr>
        <w:t xml:space="preserve"> </w:t>
      </w:r>
      <w:r w:rsidR="00E14DE8">
        <w:t>ауданы</w:t>
      </w:r>
      <w:r w:rsidR="00E14DE8">
        <w:rPr>
          <w:spacing w:val="-6"/>
        </w:rPr>
        <w:t xml:space="preserve"> </w:t>
      </w:r>
      <w:r w:rsidR="00E14DE8">
        <w:t>бойынша</w:t>
      </w:r>
      <w:r w:rsidR="00E14DE8">
        <w:rPr>
          <w:spacing w:val="-5"/>
        </w:rPr>
        <w:t xml:space="preserve"> </w:t>
      </w:r>
      <w:r w:rsidR="00E14DE8">
        <w:t>білім</w:t>
      </w:r>
      <w:r w:rsidR="00E14DE8">
        <w:rPr>
          <w:spacing w:val="-4"/>
        </w:rPr>
        <w:t xml:space="preserve"> </w:t>
      </w:r>
      <w:r w:rsidR="00E14DE8">
        <w:rPr>
          <w:spacing w:val="-2"/>
        </w:rPr>
        <w:t>бөлімінің</w:t>
      </w:r>
    </w:p>
    <w:p w14:paraId="6804222C" w14:textId="77777777" w:rsidR="008C373F" w:rsidRDefault="00E14DE8">
      <w:pPr>
        <w:pStyle w:val="a4"/>
        <w:ind w:left="530"/>
      </w:pPr>
      <w:r>
        <w:t>«Жұлдыз»</w:t>
      </w:r>
      <w:r>
        <w:rPr>
          <w:spacing w:val="-6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балабқшасының</w:t>
      </w:r>
    </w:p>
    <w:p w14:paraId="019FDA37" w14:textId="77777777" w:rsidR="008C373F" w:rsidRDefault="00E14DE8">
      <w:pPr>
        <w:spacing w:line="413" w:lineRule="exact"/>
        <w:ind w:left="525" w:right="811"/>
        <w:jc w:val="center"/>
        <w:rPr>
          <w:sz w:val="36"/>
        </w:rPr>
      </w:pPr>
      <w:r>
        <w:rPr>
          <w:sz w:val="36"/>
        </w:rPr>
        <w:t>ДАМУ</w:t>
      </w:r>
      <w:r>
        <w:rPr>
          <w:spacing w:val="43"/>
          <w:w w:val="150"/>
          <w:sz w:val="36"/>
        </w:rPr>
        <w:t xml:space="preserve"> </w:t>
      </w:r>
      <w:r>
        <w:rPr>
          <w:spacing w:val="-2"/>
          <w:sz w:val="36"/>
        </w:rPr>
        <w:t>ЖОСПАРЫ</w:t>
      </w:r>
    </w:p>
    <w:p w14:paraId="6C83167E" w14:textId="77777777" w:rsidR="008C373F" w:rsidRDefault="008C373F">
      <w:pPr>
        <w:pStyle w:val="a3"/>
        <w:spacing w:before="67"/>
        <w:rPr>
          <w:sz w:val="36"/>
        </w:rPr>
      </w:pPr>
    </w:p>
    <w:p w14:paraId="7C02C78C" w14:textId="77777777" w:rsidR="008C373F" w:rsidRDefault="00E14DE8">
      <w:pPr>
        <w:spacing w:line="259" w:lineRule="auto"/>
        <w:ind w:left="526" w:right="811"/>
        <w:jc w:val="center"/>
        <w:rPr>
          <w:sz w:val="28"/>
        </w:rPr>
      </w:pPr>
      <w:r>
        <w:rPr>
          <w:sz w:val="36"/>
        </w:rPr>
        <w:t>«Жұлдыз»жекеменшік</w:t>
      </w:r>
      <w:r>
        <w:rPr>
          <w:spacing w:val="-7"/>
          <w:sz w:val="36"/>
        </w:rPr>
        <w:t xml:space="preserve"> </w:t>
      </w:r>
      <w:r>
        <w:rPr>
          <w:sz w:val="36"/>
        </w:rPr>
        <w:t>балабақшасының</w:t>
      </w:r>
      <w:r>
        <w:rPr>
          <w:spacing w:val="-4"/>
          <w:sz w:val="36"/>
        </w:rPr>
        <w:t xml:space="preserve"> </w:t>
      </w:r>
      <w:r>
        <w:rPr>
          <w:sz w:val="36"/>
        </w:rPr>
        <w:t>дамыту</w:t>
      </w:r>
      <w:r>
        <w:rPr>
          <w:spacing w:val="-6"/>
          <w:sz w:val="36"/>
        </w:rPr>
        <w:t xml:space="preserve"> </w:t>
      </w:r>
      <w:r>
        <w:rPr>
          <w:sz w:val="36"/>
        </w:rPr>
        <w:t>бағдарламасы</w:t>
      </w:r>
      <w:r>
        <w:rPr>
          <w:spacing w:val="-5"/>
          <w:sz w:val="36"/>
        </w:rPr>
        <w:t xml:space="preserve"> </w:t>
      </w:r>
      <w:r>
        <w:rPr>
          <w:sz w:val="28"/>
        </w:rPr>
        <w:t>Қазақстан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5"/>
          <w:sz w:val="28"/>
        </w:rPr>
        <w:t xml:space="preserve"> </w:t>
      </w:r>
      <w:r>
        <w:rPr>
          <w:sz w:val="28"/>
        </w:rPr>
        <w:t>Оқу-ағарту министрінің 2023 жылғы 31 тамыздағы № 273 бұйрығын негізге алып құрылған</w:t>
      </w:r>
    </w:p>
    <w:p w14:paraId="11AE4145" w14:textId="77777777" w:rsidR="008C373F" w:rsidRDefault="008C373F">
      <w:pPr>
        <w:spacing w:line="259" w:lineRule="auto"/>
        <w:jc w:val="center"/>
        <w:rPr>
          <w:sz w:val="28"/>
        </w:rPr>
        <w:sectPr w:rsidR="008C373F">
          <w:type w:val="continuous"/>
          <w:pgSz w:w="16840" w:h="11910" w:orient="landscape"/>
          <w:pgMar w:top="1180" w:right="283" w:bottom="280" w:left="141" w:header="720" w:footer="720" w:gutter="0"/>
          <w:cols w:space="720"/>
        </w:sectPr>
      </w:pPr>
    </w:p>
    <w:p w14:paraId="650AADD6" w14:textId="77777777" w:rsidR="008C373F" w:rsidRDefault="00E14DE8">
      <w:pPr>
        <w:spacing w:before="69"/>
        <w:ind w:right="811"/>
        <w:jc w:val="center"/>
        <w:rPr>
          <w:b/>
          <w:sz w:val="28"/>
        </w:rPr>
      </w:pPr>
      <w:r>
        <w:rPr>
          <w:b/>
          <w:sz w:val="28"/>
        </w:rPr>
        <w:lastRenderedPageBreak/>
        <w:t>I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БӨЛІМ</w:t>
      </w:r>
    </w:p>
    <w:p w14:paraId="65BBC64D" w14:textId="77777777" w:rsidR="008C373F" w:rsidRDefault="00E14DE8">
      <w:pPr>
        <w:spacing w:before="185"/>
        <w:ind w:left="526" w:right="811"/>
        <w:jc w:val="center"/>
        <w:rPr>
          <w:b/>
          <w:sz w:val="28"/>
        </w:rPr>
      </w:pPr>
      <w:r>
        <w:rPr>
          <w:b/>
          <w:sz w:val="28"/>
        </w:rPr>
        <w:t>ДАМУ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БАҒДАРЛАМАСЫНЫҢ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ТӨЛҚҰЖАТЫ</w:t>
      </w:r>
    </w:p>
    <w:p w14:paraId="6FB376D3" w14:textId="77777777" w:rsidR="008C373F" w:rsidRDefault="008C373F">
      <w:pPr>
        <w:pStyle w:val="a3"/>
        <w:spacing w:before="2"/>
        <w:rPr>
          <w:b/>
          <w:sz w:val="16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0321"/>
      </w:tblGrid>
      <w:tr w:rsidR="008C373F" w14:paraId="284B18D5" w14:textId="77777777">
        <w:trPr>
          <w:trHeight w:val="321"/>
        </w:trPr>
        <w:tc>
          <w:tcPr>
            <w:tcW w:w="5240" w:type="dxa"/>
          </w:tcPr>
          <w:p w14:paraId="52E26A59" w14:textId="77777777" w:rsidR="008C373F" w:rsidRDefault="00E14DE8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Бағдарламаның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атауы</w:t>
            </w:r>
          </w:p>
        </w:tc>
        <w:tc>
          <w:tcPr>
            <w:tcW w:w="10321" w:type="dxa"/>
          </w:tcPr>
          <w:p w14:paraId="5316AF2C" w14:textId="77777777" w:rsidR="008C373F" w:rsidRDefault="00E14DE8">
            <w:pPr>
              <w:pStyle w:val="TableParagraph"/>
              <w:spacing w:line="301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«Жұлдыз»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жекеменшік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балабақшасының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даму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жоспары</w:t>
            </w:r>
          </w:p>
        </w:tc>
      </w:tr>
      <w:tr w:rsidR="008C373F" w14:paraId="1B667F3B" w14:textId="77777777">
        <w:trPr>
          <w:trHeight w:val="8144"/>
        </w:trPr>
        <w:tc>
          <w:tcPr>
            <w:tcW w:w="5240" w:type="dxa"/>
          </w:tcPr>
          <w:p w14:paraId="640461CB" w14:textId="77777777" w:rsidR="008C373F" w:rsidRDefault="00E14DE8">
            <w:pPr>
              <w:pStyle w:val="TableParagraph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Бағдарламаның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әзірлеудің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негіздемесі</w:t>
            </w:r>
          </w:p>
        </w:tc>
        <w:tc>
          <w:tcPr>
            <w:tcW w:w="10321" w:type="dxa"/>
          </w:tcPr>
          <w:p w14:paraId="17288E5A" w14:textId="77777777" w:rsidR="008C373F" w:rsidRDefault="00E14DE8">
            <w:pPr>
              <w:pStyle w:val="TableParagraph"/>
              <w:ind w:left="110" w:right="278"/>
              <w:rPr>
                <w:sz w:val="28"/>
              </w:rPr>
            </w:pPr>
            <w:r>
              <w:rPr>
                <w:sz w:val="36"/>
              </w:rPr>
              <w:t>-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b/>
                <w:sz w:val="28"/>
              </w:rPr>
              <w:t>«Жұлдыз»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жекеменшік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балабақшасының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бағдарламасы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Қазақстан Республикасы Оқу-ағарту министрінің 2023 жылғы 31 тамыздағы № 273 </w:t>
            </w:r>
            <w:r>
              <w:rPr>
                <w:spacing w:val="-2"/>
                <w:sz w:val="28"/>
              </w:rPr>
              <w:t>бұйрығымен</w:t>
            </w:r>
          </w:p>
          <w:p w14:paraId="09E9D1DD" w14:textId="77777777" w:rsidR="008C373F" w:rsidRDefault="00E14DE8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-ҚР</w:t>
            </w:r>
            <w:r>
              <w:rPr>
                <w:spacing w:val="-2"/>
                <w:sz w:val="28"/>
              </w:rPr>
              <w:t xml:space="preserve"> Конституциясы,</w:t>
            </w:r>
          </w:p>
          <w:p w14:paraId="6A24C37B" w14:textId="77777777" w:rsidR="008C373F" w:rsidRDefault="00E14DE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-«ҚР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құқықтары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туралы»</w:t>
            </w:r>
            <w:r>
              <w:rPr>
                <w:spacing w:val="-2"/>
                <w:sz w:val="28"/>
              </w:rPr>
              <w:t xml:space="preserve"> Заңдары,</w:t>
            </w:r>
          </w:p>
          <w:p w14:paraId="1F6C285E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-«Білім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туралы»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ҚР-ның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шілдедегі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319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Заңы,</w:t>
            </w:r>
          </w:p>
          <w:p w14:paraId="13555A18" w14:textId="77777777" w:rsidR="008C373F" w:rsidRDefault="00E14DE8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-«ҚР-дағы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туралы»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ҚР-ның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1997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шілдедегі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№151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Заңы,</w:t>
            </w:r>
          </w:p>
          <w:p w14:paraId="4C6E0A2F" w14:textId="77777777" w:rsidR="008C373F" w:rsidRDefault="00E14DE8">
            <w:pPr>
              <w:pStyle w:val="TableParagraph"/>
              <w:ind w:left="110" w:right="1681" w:firstLine="69"/>
              <w:rPr>
                <w:sz w:val="28"/>
              </w:rPr>
            </w:pPr>
            <w:r>
              <w:rPr>
                <w:sz w:val="28"/>
              </w:rPr>
              <w:t>-«Мектепке дейінгі ұйымдарға және сәбилер үйлеріне қойылатын санитариялық-эпидемиологиялық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талаптар»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санитариялық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қағидалары</w:t>
            </w:r>
          </w:p>
          <w:p w14:paraId="34898125" w14:textId="77777777" w:rsidR="008C373F" w:rsidRDefault="00E14DE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-«Педагог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мәртебесі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туралы»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Қазақстан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Республикасының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Заңы</w:t>
            </w:r>
          </w:p>
          <w:p w14:paraId="1A2C3AA4" w14:textId="77777777" w:rsidR="008C373F" w:rsidRDefault="00E14DE8">
            <w:pPr>
              <w:pStyle w:val="TableParagraph"/>
              <w:ind w:left="110" w:right="278"/>
              <w:rPr>
                <w:sz w:val="28"/>
              </w:rPr>
            </w:pPr>
            <w:r>
              <w:rPr>
                <w:sz w:val="28"/>
              </w:rPr>
              <w:t>-Қазақстан Республикасы Үкіметінің 2021 жылғы 15 наурыздағы №137 қаулысымен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бекітілген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Мектепке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оқытуды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дамыту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</w:p>
          <w:p w14:paraId="2DD26305" w14:textId="77777777" w:rsidR="008C373F" w:rsidRDefault="00E14DE8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-Қазақстан Республикасы Оқу-ағарту министрінің 2022 жылғы 3 тамыздағы № 348 бұйрығымен Мектепке дейінгі тәрбие мен оқытудың мемлекеттік жалпыға міндетті </w:t>
            </w:r>
            <w:r>
              <w:rPr>
                <w:spacing w:val="-2"/>
                <w:sz w:val="28"/>
              </w:rPr>
              <w:t>стандарты</w:t>
            </w:r>
          </w:p>
          <w:p w14:paraId="7B2D8E8E" w14:textId="77777777" w:rsidR="008C373F" w:rsidRDefault="00E14DE8">
            <w:pPr>
              <w:pStyle w:val="TableParagraph"/>
              <w:spacing w:line="322" w:lineRule="exact"/>
              <w:ind w:left="180"/>
              <w:jc w:val="both"/>
              <w:rPr>
                <w:sz w:val="28"/>
              </w:rPr>
            </w:pPr>
            <w:r>
              <w:rPr>
                <w:sz w:val="28"/>
              </w:rPr>
              <w:t>-Қазақстан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Республикасы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министрінің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жылғы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14:paraId="1DC2D254" w14:textId="77777777" w:rsidR="008C373F" w:rsidRDefault="00E14DE8">
            <w:pPr>
              <w:pStyle w:val="TableParagraph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қыркүйектегі № 394 бұйрығымен Мектепке дейінгі тәрбие мен оқытудың үлгілік оқу жоспарлары</w:t>
            </w:r>
          </w:p>
          <w:p w14:paraId="560B93FE" w14:textId="77777777" w:rsidR="008C373F" w:rsidRDefault="00E14DE8">
            <w:pPr>
              <w:pStyle w:val="TableParagraph"/>
              <w:spacing w:line="242" w:lineRule="auto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-Қазақстан Республикасы Оқу-ағарту министрінің 2022 жылғы 14 қазандағы №422 бұйрығымен Мектепке дейінгі тәрбие мен оқытудың</w:t>
            </w:r>
          </w:p>
          <w:p w14:paraId="153948F3" w14:textId="77777777" w:rsidR="008C373F" w:rsidRDefault="00E14DE8">
            <w:pPr>
              <w:pStyle w:val="TableParagraph"/>
              <w:spacing w:line="31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үлгілік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бағдарламасы</w:t>
            </w:r>
          </w:p>
          <w:p w14:paraId="51B0454E" w14:textId="77777777" w:rsidR="008C373F" w:rsidRDefault="00E14DE8">
            <w:pPr>
              <w:pStyle w:val="TableParagraph"/>
              <w:ind w:left="110" w:right="278"/>
              <w:rPr>
                <w:sz w:val="28"/>
              </w:rPr>
            </w:pPr>
            <w:r>
              <w:rPr>
                <w:sz w:val="28"/>
              </w:rPr>
              <w:t>-Мектепке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саласында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мемлекеттік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қызметтер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көрсету </w:t>
            </w:r>
            <w:r>
              <w:rPr>
                <w:spacing w:val="-2"/>
                <w:sz w:val="28"/>
              </w:rPr>
              <w:t>қағидалары</w:t>
            </w:r>
          </w:p>
          <w:p w14:paraId="725F8F8F" w14:textId="77777777" w:rsidR="008C373F" w:rsidRDefault="00E14DE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-Орта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ұйымдарына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оқулықтардың,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мектепке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дейінгі</w:t>
            </w:r>
          </w:p>
          <w:p w14:paraId="57135310" w14:textId="77777777" w:rsidR="008C373F" w:rsidRDefault="00E14DE8">
            <w:pPr>
              <w:pStyle w:val="TableParagraph"/>
              <w:tabs>
                <w:tab w:val="left" w:pos="1909"/>
                <w:tab w:val="left" w:pos="2864"/>
                <w:tab w:val="left" w:pos="3907"/>
                <w:tab w:val="left" w:pos="4880"/>
                <w:tab w:val="left" w:pos="6834"/>
                <w:tab w:val="left" w:pos="8327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ұйымдарға,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орта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білім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беру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ұйымдарына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арналған</w:t>
            </w:r>
            <w:r>
              <w:rPr>
                <w:sz w:val="28"/>
              </w:rPr>
              <w:tab/>
              <w:t>оқу-</w:t>
            </w:r>
            <w:r>
              <w:rPr>
                <w:spacing w:val="-2"/>
                <w:sz w:val="28"/>
              </w:rPr>
              <w:t>әдістемелік</w:t>
            </w:r>
          </w:p>
        </w:tc>
      </w:tr>
    </w:tbl>
    <w:p w14:paraId="462BBBEC" w14:textId="77777777" w:rsidR="008C373F" w:rsidRDefault="008C373F">
      <w:pPr>
        <w:pStyle w:val="TableParagraph"/>
        <w:spacing w:line="303" w:lineRule="exact"/>
        <w:rPr>
          <w:sz w:val="28"/>
        </w:rPr>
        <w:sectPr w:rsidR="008C373F">
          <w:pgSz w:w="16840" w:h="11910" w:orient="landscape"/>
          <w:pgMar w:top="1060" w:right="283" w:bottom="280" w:left="141" w:header="720" w:footer="720" w:gutter="0"/>
          <w:cols w:space="720"/>
        </w:sectPr>
      </w:pPr>
    </w:p>
    <w:p w14:paraId="16D51D23" w14:textId="77777777" w:rsidR="008C373F" w:rsidRDefault="008C373F">
      <w:pPr>
        <w:pStyle w:val="a3"/>
        <w:spacing w:before="5"/>
        <w:rPr>
          <w:b/>
          <w:sz w:val="2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0321"/>
      </w:tblGrid>
      <w:tr w:rsidR="008C373F" w14:paraId="4B31E16D" w14:textId="77777777">
        <w:trPr>
          <w:trHeight w:val="3864"/>
        </w:trPr>
        <w:tc>
          <w:tcPr>
            <w:tcW w:w="5240" w:type="dxa"/>
          </w:tcPr>
          <w:p w14:paraId="08CB775F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321" w:type="dxa"/>
          </w:tcPr>
          <w:p w14:paraId="00AF3F13" w14:textId="77777777" w:rsidR="008C373F" w:rsidRDefault="00E14DE8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кешендердің,оның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электрондық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нысандағы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тізбесін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туралы</w:t>
            </w:r>
          </w:p>
          <w:p w14:paraId="5E135AEC" w14:textId="77777777" w:rsidR="008C373F" w:rsidRDefault="00E14DE8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-«Мектепке дейінгі, орта білім беру ұйымдары, сондай-ақ арнайы білім беру ұйымдарын жабдықтармен және жиһазбен жарақтандару нормаларын бекіту туралы» ҚР БҒМ 2016жылғы 22 қаңтардағы №70 бұйрығы,</w:t>
            </w:r>
          </w:p>
          <w:p w14:paraId="2793F138" w14:textId="77777777" w:rsidR="008C373F" w:rsidRDefault="00E14DE8">
            <w:pPr>
              <w:pStyle w:val="TableParagraph"/>
              <w:spacing w:before="1"/>
              <w:ind w:left="110" w:right="93" w:firstLine="69"/>
              <w:jc w:val="both"/>
              <w:rPr>
                <w:sz w:val="28"/>
              </w:rPr>
            </w:pPr>
            <w:r>
              <w:rPr>
                <w:sz w:val="28"/>
              </w:rPr>
              <w:t>«Білім беру ұйымдарында қамқоршылық кеңестің жұмысын ұйымдастыру және оны сайлау тәртібінің үлгілік қағидаларын бекту туралы» ҚР БҒМ 2017 жылғы 22 шілдедегі №355 бұйрығы,</w:t>
            </w:r>
          </w:p>
          <w:p w14:paraId="7199BC58" w14:textId="77777777" w:rsidR="008C373F" w:rsidRDefault="00E14DE8">
            <w:pPr>
              <w:pStyle w:val="TableParagraph"/>
              <w:ind w:left="110"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Педагог кадрлардың біліктілігін арттыру курстарын ұйымдастыру және өткізу </w:t>
            </w:r>
            <w:r>
              <w:rPr>
                <w:spacing w:val="-2"/>
                <w:sz w:val="28"/>
              </w:rPr>
              <w:t>қағидаларын....</w:t>
            </w:r>
          </w:p>
          <w:p w14:paraId="31DB755B" w14:textId="77777777" w:rsidR="008C373F" w:rsidRDefault="00E14DE8">
            <w:pPr>
              <w:pStyle w:val="TableParagraph"/>
              <w:spacing w:line="242" w:lineRule="auto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Мектепке дейінгі ұйымдардың локальды (жергілікті) актілері (жарғы, Ішкі тәртіп ережелері және басқалары) пайдаланылды.</w:t>
            </w:r>
          </w:p>
        </w:tc>
      </w:tr>
      <w:tr w:rsidR="008C373F" w14:paraId="48B68308" w14:textId="77777777">
        <w:trPr>
          <w:trHeight w:val="3542"/>
        </w:trPr>
        <w:tc>
          <w:tcPr>
            <w:tcW w:w="5240" w:type="dxa"/>
          </w:tcPr>
          <w:p w14:paraId="53A1E35F" w14:textId="77777777" w:rsidR="008C373F" w:rsidRDefault="00E14DE8">
            <w:pPr>
              <w:pStyle w:val="TableParagraph"/>
              <w:ind w:left="1584" w:hanging="1321"/>
              <w:rPr>
                <w:b/>
                <w:sz w:val="28"/>
              </w:rPr>
            </w:pPr>
            <w:r>
              <w:rPr>
                <w:b/>
                <w:sz w:val="28"/>
              </w:rPr>
              <w:t>Бағдарлама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төлқұжатына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мынандай тараулар кіреді:</w:t>
            </w:r>
          </w:p>
        </w:tc>
        <w:tc>
          <w:tcPr>
            <w:tcW w:w="10321" w:type="dxa"/>
          </w:tcPr>
          <w:p w14:paraId="049C8603" w14:textId="77777777" w:rsidR="008C373F" w:rsidRDefault="00E14DE8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мекемесінің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төлқұжаты</w:t>
            </w:r>
          </w:p>
          <w:p w14:paraId="03CDD40C" w14:textId="77777777" w:rsidR="008C373F" w:rsidRDefault="00E14DE8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МДҰ-ның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қазіргі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жағдайын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талдау.</w:t>
            </w:r>
          </w:p>
          <w:p w14:paraId="0A4C7142" w14:textId="77777777" w:rsidR="008C373F" w:rsidRDefault="00E14DE8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  <w:tab w:val="left" w:pos="7795"/>
              </w:tabs>
              <w:spacing w:line="242" w:lineRule="auto"/>
              <w:ind w:right="104"/>
              <w:rPr>
                <w:sz w:val="28"/>
              </w:rPr>
            </w:pPr>
            <w:r>
              <w:rPr>
                <w:sz w:val="28"/>
              </w:rPr>
              <w:t>Жаңа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басқару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үлгісін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енгізу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басқару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z w:val="28"/>
              </w:rPr>
              <w:tab/>
              <w:t>тиімділігін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арттыру бойынша іс-шаралар тізбесі.</w:t>
            </w:r>
          </w:p>
          <w:p w14:paraId="31A19A7D" w14:textId="77777777" w:rsidR="008C373F" w:rsidRDefault="00E14DE8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Біздің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дамуымызда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бағдарға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алатын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нәтиже-түлектің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моделі.</w:t>
            </w:r>
          </w:p>
          <w:p w14:paraId="1FB07904" w14:textId="77777777" w:rsidR="008C373F" w:rsidRDefault="00E14DE8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МДҰ-ғы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жұмыстар.</w:t>
            </w:r>
          </w:p>
          <w:p w14:paraId="501F4C7E" w14:textId="77777777" w:rsidR="008C373F" w:rsidRDefault="00E14DE8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Жаңа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үлгідегі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тәрбиешінің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тұлғасы</w:t>
            </w:r>
          </w:p>
          <w:p w14:paraId="5BC666E5" w14:textId="77777777" w:rsidR="008C373F" w:rsidRDefault="00E14DE8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МДҰ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кезеңдері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сипаттамасы</w:t>
            </w:r>
          </w:p>
          <w:p w14:paraId="65665953" w14:textId="77777777" w:rsidR="008C373F" w:rsidRDefault="00E14DE8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rPr>
                <w:sz w:val="28"/>
              </w:rPr>
            </w:pPr>
            <w:r>
              <w:rPr>
                <w:sz w:val="28"/>
              </w:rPr>
              <w:t>Деңгейде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күтілетін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соңғы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нәтижелер</w:t>
            </w:r>
          </w:p>
          <w:p w14:paraId="227DA1D7" w14:textId="77777777" w:rsidR="008C373F" w:rsidRDefault="00E14DE8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line="322" w:lineRule="exact"/>
              <w:ind w:right="105"/>
              <w:rPr>
                <w:sz w:val="28"/>
              </w:rPr>
            </w:pPr>
            <w:r>
              <w:rPr>
                <w:sz w:val="28"/>
              </w:rPr>
              <w:t>Дамыту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бағдарламасын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асырудың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мүмкін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болатын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қиындықтар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оларды жоюдың жолдары</w:t>
            </w:r>
          </w:p>
        </w:tc>
      </w:tr>
      <w:tr w:rsidR="008C373F" w14:paraId="7E7B4615" w14:textId="77777777">
        <w:trPr>
          <w:trHeight w:val="643"/>
        </w:trPr>
        <w:tc>
          <w:tcPr>
            <w:tcW w:w="5240" w:type="dxa"/>
          </w:tcPr>
          <w:p w14:paraId="1CCDA027" w14:textId="185009D4" w:rsidR="008C373F" w:rsidRDefault="00E14DE8">
            <w:pPr>
              <w:pStyle w:val="TableParagraph"/>
              <w:ind w:left="1781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  <w:r w:rsidR="006C4767">
              <w:rPr>
                <w:b/>
                <w:sz w:val="28"/>
              </w:rPr>
              <w:t>алабақша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миссиясы</w:t>
            </w:r>
          </w:p>
        </w:tc>
        <w:tc>
          <w:tcPr>
            <w:tcW w:w="10321" w:type="dxa"/>
          </w:tcPr>
          <w:p w14:paraId="1785AE45" w14:textId="77777777" w:rsidR="008C373F" w:rsidRDefault="00E14DE8">
            <w:pPr>
              <w:pStyle w:val="TableParagraph"/>
              <w:spacing w:line="322" w:lineRule="exact"/>
              <w:ind w:left="110" w:right="27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Жахандану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үдерісін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қабылдауға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қабілетті,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мәдениетті,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зерделі,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білімді тұлға қалыптастыру.</w:t>
            </w:r>
          </w:p>
        </w:tc>
      </w:tr>
      <w:tr w:rsidR="008C373F" w14:paraId="434A2E7C" w14:textId="77777777">
        <w:trPr>
          <w:trHeight w:val="1608"/>
        </w:trPr>
        <w:tc>
          <w:tcPr>
            <w:tcW w:w="5240" w:type="dxa"/>
          </w:tcPr>
          <w:p w14:paraId="5A3C9C99" w14:textId="77777777" w:rsidR="008C373F" w:rsidRDefault="00E14DE8">
            <w:pPr>
              <w:pStyle w:val="TableParagraph"/>
              <w:spacing w:line="321" w:lineRule="exact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Бағдарламаның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мақсаты</w:t>
            </w:r>
          </w:p>
        </w:tc>
        <w:tc>
          <w:tcPr>
            <w:tcW w:w="10321" w:type="dxa"/>
          </w:tcPr>
          <w:p w14:paraId="625074EB" w14:textId="12359A12" w:rsidR="008C373F" w:rsidRDefault="00E14DE8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-Педагог мамандардың жаңаша кәсіби ойлауын қалыптастыру, әлуметтік ортада б</w:t>
            </w:r>
            <w:r w:rsidR="00270BD9">
              <w:rPr>
                <w:sz w:val="28"/>
              </w:rPr>
              <w:t>алабақшаның</w:t>
            </w:r>
            <w:r>
              <w:rPr>
                <w:sz w:val="28"/>
              </w:rPr>
              <w:t>ның білім сапасын арттыру және бәсекеге қабілеттілігін дамыту, қазіргі заман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талабына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әлеуметтік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бейімделе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алатын,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үнемі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</w:p>
          <w:p w14:paraId="43A24552" w14:textId="77777777" w:rsidR="008C373F" w:rsidRDefault="00E14DE8">
            <w:pPr>
              <w:pStyle w:val="TableParagraph"/>
              <w:spacing w:line="322" w:lineRule="exact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білімін кеңейтуге ұмтылатын, адамгершілік мол ұрпақ тәрбиелеу үшін-білім беру ортасын құру</w:t>
            </w:r>
          </w:p>
        </w:tc>
      </w:tr>
    </w:tbl>
    <w:p w14:paraId="0FE620C5" w14:textId="77777777" w:rsidR="008C373F" w:rsidRDefault="008C373F">
      <w:pPr>
        <w:pStyle w:val="TableParagraph"/>
        <w:spacing w:line="322" w:lineRule="exact"/>
        <w:jc w:val="both"/>
        <w:rPr>
          <w:sz w:val="28"/>
        </w:rPr>
        <w:sectPr w:rsidR="008C373F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A83D141" w14:textId="77777777" w:rsidR="008C373F" w:rsidRDefault="008C373F">
      <w:pPr>
        <w:pStyle w:val="a3"/>
        <w:spacing w:before="5"/>
        <w:rPr>
          <w:b/>
          <w:sz w:val="2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0321"/>
      </w:tblGrid>
      <w:tr w:rsidR="008C373F" w14:paraId="5CA16A75" w14:textId="77777777">
        <w:trPr>
          <w:trHeight w:val="2897"/>
        </w:trPr>
        <w:tc>
          <w:tcPr>
            <w:tcW w:w="5240" w:type="dxa"/>
          </w:tcPr>
          <w:p w14:paraId="7DFF5A1D" w14:textId="77777777" w:rsidR="008C373F" w:rsidRDefault="00E14DE8">
            <w:pPr>
              <w:pStyle w:val="TableParagraph"/>
              <w:ind w:left="1087"/>
              <w:rPr>
                <w:b/>
                <w:sz w:val="28"/>
              </w:rPr>
            </w:pPr>
            <w:r>
              <w:rPr>
                <w:b/>
                <w:sz w:val="28"/>
              </w:rPr>
              <w:t>Бағдарламаның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міндеті:</w:t>
            </w:r>
          </w:p>
        </w:tc>
        <w:tc>
          <w:tcPr>
            <w:tcW w:w="10321" w:type="dxa"/>
          </w:tcPr>
          <w:p w14:paraId="483110E2" w14:textId="77777777" w:rsidR="008C373F" w:rsidRDefault="00E14DE8">
            <w:pPr>
              <w:pStyle w:val="TableParagraph"/>
              <w:ind w:left="110" w:right="1148"/>
              <w:jc w:val="both"/>
              <w:rPr>
                <w:sz w:val="28"/>
              </w:rPr>
            </w:pPr>
            <w:r>
              <w:rPr>
                <w:sz w:val="28"/>
              </w:rPr>
              <w:t>-Отандық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дамытушы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құралдарымен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ауыз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байланыстырып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сөйлеу дағдыларын дамыту.</w:t>
            </w:r>
          </w:p>
          <w:p w14:paraId="1D617BCE" w14:textId="77777777" w:rsidR="008C373F" w:rsidRDefault="00E14DE8">
            <w:pPr>
              <w:pStyle w:val="TableParagraph"/>
              <w:ind w:left="110" w:right="929"/>
              <w:jc w:val="both"/>
              <w:rPr>
                <w:sz w:val="28"/>
              </w:rPr>
            </w:pPr>
            <w:r>
              <w:rPr>
                <w:sz w:val="28"/>
              </w:rPr>
              <w:t>-Барлық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топтарда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табиғи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негізінде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өсімдіктер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жануарлар әлемімен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салыстыра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қабылеттерін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Интелектум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 робототехника, бестемше ойындары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арқылы дамыту</w:t>
            </w:r>
          </w:p>
          <w:p w14:paraId="3FD74F2C" w14:textId="77777777" w:rsidR="008C373F" w:rsidRDefault="00E14DE8">
            <w:pPr>
              <w:pStyle w:val="TableParagraph"/>
              <w:spacing w:before="1"/>
              <w:ind w:left="110" w:right="278"/>
              <w:rPr>
                <w:sz w:val="28"/>
              </w:rPr>
            </w:pPr>
            <w:r>
              <w:rPr>
                <w:sz w:val="28"/>
              </w:rPr>
              <w:t>-балалардың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іс-әрекетін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эстетикалық талғамын шыңдау.</w:t>
            </w:r>
          </w:p>
          <w:p w14:paraId="420533CF" w14:textId="77777777" w:rsidR="008C373F" w:rsidRDefault="00E14DE8">
            <w:pPr>
              <w:pStyle w:val="TableParagraph"/>
              <w:spacing w:line="322" w:lineRule="exact"/>
              <w:ind w:left="110" w:right="278"/>
              <w:rPr>
                <w:sz w:val="28"/>
              </w:rPr>
            </w:pPr>
            <w:r>
              <w:rPr>
                <w:sz w:val="28"/>
              </w:rPr>
              <w:t>-қоғамда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өзін-өзі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ұстай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білудің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адамгершілік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мінез-құлық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нормаларын менгертіп,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Ұлттық мәдениет</w:t>
            </w:r>
            <w:r>
              <w:rPr>
                <w:b/>
                <w:sz w:val="28"/>
              </w:rPr>
              <w:t xml:space="preserve">» </w:t>
            </w:r>
            <w:r>
              <w:rPr>
                <w:sz w:val="28"/>
              </w:rPr>
              <w:t>жайлы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түсініктерін кеңейту</w:t>
            </w:r>
          </w:p>
        </w:tc>
      </w:tr>
      <w:tr w:rsidR="008C373F" w14:paraId="11E085C3" w14:textId="77777777">
        <w:trPr>
          <w:trHeight w:val="322"/>
        </w:trPr>
        <w:tc>
          <w:tcPr>
            <w:tcW w:w="5240" w:type="dxa"/>
          </w:tcPr>
          <w:p w14:paraId="377DF7AD" w14:textId="77777777" w:rsidR="008C373F" w:rsidRDefault="00E14DE8">
            <w:pPr>
              <w:pStyle w:val="TableParagraph"/>
              <w:spacing w:before="1" w:line="301" w:lineRule="exact"/>
              <w:ind w:left="1243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асыру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мерзімі</w:t>
            </w:r>
          </w:p>
        </w:tc>
        <w:tc>
          <w:tcPr>
            <w:tcW w:w="10321" w:type="dxa"/>
          </w:tcPr>
          <w:p w14:paraId="76937446" w14:textId="77777777" w:rsidR="008C373F" w:rsidRDefault="00E14DE8">
            <w:pPr>
              <w:pStyle w:val="TableParagraph"/>
              <w:spacing w:before="1"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2023-2028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ж</w:t>
            </w:r>
          </w:p>
        </w:tc>
      </w:tr>
      <w:tr w:rsidR="008C373F" w14:paraId="21BED261" w14:textId="77777777">
        <w:trPr>
          <w:trHeight w:val="321"/>
        </w:trPr>
        <w:tc>
          <w:tcPr>
            <w:tcW w:w="5240" w:type="dxa"/>
          </w:tcPr>
          <w:p w14:paraId="6D7845B5" w14:textId="77777777" w:rsidR="008C373F" w:rsidRDefault="00E14DE8">
            <w:pPr>
              <w:pStyle w:val="TableParagraph"/>
              <w:spacing w:line="301" w:lineRule="exact"/>
              <w:ind w:left="1661"/>
              <w:rPr>
                <w:b/>
                <w:sz w:val="28"/>
              </w:rPr>
            </w:pPr>
            <w:r>
              <w:rPr>
                <w:b/>
                <w:sz w:val="28"/>
              </w:rPr>
              <w:t>Өзекті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идеясы:</w:t>
            </w:r>
          </w:p>
        </w:tc>
        <w:tc>
          <w:tcPr>
            <w:tcW w:w="10321" w:type="dxa"/>
          </w:tcPr>
          <w:p w14:paraId="3A170F9D" w14:textId="77777777" w:rsidR="008C373F" w:rsidRDefault="00E14DE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«Тәрбие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бесіктен»</w:t>
            </w:r>
          </w:p>
        </w:tc>
      </w:tr>
      <w:tr w:rsidR="008C373F" w14:paraId="74181AEB" w14:textId="77777777">
        <w:trPr>
          <w:trHeight w:val="645"/>
        </w:trPr>
        <w:tc>
          <w:tcPr>
            <w:tcW w:w="5240" w:type="dxa"/>
          </w:tcPr>
          <w:p w14:paraId="30998CA2" w14:textId="77777777" w:rsidR="008C373F" w:rsidRDefault="00E14DE8">
            <w:pPr>
              <w:pStyle w:val="TableParagraph"/>
              <w:ind w:left="16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Мақсаткерлігі:</w:t>
            </w:r>
          </w:p>
        </w:tc>
        <w:tc>
          <w:tcPr>
            <w:tcW w:w="10321" w:type="dxa"/>
          </w:tcPr>
          <w:p w14:paraId="0DB501F0" w14:textId="77777777" w:rsidR="008C373F" w:rsidRDefault="00E14DE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Балалық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шақтың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құндылықтарын;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таңдануды,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сенімді,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қарым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қатынас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жасауды </w:t>
            </w:r>
            <w:r>
              <w:rPr>
                <w:spacing w:val="-2"/>
                <w:sz w:val="28"/>
              </w:rPr>
              <w:t>сақтау.</w:t>
            </w:r>
          </w:p>
        </w:tc>
      </w:tr>
      <w:tr w:rsidR="008C373F" w14:paraId="795F95E6" w14:textId="77777777">
        <w:trPr>
          <w:trHeight w:val="321"/>
        </w:trPr>
        <w:tc>
          <w:tcPr>
            <w:tcW w:w="5240" w:type="dxa"/>
          </w:tcPr>
          <w:p w14:paraId="5BCD9531" w14:textId="77777777" w:rsidR="008C373F" w:rsidRDefault="00E14DE8">
            <w:pPr>
              <w:pStyle w:val="TableParagraph"/>
              <w:spacing w:line="301" w:lineRule="exact"/>
              <w:ind w:left="1231"/>
              <w:rPr>
                <w:b/>
                <w:sz w:val="28"/>
              </w:rPr>
            </w:pPr>
            <w:r>
              <w:rPr>
                <w:b/>
                <w:sz w:val="28"/>
              </w:rPr>
              <w:t>Жетекші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функциясы:</w:t>
            </w:r>
          </w:p>
        </w:tc>
        <w:tc>
          <w:tcPr>
            <w:tcW w:w="10321" w:type="dxa"/>
          </w:tcPr>
          <w:p w14:paraId="78E16153" w14:textId="77777777" w:rsidR="008C373F" w:rsidRDefault="00E14DE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бүлдіршіннің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тұлғасын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әлеуметтендіру</w:t>
            </w:r>
          </w:p>
        </w:tc>
      </w:tr>
      <w:tr w:rsidR="008C373F" w14:paraId="6EBD5A90" w14:textId="77777777">
        <w:trPr>
          <w:trHeight w:val="321"/>
        </w:trPr>
        <w:tc>
          <w:tcPr>
            <w:tcW w:w="5240" w:type="dxa"/>
          </w:tcPr>
          <w:p w14:paraId="6306965C" w14:textId="77777777" w:rsidR="008C373F" w:rsidRDefault="00E14DE8">
            <w:pPr>
              <w:pStyle w:val="TableParagraph"/>
              <w:spacing w:line="301" w:lineRule="exact"/>
              <w:ind w:left="1680"/>
              <w:rPr>
                <w:b/>
                <w:sz w:val="28"/>
              </w:rPr>
            </w:pPr>
            <w:r>
              <w:rPr>
                <w:b/>
                <w:sz w:val="28"/>
              </w:rPr>
              <w:t>Біздің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құндылықтар:</w:t>
            </w:r>
          </w:p>
        </w:tc>
        <w:tc>
          <w:tcPr>
            <w:tcW w:w="10321" w:type="dxa"/>
          </w:tcPr>
          <w:p w14:paraId="0EC3205D" w14:textId="77777777" w:rsidR="008C373F" w:rsidRDefault="00E14DE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Балалар,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отбасы,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денсаулық.</w:t>
            </w:r>
          </w:p>
        </w:tc>
      </w:tr>
      <w:tr w:rsidR="008C373F" w14:paraId="0C3D6306" w14:textId="77777777">
        <w:trPr>
          <w:trHeight w:val="2916"/>
        </w:trPr>
        <w:tc>
          <w:tcPr>
            <w:tcW w:w="5240" w:type="dxa"/>
          </w:tcPr>
          <w:p w14:paraId="71482ACA" w14:textId="77777777" w:rsidR="008C373F" w:rsidRDefault="00E14DE8">
            <w:pPr>
              <w:pStyle w:val="TableParagraph"/>
              <w:ind w:left="1385"/>
              <w:rPr>
                <w:b/>
                <w:sz w:val="28"/>
              </w:rPr>
            </w:pPr>
            <w:r>
              <w:rPr>
                <w:b/>
                <w:sz w:val="28"/>
              </w:rPr>
              <w:t>Біздің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ұстанымдар:</w:t>
            </w:r>
          </w:p>
        </w:tc>
        <w:tc>
          <w:tcPr>
            <w:tcW w:w="10321" w:type="dxa"/>
          </w:tcPr>
          <w:p w14:paraId="789E778C" w14:textId="77777777" w:rsidR="008C373F" w:rsidRDefault="00E14DE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адамгершілік;</w:t>
            </w:r>
          </w:p>
          <w:p w14:paraId="725D32E9" w14:textId="77777777" w:rsidR="008C373F" w:rsidRDefault="00E14DE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/>
              <w:ind w:left="272" w:hanging="162"/>
              <w:rPr>
                <w:sz w:val="28"/>
              </w:rPr>
            </w:pPr>
            <w:r>
              <w:rPr>
                <w:sz w:val="28"/>
              </w:rPr>
              <w:t>балалар,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аналар,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педагогтардың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құқықтарын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құрметтеу;</w:t>
            </w:r>
          </w:p>
          <w:p w14:paraId="7C771AFD" w14:textId="77777777" w:rsidR="008C373F" w:rsidRDefault="00E14DE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48"/>
              <w:ind w:left="272" w:hanging="162"/>
              <w:rPr>
                <w:sz w:val="28"/>
              </w:rPr>
            </w:pPr>
            <w:r>
              <w:rPr>
                <w:sz w:val="28"/>
              </w:rPr>
              <w:t>балаларға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сүйіспеншілік;</w:t>
            </w:r>
          </w:p>
          <w:p w14:paraId="00534FFA" w14:textId="77777777" w:rsidR="008C373F" w:rsidRDefault="00E14DE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47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сенім;</w:t>
            </w:r>
          </w:p>
          <w:p w14:paraId="172FEB3C" w14:textId="77777777" w:rsidR="008C373F" w:rsidRDefault="00E14DE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мейірімділік;</w:t>
            </w:r>
          </w:p>
          <w:p w14:paraId="2460263B" w14:textId="77777777" w:rsidR="008C373F" w:rsidRDefault="00E14DE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48"/>
              <w:ind w:left="272" w:hanging="162"/>
              <w:rPr>
                <w:sz w:val="28"/>
              </w:rPr>
            </w:pPr>
            <w:r>
              <w:rPr>
                <w:sz w:val="28"/>
              </w:rPr>
              <w:t>Бірге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қуанып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күйінушілік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ынтымақтастық;</w:t>
            </w:r>
          </w:p>
          <w:p w14:paraId="17A76794" w14:textId="77777777" w:rsidR="008C373F" w:rsidRDefault="00E14DE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48"/>
              <w:ind w:left="272" w:hanging="162"/>
              <w:rPr>
                <w:sz w:val="28"/>
              </w:rPr>
            </w:pPr>
            <w:r>
              <w:rPr>
                <w:sz w:val="28"/>
              </w:rPr>
              <w:t>Табысқа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ұмтылушылық;</w:t>
            </w:r>
          </w:p>
        </w:tc>
      </w:tr>
      <w:tr w:rsidR="008C373F" w14:paraId="1DCC3F7E" w14:textId="77777777">
        <w:trPr>
          <w:trHeight w:val="1110"/>
        </w:trPr>
        <w:tc>
          <w:tcPr>
            <w:tcW w:w="5240" w:type="dxa"/>
          </w:tcPr>
          <w:p w14:paraId="2A0C90E2" w14:textId="77777777" w:rsidR="008C373F" w:rsidRDefault="00E14DE8">
            <w:pPr>
              <w:pStyle w:val="TableParagraph"/>
              <w:ind w:left="1440" w:hanging="1294"/>
              <w:rPr>
                <w:b/>
                <w:sz w:val="28"/>
              </w:rPr>
            </w:pPr>
            <w:r>
              <w:rPr>
                <w:b/>
                <w:sz w:val="28"/>
              </w:rPr>
              <w:t>Бағдарламаның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жүзеге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асырылуының күтілетін нәтижесі</w:t>
            </w:r>
          </w:p>
        </w:tc>
        <w:tc>
          <w:tcPr>
            <w:tcW w:w="10321" w:type="dxa"/>
          </w:tcPr>
          <w:p w14:paraId="3F1EEE51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берудегі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басқарудың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артады.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Материалдық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нығаяды.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  <w:p w14:paraId="20A96674" w14:textId="77777777" w:rsidR="008C373F" w:rsidRDefault="00E14DE8">
            <w:pPr>
              <w:pStyle w:val="TableParagraph"/>
              <w:spacing w:line="370" w:lineRule="atLeast"/>
              <w:ind w:left="110" w:right="278"/>
              <w:rPr>
                <w:sz w:val="28"/>
              </w:rPr>
            </w:pPr>
            <w:r>
              <w:rPr>
                <w:sz w:val="28"/>
              </w:rPr>
              <w:t>қызметкердің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біліктігі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артады.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мекемелермен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қарым-қатынас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серіктестік жұмыстар нығаяды</w:t>
            </w:r>
          </w:p>
        </w:tc>
      </w:tr>
      <w:tr w:rsidR="008C373F" w14:paraId="751BE91D" w14:textId="77777777">
        <w:trPr>
          <w:trHeight w:val="369"/>
        </w:trPr>
        <w:tc>
          <w:tcPr>
            <w:tcW w:w="5240" w:type="dxa"/>
          </w:tcPr>
          <w:p w14:paraId="3FAC85F6" w14:textId="77777777" w:rsidR="008C373F" w:rsidRDefault="00E14DE8">
            <w:pPr>
              <w:pStyle w:val="TableParagraph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Қаржыландыру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көздері</w:t>
            </w:r>
          </w:p>
        </w:tc>
        <w:tc>
          <w:tcPr>
            <w:tcW w:w="10321" w:type="dxa"/>
          </w:tcPr>
          <w:p w14:paraId="589C0941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4ACAE9F5" w14:textId="77777777" w:rsidR="008C373F" w:rsidRDefault="008C373F">
      <w:pPr>
        <w:pStyle w:val="TableParagraph"/>
        <w:rPr>
          <w:sz w:val="28"/>
        </w:rPr>
        <w:sectPr w:rsidR="008C373F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657E2F8C" w14:textId="77777777" w:rsidR="008C373F" w:rsidRDefault="00E14DE8">
      <w:pPr>
        <w:pStyle w:val="a5"/>
        <w:numPr>
          <w:ilvl w:val="1"/>
          <w:numId w:val="3"/>
        </w:numPr>
        <w:tabs>
          <w:tab w:val="left" w:pos="1545"/>
        </w:tabs>
        <w:ind w:left="1545" w:hanging="491"/>
        <w:jc w:val="left"/>
        <w:rPr>
          <w:b/>
          <w:sz w:val="28"/>
        </w:rPr>
      </w:pPr>
      <w:r>
        <w:rPr>
          <w:b/>
          <w:sz w:val="28"/>
        </w:rPr>
        <w:lastRenderedPageBreak/>
        <w:t>БІЛІМ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МЕКЕМЕСІНІҢ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ТӨЛ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ҚҰЖАТЫ</w:t>
      </w:r>
    </w:p>
    <w:p w14:paraId="34F2FC01" w14:textId="77777777" w:rsidR="008C373F" w:rsidRDefault="008C373F">
      <w:pPr>
        <w:pStyle w:val="a3"/>
        <w:rPr>
          <w:b/>
          <w:sz w:val="20"/>
        </w:rPr>
      </w:pPr>
    </w:p>
    <w:p w14:paraId="68BA8CA6" w14:textId="77777777" w:rsidR="008C373F" w:rsidRDefault="008C373F">
      <w:pPr>
        <w:pStyle w:val="a3"/>
        <w:spacing w:before="144"/>
        <w:rPr>
          <w:b/>
          <w:sz w:val="20"/>
        </w:rPr>
      </w:pPr>
    </w:p>
    <w:p w14:paraId="57B2B7C9" w14:textId="77777777" w:rsidR="008C373F" w:rsidRDefault="008C373F">
      <w:pPr>
        <w:pStyle w:val="a3"/>
        <w:rPr>
          <w:b/>
          <w:sz w:val="20"/>
        </w:rPr>
        <w:sectPr w:rsidR="008C373F">
          <w:pgSz w:w="16840" w:h="11910" w:orient="landscape"/>
          <w:pgMar w:top="1060" w:right="283" w:bottom="280" w:left="141" w:header="720" w:footer="720" w:gutter="0"/>
          <w:cols w:space="720"/>
        </w:sectPr>
      </w:pPr>
    </w:p>
    <w:p w14:paraId="7E41810B" w14:textId="77777777" w:rsidR="008C373F" w:rsidRDefault="008C373F">
      <w:pPr>
        <w:pStyle w:val="a3"/>
        <w:rPr>
          <w:b/>
        </w:rPr>
      </w:pPr>
    </w:p>
    <w:p w14:paraId="320079D5" w14:textId="77777777" w:rsidR="008C373F" w:rsidRDefault="008C373F">
      <w:pPr>
        <w:pStyle w:val="a3"/>
        <w:rPr>
          <w:b/>
        </w:rPr>
      </w:pPr>
    </w:p>
    <w:p w14:paraId="574EBD84" w14:textId="77777777" w:rsidR="008C373F" w:rsidRDefault="008C373F">
      <w:pPr>
        <w:pStyle w:val="a3"/>
        <w:spacing w:before="138"/>
        <w:rPr>
          <w:b/>
        </w:rPr>
      </w:pPr>
    </w:p>
    <w:p w14:paraId="02C94254" w14:textId="77777777" w:rsidR="008C373F" w:rsidRDefault="00E14DE8">
      <w:pPr>
        <w:pStyle w:val="a3"/>
        <w:spacing w:before="1"/>
        <w:ind w:left="566"/>
      </w:pPr>
      <w:r>
        <w:t>Толық</w:t>
      </w:r>
      <w:r>
        <w:rPr>
          <w:spacing w:val="-6"/>
        </w:rPr>
        <w:t xml:space="preserve"> </w:t>
      </w:r>
      <w:r>
        <w:rPr>
          <w:spacing w:val="-2"/>
        </w:rPr>
        <w:t>атауы:</w:t>
      </w:r>
    </w:p>
    <w:p w14:paraId="7E024E07" w14:textId="77777777" w:rsidR="008C373F" w:rsidRDefault="00E14DE8">
      <w:pPr>
        <w:pStyle w:val="a3"/>
        <w:spacing w:before="24" w:line="259" w:lineRule="auto"/>
        <w:ind w:left="636" w:hanging="70"/>
      </w:pPr>
      <w:r>
        <w:t>«Жұлдыз»</w:t>
      </w:r>
      <w:r>
        <w:rPr>
          <w:spacing w:val="-18"/>
        </w:rPr>
        <w:t xml:space="preserve"> </w:t>
      </w:r>
      <w:r>
        <w:t>жекеменшік</w:t>
      </w:r>
      <w:r>
        <w:rPr>
          <w:spacing w:val="-17"/>
        </w:rPr>
        <w:t xml:space="preserve"> </w:t>
      </w:r>
      <w:r>
        <w:t>балабақшасы Мекен –жайы:</w:t>
      </w:r>
    </w:p>
    <w:p w14:paraId="3978679E" w14:textId="77777777" w:rsidR="008C373F" w:rsidRDefault="00E14DE8">
      <w:pPr>
        <w:spacing w:before="89"/>
        <w:ind w:left="3" w:right="5398"/>
        <w:jc w:val="center"/>
        <w:rPr>
          <w:sz w:val="28"/>
        </w:rPr>
      </w:pPr>
      <w:r>
        <w:br w:type="column"/>
      </w:r>
      <w:r>
        <w:rPr>
          <w:sz w:val="28"/>
        </w:rPr>
        <w:t xml:space="preserve">II </w:t>
      </w:r>
      <w:r>
        <w:rPr>
          <w:spacing w:val="-2"/>
          <w:sz w:val="28"/>
        </w:rPr>
        <w:t>БӨЛІМ</w:t>
      </w:r>
    </w:p>
    <w:p w14:paraId="5B2BF9BB" w14:textId="77777777" w:rsidR="008C373F" w:rsidRDefault="00E14DE8">
      <w:pPr>
        <w:spacing w:before="185"/>
        <w:ind w:right="5398"/>
        <w:jc w:val="center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8"/>
          <w:sz w:val="28"/>
        </w:rPr>
        <w:t xml:space="preserve"> </w:t>
      </w:r>
      <w:r>
        <w:rPr>
          <w:sz w:val="28"/>
        </w:rPr>
        <w:t>МЕКЕМЕСІНІҢ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ТӨЛ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ҚҰЖАТЫ</w:t>
      </w:r>
    </w:p>
    <w:p w14:paraId="411852E6" w14:textId="77777777" w:rsidR="008C373F" w:rsidRDefault="008C373F">
      <w:pPr>
        <w:jc w:val="center"/>
        <w:rPr>
          <w:sz w:val="28"/>
        </w:rPr>
        <w:sectPr w:rsidR="008C373F">
          <w:type w:val="continuous"/>
          <w:pgSz w:w="16840" w:h="11910" w:orient="landscape"/>
          <w:pgMar w:top="1180" w:right="283" w:bottom="280" w:left="141" w:header="720" w:footer="720" w:gutter="0"/>
          <w:cols w:num="2" w:space="720" w:equalWidth="0">
            <w:col w:w="5073" w:space="40"/>
            <w:col w:w="11303"/>
          </w:cols>
        </w:sectPr>
      </w:pPr>
    </w:p>
    <w:p w14:paraId="5D3124D5" w14:textId="07C737BF" w:rsidR="008C373F" w:rsidRDefault="00E14DE8">
      <w:pPr>
        <w:pStyle w:val="a3"/>
        <w:tabs>
          <w:tab w:val="left" w:pos="5753"/>
        </w:tabs>
        <w:spacing w:line="518" w:lineRule="auto"/>
        <w:ind w:left="566" w:right="5899" w:firstLine="69"/>
        <w:rPr>
          <w:spacing w:val="-7"/>
        </w:rPr>
      </w:pPr>
      <w:r>
        <w:t>Маңғыстау</w:t>
      </w:r>
      <w:r>
        <w:rPr>
          <w:spacing w:val="-2"/>
        </w:rPr>
        <w:t xml:space="preserve"> </w:t>
      </w:r>
      <w:r>
        <w:t>облысы</w:t>
      </w:r>
      <w:r>
        <w:rPr>
          <w:spacing w:val="40"/>
        </w:rPr>
        <w:t xml:space="preserve"> </w:t>
      </w:r>
      <w:r>
        <w:t>Мұнайлы</w:t>
      </w:r>
      <w:r>
        <w:rPr>
          <w:spacing w:val="-3"/>
        </w:rPr>
        <w:t xml:space="preserve"> </w:t>
      </w:r>
      <w:r>
        <w:t>ауданы,</w:t>
      </w:r>
      <w:r>
        <w:rPr>
          <w:spacing w:val="-7"/>
        </w:rPr>
        <w:t xml:space="preserve"> </w:t>
      </w:r>
      <w:r w:rsidR="00270BD9">
        <w:rPr>
          <w:spacing w:val="-7"/>
        </w:rPr>
        <w:t>Батыр ауылдық селосы Емір шағын ауданы 4\44</w:t>
      </w:r>
    </w:p>
    <w:p w14:paraId="415EF312" w14:textId="77777777" w:rsidR="008C373F" w:rsidRDefault="00E14DE8">
      <w:pPr>
        <w:pStyle w:val="a3"/>
        <w:tabs>
          <w:tab w:val="left" w:pos="5753"/>
        </w:tabs>
        <w:spacing w:line="518" w:lineRule="auto"/>
        <w:ind w:left="566" w:right="5899" w:firstLine="69"/>
      </w:pPr>
      <w:r>
        <w:t>Балабақша</w:t>
      </w:r>
      <w:r>
        <w:rPr>
          <w:spacing w:val="40"/>
        </w:rPr>
        <w:t xml:space="preserve"> </w:t>
      </w:r>
      <w:r>
        <w:t>сыйымдылығы:</w:t>
      </w:r>
      <w:r>
        <w:tab/>
        <w:t>110 орындық</w:t>
      </w:r>
    </w:p>
    <w:p w14:paraId="729FBE65" w14:textId="77777777" w:rsidR="008C373F" w:rsidRDefault="00E14DE8">
      <w:pPr>
        <w:pStyle w:val="a3"/>
        <w:tabs>
          <w:tab w:val="left" w:pos="5852"/>
          <w:tab w:val="left" w:pos="6380"/>
        </w:tabs>
        <w:spacing w:line="518" w:lineRule="auto"/>
        <w:ind w:left="566" w:right="9603"/>
      </w:pPr>
      <w:r>
        <w:t>Балабақшадағы</w:t>
      </w:r>
      <w:r>
        <w:rPr>
          <w:spacing w:val="40"/>
        </w:rPr>
        <w:t xml:space="preserve"> </w:t>
      </w:r>
      <w:r>
        <w:t>тәрбиеленуші саны        110</w:t>
      </w:r>
      <w:r>
        <w:rPr>
          <w:spacing w:val="40"/>
        </w:rPr>
        <w:t xml:space="preserve"> </w:t>
      </w:r>
      <w:r>
        <w:t xml:space="preserve">бала </w:t>
      </w:r>
    </w:p>
    <w:p w14:paraId="7558261E" w14:textId="77777777" w:rsidR="008C373F" w:rsidRDefault="00E14DE8">
      <w:pPr>
        <w:pStyle w:val="a3"/>
        <w:tabs>
          <w:tab w:val="left" w:pos="5852"/>
          <w:tab w:val="left" w:pos="6380"/>
        </w:tabs>
        <w:spacing w:line="518" w:lineRule="auto"/>
        <w:ind w:left="566" w:right="9603"/>
      </w:pPr>
      <w:r>
        <w:t>Топ саны:</w:t>
      </w:r>
      <w:r>
        <w:tab/>
      </w:r>
      <w:r>
        <w:tab/>
      </w:r>
      <w:r>
        <w:rPr>
          <w:spacing w:val="-10"/>
        </w:rPr>
        <w:t>5</w:t>
      </w:r>
    </w:p>
    <w:p w14:paraId="51BB4FCC" w14:textId="5F6467A2" w:rsidR="008C373F" w:rsidRDefault="00E14DE8">
      <w:pPr>
        <w:pStyle w:val="a3"/>
        <w:tabs>
          <w:tab w:val="left" w:pos="2559"/>
          <w:tab w:val="left" w:pos="5847"/>
        </w:tabs>
        <w:spacing w:line="321" w:lineRule="exact"/>
        <w:ind w:left="566"/>
      </w:pPr>
      <w:r>
        <w:rPr>
          <w:spacing w:val="-2"/>
        </w:rPr>
        <w:t>Балабақшаның</w:t>
      </w:r>
      <w:r>
        <w:tab/>
        <w:t>ашылған</w:t>
      </w:r>
      <w:r>
        <w:rPr>
          <w:spacing w:val="-9"/>
        </w:rPr>
        <w:t xml:space="preserve"> </w:t>
      </w:r>
      <w:r>
        <w:rPr>
          <w:spacing w:val="-2"/>
        </w:rPr>
        <w:t>уақыты:</w:t>
      </w:r>
      <w:r w:rsidR="00270BD9">
        <w:rPr>
          <w:spacing w:val="-2"/>
        </w:rPr>
        <w:t>2017жыл</w:t>
      </w:r>
      <w:r>
        <w:tab/>
      </w:r>
    </w:p>
    <w:p w14:paraId="19F12B8A" w14:textId="77777777" w:rsidR="008C373F" w:rsidRDefault="008C373F">
      <w:pPr>
        <w:pStyle w:val="a3"/>
        <w:spacing w:before="51"/>
      </w:pPr>
    </w:p>
    <w:p w14:paraId="54200C39" w14:textId="632A8AFC" w:rsidR="008C373F" w:rsidRDefault="00E14DE8">
      <w:pPr>
        <w:tabs>
          <w:tab w:val="left" w:pos="2069"/>
        </w:tabs>
        <w:ind w:left="566"/>
        <w:rPr>
          <w:spacing w:val="53"/>
          <w:sz w:val="28"/>
        </w:rPr>
      </w:pPr>
      <w:r>
        <w:rPr>
          <w:spacing w:val="-2"/>
          <w:sz w:val="28"/>
        </w:rPr>
        <w:t>Балабақша</w:t>
      </w:r>
      <w:r>
        <w:rPr>
          <w:sz w:val="28"/>
        </w:rPr>
        <w:tab/>
      </w:r>
      <w:r w:rsidR="00803FD6">
        <w:rPr>
          <w:sz w:val="28"/>
        </w:rPr>
        <w:t>құрылтайшысы</w:t>
      </w:r>
      <w:r>
        <w:rPr>
          <w:sz w:val="28"/>
        </w:rPr>
        <w:t>:</w:t>
      </w:r>
      <w:r>
        <w:rPr>
          <w:spacing w:val="53"/>
          <w:sz w:val="28"/>
        </w:rPr>
        <w:t xml:space="preserve"> </w:t>
      </w:r>
      <w:r w:rsidR="00270BD9">
        <w:rPr>
          <w:spacing w:val="53"/>
          <w:sz w:val="28"/>
        </w:rPr>
        <w:t>Жетеу Жұлдыз Елемесқызы</w:t>
      </w:r>
    </w:p>
    <w:p w14:paraId="7222D1BE" w14:textId="07B593ED" w:rsidR="00803FD6" w:rsidRDefault="00803FD6">
      <w:pPr>
        <w:tabs>
          <w:tab w:val="left" w:pos="2069"/>
        </w:tabs>
        <w:ind w:left="566"/>
        <w:rPr>
          <w:b/>
          <w:sz w:val="28"/>
        </w:rPr>
      </w:pPr>
      <w:r>
        <w:rPr>
          <w:spacing w:val="53"/>
          <w:sz w:val="28"/>
        </w:rPr>
        <w:t>Балабақша меңгерушісі: Нурлыева Гульмира Байрамбаевна</w:t>
      </w:r>
    </w:p>
    <w:p w14:paraId="6C81BE4C" w14:textId="3B546A84" w:rsidR="008C373F" w:rsidRDefault="00E14DE8">
      <w:pPr>
        <w:pStyle w:val="a3"/>
        <w:spacing w:before="12" w:line="242" w:lineRule="auto"/>
        <w:ind w:left="566" w:right="10724"/>
        <w:rPr>
          <w:spacing w:val="-5"/>
        </w:rPr>
      </w:pPr>
      <w:r>
        <w:t>Ұялы</w:t>
      </w:r>
      <w:r>
        <w:rPr>
          <w:spacing w:val="-9"/>
        </w:rPr>
        <w:t xml:space="preserve"> </w:t>
      </w:r>
      <w:r>
        <w:t>байланыс</w:t>
      </w:r>
      <w:r>
        <w:rPr>
          <w:spacing w:val="-7"/>
        </w:rPr>
        <w:t xml:space="preserve"> </w:t>
      </w:r>
      <w:r>
        <w:t>телефоны:</w:t>
      </w:r>
      <w:r>
        <w:rPr>
          <w:spacing w:val="-5"/>
        </w:rPr>
        <w:t xml:space="preserve"> </w:t>
      </w:r>
      <w:r w:rsidR="006C4767">
        <w:rPr>
          <w:spacing w:val="-5"/>
        </w:rPr>
        <w:t>77089687459</w:t>
      </w:r>
    </w:p>
    <w:p w14:paraId="486E5069" w14:textId="3DCBA916" w:rsidR="008C373F" w:rsidRDefault="00E14DE8">
      <w:pPr>
        <w:pStyle w:val="a3"/>
        <w:spacing w:before="12" w:line="242" w:lineRule="auto"/>
        <w:ind w:left="566" w:right="10724"/>
      </w:pPr>
      <w:r>
        <w:t>E-mail:</w:t>
      </w:r>
      <w:r w:rsidR="00803FD6" w:rsidRPr="00803FD6">
        <w:t>zhuldyz_balabaksha96@mail.ru</w:t>
      </w:r>
      <w:r>
        <w:rPr>
          <w:spacing w:val="40"/>
        </w:rPr>
        <w:t xml:space="preserve"> </w:t>
      </w:r>
    </w:p>
    <w:p w14:paraId="4B0FAE13" w14:textId="4BBC4FFE" w:rsidR="008C373F" w:rsidRPr="008C7138" w:rsidRDefault="008C373F">
      <w:pPr>
        <w:pStyle w:val="a3"/>
        <w:spacing w:line="242" w:lineRule="auto"/>
        <w:rPr>
          <w:lang w:val="ru-RU"/>
        </w:rPr>
        <w:sectPr w:rsidR="008C373F" w:rsidRPr="008C7138">
          <w:type w:val="continuous"/>
          <w:pgSz w:w="16840" w:h="11910" w:orient="landscape"/>
          <w:pgMar w:top="1180" w:right="283" w:bottom="280" w:left="141" w:header="720" w:footer="720" w:gutter="0"/>
          <w:cols w:space="720"/>
        </w:sectPr>
      </w:pPr>
    </w:p>
    <w:p w14:paraId="3395F841" w14:textId="77777777" w:rsidR="008C373F" w:rsidRDefault="00E14DE8">
      <w:pPr>
        <w:pStyle w:val="a5"/>
        <w:numPr>
          <w:ilvl w:val="1"/>
          <w:numId w:val="3"/>
        </w:numPr>
        <w:tabs>
          <w:tab w:val="left" w:pos="6308"/>
        </w:tabs>
        <w:ind w:left="6308" w:hanging="700"/>
        <w:jc w:val="left"/>
        <w:rPr>
          <w:b/>
          <w:sz w:val="28"/>
        </w:rPr>
      </w:pPr>
      <w:r>
        <w:rPr>
          <w:b/>
          <w:sz w:val="28"/>
        </w:rPr>
        <w:lastRenderedPageBreak/>
        <w:t>МДҰ-ның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қазіргі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жағдайын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талдау.</w:t>
      </w:r>
    </w:p>
    <w:p w14:paraId="1B6197ED" w14:textId="77777777" w:rsidR="008C373F" w:rsidRDefault="008C373F">
      <w:pPr>
        <w:pStyle w:val="a3"/>
        <w:rPr>
          <w:b/>
          <w:sz w:val="16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7088"/>
        <w:gridCol w:w="7400"/>
      </w:tblGrid>
      <w:tr w:rsidR="008C373F" w14:paraId="3129E933" w14:textId="77777777">
        <w:trPr>
          <w:trHeight w:val="508"/>
        </w:trPr>
        <w:tc>
          <w:tcPr>
            <w:tcW w:w="1102" w:type="dxa"/>
          </w:tcPr>
          <w:p w14:paraId="0A0E2F6D" w14:textId="77777777" w:rsidR="008C373F" w:rsidRDefault="00E14DE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4488" w:type="dxa"/>
            <w:gridSpan w:val="2"/>
          </w:tcPr>
          <w:p w14:paraId="5D3E1148" w14:textId="77777777" w:rsidR="008C373F" w:rsidRDefault="00E14DE8">
            <w:pPr>
              <w:pStyle w:val="TableParagraph"/>
              <w:spacing w:before="2"/>
              <w:ind w:left="9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Күшті </w:t>
            </w:r>
            <w:r>
              <w:rPr>
                <w:b/>
                <w:spacing w:val="-2"/>
                <w:sz w:val="28"/>
              </w:rPr>
              <w:t>жақтары</w:t>
            </w:r>
          </w:p>
        </w:tc>
      </w:tr>
      <w:tr w:rsidR="008C373F" w14:paraId="7ADE4410" w14:textId="77777777">
        <w:trPr>
          <w:trHeight w:val="853"/>
        </w:trPr>
        <w:tc>
          <w:tcPr>
            <w:tcW w:w="1102" w:type="dxa"/>
          </w:tcPr>
          <w:p w14:paraId="2FE40E8A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8" w:type="dxa"/>
          </w:tcPr>
          <w:p w14:paraId="5B0E82C6" w14:textId="77777777" w:rsidR="008C373F" w:rsidRDefault="00E14DE8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ұйым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ұжымында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нәрсе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жақсы ұйымдастырылуы мүмкін?</w:t>
            </w:r>
          </w:p>
        </w:tc>
        <w:tc>
          <w:tcPr>
            <w:tcW w:w="7400" w:type="dxa"/>
          </w:tcPr>
          <w:p w14:paraId="56BBBA13" w14:textId="77777777" w:rsidR="008C373F" w:rsidRDefault="00E14DE8">
            <w:pPr>
              <w:pStyle w:val="TableParagraph"/>
              <w:spacing w:line="259" w:lineRule="auto"/>
              <w:ind w:left="108" w:right="108"/>
              <w:rPr>
                <w:sz w:val="28"/>
              </w:rPr>
            </w:pPr>
            <w:r>
              <w:rPr>
                <w:b/>
                <w:sz w:val="28"/>
              </w:rPr>
              <w:t>«Жұлдыз»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жекеменшік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балабақшасының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жоспарланған іс-шаралар жақсы ұйымдастырылады</w:t>
            </w:r>
          </w:p>
        </w:tc>
      </w:tr>
      <w:tr w:rsidR="008C373F" w14:paraId="56D1B762" w14:textId="77777777">
        <w:trPr>
          <w:trHeight w:val="1205"/>
        </w:trPr>
        <w:tc>
          <w:tcPr>
            <w:tcW w:w="1102" w:type="dxa"/>
          </w:tcPr>
          <w:p w14:paraId="3BE61FDC" w14:textId="77777777" w:rsidR="008C373F" w:rsidRDefault="00E14DE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8" w:type="dxa"/>
          </w:tcPr>
          <w:p w14:paraId="0661131E" w14:textId="77777777" w:rsidR="008C373F" w:rsidRDefault="00E14DE8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ұйымның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ұжымы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неге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сенімді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болуы </w:t>
            </w:r>
            <w:r>
              <w:rPr>
                <w:spacing w:val="-2"/>
                <w:sz w:val="28"/>
              </w:rPr>
              <w:t>мүмкін?</w:t>
            </w:r>
          </w:p>
        </w:tc>
        <w:tc>
          <w:tcPr>
            <w:tcW w:w="7400" w:type="dxa"/>
          </w:tcPr>
          <w:p w14:paraId="5527115B" w14:textId="77777777" w:rsidR="008C373F" w:rsidRDefault="00E14DE8">
            <w:pPr>
              <w:pStyle w:val="TableParagraph"/>
              <w:spacing w:before="2" w:line="259" w:lineRule="auto"/>
              <w:ind w:left="108" w:right="108"/>
              <w:rPr>
                <w:sz w:val="28"/>
              </w:rPr>
            </w:pPr>
            <w:r>
              <w:rPr>
                <w:b/>
                <w:sz w:val="28"/>
              </w:rPr>
              <w:t xml:space="preserve">«Жұлдыз» жекеменшік балабақшасының </w:t>
            </w:r>
            <w:r>
              <w:rPr>
                <w:sz w:val="28"/>
              </w:rPr>
              <w:t>педагогтар басқа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қызметкерлер,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тәрбиеленушілер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ұжымның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алдына қойған міндетінің айқын болуына сенімді.</w:t>
            </w:r>
          </w:p>
        </w:tc>
      </w:tr>
      <w:tr w:rsidR="008C373F" w14:paraId="45B2FBE4" w14:textId="77777777">
        <w:trPr>
          <w:trHeight w:val="506"/>
        </w:trPr>
        <w:tc>
          <w:tcPr>
            <w:tcW w:w="1102" w:type="dxa"/>
          </w:tcPr>
          <w:p w14:paraId="467516F3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88" w:type="dxa"/>
          </w:tcPr>
          <w:p w14:paraId="14FE34C8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нені</w:t>
            </w:r>
            <w:r>
              <w:rPr>
                <w:spacing w:val="-2"/>
                <w:sz w:val="28"/>
              </w:rPr>
              <w:t xml:space="preserve"> бағалаймыз?</w:t>
            </w:r>
          </w:p>
        </w:tc>
        <w:tc>
          <w:tcPr>
            <w:tcW w:w="7400" w:type="dxa"/>
          </w:tcPr>
          <w:p w14:paraId="773BA196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Сапалы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қызметі</w:t>
            </w:r>
          </w:p>
        </w:tc>
      </w:tr>
      <w:tr w:rsidR="008C373F" w14:paraId="7EDA519F" w14:textId="77777777">
        <w:trPr>
          <w:trHeight w:val="856"/>
        </w:trPr>
        <w:tc>
          <w:tcPr>
            <w:tcW w:w="1102" w:type="dxa"/>
          </w:tcPr>
          <w:p w14:paraId="7E76322A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88" w:type="dxa"/>
          </w:tcPr>
          <w:p w14:paraId="176F7B62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сақтап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қажет?</w:t>
            </w:r>
          </w:p>
        </w:tc>
        <w:tc>
          <w:tcPr>
            <w:tcW w:w="7400" w:type="dxa"/>
          </w:tcPr>
          <w:p w14:paraId="2ADD1779" w14:textId="77777777" w:rsidR="008C373F" w:rsidRDefault="00E14DE8">
            <w:pPr>
              <w:pStyle w:val="TableParagraph"/>
              <w:spacing w:line="259" w:lineRule="auto"/>
              <w:ind w:left="108" w:right="108"/>
              <w:rPr>
                <w:sz w:val="28"/>
              </w:rPr>
            </w:pPr>
            <w:r>
              <w:rPr>
                <w:b/>
                <w:sz w:val="28"/>
              </w:rPr>
              <w:t>«Жұлдыз»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жекеменшік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балабақшасының</w:t>
            </w:r>
            <w:r>
              <w:rPr>
                <w:b/>
                <w:spacing w:val="-12"/>
                <w:sz w:val="28"/>
              </w:rPr>
              <w:t xml:space="preserve">  болашақ</w:t>
            </w:r>
            <w:r>
              <w:rPr>
                <w:sz w:val="28"/>
              </w:rPr>
              <w:t>тағы бейнесін дамытатын іс-қимыл үлгісі</w:t>
            </w:r>
          </w:p>
        </w:tc>
      </w:tr>
      <w:tr w:rsidR="008C373F" w14:paraId="2690C4AB" w14:textId="77777777">
        <w:trPr>
          <w:trHeight w:val="505"/>
        </w:trPr>
        <w:tc>
          <w:tcPr>
            <w:tcW w:w="15590" w:type="dxa"/>
            <w:gridSpan w:val="3"/>
          </w:tcPr>
          <w:p w14:paraId="187A4AB5" w14:textId="77777777" w:rsidR="008C373F" w:rsidRDefault="00E14DE8">
            <w:pPr>
              <w:pStyle w:val="TableParagraph"/>
              <w:ind w:left="2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Әлсіз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жақтары</w:t>
            </w:r>
          </w:p>
        </w:tc>
      </w:tr>
      <w:tr w:rsidR="008C373F" w14:paraId="41CEE76D" w14:textId="77777777">
        <w:trPr>
          <w:trHeight w:val="1363"/>
        </w:trPr>
        <w:tc>
          <w:tcPr>
            <w:tcW w:w="1102" w:type="dxa"/>
          </w:tcPr>
          <w:p w14:paraId="1AD58F78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8" w:type="dxa"/>
          </w:tcPr>
          <w:p w14:paraId="0DED9CAE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жетіспейді?</w:t>
            </w:r>
          </w:p>
        </w:tc>
        <w:tc>
          <w:tcPr>
            <w:tcW w:w="7400" w:type="dxa"/>
          </w:tcPr>
          <w:p w14:paraId="6FA06785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-Педагогтардың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санатын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көбейту;</w:t>
            </w:r>
          </w:p>
          <w:p w14:paraId="77B04EE0" w14:textId="77777777" w:rsidR="008C373F" w:rsidRDefault="00E14DE8">
            <w:pPr>
              <w:pStyle w:val="TableParagraph"/>
              <w:spacing w:before="187" w:line="256" w:lineRule="auto"/>
              <w:ind w:left="108" w:right="108"/>
              <w:rPr>
                <w:sz w:val="28"/>
              </w:rPr>
            </w:pPr>
            <w:r>
              <w:rPr>
                <w:sz w:val="28"/>
              </w:rPr>
              <w:t>-Педагогтарды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даярлау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курстарымен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толықтай қамтамасыз ету.</w:t>
            </w:r>
          </w:p>
        </w:tc>
      </w:tr>
      <w:tr w:rsidR="008C373F" w14:paraId="2BF68BFE" w14:textId="77777777">
        <w:trPr>
          <w:trHeight w:val="508"/>
        </w:trPr>
        <w:tc>
          <w:tcPr>
            <w:tcW w:w="1102" w:type="dxa"/>
          </w:tcPr>
          <w:p w14:paraId="39912AC6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88" w:type="dxa"/>
          </w:tcPr>
          <w:p w14:paraId="1122B02B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алмаймыз?</w:t>
            </w:r>
          </w:p>
        </w:tc>
        <w:tc>
          <w:tcPr>
            <w:tcW w:w="7400" w:type="dxa"/>
          </w:tcPr>
          <w:p w14:paraId="7ACD2AF9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Шығармашылық,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инновация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технологияларды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талдау</w:t>
            </w:r>
          </w:p>
        </w:tc>
      </w:tr>
      <w:tr w:rsidR="008C373F" w14:paraId="73F1CA3C" w14:textId="77777777">
        <w:trPr>
          <w:trHeight w:val="505"/>
        </w:trPr>
        <w:tc>
          <w:tcPr>
            <w:tcW w:w="1102" w:type="dxa"/>
          </w:tcPr>
          <w:p w14:paraId="2C655ABA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88" w:type="dxa"/>
          </w:tcPr>
          <w:p w14:paraId="4756680A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ұйым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түлектерінің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әлсіздігі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неде?</w:t>
            </w:r>
          </w:p>
        </w:tc>
        <w:tc>
          <w:tcPr>
            <w:tcW w:w="7400" w:type="dxa"/>
          </w:tcPr>
          <w:p w14:paraId="58E212A3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Зияткерлік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дамуы</w:t>
            </w:r>
          </w:p>
        </w:tc>
      </w:tr>
      <w:tr w:rsidR="008C373F" w14:paraId="363D0E6D" w14:textId="77777777">
        <w:trPr>
          <w:trHeight w:val="1202"/>
        </w:trPr>
        <w:tc>
          <w:tcPr>
            <w:tcW w:w="1102" w:type="dxa"/>
          </w:tcPr>
          <w:p w14:paraId="1DE84387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088" w:type="dxa"/>
          </w:tcPr>
          <w:p w14:paraId="727362E3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Біз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тартуымыз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керек?</w:t>
            </w:r>
          </w:p>
        </w:tc>
        <w:tc>
          <w:tcPr>
            <w:tcW w:w="7400" w:type="dxa"/>
          </w:tcPr>
          <w:p w14:paraId="4FA59E4B" w14:textId="77777777" w:rsidR="008C373F" w:rsidRDefault="00E14DE8">
            <w:pPr>
              <w:pStyle w:val="TableParagraph"/>
              <w:spacing w:line="259" w:lineRule="auto"/>
              <w:ind w:left="108" w:right="108"/>
              <w:rPr>
                <w:sz w:val="28"/>
              </w:rPr>
            </w:pPr>
            <w:r>
              <w:rPr>
                <w:sz w:val="28"/>
              </w:rPr>
              <w:t>Педагогтардың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бөлігінің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үдерісін ұйымдастырудың инновациялық формаларын</w:t>
            </w:r>
          </w:p>
          <w:p w14:paraId="1FB67897" w14:textId="77777777" w:rsidR="008C373F" w:rsidRDefault="00E14DE8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қабылдамауы</w:t>
            </w:r>
          </w:p>
        </w:tc>
      </w:tr>
      <w:tr w:rsidR="008C373F" w14:paraId="61B610DD" w14:textId="77777777">
        <w:trPr>
          <w:trHeight w:val="508"/>
        </w:trPr>
        <w:tc>
          <w:tcPr>
            <w:tcW w:w="15590" w:type="dxa"/>
            <w:gridSpan w:val="3"/>
          </w:tcPr>
          <w:p w14:paraId="5F5F2FB5" w14:textId="77777777" w:rsidR="008C373F" w:rsidRDefault="00E14DE8">
            <w:pPr>
              <w:pStyle w:val="TableParagraph"/>
              <w:ind w:left="2224" w:right="1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Мүмкіндіктер</w:t>
            </w:r>
          </w:p>
        </w:tc>
      </w:tr>
      <w:tr w:rsidR="008C373F" w14:paraId="3DD5B2D3" w14:textId="77777777">
        <w:trPr>
          <w:trHeight w:val="508"/>
        </w:trPr>
        <w:tc>
          <w:tcPr>
            <w:tcW w:w="1102" w:type="dxa"/>
          </w:tcPr>
          <w:p w14:paraId="20B1CD85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88" w:type="dxa"/>
          </w:tcPr>
          <w:p w14:paraId="60263BFC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ұйымның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сыртқы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ортасымен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қарым-</w:t>
            </w:r>
          </w:p>
        </w:tc>
        <w:tc>
          <w:tcPr>
            <w:tcW w:w="7400" w:type="dxa"/>
          </w:tcPr>
          <w:p w14:paraId="35D81621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серіктестіктермен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өзара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іс-қимыл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үлгісі</w:t>
            </w:r>
          </w:p>
        </w:tc>
      </w:tr>
    </w:tbl>
    <w:p w14:paraId="4A3A2364" w14:textId="77777777" w:rsidR="008C373F" w:rsidRDefault="008C373F">
      <w:pPr>
        <w:pStyle w:val="TableParagraph"/>
        <w:rPr>
          <w:sz w:val="28"/>
        </w:rPr>
        <w:sectPr w:rsidR="008C373F">
          <w:pgSz w:w="16840" w:h="11910" w:orient="landscape"/>
          <w:pgMar w:top="1060" w:right="283" w:bottom="280" w:left="141" w:header="720" w:footer="720" w:gutter="0"/>
          <w:cols w:space="720"/>
        </w:sectPr>
      </w:pPr>
    </w:p>
    <w:p w14:paraId="336C8BE5" w14:textId="77777777" w:rsidR="008C373F" w:rsidRDefault="008C373F">
      <w:pPr>
        <w:pStyle w:val="a3"/>
        <w:spacing w:before="5"/>
        <w:rPr>
          <w:b/>
          <w:sz w:val="2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7086"/>
        <w:gridCol w:w="7400"/>
      </w:tblGrid>
      <w:tr w:rsidR="008C373F" w14:paraId="1AF18E88" w14:textId="77777777">
        <w:trPr>
          <w:trHeight w:val="508"/>
        </w:trPr>
        <w:tc>
          <w:tcPr>
            <w:tcW w:w="1103" w:type="dxa"/>
          </w:tcPr>
          <w:p w14:paraId="663F9E7D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86" w:type="dxa"/>
          </w:tcPr>
          <w:p w14:paraId="31B01A7F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қатынасы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қалыптасады?</w:t>
            </w:r>
          </w:p>
        </w:tc>
        <w:tc>
          <w:tcPr>
            <w:tcW w:w="7400" w:type="dxa"/>
          </w:tcPr>
          <w:p w14:paraId="4BF541FE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</w:tr>
      <w:tr w:rsidR="008C373F" w14:paraId="073391E8" w14:textId="77777777">
        <w:trPr>
          <w:trHeight w:val="853"/>
        </w:trPr>
        <w:tc>
          <w:tcPr>
            <w:tcW w:w="1103" w:type="dxa"/>
          </w:tcPr>
          <w:p w14:paraId="3FF5C867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86" w:type="dxa"/>
          </w:tcPr>
          <w:p w14:paraId="5315FED1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Бізге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көмек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көрсете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алады?</w:t>
            </w:r>
          </w:p>
        </w:tc>
        <w:tc>
          <w:tcPr>
            <w:tcW w:w="7400" w:type="dxa"/>
          </w:tcPr>
          <w:p w14:paraId="0DDD8B3E" w14:textId="77777777" w:rsidR="008C373F" w:rsidRDefault="00E14DE8">
            <w:pPr>
              <w:pStyle w:val="TableParagraph"/>
              <w:spacing w:line="256" w:lineRule="auto"/>
              <w:ind w:left="108" w:right="108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серіктестер,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ата-аналары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(заңды </w:t>
            </w:r>
            <w:r>
              <w:rPr>
                <w:spacing w:val="-2"/>
                <w:sz w:val="28"/>
              </w:rPr>
              <w:t>өкілдері)</w:t>
            </w:r>
          </w:p>
        </w:tc>
      </w:tr>
      <w:tr w:rsidR="008C373F" w14:paraId="354878C6" w14:textId="77777777">
        <w:trPr>
          <w:trHeight w:val="853"/>
        </w:trPr>
        <w:tc>
          <w:tcPr>
            <w:tcW w:w="1103" w:type="dxa"/>
          </w:tcPr>
          <w:p w14:paraId="60713697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086" w:type="dxa"/>
          </w:tcPr>
          <w:p w14:paraId="7248195E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Қандай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жағдайларда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бұл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мүмкін</w:t>
            </w:r>
          </w:p>
        </w:tc>
        <w:tc>
          <w:tcPr>
            <w:tcW w:w="7400" w:type="dxa"/>
          </w:tcPr>
          <w:p w14:paraId="5302152C" w14:textId="77777777" w:rsidR="008C373F" w:rsidRDefault="00E14DE8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«Жұлдыз»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жекеменшік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балабақшасының</w:t>
            </w:r>
          </w:p>
          <w:p w14:paraId="11F313BA" w14:textId="77777777" w:rsidR="008C373F" w:rsidRDefault="00E14DE8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қамқоршылық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кеңесінің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жұмысы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арқылы</w:t>
            </w:r>
          </w:p>
        </w:tc>
      </w:tr>
      <w:tr w:rsidR="008C373F" w14:paraId="406C7939" w14:textId="77777777">
        <w:trPr>
          <w:trHeight w:val="508"/>
        </w:trPr>
        <w:tc>
          <w:tcPr>
            <w:tcW w:w="1103" w:type="dxa"/>
          </w:tcPr>
          <w:p w14:paraId="384E123B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086" w:type="dxa"/>
          </w:tcPr>
          <w:p w14:paraId="261E3428" w14:textId="77777777" w:rsidR="008C373F" w:rsidRDefault="00E14DE8">
            <w:pPr>
              <w:pStyle w:val="TableParagraph"/>
              <w:ind w:left="8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Қауіптер</w:t>
            </w:r>
          </w:p>
        </w:tc>
        <w:tc>
          <w:tcPr>
            <w:tcW w:w="7400" w:type="dxa"/>
          </w:tcPr>
          <w:p w14:paraId="6FC3AA63" w14:textId="77777777" w:rsidR="008C373F" w:rsidRDefault="00E14DE8">
            <w:pPr>
              <w:pStyle w:val="TableParagraph"/>
              <w:ind w:left="96"/>
              <w:rPr>
                <w:sz w:val="28"/>
              </w:rPr>
            </w:pPr>
            <w:r>
              <w:rPr>
                <w:spacing w:val="-5"/>
                <w:sz w:val="28"/>
              </w:rPr>
              <w:t>жоқ</w:t>
            </w:r>
          </w:p>
        </w:tc>
      </w:tr>
      <w:tr w:rsidR="008C373F" w14:paraId="623303D0" w14:textId="77777777">
        <w:trPr>
          <w:trHeight w:val="321"/>
        </w:trPr>
        <w:tc>
          <w:tcPr>
            <w:tcW w:w="1103" w:type="dxa"/>
          </w:tcPr>
          <w:p w14:paraId="1C7350DB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6" w:type="dxa"/>
          </w:tcPr>
          <w:p w14:paraId="0EF1B089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00" w:type="dxa"/>
          </w:tcPr>
          <w:p w14:paraId="690E3C7A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A262731" w14:textId="77777777" w:rsidR="008C373F" w:rsidRDefault="008C373F">
      <w:pPr>
        <w:pStyle w:val="TableParagraph"/>
        <w:rPr>
          <w:sz w:val="24"/>
        </w:rPr>
        <w:sectPr w:rsidR="008C373F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4BA5A79" w14:textId="77777777" w:rsidR="008C373F" w:rsidRDefault="00E14DE8">
      <w:pPr>
        <w:pStyle w:val="a5"/>
        <w:numPr>
          <w:ilvl w:val="1"/>
          <w:numId w:val="3"/>
        </w:numPr>
        <w:tabs>
          <w:tab w:val="left" w:pos="985"/>
        </w:tabs>
        <w:spacing w:line="276" w:lineRule="auto"/>
        <w:ind w:left="566" w:right="1561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Жаңа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басқару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үлгісін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енгізу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40"/>
          <w:sz w:val="28"/>
        </w:rPr>
        <w:t xml:space="preserve"> </w:t>
      </w:r>
      <w:r>
        <w:rPr>
          <w:sz w:val="28"/>
        </w:rPr>
        <w:t>шағын</w:t>
      </w:r>
      <w:r>
        <w:rPr>
          <w:spacing w:val="-2"/>
          <w:sz w:val="28"/>
        </w:rPr>
        <w:t xml:space="preserve"> </w:t>
      </w:r>
      <w:r>
        <w:rPr>
          <w:sz w:val="28"/>
        </w:rPr>
        <w:t>орталықтың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басқару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қызметінің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тиімділігін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арттыру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бойынша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іс- шаралар тізбесі.</w:t>
      </w: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2"/>
        <w:gridCol w:w="1558"/>
        <w:gridCol w:w="1702"/>
        <w:gridCol w:w="1702"/>
        <w:gridCol w:w="2269"/>
        <w:gridCol w:w="2552"/>
      </w:tblGrid>
      <w:tr w:rsidR="008C373F" w14:paraId="01D1746C" w14:textId="77777777">
        <w:trPr>
          <w:trHeight w:val="323"/>
        </w:trPr>
        <w:tc>
          <w:tcPr>
            <w:tcW w:w="5922" w:type="dxa"/>
            <w:vMerge w:val="restart"/>
          </w:tcPr>
          <w:p w14:paraId="7C2D74FF" w14:textId="77777777" w:rsidR="008C373F" w:rsidRDefault="00E14DE8">
            <w:pPr>
              <w:pStyle w:val="TableParagraph"/>
              <w:spacing w:line="322" w:lineRule="exact"/>
              <w:ind w:left="2304" w:hanging="1724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Іс-шаралардың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мазмұны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және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негізгі </w:t>
            </w:r>
            <w:r>
              <w:rPr>
                <w:b/>
                <w:spacing w:val="-2"/>
                <w:sz w:val="28"/>
              </w:rPr>
              <w:t>жұмыстар</w:t>
            </w:r>
          </w:p>
        </w:tc>
        <w:tc>
          <w:tcPr>
            <w:tcW w:w="4962" w:type="dxa"/>
            <w:gridSpan w:val="3"/>
          </w:tcPr>
          <w:p w14:paraId="76EE5ECF" w14:textId="77777777" w:rsidR="008C373F" w:rsidRDefault="00E14DE8">
            <w:pPr>
              <w:pStyle w:val="TableParagraph"/>
              <w:spacing w:before="2"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Мерзімдер</w:t>
            </w:r>
          </w:p>
        </w:tc>
        <w:tc>
          <w:tcPr>
            <w:tcW w:w="2269" w:type="dxa"/>
            <w:vMerge w:val="restart"/>
          </w:tcPr>
          <w:p w14:paraId="31B814ED" w14:textId="77777777" w:rsidR="008C373F" w:rsidRDefault="00E14DE8">
            <w:pPr>
              <w:pStyle w:val="TableParagraph"/>
              <w:spacing w:line="322" w:lineRule="exact"/>
              <w:ind w:left="457" w:firstLine="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Күтілетін нәтижелер</w:t>
            </w:r>
          </w:p>
        </w:tc>
        <w:tc>
          <w:tcPr>
            <w:tcW w:w="2552" w:type="dxa"/>
            <w:vMerge w:val="restart"/>
          </w:tcPr>
          <w:p w14:paraId="7E0786F6" w14:textId="77777777" w:rsidR="008C373F" w:rsidRDefault="00E14DE8">
            <w:pPr>
              <w:pStyle w:val="TableParagraph"/>
              <w:spacing w:before="2"/>
              <w:ind w:left="4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жауаптылар</w:t>
            </w:r>
          </w:p>
        </w:tc>
      </w:tr>
      <w:tr w:rsidR="008C373F" w14:paraId="2452BBBC" w14:textId="77777777">
        <w:trPr>
          <w:trHeight w:val="321"/>
        </w:trPr>
        <w:tc>
          <w:tcPr>
            <w:tcW w:w="5922" w:type="dxa"/>
            <w:vMerge/>
            <w:tcBorders>
              <w:top w:val="nil"/>
            </w:tcBorders>
          </w:tcPr>
          <w:p w14:paraId="5B6BF9D2" w14:textId="77777777" w:rsidR="008C373F" w:rsidRDefault="008C373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585BDC09" w14:textId="77777777" w:rsidR="008C373F" w:rsidRDefault="00E14DE8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2023-</w:t>
            </w: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1702" w:type="dxa"/>
          </w:tcPr>
          <w:p w14:paraId="57152195" w14:textId="77777777" w:rsidR="008C373F" w:rsidRDefault="00E14DE8">
            <w:pPr>
              <w:pStyle w:val="TableParagraph"/>
              <w:spacing w:line="301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2024-</w:t>
            </w:r>
            <w:r>
              <w:rPr>
                <w:b/>
                <w:spacing w:val="-4"/>
                <w:sz w:val="28"/>
              </w:rPr>
              <w:t>2025</w:t>
            </w:r>
          </w:p>
        </w:tc>
        <w:tc>
          <w:tcPr>
            <w:tcW w:w="1702" w:type="dxa"/>
          </w:tcPr>
          <w:p w14:paraId="60B62293" w14:textId="77777777" w:rsidR="008C373F" w:rsidRDefault="00E14DE8">
            <w:pPr>
              <w:pStyle w:val="TableParagraph"/>
              <w:spacing w:line="301" w:lineRule="exact"/>
              <w:ind w:left="12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2025-</w:t>
            </w:r>
            <w:r>
              <w:rPr>
                <w:b/>
                <w:spacing w:val="-4"/>
                <w:sz w:val="28"/>
              </w:rPr>
              <w:t>2026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6594C40" w14:textId="77777777" w:rsidR="008C373F" w:rsidRDefault="008C373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ACF0DD6" w14:textId="77777777" w:rsidR="008C373F" w:rsidRDefault="008C373F">
            <w:pPr>
              <w:rPr>
                <w:sz w:val="2"/>
                <w:szCs w:val="2"/>
              </w:rPr>
            </w:pPr>
          </w:p>
        </w:tc>
      </w:tr>
      <w:tr w:rsidR="008C373F" w14:paraId="16ED61DF" w14:textId="77777777">
        <w:trPr>
          <w:trHeight w:val="321"/>
        </w:trPr>
        <w:tc>
          <w:tcPr>
            <w:tcW w:w="5922" w:type="dxa"/>
          </w:tcPr>
          <w:p w14:paraId="14F8F1D8" w14:textId="77777777" w:rsidR="008C373F" w:rsidRDefault="00E14DE8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58" w:type="dxa"/>
          </w:tcPr>
          <w:p w14:paraId="2D629714" w14:textId="77777777" w:rsidR="008C373F" w:rsidRDefault="00E14DE8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2" w:type="dxa"/>
          </w:tcPr>
          <w:p w14:paraId="3A4AA92A" w14:textId="77777777" w:rsidR="008C373F" w:rsidRDefault="00E14DE8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02" w:type="dxa"/>
          </w:tcPr>
          <w:p w14:paraId="5D48945C" w14:textId="77777777" w:rsidR="008C373F" w:rsidRDefault="00E14DE8">
            <w:pPr>
              <w:pStyle w:val="TableParagraph"/>
              <w:spacing w:line="301" w:lineRule="exact"/>
              <w:ind w:left="12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9" w:type="dxa"/>
          </w:tcPr>
          <w:p w14:paraId="44708109" w14:textId="77777777" w:rsidR="008C373F" w:rsidRDefault="00E14DE8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552" w:type="dxa"/>
          </w:tcPr>
          <w:p w14:paraId="2B131A86" w14:textId="77777777" w:rsidR="008C373F" w:rsidRDefault="00E14DE8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8C373F" w14:paraId="10390856" w14:textId="77777777">
        <w:trPr>
          <w:trHeight w:val="1288"/>
        </w:trPr>
        <w:tc>
          <w:tcPr>
            <w:tcW w:w="5922" w:type="dxa"/>
          </w:tcPr>
          <w:p w14:paraId="2BD05DA9" w14:textId="77777777" w:rsidR="008C373F" w:rsidRDefault="00E14DE8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«Жұлдыз»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жекеменшік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балабақшасының</w:t>
            </w:r>
          </w:p>
          <w:p w14:paraId="73A5F854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ата-аналары,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әлеумет,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ұжым</w:t>
            </w:r>
          </w:p>
          <w:p w14:paraId="4134A9D9" w14:textId="77777777" w:rsidR="008C373F" w:rsidRDefault="00E14DE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арасындағы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ынтымақтастықты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дамыту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арқылы басқарудың жаңа үлгісін әзірлеу</w:t>
            </w:r>
          </w:p>
        </w:tc>
        <w:tc>
          <w:tcPr>
            <w:tcW w:w="1558" w:type="dxa"/>
          </w:tcPr>
          <w:p w14:paraId="1C64C313" w14:textId="77777777" w:rsidR="008C373F" w:rsidRDefault="008C373F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609C7030" w14:textId="77777777" w:rsidR="008C373F" w:rsidRDefault="00E14DE8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6C88DBCB" w14:textId="77777777" w:rsidR="008C373F" w:rsidRDefault="008C373F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5964EC56" w14:textId="77777777" w:rsidR="008C373F" w:rsidRDefault="00E14DE8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0FCB872C" w14:textId="77777777" w:rsidR="008C373F" w:rsidRDefault="008C373F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0E0D53FE" w14:textId="77777777" w:rsidR="008C373F" w:rsidRDefault="00E14DE8">
            <w:pPr>
              <w:pStyle w:val="TableParagraph"/>
              <w:ind w:left="1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305BE2CF" w14:textId="77777777" w:rsidR="008C373F" w:rsidRDefault="00E14DE8">
            <w:pPr>
              <w:pStyle w:val="TableParagraph"/>
              <w:spacing w:before="2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Басқару</w:t>
            </w:r>
          </w:p>
          <w:p w14:paraId="5018E721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қызметінің</w:t>
            </w:r>
          </w:p>
          <w:p w14:paraId="6667C536" w14:textId="77777777" w:rsidR="008C373F" w:rsidRDefault="00E14DE8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тиімділігін арттыру</w:t>
            </w:r>
          </w:p>
        </w:tc>
        <w:tc>
          <w:tcPr>
            <w:tcW w:w="2552" w:type="dxa"/>
          </w:tcPr>
          <w:p w14:paraId="36059BDC" w14:textId="77777777" w:rsidR="008C373F" w:rsidRDefault="00E14DE8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әдіскер</w:t>
            </w:r>
          </w:p>
        </w:tc>
      </w:tr>
      <w:tr w:rsidR="008C373F" w14:paraId="10916A75" w14:textId="77777777">
        <w:trPr>
          <w:trHeight w:val="1287"/>
        </w:trPr>
        <w:tc>
          <w:tcPr>
            <w:tcW w:w="5922" w:type="dxa"/>
          </w:tcPr>
          <w:p w14:paraId="770194AB" w14:textId="77777777" w:rsidR="008C373F" w:rsidRDefault="00E14DE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Қолданыстағы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заңнамаға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байланысты</w:t>
            </w:r>
          </w:p>
          <w:p w14:paraId="12B164A0" w14:textId="738F964A" w:rsidR="008C373F" w:rsidRDefault="007315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Балабақшан</w:t>
            </w:r>
            <w:r w:rsidR="00E14DE8">
              <w:rPr>
                <w:sz w:val="28"/>
              </w:rPr>
              <w:t>ың</w:t>
            </w:r>
            <w:r w:rsidR="00E14DE8">
              <w:rPr>
                <w:spacing w:val="-14"/>
                <w:sz w:val="28"/>
              </w:rPr>
              <w:t xml:space="preserve"> </w:t>
            </w:r>
            <w:r w:rsidR="00E14DE8">
              <w:rPr>
                <w:sz w:val="28"/>
              </w:rPr>
              <w:t>жергілікті</w:t>
            </w:r>
            <w:r w:rsidR="00E14DE8">
              <w:rPr>
                <w:spacing w:val="-11"/>
                <w:sz w:val="28"/>
              </w:rPr>
              <w:t xml:space="preserve"> </w:t>
            </w:r>
            <w:r w:rsidR="00E14DE8">
              <w:rPr>
                <w:sz w:val="28"/>
              </w:rPr>
              <w:t>актілеріне</w:t>
            </w:r>
            <w:r w:rsidR="00E14DE8">
              <w:rPr>
                <w:spacing w:val="-14"/>
                <w:sz w:val="28"/>
              </w:rPr>
              <w:t xml:space="preserve"> </w:t>
            </w:r>
            <w:r w:rsidR="00E14DE8">
              <w:rPr>
                <w:sz w:val="28"/>
              </w:rPr>
              <w:t>өзгерістер мен толықтырулар енгізу</w:t>
            </w:r>
          </w:p>
        </w:tc>
        <w:tc>
          <w:tcPr>
            <w:tcW w:w="1558" w:type="dxa"/>
          </w:tcPr>
          <w:p w14:paraId="3A6E1562" w14:textId="77777777" w:rsidR="008C373F" w:rsidRDefault="008C373F">
            <w:pPr>
              <w:pStyle w:val="TableParagraph"/>
              <w:ind w:left="0"/>
              <w:rPr>
                <w:b/>
                <w:sz w:val="28"/>
              </w:rPr>
            </w:pPr>
          </w:p>
          <w:p w14:paraId="2C37207A" w14:textId="77777777" w:rsidR="008C373F" w:rsidRDefault="008C373F">
            <w:pPr>
              <w:pStyle w:val="TableParagraph"/>
              <w:ind w:left="0"/>
              <w:rPr>
                <w:b/>
                <w:sz w:val="28"/>
              </w:rPr>
            </w:pPr>
          </w:p>
          <w:p w14:paraId="59E5B3EC" w14:textId="77777777" w:rsidR="008C373F" w:rsidRDefault="00E14DE8">
            <w:pPr>
              <w:pStyle w:val="TableParagraph"/>
              <w:spacing w:before="1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5C344923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14:paraId="5CE6ACD6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9" w:type="dxa"/>
          </w:tcPr>
          <w:p w14:paraId="188187E1" w14:textId="77777777" w:rsidR="008C373F" w:rsidRDefault="00E14DE8">
            <w:pPr>
              <w:pStyle w:val="TableParagraph"/>
              <w:spacing w:line="242" w:lineRule="auto"/>
              <w:ind w:left="106" w:right="2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Ұсынылатын </w:t>
            </w:r>
            <w:r>
              <w:rPr>
                <w:sz w:val="28"/>
              </w:rPr>
              <w:t>білім беру</w:t>
            </w:r>
          </w:p>
          <w:p w14:paraId="3C467910" w14:textId="77777777" w:rsidR="008C373F" w:rsidRDefault="00E14DE8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қызметтерінің</w:t>
            </w:r>
          </w:p>
          <w:p w14:paraId="769F28BC" w14:textId="77777777" w:rsidR="008C373F" w:rsidRDefault="00E14DE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сапасы</w:t>
            </w:r>
          </w:p>
        </w:tc>
        <w:tc>
          <w:tcPr>
            <w:tcW w:w="2552" w:type="dxa"/>
          </w:tcPr>
          <w:p w14:paraId="52EAB0E7" w14:textId="77777777" w:rsidR="008C373F" w:rsidRDefault="00E14DE8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8C373F" w14:paraId="068DE607" w14:textId="77777777">
        <w:trPr>
          <w:trHeight w:val="1288"/>
        </w:trPr>
        <w:tc>
          <w:tcPr>
            <w:tcW w:w="5922" w:type="dxa"/>
          </w:tcPr>
          <w:p w14:paraId="35ADCA7E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Өлшемшерттар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тізбесін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қарау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ұжымдық шартты бекіту</w:t>
            </w:r>
          </w:p>
        </w:tc>
        <w:tc>
          <w:tcPr>
            <w:tcW w:w="1558" w:type="dxa"/>
          </w:tcPr>
          <w:p w14:paraId="673E2242" w14:textId="77777777" w:rsidR="008C373F" w:rsidRDefault="00E14DE8">
            <w:pPr>
              <w:pStyle w:val="TableParagraph"/>
              <w:spacing w:before="321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55B519B0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14:paraId="1FA75B5E" w14:textId="77777777" w:rsidR="008C373F" w:rsidRDefault="00E14DE8">
            <w:pPr>
              <w:pStyle w:val="TableParagraph"/>
              <w:ind w:left="12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7268E43C" w14:textId="77777777" w:rsidR="008C373F" w:rsidRDefault="00E14DE8">
            <w:pPr>
              <w:pStyle w:val="TableParagraph"/>
              <w:ind w:left="106" w:righ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Қызметкерлерді </w:t>
            </w:r>
            <w:r>
              <w:rPr>
                <w:sz w:val="28"/>
              </w:rPr>
              <w:t>ң жалпы</w:t>
            </w:r>
          </w:p>
          <w:p w14:paraId="3D08CFC0" w14:textId="77777777" w:rsidR="008C373F" w:rsidRDefault="00E14DE8">
            <w:pPr>
              <w:pStyle w:val="TableParagraph"/>
              <w:spacing w:line="32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жиналысында қарау</w:t>
            </w:r>
          </w:p>
        </w:tc>
        <w:tc>
          <w:tcPr>
            <w:tcW w:w="2552" w:type="dxa"/>
          </w:tcPr>
          <w:p w14:paraId="1616DFA1" w14:textId="15A652AD" w:rsidR="008C373F" w:rsidRDefault="00E14DE8">
            <w:pPr>
              <w:pStyle w:val="TableParagraph"/>
              <w:ind w:left="106" w:right="105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8C373F" w14:paraId="32448FD2" w14:textId="77777777">
        <w:trPr>
          <w:trHeight w:val="1285"/>
        </w:trPr>
        <w:tc>
          <w:tcPr>
            <w:tcW w:w="5922" w:type="dxa"/>
          </w:tcPr>
          <w:p w14:paraId="0CBE5969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Бюджеттен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қаражат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үлесін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ұлғайту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(ақылы білім беру қызметтерінен түскен кірістер,</w:t>
            </w:r>
          </w:p>
          <w:p w14:paraId="7D78D3D4" w14:textId="77777777" w:rsidR="008C373F" w:rsidRDefault="00E14DE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демеушілік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қайырымдылық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түсімдер аудандық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іс-шараларға қатысу)</w:t>
            </w:r>
          </w:p>
        </w:tc>
        <w:tc>
          <w:tcPr>
            <w:tcW w:w="1558" w:type="dxa"/>
          </w:tcPr>
          <w:p w14:paraId="1F635F2F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14:paraId="42474898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14:paraId="43B8C3BD" w14:textId="77777777" w:rsidR="008C373F" w:rsidRDefault="008C373F">
            <w:pPr>
              <w:pStyle w:val="TableParagraph"/>
              <w:ind w:left="0"/>
              <w:rPr>
                <w:b/>
                <w:sz w:val="28"/>
              </w:rPr>
            </w:pPr>
          </w:p>
          <w:p w14:paraId="2239FF4E" w14:textId="77777777" w:rsidR="008C373F" w:rsidRDefault="008C373F">
            <w:pPr>
              <w:pStyle w:val="TableParagraph"/>
              <w:spacing w:before="317"/>
              <w:ind w:left="0"/>
              <w:rPr>
                <w:b/>
                <w:sz w:val="28"/>
              </w:rPr>
            </w:pPr>
          </w:p>
          <w:p w14:paraId="26041E6A" w14:textId="77777777" w:rsidR="008C373F" w:rsidRDefault="00E14DE8">
            <w:pPr>
              <w:pStyle w:val="TableParagraph"/>
              <w:spacing w:line="304" w:lineRule="exact"/>
              <w:ind w:left="12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070FA280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Қаржы- шаруашылық қызметінің</w:t>
            </w:r>
          </w:p>
          <w:p w14:paraId="7DD9C1BE" w14:textId="77777777" w:rsidR="008C373F" w:rsidRDefault="00E14DE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тиімділігі</w:t>
            </w:r>
          </w:p>
        </w:tc>
        <w:tc>
          <w:tcPr>
            <w:tcW w:w="2552" w:type="dxa"/>
          </w:tcPr>
          <w:p w14:paraId="25EA8D89" w14:textId="07E8BF43" w:rsidR="008C373F" w:rsidRDefault="00E14DE8">
            <w:pPr>
              <w:pStyle w:val="TableParagraph"/>
              <w:ind w:left="106" w:right="105"/>
              <w:rPr>
                <w:sz w:val="28"/>
              </w:rPr>
            </w:pPr>
            <w:r>
              <w:rPr>
                <w:spacing w:val="-2"/>
                <w:sz w:val="28"/>
              </w:rPr>
              <w:t>Директор,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әдіскер</w:t>
            </w:r>
          </w:p>
        </w:tc>
      </w:tr>
      <w:tr w:rsidR="008C373F" w14:paraId="1F7B6E64" w14:textId="77777777">
        <w:trPr>
          <w:trHeight w:val="1283"/>
        </w:trPr>
        <w:tc>
          <w:tcPr>
            <w:tcW w:w="5922" w:type="dxa"/>
          </w:tcPr>
          <w:p w14:paraId="0B4E36F8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Педагогтар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бірлестіктерінің,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қоғам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өкілдерінің, қоғамның желісін құру</w:t>
            </w:r>
          </w:p>
        </w:tc>
        <w:tc>
          <w:tcPr>
            <w:tcW w:w="1558" w:type="dxa"/>
          </w:tcPr>
          <w:p w14:paraId="529F8D1A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14:paraId="4DF50373" w14:textId="77777777" w:rsidR="008C373F" w:rsidRDefault="008C373F">
            <w:pPr>
              <w:pStyle w:val="TableParagraph"/>
              <w:spacing w:before="319"/>
              <w:ind w:left="0"/>
              <w:rPr>
                <w:b/>
                <w:sz w:val="28"/>
              </w:rPr>
            </w:pPr>
          </w:p>
          <w:p w14:paraId="4B9226EC" w14:textId="77777777" w:rsidR="008C373F" w:rsidRDefault="00E14DE8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40EC04E6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9" w:type="dxa"/>
          </w:tcPr>
          <w:p w14:paraId="3984CB3D" w14:textId="77777777" w:rsidR="008C373F" w:rsidRDefault="00E14DE8">
            <w:pPr>
              <w:pStyle w:val="TableParagraph"/>
              <w:ind w:left="106" w:right="2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Ұсынылатын </w:t>
            </w:r>
            <w:r>
              <w:rPr>
                <w:sz w:val="28"/>
              </w:rPr>
              <w:t>білім беру</w:t>
            </w:r>
          </w:p>
          <w:p w14:paraId="3675BB47" w14:textId="77777777" w:rsidR="008C373F" w:rsidRDefault="00E14DE8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қызметтерінің </w:t>
            </w:r>
            <w:r>
              <w:rPr>
                <w:sz w:val="28"/>
              </w:rPr>
              <w:t>жоғары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сапасы</w:t>
            </w:r>
          </w:p>
        </w:tc>
        <w:tc>
          <w:tcPr>
            <w:tcW w:w="2552" w:type="dxa"/>
          </w:tcPr>
          <w:p w14:paraId="5D9E5DA5" w14:textId="77777777" w:rsidR="008C373F" w:rsidRDefault="00E14DE8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әдіскер</w:t>
            </w:r>
          </w:p>
        </w:tc>
      </w:tr>
      <w:tr w:rsidR="008C373F" w14:paraId="3BE9A6BD" w14:textId="77777777">
        <w:trPr>
          <w:trHeight w:val="1284"/>
        </w:trPr>
        <w:tc>
          <w:tcPr>
            <w:tcW w:w="5922" w:type="dxa"/>
          </w:tcPr>
          <w:p w14:paraId="5D46B7EF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МЖМБС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талаптарына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беру процесінің сапасын арттыру</w:t>
            </w:r>
          </w:p>
        </w:tc>
        <w:tc>
          <w:tcPr>
            <w:tcW w:w="1558" w:type="dxa"/>
          </w:tcPr>
          <w:p w14:paraId="7D0B4235" w14:textId="77777777" w:rsidR="008C373F" w:rsidRDefault="008C373F">
            <w:pPr>
              <w:pStyle w:val="TableParagraph"/>
              <w:spacing w:before="319"/>
              <w:ind w:left="0"/>
              <w:rPr>
                <w:b/>
                <w:sz w:val="28"/>
              </w:rPr>
            </w:pPr>
          </w:p>
          <w:p w14:paraId="33F7EB28" w14:textId="77777777" w:rsidR="008C373F" w:rsidRDefault="00E14DE8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490539C5" w14:textId="77777777" w:rsidR="008C373F" w:rsidRDefault="008C373F">
            <w:pPr>
              <w:pStyle w:val="TableParagraph"/>
              <w:spacing w:before="319"/>
              <w:ind w:left="0"/>
              <w:rPr>
                <w:b/>
                <w:sz w:val="28"/>
              </w:rPr>
            </w:pPr>
          </w:p>
          <w:p w14:paraId="6886050B" w14:textId="77777777" w:rsidR="008C373F" w:rsidRDefault="00E14DE8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787C65F6" w14:textId="77777777" w:rsidR="008C373F" w:rsidRDefault="008C373F">
            <w:pPr>
              <w:pStyle w:val="TableParagraph"/>
              <w:spacing w:before="319"/>
              <w:ind w:left="0"/>
              <w:rPr>
                <w:b/>
                <w:sz w:val="28"/>
              </w:rPr>
            </w:pPr>
          </w:p>
          <w:p w14:paraId="57608EF1" w14:textId="77777777" w:rsidR="008C373F" w:rsidRDefault="00E14DE8">
            <w:pPr>
              <w:pStyle w:val="TableParagraph"/>
              <w:ind w:left="12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2E58A811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беру </w:t>
            </w:r>
            <w:r>
              <w:rPr>
                <w:spacing w:val="-2"/>
                <w:sz w:val="28"/>
              </w:rPr>
              <w:t>үдерісінің</w:t>
            </w:r>
          </w:p>
          <w:p w14:paraId="1A3458F6" w14:textId="77777777" w:rsidR="008C373F" w:rsidRDefault="00E14DE8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сапасы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МЖМБС </w:t>
            </w:r>
            <w:r>
              <w:rPr>
                <w:spacing w:val="-2"/>
                <w:sz w:val="28"/>
              </w:rPr>
              <w:t>талаптарына</w:t>
            </w:r>
          </w:p>
        </w:tc>
        <w:tc>
          <w:tcPr>
            <w:tcW w:w="2552" w:type="dxa"/>
          </w:tcPr>
          <w:p w14:paraId="6545A577" w14:textId="77777777" w:rsidR="008C373F" w:rsidRDefault="00E14DE8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әдіскер</w:t>
            </w:r>
          </w:p>
        </w:tc>
      </w:tr>
    </w:tbl>
    <w:p w14:paraId="0DAE78B4" w14:textId="77777777" w:rsidR="008C373F" w:rsidRDefault="008C373F">
      <w:pPr>
        <w:pStyle w:val="TableParagraph"/>
        <w:spacing w:line="320" w:lineRule="exact"/>
        <w:rPr>
          <w:sz w:val="28"/>
        </w:rPr>
        <w:sectPr w:rsidR="008C373F">
          <w:pgSz w:w="16840" w:h="11910" w:orient="landscape"/>
          <w:pgMar w:top="1060" w:right="283" w:bottom="280" w:left="141" w:header="720" w:footer="720" w:gutter="0"/>
          <w:cols w:space="720"/>
        </w:sectPr>
      </w:pPr>
    </w:p>
    <w:p w14:paraId="79595546" w14:textId="77777777" w:rsidR="008C373F" w:rsidRDefault="008C373F">
      <w:pPr>
        <w:pStyle w:val="a3"/>
        <w:spacing w:before="5"/>
        <w:rPr>
          <w:b/>
          <w:sz w:val="2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2"/>
        <w:gridCol w:w="1558"/>
        <w:gridCol w:w="1702"/>
        <w:gridCol w:w="1702"/>
        <w:gridCol w:w="2269"/>
        <w:gridCol w:w="2552"/>
      </w:tblGrid>
      <w:tr w:rsidR="008C373F" w14:paraId="5CF35E0D" w14:textId="77777777">
        <w:trPr>
          <w:trHeight w:val="321"/>
        </w:trPr>
        <w:tc>
          <w:tcPr>
            <w:tcW w:w="5922" w:type="dxa"/>
          </w:tcPr>
          <w:p w14:paraId="73294DFF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14:paraId="12A21B50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6FFE8049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118C6184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14:paraId="5185B522" w14:textId="77777777" w:rsidR="008C373F" w:rsidRDefault="00E14DE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келеді</w:t>
            </w:r>
          </w:p>
        </w:tc>
        <w:tc>
          <w:tcPr>
            <w:tcW w:w="2552" w:type="dxa"/>
          </w:tcPr>
          <w:p w14:paraId="1182AB54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73F" w14:paraId="41088335" w14:textId="77777777">
        <w:trPr>
          <w:trHeight w:val="1609"/>
        </w:trPr>
        <w:tc>
          <w:tcPr>
            <w:tcW w:w="5922" w:type="dxa"/>
          </w:tcPr>
          <w:p w14:paraId="7F6BFCD3" w14:textId="77777777" w:rsidR="008C373F" w:rsidRDefault="00E14DE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«Жұлдыз»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жекеменшік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балабақшасының</w:t>
            </w:r>
          </w:p>
          <w:p w14:paraId="6CCF1E44" w14:textId="77777777" w:rsidR="008C373F" w:rsidRDefault="00E14DE8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құрал-саймандары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жабдықтарын</w:t>
            </w:r>
          </w:p>
          <w:p w14:paraId="60C8FB08" w14:textId="77777777" w:rsidR="008C373F" w:rsidRDefault="00E14DE8">
            <w:pPr>
              <w:pStyle w:val="TableParagraph"/>
              <w:spacing w:line="322" w:lineRule="exact"/>
              <w:ind w:right="153"/>
              <w:rPr>
                <w:sz w:val="28"/>
              </w:rPr>
            </w:pPr>
            <w:r>
              <w:rPr>
                <w:sz w:val="28"/>
              </w:rPr>
              <w:t>уақытында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санитарлық-гигиеналық, санитарлық-эпидемиологиялық режимдерді және күн тәртібін сақтау</w:t>
            </w:r>
          </w:p>
        </w:tc>
        <w:tc>
          <w:tcPr>
            <w:tcW w:w="1558" w:type="dxa"/>
          </w:tcPr>
          <w:p w14:paraId="19534424" w14:textId="77777777" w:rsidR="008C373F" w:rsidRDefault="008C373F">
            <w:pPr>
              <w:pStyle w:val="TableParagraph"/>
              <w:ind w:left="0"/>
              <w:rPr>
                <w:b/>
                <w:sz w:val="28"/>
              </w:rPr>
            </w:pPr>
          </w:p>
          <w:p w14:paraId="2A69D193" w14:textId="77777777" w:rsidR="008C373F" w:rsidRDefault="008C373F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3899CC98" w14:textId="77777777" w:rsidR="008C373F" w:rsidRDefault="00E14DE8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7F4AB509" w14:textId="77777777" w:rsidR="008C373F" w:rsidRDefault="008C373F">
            <w:pPr>
              <w:pStyle w:val="TableParagraph"/>
              <w:ind w:left="0"/>
              <w:rPr>
                <w:b/>
                <w:sz w:val="28"/>
              </w:rPr>
            </w:pPr>
          </w:p>
          <w:p w14:paraId="701027F5" w14:textId="77777777" w:rsidR="008C373F" w:rsidRDefault="008C373F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36D9CE6D" w14:textId="77777777" w:rsidR="008C373F" w:rsidRDefault="00E14DE8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5CD0FF24" w14:textId="77777777" w:rsidR="008C373F" w:rsidRDefault="008C373F">
            <w:pPr>
              <w:pStyle w:val="TableParagraph"/>
              <w:ind w:left="0"/>
              <w:rPr>
                <w:b/>
                <w:sz w:val="28"/>
              </w:rPr>
            </w:pPr>
          </w:p>
          <w:p w14:paraId="58D8F639" w14:textId="77777777" w:rsidR="008C373F" w:rsidRDefault="008C373F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166AC300" w14:textId="77777777" w:rsidR="008C373F" w:rsidRDefault="00E14DE8">
            <w:pPr>
              <w:pStyle w:val="TableParagraph"/>
              <w:ind w:left="0" w:right="76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18C785C2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Талдау</w:t>
            </w:r>
          </w:p>
        </w:tc>
        <w:tc>
          <w:tcPr>
            <w:tcW w:w="2552" w:type="dxa"/>
          </w:tcPr>
          <w:p w14:paraId="39632424" w14:textId="77777777" w:rsidR="008C373F" w:rsidRDefault="00E14DE8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әдіскер, </w:t>
            </w:r>
            <w:r>
              <w:rPr>
                <w:spacing w:val="-2"/>
                <w:sz w:val="28"/>
              </w:rPr>
              <w:t>шаруашылық</w:t>
            </w:r>
          </w:p>
          <w:p w14:paraId="2B6E498D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меңгерушісі,медби </w:t>
            </w:r>
            <w:r>
              <w:rPr>
                <w:spacing w:val="-6"/>
                <w:sz w:val="28"/>
              </w:rPr>
              <w:t>ке</w:t>
            </w:r>
          </w:p>
        </w:tc>
      </w:tr>
      <w:tr w:rsidR="008C373F" w14:paraId="3DA4C4E7" w14:textId="77777777">
        <w:trPr>
          <w:trHeight w:val="643"/>
        </w:trPr>
        <w:tc>
          <w:tcPr>
            <w:tcW w:w="5922" w:type="dxa"/>
          </w:tcPr>
          <w:p w14:paraId="7E9E720D" w14:textId="77777777" w:rsidR="008C373F" w:rsidRDefault="00E14DE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«Жұлдыз»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жекеменшік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балабақшасының</w:t>
            </w:r>
          </w:p>
          <w:p w14:paraId="1F8A48D9" w14:textId="77777777" w:rsidR="008C373F" w:rsidRDefault="00E14DE8">
            <w:pPr>
              <w:pStyle w:val="TableParagraph"/>
              <w:spacing w:before="2" w:line="302" w:lineRule="exact"/>
              <w:rPr>
                <w:sz w:val="28"/>
              </w:rPr>
            </w:pPr>
            <w:r>
              <w:rPr>
                <w:sz w:val="28"/>
              </w:rPr>
              <w:t>ағымдағы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жөндеу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жұмыстарын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жасау</w:t>
            </w:r>
          </w:p>
        </w:tc>
        <w:tc>
          <w:tcPr>
            <w:tcW w:w="1558" w:type="dxa"/>
          </w:tcPr>
          <w:p w14:paraId="17196482" w14:textId="77777777" w:rsidR="008C373F" w:rsidRDefault="00E14DE8">
            <w:pPr>
              <w:pStyle w:val="TableParagraph"/>
              <w:spacing w:line="320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44318121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14:paraId="3A33A7C7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9" w:type="dxa"/>
          </w:tcPr>
          <w:p w14:paraId="6AB8607F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14:paraId="3E5AD4DC" w14:textId="77777777" w:rsidR="008C373F" w:rsidRDefault="00E14DE8">
            <w:pPr>
              <w:pStyle w:val="TableParagraph"/>
              <w:spacing w:line="32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Директор, Шар.меңгер</w:t>
            </w:r>
          </w:p>
        </w:tc>
      </w:tr>
      <w:tr w:rsidR="008C373F" w14:paraId="78CDD66F" w14:textId="77777777">
        <w:trPr>
          <w:trHeight w:val="960"/>
        </w:trPr>
        <w:tc>
          <w:tcPr>
            <w:tcW w:w="5922" w:type="dxa"/>
          </w:tcPr>
          <w:p w14:paraId="7522A89B" w14:textId="77777777" w:rsidR="008C373F" w:rsidRDefault="00E14DE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Педагогтардың өз педагогикалық және білім беру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қызметімен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қанағаттанушылық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деңгейін </w:t>
            </w:r>
            <w:r>
              <w:rPr>
                <w:spacing w:val="-2"/>
                <w:sz w:val="28"/>
              </w:rPr>
              <w:t>анықтау</w:t>
            </w:r>
          </w:p>
        </w:tc>
        <w:tc>
          <w:tcPr>
            <w:tcW w:w="1558" w:type="dxa"/>
          </w:tcPr>
          <w:p w14:paraId="4DAB4894" w14:textId="77777777" w:rsidR="008C373F" w:rsidRDefault="008C373F">
            <w:pPr>
              <w:pStyle w:val="TableParagraph"/>
              <w:spacing w:before="317"/>
              <w:ind w:left="0"/>
              <w:rPr>
                <w:b/>
                <w:sz w:val="28"/>
              </w:rPr>
            </w:pPr>
          </w:p>
          <w:p w14:paraId="3F0C42C9" w14:textId="77777777" w:rsidR="008C373F" w:rsidRDefault="00E14DE8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546AFDDF" w14:textId="77777777" w:rsidR="008C373F" w:rsidRDefault="008C373F">
            <w:pPr>
              <w:pStyle w:val="TableParagraph"/>
              <w:spacing w:before="317"/>
              <w:ind w:left="0"/>
              <w:rPr>
                <w:b/>
                <w:sz w:val="28"/>
              </w:rPr>
            </w:pPr>
          </w:p>
          <w:p w14:paraId="279A4096" w14:textId="77777777" w:rsidR="008C373F" w:rsidRDefault="00E14DE8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63AC7589" w14:textId="77777777" w:rsidR="008C373F" w:rsidRDefault="008C373F">
            <w:pPr>
              <w:pStyle w:val="TableParagraph"/>
              <w:spacing w:before="317"/>
              <w:ind w:left="0"/>
              <w:rPr>
                <w:b/>
                <w:sz w:val="28"/>
              </w:rPr>
            </w:pPr>
          </w:p>
          <w:p w14:paraId="6A25E7B4" w14:textId="77777777" w:rsidR="008C373F" w:rsidRDefault="00E14DE8">
            <w:pPr>
              <w:pStyle w:val="TableParagraph"/>
              <w:spacing w:line="301" w:lineRule="exact"/>
              <w:ind w:left="0" w:right="76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4B36C38D" w14:textId="77777777" w:rsidR="008C373F" w:rsidRDefault="00E14DE8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Талдау</w:t>
            </w:r>
          </w:p>
        </w:tc>
        <w:tc>
          <w:tcPr>
            <w:tcW w:w="2552" w:type="dxa"/>
          </w:tcPr>
          <w:p w14:paraId="0EF8C5ED" w14:textId="77777777" w:rsidR="008C373F" w:rsidRDefault="00E14DE8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әдіскер</w:t>
            </w:r>
          </w:p>
        </w:tc>
      </w:tr>
      <w:tr w:rsidR="008C373F" w14:paraId="2D5AFA2D" w14:textId="77777777">
        <w:trPr>
          <w:trHeight w:val="960"/>
        </w:trPr>
        <w:tc>
          <w:tcPr>
            <w:tcW w:w="5922" w:type="dxa"/>
          </w:tcPr>
          <w:p w14:paraId="0BA84927" w14:textId="77777777" w:rsidR="008C373F" w:rsidRDefault="00E14DE8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«Жұлдыз»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жекеменшік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балабақшасының</w:t>
            </w:r>
          </w:p>
          <w:p w14:paraId="520B1523" w14:textId="06FE2ADC" w:rsidR="008C373F" w:rsidRDefault="00E14DE8">
            <w:pPr>
              <w:pStyle w:val="TableParagraph"/>
              <w:spacing w:line="322" w:lineRule="exact"/>
              <w:ind w:right="153"/>
              <w:rPr>
                <w:sz w:val="28"/>
              </w:rPr>
            </w:pPr>
            <w:r>
              <w:rPr>
                <w:sz w:val="28"/>
              </w:rPr>
              <w:t>Жұлдыз</w:t>
            </w:r>
            <w:r w:rsidR="007315BB">
              <w:rPr>
                <w:sz w:val="28"/>
              </w:rPr>
              <w:t xml:space="preserve"> </w:t>
            </w:r>
            <w:r>
              <w:rPr>
                <w:sz w:val="28"/>
              </w:rPr>
              <w:t>тағы бейнесі бойынша құндылықтарды,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ұсыныстарды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анықтау</w:t>
            </w:r>
          </w:p>
        </w:tc>
        <w:tc>
          <w:tcPr>
            <w:tcW w:w="1558" w:type="dxa"/>
          </w:tcPr>
          <w:p w14:paraId="0E36D3DB" w14:textId="77777777" w:rsidR="008C373F" w:rsidRDefault="008C373F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686A40DD" w14:textId="77777777" w:rsidR="008C373F" w:rsidRDefault="00E14DE8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4F4742FD" w14:textId="77777777" w:rsidR="008C373F" w:rsidRDefault="008C373F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7BE1C28B" w14:textId="77777777" w:rsidR="008C373F" w:rsidRDefault="00E14DE8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1EF13826" w14:textId="77777777" w:rsidR="008C373F" w:rsidRDefault="008C373F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2703C1C7" w14:textId="77777777" w:rsidR="008C373F" w:rsidRDefault="00E14DE8">
            <w:pPr>
              <w:pStyle w:val="TableParagraph"/>
              <w:spacing w:line="301" w:lineRule="exact"/>
              <w:ind w:left="0" w:right="76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562DBD11" w14:textId="77777777" w:rsidR="008C373F" w:rsidRDefault="00E14DE8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Талдау</w:t>
            </w:r>
          </w:p>
        </w:tc>
        <w:tc>
          <w:tcPr>
            <w:tcW w:w="2552" w:type="dxa"/>
          </w:tcPr>
          <w:p w14:paraId="33BB23D9" w14:textId="77777777" w:rsidR="008C373F" w:rsidRDefault="00E14DE8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әдіскер</w:t>
            </w:r>
          </w:p>
        </w:tc>
      </w:tr>
      <w:tr w:rsidR="008C373F" w14:paraId="541FF320" w14:textId="77777777">
        <w:trPr>
          <w:trHeight w:val="967"/>
        </w:trPr>
        <w:tc>
          <w:tcPr>
            <w:tcW w:w="5922" w:type="dxa"/>
          </w:tcPr>
          <w:p w14:paraId="163C489F" w14:textId="77777777" w:rsidR="008C373F" w:rsidRDefault="00E14DE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«Жұлдыз»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жекеменшік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балабақшасының</w:t>
            </w:r>
          </w:p>
          <w:p w14:paraId="21BABF0D" w14:textId="77777777" w:rsidR="008C373F" w:rsidRDefault="00E14DE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ғимаратына қосымша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бейнебақылау орнату.Орталық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дабыл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жүйесіне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қосу</w:t>
            </w:r>
          </w:p>
        </w:tc>
        <w:tc>
          <w:tcPr>
            <w:tcW w:w="1558" w:type="dxa"/>
          </w:tcPr>
          <w:p w14:paraId="14400D8C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14:paraId="785473B2" w14:textId="77777777" w:rsidR="008C373F" w:rsidRDefault="008C373F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14:paraId="5AE76A93" w14:textId="77777777" w:rsidR="008C373F" w:rsidRDefault="00E14DE8">
            <w:pPr>
              <w:pStyle w:val="TableParagraph"/>
              <w:spacing w:line="304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7AF06D6E" w14:textId="77777777" w:rsidR="008C373F" w:rsidRDefault="008C373F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14:paraId="74A3019B" w14:textId="77777777" w:rsidR="008C373F" w:rsidRDefault="00E14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2C817FD6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Қауіпсіздік жүйесінің</w:t>
            </w:r>
          </w:p>
          <w:p w14:paraId="7F11F733" w14:textId="77777777" w:rsidR="008C373F" w:rsidRDefault="00E14DE8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сапасы</w:t>
            </w:r>
          </w:p>
        </w:tc>
        <w:tc>
          <w:tcPr>
            <w:tcW w:w="2552" w:type="dxa"/>
          </w:tcPr>
          <w:p w14:paraId="6F456426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Директор, есеп бөлімі,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шар.меңгер</w:t>
            </w:r>
          </w:p>
        </w:tc>
      </w:tr>
      <w:tr w:rsidR="008C373F" w14:paraId="4B0E96BD" w14:textId="77777777">
        <w:trPr>
          <w:trHeight w:val="964"/>
        </w:trPr>
        <w:tc>
          <w:tcPr>
            <w:tcW w:w="5922" w:type="dxa"/>
          </w:tcPr>
          <w:p w14:paraId="68BEED10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Мүмкіндігі шектеулі балалар үшін қолжетімділіктің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жағдайларын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</w:p>
        </w:tc>
        <w:tc>
          <w:tcPr>
            <w:tcW w:w="1558" w:type="dxa"/>
          </w:tcPr>
          <w:p w14:paraId="7F9961DD" w14:textId="77777777" w:rsidR="008C373F" w:rsidRDefault="008C373F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14:paraId="3A4C606F" w14:textId="77777777" w:rsidR="008C373F" w:rsidRDefault="00E14DE8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1F1C53A0" w14:textId="77777777" w:rsidR="008C373F" w:rsidRDefault="008C373F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14:paraId="1CC0D7AD" w14:textId="77777777" w:rsidR="008C373F" w:rsidRDefault="00E14DE8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2D1EC451" w14:textId="77777777" w:rsidR="008C373F" w:rsidRDefault="008C373F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14:paraId="105E214F" w14:textId="77777777" w:rsidR="008C373F" w:rsidRDefault="00E14DE8">
            <w:pPr>
              <w:pStyle w:val="TableParagraph"/>
              <w:spacing w:line="301" w:lineRule="exact"/>
              <w:ind w:left="0" w:right="76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06308AED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Жағдайлар жасалды</w:t>
            </w:r>
          </w:p>
        </w:tc>
        <w:tc>
          <w:tcPr>
            <w:tcW w:w="2552" w:type="dxa"/>
          </w:tcPr>
          <w:p w14:paraId="0F4E548E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8C373F" w14:paraId="2D137657" w14:textId="77777777">
        <w:trPr>
          <w:trHeight w:val="645"/>
        </w:trPr>
        <w:tc>
          <w:tcPr>
            <w:tcW w:w="5922" w:type="dxa"/>
          </w:tcPr>
          <w:p w14:paraId="09B9B19F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Материалдық-техникалық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базаны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талдау</w:t>
            </w:r>
          </w:p>
        </w:tc>
        <w:tc>
          <w:tcPr>
            <w:tcW w:w="1558" w:type="dxa"/>
          </w:tcPr>
          <w:p w14:paraId="33DFD5E3" w14:textId="77777777" w:rsidR="008C373F" w:rsidRDefault="008C373F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2D1D36FD" w14:textId="77777777" w:rsidR="008C373F" w:rsidRDefault="00E14DE8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54D3535D" w14:textId="77777777" w:rsidR="008C373F" w:rsidRDefault="008C373F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4A31ED41" w14:textId="77777777" w:rsidR="008C373F" w:rsidRDefault="00E14DE8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7867A19D" w14:textId="77777777" w:rsidR="008C373F" w:rsidRDefault="008C373F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3AAFFD6B" w14:textId="77777777" w:rsidR="008C373F" w:rsidRDefault="00E14DE8">
            <w:pPr>
              <w:pStyle w:val="TableParagraph"/>
              <w:spacing w:line="301" w:lineRule="exact"/>
              <w:ind w:left="0" w:right="76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0C99D59B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Есеп</w:t>
            </w:r>
          </w:p>
        </w:tc>
        <w:tc>
          <w:tcPr>
            <w:tcW w:w="2552" w:type="dxa"/>
          </w:tcPr>
          <w:p w14:paraId="04A445B9" w14:textId="77777777" w:rsidR="008C373F" w:rsidRDefault="00E14DE8">
            <w:pPr>
              <w:pStyle w:val="TableParagraph"/>
              <w:spacing w:line="32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Директор, Шар.меңгер</w:t>
            </w:r>
          </w:p>
        </w:tc>
      </w:tr>
      <w:tr w:rsidR="008C373F" w14:paraId="2118B531" w14:textId="77777777">
        <w:trPr>
          <w:trHeight w:val="640"/>
        </w:trPr>
        <w:tc>
          <w:tcPr>
            <w:tcW w:w="5922" w:type="dxa"/>
          </w:tcPr>
          <w:p w14:paraId="5EAFC0EB" w14:textId="77777777" w:rsidR="008C373F" w:rsidRDefault="00E14DE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Басқарудың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жаңа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үлгісінің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тиімділігін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бағалау</w:t>
            </w:r>
          </w:p>
        </w:tc>
        <w:tc>
          <w:tcPr>
            <w:tcW w:w="1558" w:type="dxa"/>
          </w:tcPr>
          <w:p w14:paraId="1788E4FE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14:paraId="79C5B425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14:paraId="309CE169" w14:textId="77777777" w:rsidR="008C373F" w:rsidRDefault="00E14DE8">
            <w:pPr>
              <w:pStyle w:val="TableParagraph"/>
              <w:spacing w:before="319" w:line="301" w:lineRule="exact"/>
              <w:ind w:left="0" w:right="76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0D803743" w14:textId="77777777" w:rsidR="008C373F" w:rsidRDefault="00E14DE8">
            <w:pPr>
              <w:pStyle w:val="TableParagraph"/>
              <w:spacing w:line="322" w:lineRule="exact"/>
              <w:ind w:left="106" w:right="2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Талдамалық </w:t>
            </w:r>
            <w:r>
              <w:rPr>
                <w:spacing w:val="-4"/>
                <w:sz w:val="28"/>
              </w:rPr>
              <w:t>есеп</w:t>
            </w:r>
          </w:p>
        </w:tc>
        <w:tc>
          <w:tcPr>
            <w:tcW w:w="2552" w:type="dxa"/>
          </w:tcPr>
          <w:p w14:paraId="0AD4CF13" w14:textId="77777777" w:rsidR="008C373F" w:rsidRDefault="00E14DE8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8C373F" w14:paraId="3FDD8D00" w14:textId="77777777">
        <w:trPr>
          <w:trHeight w:val="1285"/>
        </w:trPr>
        <w:tc>
          <w:tcPr>
            <w:tcW w:w="5922" w:type="dxa"/>
          </w:tcPr>
          <w:p w14:paraId="4BEBCF7F" w14:textId="77777777" w:rsidR="008C373F" w:rsidRDefault="00E14DE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Өзін-өзі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зерттеу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нәтижелілігі.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Балабақша</w:t>
            </w:r>
          </w:p>
          <w:p w14:paraId="30842BE8" w14:textId="77777777" w:rsidR="008C373F" w:rsidRDefault="00E14DE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қызметі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көпшілік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алдында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баяндама </w:t>
            </w:r>
            <w:r>
              <w:rPr>
                <w:spacing w:val="-2"/>
                <w:sz w:val="28"/>
              </w:rPr>
              <w:t>жасау</w:t>
            </w:r>
          </w:p>
        </w:tc>
        <w:tc>
          <w:tcPr>
            <w:tcW w:w="1558" w:type="dxa"/>
          </w:tcPr>
          <w:p w14:paraId="599524EB" w14:textId="77777777" w:rsidR="008C373F" w:rsidRDefault="008C373F"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 w14:paraId="49B629B5" w14:textId="77777777" w:rsidR="008C373F" w:rsidRDefault="00E14DE8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6C6AD287" w14:textId="77777777" w:rsidR="008C373F" w:rsidRDefault="008C373F"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 w14:paraId="591B73B6" w14:textId="77777777" w:rsidR="008C373F" w:rsidRDefault="00E14DE8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14:paraId="0D32F1E6" w14:textId="77777777" w:rsidR="008C373F" w:rsidRDefault="008C373F"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 w14:paraId="7676C3CB" w14:textId="77777777" w:rsidR="008C373F" w:rsidRDefault="00E14DE8">
            <w:pPr>
              <w:pStyle w:val="TableParagraph"/>
              <w:ind w:left="0" w:right="76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2269" w:type="dxa"/>
          </w:tcPr>
          <w:p w14:paraId="45422846" w14:textId="77777777" w:rsidR="008C373F" w:rsidRDefault="00E14DE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Өзін-өзі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зерттеу </w:t>
            </w:r>
            <w:r>
              <w:rPr>
                <w:spacing w:val="-2"/>
                <w:sz w:val="28"/>
              </w:rPr>
              <w:t>нәтижелері</w:t>
            </w:r>
          </w:p>
          <w:p w14:paraId="160FE411" w14:textId="77777777" w:rsidR="008C373F" w:rsidRDefault="00E14DE8">
            <w:pPr>
              <w:pStyle w:val="TableParagraph"/>
              <w:spacing w:line="322" w:lineRule="exact"/>
              <w:ind w:left="106" w:right="219"/>
              <w:rPr>
                <w:sz w:val="28"/>
              </w:rPr>
            </w:pPr>
            <w:r>
              <w:rPr>
                <w:sz w:val="28"/>
              </w:rPr>
              <w:t>туралы жыл сайынғы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есеп.</w:t>
            </w:r>
          </w:p>
        </w:tc>
        <w:tc>
          <w:tcPr>
            <w:tcW w:w="2552" w:type="dxa"/>
          </w:tcPr>
          <w:p w14:paraId="7AAD2375" w14:textId="77777777" w:rsidR="008C373F" w:rsidRDefault="00E14DE8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Директор,</w:t>
            </w:r>
          </w:p>
          <w:p w14:paraId="5F36440D" w14:textId="77777777" w:rsidR="008C373F" w:rsidRDefault="00E14DE8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әдіскер,есепші,шар меңг,медбике</w:t>
            </w:r>
          </w:p>
        </w:tc>
      </w:tr>
    </w:tbl>
    <w:p w14:paraId="31771084" w14:textId="77777777" w:rsidR="008C373F" w:rsidRDefault="008C373F">
      <w:pPr>
        <w:pStyle w:val="TableParagraph"/>
        <w:spacing w:line="242" w:lineRule="auto"/>
        <w:rPr>
          <w:sz w:val="28"/>
        </w:rPr>
        <w:sectPr w:rsidR="008C373F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3FC177C9" w14:textId="77777777" w:rsidR="008C373F" w:rsidRDefault="00E14DE8">
      <w:pPr>
        <w:pStyle w:val="a5"/>
        <w:numPr>
          <w:ilvl w:val="1"/>
          <w:numId w:val="3"/>
        </w:numPr>
        <w:tabs>
          <w:tab w:val="left" w:pos="1198"/>
        </w:tabs>
        <w:ind w:left="1198" w:hanging="562"/>
        <w:jc w:val="left"/>
        <w:rPr>
          <w:b/>
          <w:sz w:val="28"/>
        </w:rPr>
      </w:pPr>
      <w:r>
        <w:rPr>
          <w:b/>
          <w:sz w:val="28"/>
        </w:rPr>
        <w:lastRenderedPageBreak/>
        <w:t>Біздің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өз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дамуымызда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бағдарға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алатын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басты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нәтиже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түлектің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жеке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тұлғасы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моделі.</w:t>
      </w:r>
    </w:p>
    <w:p w14:paraId="7C1D4012" w14:textId="77777777" w:rsidR="008C373F" w:rsidRDefault="008C373F">
      <w:pPr>
        <w:pStyle w:val="a3"/>
        <w:spacing w:before="95"/>
        <w:rPr>
          <w:b/>
        </w:rPr>
      </w:pPr>
    </w:p>
    <w:p w14:paraId="092FDB84" w14:textId="77777777" w:rsidR="008C373F" w:rsidRDefault="00E14DE8">
      <w:pPr>
        <w:pStyle w:val="a3"/>
        <w:spacing w:line="278" w:lineRule="auto"/>
        <w:ind w:left="566"/>
      </w:pPr>
      <w:r>
        <w:t>Түлек</w:t>
      </w:r>
      <w:r>
        <w:rPr>
          <w:spacing w:val="71"/>
        </w:rPr>
        <w:t xml:space="preserve"> </w:t>
      </w:r>
      <w:r>
        <w:t>жеке</w:t>
      </w:r>
      <w:r>
        <w:rPr>
          <w:spacing w:val="71"/>
        </w:rPr>
        <w:t xml:space="preserve"> </w:t>
      </w:r>
      <w:r>
        <w:t>тұлғасының</w:t>
      </w:r>
      <w:r>
        <w:rPr>
          <w:spacing w:val="68"/>
        </w:rPr>
        <w:t xml:space="preserve"> </w:t>
      </w:r>
      <w:r>
        <w:t>бұл</w:t>
      </w:r>
      <w:r>
        <w:rPr>
          <w:spacing w:val="69"/>
        </w:rPr>
        <w:t xml:space="preserve"> </w:t>
      </w:r>
      <w:r>
        <w:t>моделін</w:t>
      </w:r>
      <w:r>
        <w:rPr>
          <w:spacing w:val="69"/>
        </w:rPr>
        <w:t xml:space="preserve"> </w:t>
      </w:r>
      <w:r>
        <w:t>жүзеге</w:t>
      </w:r>
      <w:r>
        <w:rPr>
          <w:spacing w:val="70"/>
        </w:rPr>
        <w:t xml:space="preserve"> </w:t>
      </w:r>
      <w:r>
        <w:t>асыру</w:t>
      </w:r>
      <w:r>
        <w:rPr>
          <w:spacing w:val="71"/>
        </w:rPr>
        <w:t xml:space="preserve"> </w:t>
      </w:r>
      <w:r>
        <w:t>және</w:t>
      </w:r>
      <w:r>
        <w:rPr>
          <w:spacing w:val="70"/>
        </w:rPr>
        <w:t xml:space="preserve"> </w:t>
      </w:r>
      <w:r>
        <w:t>іс</w:t>
      </w:r>
      <w:r>
        <w:rPr>
          <w:spacing w:val="76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тәжрибеде</w:t>
      </w:r>
      <w:r>
        <w:rPr>
          <w:spacing w:val="68"/>
        </w:rPr>
        <w:t xml:space="preserve"> </w:t>
      </w:r>
      <w:r>
        <w:t>қолдану</w:t>
      </w:r>
      <w:r>
        <w:rPr>
          <w:spacing w:val="71"/>
        </w:rPr>
        <w:t xml:space="preserve"> </w:t>
      </w:r>
      <w:r>
        <w:t>оған</w:t>
      </w:r>
      <w:r>
        <w:rPr>
          <w:spacing w:val="71"/>
        </w:rPr>
        <w:t xml:space="preserve"> </w:t>
      </w:r>
      <w:r>
        <w:t>МДҰ</w:t>
      </w:r>
      <w:r>
        <w:rPr>
          <w:spacing w:val="69"/>
        </w:rPr>
        <w:t xml:space="preserve"> </w:t>
      </w:r>
      <w:r>
        <w:t>педагог</w:t>
      </w:r>
      <w:r>
        <w:rPr>
          <w:spacing w:val="70"/>
        </w:rPr>
        <w:t xml:space="preserve"> </w:t>
      </w:r>
      <w:r>
        <w:t>тәрбиешілерінің құзіреттілік тәсілі болған жағдайда ғана мүмкін болады.</w:t>
      </w:r>
    </w:p>
    <w:p w14:paraId="0C051CDD" w14:textId="77777777" w:rsidR="008C373F" w:rsidRDefault="008C373F">
      <w:pPr>
        <w:pStyle w:val="a3"/>
        <w:spacing w:before="134"/>
        <w:rPr>
          <w:sz w:val="2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11058"/>
      </w:tblGrid>
      <w:tr w:rsidR="008C373F" w14:paraId="6E6B71A0" w14:textId="77777777">
        <w:trPr>
          <w:trHeight w:val="645"/>
        </w:trPr>
        <w:tc>
          <w:tcPr>
            <w:tcW w:w="4397" w:type="dxa"/>
          </w:tcPr>
          <w:p w14:paraId="3B310FD2" w14:textId="77777777" w:rsidR="008C373F" w:rsidRDefault="00E14DE8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Бүлдіршіннің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даму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саласы</w:t>
            </w:r>
          </w:p>
        </w:tc>
        <w:tc>
          <w:tcPr>
            <w:tcW w:w="11058" w:type="dxa"/>
          </w:tcPr>
          <w:p w14:paraId="6438B458" w14:textId="77777777" w:rsidR="008C373F" w:rsidRDefault="00E14DE8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Жеке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тұлғалық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индикаторлары</w:t>
            </w:r>
          </w:p>
        </w:tc>
      </w:tr>
      <w:tr w:rsidR="008C373F" w14:paraId="49E3F2DB" w14:textId="77777777">
        <w:trPr>
          <w:trHeight w:val="1288"/>
        </w:trPr>
        <w:tc>
          <w:tcPr>
            <w:tcW w:w="4397" w:type="dxa"/>
          </w:tcPr>
          <w:p w14:paraId="2AF30947" w14:textId="77777777" w:rsidR="008C373F" w:rsidRDefault="00E14DE8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Денелік</w:t>
            </w:r>
          </w:p>
        </w:tc>
        <w:tc>
          <w:tcPr>
            <w:tcW w:w="11058" w:type="dxa"/>
          </w:tcPr>
          <w:p w14:paraId="48B7AFE6" w14:textId="77777777" w:rsidR="008C373F" w:rsidRDefault="00E14DE8">
            <w:pPr>
              <w:pStyle w:val="TableParagraph"/>
              <w:spacing w:line="322" w:lineRule="exact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Жақсы дене және психологиялық денсаулығы: дамыған денелік қасиеттері, қозғалыстық және мәдени гигиеналық дағдылары, дене және психикалық денсаулықты сақтау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тәсілдері туралы білімі бар, өз денсаулығына сергек қарай, валеологикалық білімін іс – тәжірибеде іске асыра және спорттың әртүрлі түрлерімен айналыса біледі</w:t>
            </w:r>
          </w:p>
        </w:tc>
      </w:tr>
      <w:tr w:rsidR="008C373F" w14:paraId="5AA8C65F" w14:textId="77777777">
        <w:trPr>
          <w:trHeight w:val="1932"/>
        </w:trPr>
        <w:tc>
          <w:tcPr>
            <w:tcW w:w="4397" w:type="dxa"/>
          </w:tcPr>
          <w:p w14:paraId="48E88F67" w14:textId="77777777" w:rsidR="008C373F" w:rsidRDefault="00E14DE8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Зияткерлік</w:t>
            </w:r>
          </w:p>
        </w:tc>
        <w:tc>
          <w:tcPr>
            <w:tcW w:w="11058" w:type="dxa"/>
          </w:tcPr>
          <w:p w14:paraId="1CD24613" w14:textId="77777777" w:rsidR="008C373F" w:rsidRDefault="00E14DE8">
            <w:pPr>
              <w:pStyle w:val="TableParagraph"/>
              <w:ind w:left="108" w:right="102"/>
              <w:jc w:val="both"/>
              <w:rPr>
                <w:sz w:val="28"/>
              </w:rPr>
            </w:pPr>
            <w:r>
              <w:rPr>
                <w:sz w:val="28"/>
              </w:rPr>
              <w:t>МЖББС – на сәйкес жаңа білімде, икемділіктерді дағдыларды меңгеруге деген ұмтылыс, қоршаған орта туралы білім қалыптасқан математикалық түсініктер, тілдік даму дағдылары және бар: бақылау, салыстыру, талдау, қорытынды жасауды, өз ойын, көркем туындылардың, ертегілердің мазмұнына байланысты және дәйекті баяндауды, білімін іс тәжірибеде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өздігіне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қолдануды,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күрделі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емес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математикалық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тапсырмаларды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орындауды</w:t>
            </w:r>
          </w:p>
          <w:p w14:paraId="49D710B5" w14:textId="77777777" w:rsidR="008C373F" w:rsidRDefault="00E14DE8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біледі.</w:t>
            </w:r>
          </w:p>
        </w:tc>
      </w:tr>
      <w:tr w:rsidR="008C373F" w14:paraId="336E72DA" w14:textId="77777777">
        <w:trPr>
          <w:trHeight w:val="1610"/>
        </w:trPr>
        <w:tc>
          <w:tcPr>
            <w:tcW w:w="4397" w:type="dxa"/>
          </w:tcPr>
          <w:p w14:paraId="17CF0374" w14:textId="77777777" w:rsidR="008C373F" w:rsidRDefault="00E14DE8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Эстетикалық</w:t>
            </w:r>
          </w:p>
        </w:tc>
        <w:tc>
          <w:tcPr>
            <w:tcW w:w="11058" w:type="dxa"/>
          </w:tcPr>
          <w:p w14:paraId="7BC443EA" w14:textId="77777777" w:rsidR="008C373F" w:rsidRDefault="00E14DE8">
            <w:pPr>
              <w:pStyle w:val="TableParagraph"/>
              <w:spacing w:line="322" w:lineRule="exact"/>
              <w:ind w:left="108" w:right="103"/>
              <w:jc w:val="both"/>
              <w:rPr>
                <w:sz w:val="28"/>
              </w:rPr>
            </w:pPr>
            <w:r>
              <w:rPr>
                <w:sz w:val="28"/>
              </w:rPr>
              <w:t>Өнердің алуан түрлеріне орнықты қызығушылығы мен эмоциялық сергектілігі, өнер түрлері туралы білім, бейнелеушілік қызметтің қалыптасқан дағдылары бар: қоршаған әдемілікті көре және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бағалай, қоршаған дүние туралы өз әсерлерін бейнелеу қызметінде, музыкада,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сөз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шеберлігінде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бейнелей алады,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көркемдікті жеткізудің саналуан құралдарын </w:t>
            </w:r>
            <w:r>
              <w:rPr>
                <w:spacing w:val="-2"/>
                <w:sz w:val="28"/>
              </w:rPr>
              <w:t>меңгерген.</w:t>
            </w:r>
          </w:p>
        </w:tc>
      </w:tr>
      <w:tr w:rsidR="008C373F" w14:paraId="47DC5B57" w14:textId="77777777">
        <w:trPr>
          <w:trHeight w:val="1610"/>
        </w:trPr>
        <w:tc>
          <w:tcPr>
            <w:tcW w:w="4397" w:type="dxa"/>
          </w:tcPr>
          <w:p w14:paraId="2F38DF00" w14:textId="77777777" w:rsidR="008C373F" w:rsidRDefault="00E14DE8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Өнегелілік</w:t>
            </w:r>
          </w:p>
        </w:tc>
        <w:tc>
          <w:tcPr>
            <w:tcW w:w="11058" w:type="dxa"/>
          </w:tcPr>
          <w:p w14:paraId="33CFD99E" w14:textId="77777777" w:rsidR="008C373F" w:rsidRDefault="00E14DE8">
            <w:pPr>
              <w:pStyle w:val="TableParagraph"/>
              <w:spacing w:line="322" w:lineRule="exact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Әртүрлі ұлттардың құрдастарымен қарым – қатынас жасау дағдылары, әртүрлі халықтардың мәдениетіне деген қалыптасқан оның көзқарасы бар: басқа ұлттардың балаларын дұрыс қабылдауды басқа халықтардың мәдениетіне құрметпен қарауды біледі, Отанын сүйеді, онымен мақтанады; адал, өзіне – өзі сынмен қарауға, қайырымды болуға </w:t>
            </w:r>
            <w:r>
              <w:rPr>
                <w:spacing w:val="-2"/>
                <w:sz w:val="28"/>
              </w:rPr>
              <w:t>тырысады</w:t>
            </w:r>
          </w:p>
        </w:tc>
      </w:tr>
    </w:tbl>
    <w:p w14:paraId="6BA8E362" w14:textId="77777777" w:rsidR="008C373F" w:rsidRDefault="008C373F">
      <w:pPr>
        <w:pStyle w:val="TableParagraph"/>
        <w:spacing w:line="322" w:lineRule="exact"/>
        <w:jc w:val="both"/>
        <w:rPr>
          <w:sz w:val="28"/>
        </w:rPr>
        <w:sectPr w:rsidR="008C373F">
          <w:pgSz w:w="16840" w:h="11910" w:orient="landscape"/>
          <w:pgMar w:top="1060" w:right="283" w:bottom="280" w:left="141" w:header="720" w:footer="720" w:gutter="0"/>
          <w:cols w:space="720"/>
        </w:sectPr>
      </w:pPr>
    </w:p>
    <w:p w14:paraId="49280B15" w14:textId="77777777" w:rsidR="008C373F" w:rsidRDefault="00E14DE8">
      <w:pPr>
        <w:pStyle w:val="a5"/>
        <w:numPr>
          <w:ilvl w:val="1"/>
          <w:numId w:val="3"/>
        </w:numPr>
        <w:tabs>
          <w:tab w:val="left" w:pos="6798"/>
        </w:tabs>
        <w:ind w:left="6798" w:hanging="631"/>
        <w:jc w:val="left"/>
        <w:rPr>
          <w:b/>
          <w:sz w:val="28"/>
        </w:rPr>
      </w:pPr>
      <w:r>
        <w:rPr>
          <w:b/>
          <w:sz w:val="28"/>
        </w:rPr>
        <w:lastRenderedPageBreak/>
        <w:t>МДҰ-ғы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жасалған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жұмыстар.</w:t>
      </w:r>
    </w:p>
    <w:p w14:paraId="203DEE6F" w14:textId="77777777" w:rsidR="008C373F" w:rsidRDefault="008C373F">
      <w:pPr>
        <w:pStyle w:val="a3"/>
        <w:rPr>
          <w:b/>
          <w:sz w:val="20"/>
        </w:rPr>
      </w:pPr>
    </w:p>
    <w:p w14:paraId="02F0EEF2" w14:textId="77777777" w:rsidR="008C373F" w:rsidRDefault="008C373F">
      <w:pPr>
        <w:pStyle w:val="a3"/>
        <w:rPr>
          <w:b/>
          <w:sz w:val="20"/>
        </w:rPr>
      </w:pPr>
    </w:p>
    <w:p w14:paraId="700B6C7D" w14:textId="77777777" w:rsidR="008C373F" w:rsidRDefault="008C373F">
      <w:pPr>
        <w:pStyle w:val="a3"/>
        <w:spacing w:before="3"/>
        <w:rPr>
          <w:b/>
          <w:sz w:val="20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11767"/>
      </w:tblGrid>
      <w:tr w:rsidR="008C373F" w14:paraId="4E5932BC" w14:textId="77777777">
        <w:trPr>
          <w:trHeight w:val="2174"/>
        </w:trPr>
        <w:tc>
          <w:tcPr>
            <w:tcW w:w="4397" w:type="dxa"/>
          </w:tcPr>
          <w:p w14:paraId="014DE88F" w14:textId="77777777" w:rsidR="008C373F" w:rsidRDefault="00E14DE8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мамандығының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беделін көтеру және олардың сапалық құрамын арттыру</w:t>
            </w:r>
          </w:p>
        </w:tc>
        <w:tc>
          <w:tcPr>
            <w:tcW w:w="11767" w:type="dxa"/>
          </w:tcPr>
          <w:p w14:paraId="24DF64C8" w14:textId="77777777" w:rsidR="008C373F" w:rsidRDefault="00E14DE8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line="276" w:lineRule="auto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Педагогтардың өздігінен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білім алуының тиімді жүйесін ұйымдастыру: шығармашылық есептер, тұсаукесерлер, шеберлік сыныптары, жас және жаңа бастаушы тәрбиешілердің педагогикалық іс – тәжірибесіндегі зертханалар.</w:t>
            </w:r>
          </w:p>
          <w:p w14:paraId="292A144A" w14:textId="77777777" w:rsidR="008C373F" w:rsidRDefault="00E14DE8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line="276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Авторлық бағдарламалар, оқу – әдістемелік материалдар тәрбиешілер мен ата – аналарға арналған ұсатанымдар жұмысшы дәптерлеріне және т. б. әзірлеу.</w:t>
            </w:r>
          </w:p>
        </w:tc>
      </w:tr>
      <w:tr w:rsidR="008C373F" w14:paraId="22B40FD1" w14:textId="77777777">
        <w:trPr>
          <w:trHeight w:val="2544"/>
        </w:trPr>
        <w:tc>
          <w:tcPr>
            <w:tcW w:w="4397" w:type="dxa"/>
          </w:tcPr>
          <w:p w14:paraId="4EFC424E" w14:textId="77777777" w:rsidR="008C373F" w:rsidRDefault="00E14DE8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Материалдық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техникалық </w:t>
            </w:r>
            <w:r>
              <w:rPr>
                <w:b/>
                <w:spacing w:val="-2"/>
                <w:sz w:val="28"/>
              </w:rPr>
              <w:t>жарықтандыру</w:t>
            </w:r>
          </w:p>
        </w:tc>
        <w:tc>
          <w:tcPr>
            <w:tcW w:w="11767" w:type="dxa"/>
          </w:tcPr>
          <w:p w14:paraId="3E8890FD" w14:textId="77777777" w:rsidR="008C373F" w:rsidRDefault="00E14DE8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-МДҰ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аумағында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дамытушы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аймақтарды,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сондай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ақ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психологиялық жеңілдеу кабинетін және топтарда денсаулық бұрыштарын жасау.</w:t>
            </w:r>
          </w:p>
          <w:p w14:paraId="182F0DE8" w14:textId="77777777" w:rsidR="008C373F" w:rsidRDefault="00E14DE8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32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МДҰ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жаңа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жабдықтарымен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толықтыру.</w:t>
            </w:r>
          </w:p>
          <w:p w14:paraId="60354882" w14:textId="77777777" w:rsidR="008C373F" w:rsidRDefault="00E14DE8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50"/>
              <w:ind w:left="270" w:hanging="162"/>
              <w:rPr>
                <w:sz w:val="28"/>
              </w:rPr>
            </w:pPr>
            <w:r>
              <w:rPr>
                <w:sz w:val="28"/>
              </w:rPr>
              <w:t>Топтық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бөлімдеріндегі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жиһазы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ойыншықтарды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жаңарту.</w:t>
            </w:r>
          </w:p>
          <w:p w14:paraId="772B8B26" w14:textId="77777777" w:rsidR="008C373F" w:rsidRDefault="00E14DE8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47"/>
              <w:ind w:left="270" w:hanging="162"/>
              <w:rPr>
                <w:sz w:val="28"/>
              </w:rPr>
            </w:pPr>
            <w:r>
              <w:rPr>
                <w:sz w:val="28"/>
              </w:rPr>
              <w:t>Оқу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әдістемелік,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көркем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әдебиет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тұрақты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жаңартып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тұру.</w:t>
            </w:r>
          </w:p>
          <w:p w14:paraId="5C862E88" w14:textId="77777777" w:rsidR="008C373F" w:rsidRDefault="00E14DE8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48"/>
              <w:ind w:left="270" w:hanging="162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аспаптар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сатып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алу.</w:t>
            </w:r>
          </w:p>
        </w:tc>
      </w:tr>
      <w:tr w:rsidR="008C373F" w14:paraId="669C9C66" w14:textId="77777777">
        <w:trPr>
          <w:trHeight w:val="3703"/>
        </w:trPr>
        <w:tc>
          <w:tcPr>
            <w:tcW w:w="4397" w:type="dxa"/>
          </w:tcPr>
          <w:p w14:paraId="70CF9ACA" w14:textId="77777777" w:rsidR="008C373F" w:rsidRDefault="00E14DE8">
            <w:pPr>
              <w:pStyle w:val="TableParagraph"/>
              <w:spacing w:line="276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Медициналық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және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гигиеналық алдын алу:</w:t>
            </w:r>
          </w:p>
        </w:tc>
        <w:tc>
          <w:tcPr>
            <w:tcW w:w="11767" w:type="dxa"/>
          </w:tcPr>
          <w:p w14:paraId="67723DBA" w14:textId="77777777" w:rsidR="008C373F" w:rsidRDefault="00E14DE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ind w:left="270" w:hanging="162"/>
              <w:rPr>
                <w:sz w:val="28"/>
              </w:rPr>
            </w:pPr>
            <w:r>
              <w:rPr>
                <w:sz w:val="28"/>
              </w:rPr>
              <w:t>Ауа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ластануының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жайлардың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режімін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ұйымдастыру.</w:t>
            </w:r>
          </w:p>
          <w:p w14:paraId="24B6FCA3" w14:textId="77777777" w:rsidR="008C373F" w:rsidRDefault="00E14DE8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47" w:line="276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Табиғи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жасанды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жарықтандыруға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МДҰ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санитарлық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жай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күйіне қойылатын гигиеналық талаптардың сақтандыруына бақылау жасау.</w:t>
            </w:r>
          </w:p>
          <w:p w14:paraId="1B06BA8E" w14:textId="77777777" w:rsidR="008C373F" w:rsidRDefault="00E14DE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"/>
              <w:ind w:left="270" w:hanging="162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күн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режіміне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беру.</w:t>
            </w:r>
          </w:p>
          <w:p w14:paraId="6C2F9C0C" w14:textId="77777777" w:rsidR="008C373F" w:rsidRDefault="00E14DE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48"/>
              <w:ind w:left="270" w:hanging="162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үдерісін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медициналық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жасау.</w:t>
            </w:r>
          </w:p>
          <w:p w14:paraId="7982569E" w14:textId="77777777" w:rsidR="008C373F" w:rsidRDefault="00E14DE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48"/>
              <w:ind w:left="270" w:hanging="162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мәзіріне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Тамақтандыру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режімін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ұйымдастыру.</w:t>
            </w:r>
          </w:p>
          <w:p w14:paraId="1841D8B9" w14:textId="77777777" w:rsidR="008C373F" w:rsidRDefault="00E14DE8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48" w:line="278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ауруларының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алу,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гигиенасы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тақырыбына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ата-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аналарға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лекциялар мен әңгімелесулерді тұрақты өткізу.</w:t>
            </w:r>
          </w:p>
          <w:p w14:paraId="3123E549" w14:textId="77777777" w:rsidR="008C373F" w:rsidRDefault="00E14DE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-Емдік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тағайындай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әрбір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жай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күйін</w:t>
            </w:r>
          </w:p>
          <w:p w14:paraId="491FDE36" w14:textId="77777777" w:rsidR="008C373F" w:rsidRDefault="00E14DE8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туралы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қортындылар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жасау.</w:t>
            </w:r>
          </w:p>
        </w:tc>
      </w:tr>
    </w:tbl>
    <w:p w14:paraId="2128ECA4" w14:textId="77777777" w:rsidR="008C373F" w:rsidRDefault="008C373F">
      <w:pPr>
        <w:pStyle w:val="TableParagraph"/>
        <w:rPr>
          <w:sz w:val="28"/>
        </w:rPr>
        <w:sectPr w:rsidR="008C373F">
          <w:pgSz w:w="16840" w:h="11910" w:orient="landscape"/>
          <w:pgMar w:top="1060" w:right="283" w:bottom="280" w:left="141" w:header="720" w:footer="720" w:gutter="0"/>
          <w:cols w:space="720"/>
        </w:sectPr>
      </w:pPr>
    </w:p>
    <w:p w14:paraId="3A0B2586" w14:textId="77777777" w:rsidR="008C373F" w:rsidRDefault="008C373F">
      <w:pPr>
        <w:pStyle w:val="a3"/>
        <w:spacing w:before="5"/>
        <w:rPr>
          <w:b/>
          <w:sz w:val="2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11767"/>
      </w:tblGrid>
      <w:tr w:rsidR="008C373F" w14:paraId="691049ED" w14:textId="77777777">
        <w:trPr>
          <w:trHeight w:val="2544"/>
        </w:trPr>
        <w:tc>
          <w:tcPr>
            <w:tcW w:w="4397" w:type="dxa"/>
          </w:tcPr>
          <w:p w14:paraId="58AB4644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67" w:type="dxa"/>
          </w:tcPr>
          <w:p w14:paraId="3DB38E92" w14:textId="77777777" w:rsidR="008C373F" w:rsidRDefault="00E14DE8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left="270" w:hanging="162"/>
              <w:jc w:val="both"/>
              <w:rPr>
                <w:sz w:val="28"/>
              </w:rPr>
            </w:pPr>
            <w:r>
              <w:rPr>
                <w:sz w:val="28"/>
              </w:rPr>
              <w:t>Персоналдың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медициналық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тексеруден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өткізуіне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жүзеге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асыру.</w:t>
            </w:r>
          </w:p>
          <w:p w14:paraId="2C715826" w14:textId="77777777" w:rsidR="008C373F" w:rsidRDefault="00E14DE8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48" w:line="278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Көктем – күз мезгілінде тұмаумен және ОРВИ – мен ауруды алдын алу жөнінде шаралар кешенін қамтамасыз ету.</w:t>
            </w:r>
          </w:p>
          <w:p w14:paraId="134F6CDE" w14:textId="77777777" w:rsidR="008C373F" w:rsidRDefault="00E14DE8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Оқу жылына емдік – алдын алу шаралары, балалар мен педагогтардың ауруға шалдығушылығынан сақтандыру бойынша жұқпалы ауруларға қарсы ішкі акциялар жоспарларын жасау.</w:t>
            </w:r>
          </w:p>
        </w:tc>
      </w:tr>
      <w:tr w:rsidR="008C373F" w14:paraId="4A17BF15" w14:textId="77777777">
        <w:trPr>
          <w:trHeight w:val="5876"/>
        </w:trPr>
        <w:tc>
          <w:tcPr>
            <w:tcW w:w="4397" w:type="dxa"/>
          </w:tcPr>
          <w:p w14:paraId="30F0FBAA" w14:textId="77777777" w:rsidR="008C373F" w:rsidRDefault="00E14DE8">
            <w:pPr>
              <w:pStyle w:val="TableParagraph"/>
              <w:spacing w:line="276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Мектепке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дейінгі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білім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беру мазмұнын жаңарту</w:t>
            </w:r>
          </w:p>
        </w:tc>
        <w:tc>
          <w:tcPr>
            <w:tcW w:w="11767" w:type="dxa"/>
          </w:tcPr>
          <w:p w14:paraId="27F3782F" w14:textId="77777777" w:rsidR="008C373F" w:rsidRDefault="00E14DE8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right="103" w:firstLine="0"/>
              <w:rPr>
                <w:sz w:val="28"/>
              </w:rPr>
            </w:pPr>
            <w:r>
              <w:rPr>
                <w:sz w:val="28"/>
              </w:rPr>
              <w:t>МДҰ – ның білім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беру құрылымын: күнтізбелік, тақырыптық жоспарлауды: балаларды оқыту мен тәрбиелендірудің авторлық бағдарламаларын жасау.</w:t>
            </w:r>
          </w:p>
          <w:p w14:paraId="42566B3B" w14:textId="77777777" w:rsidR="008C373F" w:rsidRDefault="00E14DE8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before="1"/>
              <w:ind w:left="270" w:hanging="162"/>
              <w:rPr>
                <w:sz w:val="28"/>
              </w:rPr>
            </w:pPr>
            <w:r>
              <w:rPr>
                <w:sz w:val="28"/>
              </w:rPr>
              <w:t>МДҰ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психологиялық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қызметтің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жұмысын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ұйымдастыру.</w:t>
            </w:r>
          </w:p>
          <w:p w14:paraId="085C8D34" w14:textId="77777777" w:rsidR="008C373F" w:rsidRDefault="00E14DE8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before="48"/>
              <w:ind w:left="270" w:hanging="162"/>
              <w:rPr>
                <w:sz w:val="28"/>
              </w:rPr>
            </w:pPr>
            <w:r>
              <w:rPr>
                <w:sz w:val="28"/>
              </w:rPr>
              <w:t>Психологтің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кеңестер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тренингтеріне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қатысу.</w:t>
            </w:r>
          </w:p>
          <w:p w14:paraId="61A1C467" w14:textId="77777777" w:rsidR="008C373F" w:rsidRDefault="00E14DE8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48" w:line="276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Балаларды оқыту мен тәрбиелеу мәселелері бойынша авторлық оқу – әдістемелік кешендері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мен жұмысшы дәптерлерін әзірлеу.</w:t>
            </w:r>
          </w:p>
          <w:p w14:paraId="15F88C52" w14:textId="77777777" w:rsidR="008C373F" w:rsidRDefault="00E14DE8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1" w:line="276" w:lineRule="auto"/>
              <w:ind w:right="104" w:firstLine="0"/>
              <w:rPr>
                <w:sz w:val="28"/>
              </w:rPr>
            </w:pPr>
            <w:r>
              <w:rPr>
                <w:sz w:val="28"/>
              </w:rPr>
              <w:t>Педагогтар жұмысын технологиялау: балаларды оқыту мен тәриелеудің тиімді әдістемелеріне оқыту және олардың әрбір тәрбиесін іс – тәжірибесіне енгізу.</w:t>
            </w:r>
          </w:p>
          <w:p w14:paraId="7B2BE4A7" w14:textId="77777777" w:rsidR="008C373F" w:rsidRDefault="00E14DE8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1286"/>
                <w:tab w:val="left" w:pos="2055"/>
                <w:tab w:val="left" w:pos="3256"/>
                <w:tab w:val="left" w:pos="5312"/>
                <w:tab w:val="left" w:pos="6801"/>
                <w:tab w:val="left" w:pos="7535"/>
                <w:tab w:val="left" w:pos="8598"/>
                <w:tab w:val="left" w:pos="9978"/>
              </w:tabs>
              <w:spacing w:line="278" w:lineRule="auto"/>
              <w:ind w:right="9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Білім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беру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үдерісін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технологиялау: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балаларды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ерте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жастан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бейімдей,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проблемалық, </w:t>
            </w:r>
            <w:r>
              <w:rPr>
                <w:sz w:val="28"/>
              </w:rPr>
              <w:t>дамытушы, жобалық оқыту технологияларын енгізу.</w:t>
            </w:r>
          </w:p>
          <w:p w14:paraId="5DEFC3B7" w14:textId="77777777" w:rsidR="008C373F" w:rsidRDefault="00E14DE8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үдерісінің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сапасын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қамтамасыз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етуде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психологиялық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–педагогикалық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көмекті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жетілдіру.</w:t>
            </w:r>
          </w:p>
          <w:p w14:paraId="523436CB" w14:textId="77777777" w:rsidR="008C373F" w:rsidRDefault="00E14DE8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line="32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Жалпы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дамытушы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жүргізу.</w:t>
            </w:r>
          </w:p>
          <w:p w14:paraId="3826F87E" w14:textId="77777777" w:rsidR="008C373F" w:rsidRDefault="00E14DE8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  <w:tab w:val="left" w:pos="2482"/>
                <w:tab w:val="left" w:pos="6829"/>
              </w:tabs>
              <w:spacing w:before="44" w:line="276" w:lineRule="auto"/>
              <w:ind w:right="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Педагогтардың</w:t>
            </w:r>
            <w:r>
              <w:rPr>
                <w:sz w:val="28"/>
              </w:rPr>
              <w:tab/>
              <w:t>бала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дамуының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берушілік</w:t>
            </w:r>
            <w:r>
              <w:rPr>
                <w:sz w:val="28"/>
              </w:rPr>
              <w:tab/>
              <w:t>мониторингін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жасауы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іс тәжірибесінде сынап көруі.</w:t>
            </w:r>
          </w:p>
        </w:tc>
      </w:tr>
      <w:tr w:rsidR="008C373F" w14:paraId="15E5B9C6" w14:textId="77777777">
        <w:trPr>
          <w:trHeight w:val="1113"/>
        </w:trPr>
        <w:tc>
          <w:tcPr>
            <w:tcW w:w="4397" w:type="dxa"/>
          </w:tcPr>
          <w:p w14:paraId="0C0A6325" w14:textId="77777777" w:rsidR="008C373F" w:rsidRDefault="00E14DE8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Ағартушылық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тәрбие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жұмысы</w:t>
            </w:r>
          </w:p>
        </w:tc>
        <w:tc>
          <w:tcPr>
            <w:tcW w:w="11767" w:type="dxa"/>
          </w:tcPr>
          <w:p w14:paraId="058A461B" w14:textId="77777777" w:rsidR="008C373F" w:rsidRDefault="00E14DE8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before="2"/>
              <w:ind w:left="270" w:hanging="162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жұмысының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мазмұнын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жаңарту.</w:t>
            </w:r>
          </w:p>
          <w:p w14:paraId="24B02E1C" w14:textId="77777777" w:rsidR="008C373F" w:rsidRDefault="00E14DE8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line="370" w:lineRule="atLeast"/>
              <w:ind w:right="96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аудандық,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облыстық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конкурстарына,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шараларына,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жарыстарына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қатысуы.</w:t>
            </w:r>
          </w:p>
        </w:tc>
      </w:tr>
    </w:tbl>
    <w:p w14:paraId="29148CFD" w14:textId="77777777" w:rsidR="008C373F" w:rsidRDefault="008C373F">
      <w:pPr>
        <w:pStyle w:val="TableParagraph"/>
        <w:spacing w:line="370" w:lineRule="atLeast"/>
        <w:rPr>
          <w:sz w:val="28"/>
        </w:rPr>
        <w:sectPr w:rsidR="008C373F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14719842" w14:textId="77777777" w:rsidR="008C373F" w:rsidRDefault="008C373F">
      <w:pPr>
        <w:pStyle w:val="a3"/>
        <w:spacing w:before="5"/>
        <w:rPr>
          <w:b/>
          <w:sz w:val="2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11767"/>
      </w:tblGrid>
      <w:tr w:rsidR="008C373F" w14:paraId="656EFBD8" w14:textId="77777777">
        <w:trPr>
          <w:trHeight w:val="3703"/>
        </w:trPr>
        <w:tc>
          <w:tcPr>
            <w:tcW w:w="4397" w:type="dxa"/>
          </w:tcPr>
          <w:p w14:paraId="64EAE75A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67" w:type="dxa"/>
          </w:tcPr>
          <w:p w14:paraId="22BA5D8F" w14:textId="77777777" w:rsidR="008C373F" w:rsidRDefault="00E14DE8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line="276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жұмыстарының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көрмелерін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ұйымдастыру: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суреттер,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плакаттар бұйымдар, жобалар және т. б.</w:t>
            </w:r>
          </w:p>
          <w:p w14:paraId="62A40612" w14:textId="77777777" w:rsidR="008C373F" w:rsidRDefault="00E14DE8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before="1"/>
              <w:ind w:left="270" w:hanging="162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мобильді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кітапханасын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жасау.</w:t>
            </w:r>
          </w:p>
          <w:p w14:paraId="4989D98C" w14:textId="77777777" w:rsidR="008C373F" w:rsidRDefault="00E14DE8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</w:tabs>
              <w:spacing w:before="48" w:line="276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Қосымша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қызметтерін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енгізу: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қуыршақ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драма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театрлары, фольклорлық аспаптық ансамбль, хореографиялық топ пен бейнелеу студиясы және т.б.</w:t>
            </w:r>
          </w:p>
          <w:p w14:paraId="486BB71C" w14:textId="77777777" w:rsidR="008C373F" w:rsidRDefault="00E14DE8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</w:tabs>
              <w:spacing w:line="278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Ата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аналармен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дамуын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серпінді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бақылаулар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жасаудың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нәтижелерін талқылау мен тұрақты талдау жасауды жүргізу.</w:t>
            </w:r>
          </w:p>
          <w:p w14:paraId="675C928C" w14:textId="77777777" w:rsidR="008C373F" w:rsidRDefault="00E14DE8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line="276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жол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көлікті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жарақаттанушылығының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бағдарламаны іске </w:t>
            </w:r>
            <w:r>
              <w:rPr>
                <w:spacing w:val="-2"/>
                <w:sz w:val="28"/>
              </w:rPr>
              <w:t>асыру.</w:t>
            </w:r>
          </w:p>
        </w:tc>
      </w:tr>
      <w:tr w:rsidR="008C373F" w14:paraId="6F938F52" w14:textId="77777777">
        <w:trPr>
          <w:trHeight w:val="4443"/>
        </w:trPr>
        <w:tc>
          <w:tcPr>
            <w:tcW w:w="4397" w:type="dxa"/>
          </w:tcPr>
          <w:p w14:paraId="6DC07864" w14:textId="77777777" w:rsidR="008C373F" w:rsidRDefault="00E14DE8">
            <w:pPr>
              <w:pStyle w:val="TableParagraph"/>
              <w:spacing w:line="276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Дене шынықтыру – сауықтырушылық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жұмысы</w:t>
            </w:r>
          </w:p>
        </w:tc>
        <w:tc>
          <w:tcPr>
            <w:tcW w:w="11767" w:type="dxa"/>
          </w:tcPr>
          <w:p w14:paraId="0BD775E3" w14:textId="77777777" w:rsidR="008C373F" w:rsidRDefault="00E14DE8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line="276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Білім беру үдерісіне жұмыстың «Денсаулық күні» дене шынықтыру минуты, валеологиялық кідіріс, таңертеңгілік бой жазу, қозғалғыштық минут, спорттық сағат сияқты формаларын </w:t>
            </w:r>
            <w:r>
              <w:rPr>
                <w:spacing w:val="-2"/>
                <w:sz w:val="28"/>
              </w:rPr>
              <w:t>енгізу.</w:t>
            </w:r>
          </w:p>
          <w:p w14:paraId="63D24C1F" w14:textId="77777777" w:rsidR="008C373F" w:rsidRDefault="00E14DE8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ind w:left="301" w:hanging="193"/>
              <w:jc w:val="both"/>
              <w:rPr>
                <w:sz w:val="28"/>
              </w:rPr>
            </w:pPr>
            <w:r>
              <w:rPr>
                <w:sz w:val="28"/>
              </w:rPr>
              <w:t>Ата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аналардың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қатысуымен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жарыстар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мерекелерін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өткізу:</w:t>
            </w:r>
          </w:p>
          <w:p w14:paraId="15BF261E" w14:textId="77777777" w:rsidR="008C373F" w:rsidRDefault="00E14DE8">
            <w:pPr>
              <w:pStyle w:val="TableParagraph"/>
              <w:spacing w:before="48" w:line="276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«Сен – епті, күшті, батылсың» , «Біреуі бәрі, бәрі біреуі үшін», «Мама, папа, мен – спорттық отбасы» және т.б.</w:t>
            </w:r>
          </w:p>
          <w:p w14:paraId="6126131B" w14:textId="77777777" w:rsidR="008C373F" w:rsidRDefault="00E14DE8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before="1"/>
              <w:ind w:left="270" w:hanging="162"/>
              <w:jc w:val="both"/>
              <w:rPr>
                <w:sz w:val="28"/>
              </w:rPr>
            </w:pPr>
            <w:r>
              <w:rPr>
                <w:sz w:val="28"/>
              </w:rPr>
              <w:t>«Денсаулық»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журналын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шығару.</w:t>
            </w:r>
          </w:p>
          <w:p w14:paraId="0CB7D438" w14:textId="77777777" w:rsidR="008C373F" w:rsidRDefault="00E14DE8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48"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Балалар денсаулығы сапалық бағалау бойынша мәдениеттердің компьютерлік базасын </w:t>
            </w:r>
            <w:r>
              <w:rPr>
                <w:spacing w:val="-2"/>
                <w:sz w:val="28"/>
              </w:rPr>
              <w:t>қалыптастыру.</w:t>
            </w:r>
          </w:p>
          <w:p w14:paraId="035520EB" w14:textId="77777777" w:rsidR="008C373F" w:rsidRDefault="00E14DE8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before="1"/>
              <w:ind w:left="270" w:hanging="162"/>
              <w:jc w:val="both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Төлқұжатын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жүргізу.</w:t>
            </w:r>
          </w:p>
          <w:p w14:paraId="73DC902A" w14:textId="77777777" w:rsidR="008C373F" w:rsidRDefault="00E14DE8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line="370" w:lineRule="atLeast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Денсаулық сақтаушы инновациялық технологияларды: «Балалар хатта – йогасы», «Балалар кинезиологиясын» (ақыл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 ой гимнастикасы) және т.б. зерттеулер және енгізу.</w:t>
            </w:r>
          </w:p>
        </w:tc>
      </w:tr>
      <w:tr w:rsidR="008C373F" w14:paraId="1E89652D" w14:textId="77777777">
        <w:trPr>
          <w:trHeight w:val="1482"/>
        </w:trPr>
        <w:tc>
          <w:tcPr>
            <w:tcW w:w="4397" w:type="dxa"/>
          </w:tcPr>
          <w:p w14:paraId="0AEE3B7F" w14:textId="77777777" w:rsidR="008C373F" w:rsidRDefault="00E14DE8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аналармен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жұмыс</w:t>
            </w:r>
          </w:p>
        </w:tc>
        <w:tc>
          <w:tcPr>
            <w:tcW w:w="11767" w:type="dxa"/>
          </w:tcPr>
          <w:p w14:paraId="706D309B" w14:textId="77777777" w:rsidR="008C373F" w:rsidRDefault="00E14DE8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before="2"/>
              <w:ind w:left="270" w:hanging="162"/>
              <w:rPr>
                <w:sz w:val="28"/>
              </w:rPr>
            </w:pPr>
            <w:r>
              <w:rPr>
                <w:sz w:val="28"/>
              </w:rPr>
              <w:t>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комитетінің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жұмысын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қалыптастыру.</w:t>
            </w:r>
          </w:p>
          <w:p w14:paraId="27EE905D" w14:textId="77777777" w:rsidR="008C373F" w:rsidRDefault="00E14DE8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before="48"/>
              <w:ind w:left="270" w:hanging="162"/>
              <w:rPr>
                <w:sz w:val="28"/>
              </w:rPr>
            </w:pPr>
            <w:r>
              <w:rPr>
                <w:sz w:val="28"/>
              </w:rPr>
              <w:t>Қамқоршылар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кеңесінің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жұмысын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жандандыру.</w:t>
            </w:r>
          </w:p>
          <w:p w14:paraId="0625028D" w14:textId="77777777" w:rsidR="008C373F" w:rsidRDefault="00E14DE8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before="47"/>
              <w:ind w:left="270" w:hanging="162"/>
              <w:rPr>
                <w:sz w:val="28"/>
              </w:rPr>
            </w:pPr>
            <w:r>
              <w:rPr>
                <w:sz w:val="28"/>
              </w:rPr>
              <w:t>Топтарда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жиналысын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өткізу.</w:t>
            </w:r>
          </w:p>
          <w:p w14:paraId="54DF88A1" w14:textId="77777777" w:rsidR="008C373F" w:rsidRDefault="00E14DE8">
            <w:pPr>
              <w:pStyle w:val="TableParagraph"/>
              <w:spacing w:before="48"/>
              <w:ind w:left="177"/>
              <w:rPr>
                <w:sz w:val="28"/>
              </w:rPr>
            </w:pPr>
            <w:r>
              <w:rPr>
                <w:sz w:val="28"/>
              </w:rPr>
              <w:t>-Ашық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конференциялар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семинарлар: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«Балаларды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ерте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жастан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жаңа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ұжымға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бейімдеу</w:t>
            </w:r>
          </w:p>
        </w:tc>
      </w:tr>
    </w:tbl>
    <w:p w14:paraId="17FB3D47" w14:textId="77777777" w:rsidR="008C373F" w:rsidRDefault="008C373F">
      <w:pPr>
        <w:pStyle w:val="TableParagraph"/>
        <w:rPr>
          <w:sz w:val="28"/>
        </w:rPr>
        <w:sectPr w:rsidR="008C373F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1C6A7CAD" w14:textId="77777777" w:rsidR="008C373F" w:rsidRDefault="008C373F">
      <w:pPr>
        <w:pStyle w:val="a3"/>
        <w:spacing w:before="5"/>
        <w:rPr>
          <w:b/>
          <w:sz w:val="2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11767"/>
      </w:tblGrid>
      <w:tr w:rsidR="008C373F" w14:paraId="30F1F4CD" w14:textId="77777777">
        <w:trPr>
          <w:trHeight w:val="5554"/>
        </w:trPr>
        <w:tc>
          <w:tcPr>
            <w:tcW w:w="4397" w:type="dxa"/>
          </w:tcPr>
          <w:p w14:paraId="3C3DAEF2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67" w:type="dxa"/>
          </w:tcPr>
          <w:p w14:paraId="256D594D" w14:textId="77777777" w:rsidR="008C373F" w:rsidRDefault="00E14DE8">
            <w:pPr>
              <w:pStyle w:val="TableParagraph"/>
              <w:spacing w:line="276" w:lineRule="auto"/>
              <w:ind w:left="108" w:right="104"/>
              <w:jc w:val="both"/>
              <w:rPr>
                <w:sz w:val="28"/>
              </w:rPr>
            </w:pPr>
            <w:r>
              <w:rPr>
                <w:sz w:val="28"/>
              </w:rPr>
              <w:t>проблемасы», «егер отбасында асқан белсенді бала өсіп келе жатқан болса», «Мектеп жасына дейінгі балалардың жеке тұлғалық даму индикаторлары», «Бүгінгі күнгі баланың жеке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тұлғасын әлеуметтендіру проблемасы» және т.б.</w:t>
            </w:r>
          </w:p>
          <w:p w14:paraId="6F079B36" w14:textId="77777777" w:rsidR="008C373F" w:rsidRDefault="00E14DE8">
            <w:pPr>
              <w:pStyle w:val="TableParagraph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тәрбиелеудің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өзекті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тақырыптарына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лекторийлер,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кинолекторийлер.</w:t>
            </w:r>
          </w:p>
          <w:p w14:paraId="11DA6852" w14:textId="77777777" w:rsidR="008C373F" w:rsidRDefault="00E14DE8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</w:tabs>
              <w:spacing w:before="48"/>
              <w:ind w:left="414" w:hanging="306"/>
              <w:jc w:val="both"/>
              <w:rPr>
                <w:sz w:val="28"/>
              </w:rPr>
            </w:pPr>
            <w:r>
              <w:rPr>
                <w:sz w:val="28"/>
              </w:rPr>
              <w:t>Балалардың,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ата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аналардың,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педагогтардың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қатысуымен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бірлескен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«Отбасы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күні»,</w:t>
            </w:r>
          </w:p>
          <w:p w14:paraId="02E0D574" w14:textId="77777777" w:rsidR="008C373F" w:rsidRDefault="00E14DE8">
            <w:pPr>
              <w:pStyle w:val="TableParagraph"/>
              <w:spacing w:before="48" w:line="278" w:lineRule="auto"/>
              <w:ind w:left="108"/>
              <w:rPr>
                <w:sz w:val="28"/>
              </w:rPr>
            </w:pPr>
            <w:r>
              <w:rPr>
                <w:sz w:val="28"/>
              </w:rPr>
              <w:t>«Анамның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күні»,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«Наурызды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аламыз»,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«Достық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фестивалі»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т.б.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мерекелерін </w:t>
            </w:r>
            <w:r>
              <w:rPr>
                <w:spacing w:val="-2"/>
                <w:sz w:val="28"/>
              </w:rPr>
              <w:t>ұйымдастыру.</w:t>
            </w:r>
          </w:p>
          <w:p w14:paraId="06697772" w14:textId="77777777" w:rsidR="008C373F" w:rsidRDefault="00E14DE8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317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Бірлескен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туристік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жорықтар,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экскурсиялар,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конкурстар.</w:t>
            </w:r>
          </w:p>
          <w:p w14:paraId="1717FBA7" w14:textId="77777777" w:rsidR="008C373F" w:rsidRDefault="00E14DE8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before="47"/>
              <w:ind w:left="270" w:hanging="162"/>
              <w:rPr>
                <w:sz w:val="28"/>
              </w:rPr>
            </w:pPr>
            <w:r>
              <w:rPr>
                <w:sz w:val="28"/>
              </w:rPr>
              <w:t>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ақпараттық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сабағаттық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пункттің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жұмысын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ұйымдастыру.</w:t>
            </w:r>
          </w:p>
          <w:p w14:paraId="0E1DF8B9" w14:textId="77777777" w:rsidR="008C373F" w:rsidRDefault="00E14DE8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before="50"/>
              <w:ind w:left="270" w:hanging="162"/>
              <w:rPr>
                <w:sz w:val="28"/>
              </w:rPr>
            </w:pPr>
            <w:r>
              <w:rPr>
                <w:sz w:val="28"/>
              </w:rPr>
              <w:t>Психологтің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кездесулері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кеңестер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беруі.</w:t>
            </w:r>
          </w:p>
          <w:p w14:paraId="2EDB8B3E" w14:textId="77777777" w:rsidR="008C373F" w:rsidRDefault="00E14DE8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spacing w:before="48" w:line="276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Ата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аналармен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тұлғасының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серпіндік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бақылаулар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жасаудың нәтижелерін талқылау мен талдау жасауды тұрақты жүргізу.</w:t>
            </w:r>
          </w:p>
          <w:p w14:paraId="377983EE" w14:textId="77777777" w:rsidR="008C373F" w:rsidRDefault="00E14DE8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32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Медициналық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қызметкерді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ата-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ағартушылық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жұмыс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жүргізуге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тарту.</w:t>
            </w:r>
          </w:p>
          <w:p w14:paraId="4BC71EB5" w14:textId="77777777" w:rsidR="008C373F" w:rsidRDefault="00E14DE8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2" w:line="370" w:lineRule="atLeast"/>
              <w:ind w:right="102" w:firstLine="0"/>
              <w:rPr>
                <w:sz w:val="28"/>
              </w:rPr>
            </w:pPr>
            <w:r>
              <w:rPr>
                <w:sz w:val="28"/>
              </w:rPr>
              <w:t>Ата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аналарды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еріктілік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жұмысына және оларды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қызығушылықтары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бойынша әртүрлі үйірмелерді жүргізуге тарту.</w:t>
            </w:r>
          </w:p>
        </w:tc>
      </w:tr>
      <w:tr w:rsidR="008C373F" w14:paraId="5305C9CD" w14:textId="77777777">
        <w:trPr>
          <w:trHeight w:val="3703"/>
        </w:trPr>
        <w:tc>
          <w:tcPr>
            <w:tcW w:w="4397" w:type="dxa"/>
          </w:tcPr>
          <w:p w14:paraId="4D49174A" w14:textId="77777777" w:rsidR="008C373F" w:rsidRDefault="00E14DE8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Сондықтан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МДҰ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дағы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жұмыс:</w:t>
            </w:r>
          </w:p>
        </w:tc>
        <w:tc>
          <w:tcPr>
            <w:tcW w:w="11767" w:type="dxa"/>
          </w:tcPr>
          <w:p w14:paraId="080F6247" w14:textId="77777777" w:rsidR="008C373F" w:rsidRDefault="00E14DE8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  <w:tab w:val="left" w:pos="1638"/>
                <w:tab w:val="left" w:pos="7223"/>
                <w:tab w:val="left" w:pos="7888"/>
              </w:tabs>
              <w:spacing w:line="278" w:lineRule="auto"/>
              <w:ind w:right="101" w:firstLine="69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  <w:r>
              <w:rPr>
                <w:sz w:val="28"/>
              </w:rPr>
              <w:tab/>
              <w:t>тәрбиешілердің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кәсіптік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резервтерін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іске</w:t>
            </w:r>
            <w:r>
              <w:rPr>
                <w:sz w:val="28"/>
              </w:rPr>
              <w:tab/>
              <w:t>асыру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кезінде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педагогикалық ұжымның қызметі мен қарым – қатынасында бірлікке қол жеткізуге;</w:t>
            </w:r>
          </w:p>
          <w:p w14:paraId="513A02F3" w14:textId="77777777" w:rsidR="008C373F" w:rsidRDefault="00E14DE8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line="276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тәрбиешілерде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кәсіптік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қатынас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байланыс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үдерісіне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белсенді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орнықты уәждеме қалыптастыру және көрсетуге;</w:t>
            </w:r>
          </w:p>
          <w:p w14:paraId="39901738" w14:textId="77777777" w:rsidR="008C373F" w:rsidRDefault="00E14DE8">
            <w:pPr>
              <w:pStyle w:val="TableParagraph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тәрбиешілерде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төзімділікке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(балаға,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әріптесіне,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ата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анаға,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ағартушылық, мәдени төзімділік пен құрмет) қабілеттілікті қалыптастыруға;</w:t>
            </w:r>
          </w:p>
          <w:p w14:paraId="67D78B3E" w14:textId="77777777" w:rsidR="008C373F" w:rsidRDefault="00E14DE8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line="276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Педагог – тәрбиешілердің кәсіптік құзіреттілігін, ойлау мен қызметінің инновациялық стилін жетілдіруге бағытталған.</w:t>
            </w:r>
          </w:p>
        </w:tc>
      </w:tr>
    </w:tbl>
    <w:p w14:paraId="201B961D" w14:textId="77777777" w:rsidR="008C373F" w:rsidRDefault="008C373F">
      <w:pPr>
        <w:pStyle w:val="TableParagraph"/>
        <w:spacing w:line="276" w:lineRule="auto"/>
        <w:rPr>
          <w:sz w:val="28"/>
        </w:rPr>
        <w:sectPr w:rsidR="008C373F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5D5AABCD" w14:textId="77777777" w:rsidR="008C373F" w:rsidRDefault="00E14DE8">
      <w:pPr>
        <w:spacing w:before="69"/>
        <w:ind w:left="984"/>
        <w:rPr>
          <w:b/>
          <w:sz w:val="28"/>
        </w:rPr>
      </w:pPr>
      <w:r>
        <w:rPr>
          <w:b/>
          <w:sz w:val="28"/>
        </w:rPr>
        <w:lastRenderedPageBreak/>
        <w:t>Өз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дамуымызда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әдістемелік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қызметте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бағдар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алатын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нәтиже,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жаңа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үлгідегі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 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тәрбиешінің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жеке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тұлғасы.</w:t>
      </w:r>
    </w:p>
    <w:p w14:paraId="7A7DCC6F" w14:textId="77777777" w:rsidR="008C373F" w:rsidRDefault="00E14DE8">
      <w:pPr>
        <w:pStyle w:val="a5"/>
        <w:numPr>
          <w:ilvl w:val="1"/>
          <w:numId w:val="3"/>
        </w:numPr>
        <w:tabs>
          <w:tab w:val="left" w:pos="5818"/>
        </w:tabs>
        <w:spacing w:before="48"/>
        <w:ind w:left="5818" w:hanging="419"/>
        <w:jc w:val="left"/>
        <w:rPr>
          <w:b/>
          <w:sz w:val="28"/>
        </w:rPr>
      </w:pPr>
      <w:r>
        <w:rPr>
          <w:b/>
          <w:sz w:val="28"/>
        </w:rPr>
        <w:t>Жаңа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үлгідегі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тәрбиешінің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жеке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тұлғасы</w:t>
      </w:r>
    </w:p>
    <w:p w14:paraId="4718ACEB" w14:textId="77777777" w:rsidR="008C373F" w:rsidRDefault="008C373F">
      <w:pPr>
        <w:pStyle w:val="a3"/>
        <w:spacing w:before="189"/>
        <w:rPr>
          <w:b/>
          <w:sz w:val="20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2818"/>
        <w:gridCol w:w="4551"/>
        <w:gridCol w:w="4153"/>
      </w:tblGrid>
      <w:tr w:rsidR="008C373F" w14:paraId="2C14F0D8" w14:textId="77777777">
        <w:trPr>
          <w:trHeight w:val="642"/>
        </w:trPr>
        <w:tc>
          <w:tcPr>
            <w:tcW w:w="3473" w:type="dxa"/>
          </w:tcPr>
          <w:p w14:paraId="18AE911C" w14:textId="77777777" w:rsidR="008C373F" w:rsidRDefault="00E14DE8">
            <w:pPr>
              <w:pStyle w:val="TableParagraph"/>
              <w:spacing w:line="322" w:lineRule="exact"/>
              <w:ind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Жеке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тұлғалық </w:t>
            </w:r>
            <w:r>
              <w:rPr>
                <w:b/>
                <w:spacing w:val="-2"/>
                <w:sz w:val="28"/>
              </w:rPr>
              <w:t>қасиеттері</w:t>
            </w:r>
          </w:p>
        </w:tc>
        <w:tc>
          <w:tcPr>
            <w:tcW w:w="2818" w:type="dxa"/>
          </w:tcPr>
          <w:p w14:paraId="7C019B90" w14:textId="77777777" w:rsidR="008C373F" w:rsidRDefault="00E14DE8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Кәсіптік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</w:t>
            </w:r>
          </w:p>
        </w:tc>
        <w:tc>
          <w:tcPr>
            <w:tcW w:w="4551" w:type="dxa"/>
          </w:tcPr>
          <w:p w14:paraId="64B9CC96" w14:textId="77777777" w:rsidR="008C373F" w:rsidRDefault="00E14DE8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Базалық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құзіреттер</w:t>
            </w:r>
          </w:p>
        </w:tc>
        <w:tc>
          <w:tcPr>
            <w:tcW w:w="4153" w:type="dxa"/>
          </w:tcPr>
          <w:p w14:paraId="46EA7846" w14:textId="77777777" w:rsidR="008C373F" w:rsidRDefault="00E14DE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Басты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құзіреттер</w:t>
            </w:r>
          </w:p>
        </w:tc>
      </w:tr>
      <w:tr w:rsidR="008C373F" w14:paraId="4D80B6FA" w14:textId="77777777">
        <w:trPr>
          <w:trHeight w:val="7728"/>
        </w:trPr>
        <w:tc>
          <w:tcPr>
            <w:tcW w:w="3473" w:type="dxa"/>
          </w:tcPr>
          <w:p w14:paraId="3A685906" w14:textId="77777777" w:rsidR="008C373F" w:rsidRDefault="00E14DE8">
            <w:pPr>
              <w:pStyle w:val="TableParagraph"/>
              <w:ind w:right="74"/>
              <w:rPr>
                <w:sz w:val="28"/>
              </w:rPr>
            </w:pPr>
            <w:r>
              <w:rPr>
                <w:sz w:val="28"/>
              </w:rPr>
              <w:t>Балаларға деген сүйіспеншілік жан дүниесінің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дархандығы</w:t>
            </w:r>
          </w:p>
          <w:p w14:paraId="502C0AC1" w14:textId="77777777" w:rsidR="008C373F" w:rsidRDefault="00E14DE8">
            <w:pPr>
              <w:pStyle w:val="TableParagraph"/>
              <w:ind w:right="74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мейірімділігі;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жоғарғы өнегелік энтузиазм;</w:t>
            </w:r>
          </w:p>
          <w:p w14:paraId="44A56435" w14:textId="77777777" w:rsidR="008C373F" w:rsidRDefault="00E14DE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еңбексүйгіштік;</w:t>
            </w:r>
          </w:p>
          <w:p w14:paraId="180213C8" w14:textId="77777777" w:rsidR="008C373F" w:rsidRDefault="00E14DE8">
            <w:pPr>
              <w:pStyle w:val="TableParagraph"/>
              <w:ind w:right="74"/>
              <w:rPr>
                <w:sz w:val="28"/>
              </w:rPr>
            </w:pPr>
            <w:r>
              <w:rPr>
                <w:sz w:val="28"/>
              </w:rPr>
              <w:t xml:space="preserve">тапсырылған іс үшін </w:t>
            </w:r>
            <w:r>
              <w:rPr>
                <w:spacing w:val="-2"/>
                <w:sz w:val="28"/>
              </w:rPr>
              <w:t xml:space="preserve">жауапкершілік; </w:t>
            </w:r>
            <w:r>
              <w:rPr>
                <w:sz w:val="28"/>
              </w:rPr>
              <w:t>ұжымшылдық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сезімі;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бірге күйініп - сүйінушілік</w:t>
            </w:r>
          </w:p>
        </w:tc>
        <w:tc>
          <w:tcPr>
            <w:tcW w:w="2818" w:type="dxa"/>
          </w:tcPr>
          <w:p w14:paraId="22BDA0EC" w14:textId="77777777" w:rsidR="008C373F" w:rsidRDefault="00E14DE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дейінгі</w:t>
            </w:r>
          </w:p>
          <w:p w14:paraId="5FD3393A" w14:textId="77777777" w:rsidR="008C373F" w:rsidRDefault="00E14DE8">
            <w:pPr>
              <w:pStyle w:val="TableParagraph"/>
              <w:spacing w:before="2"/>
              <w:ind w:left="108" w:right="232"/>
              <w:rPr>
                <w:sz w:val="28"/>
              </w:rPr>
            </w:pPr>
            <w:r>
              <w:rPr>
                <w:sz w:val="28"/>
              </w:rPr>
              <w:t>педагогика,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балалар, және жас </w:t>
            </w:r>
            <w:r>
              <w:rPr>
                <w:spacing w:val="-2"/>
                <w:sz w:val="28"/>
              </w:rPr>
              <w:t>психологиясы</w:t>
            </w:r>
          </w:p>
          <w:p w14:paraId="45474873" w14:textId="77777777" w:rsidR="008C373F" w:rsidRDefault="00E14DE8">
            <w:pPr>
              <w:pStyle w:val="TableParagraph"/>
              <w:ind w:left="108" w:right="102"/>
              <w:rPr>
                <w:sz w:val="28"/>
              </w:rPr>
            </w:pPr>
            <w:r>
              <w:rPr>
                <w:spacing w:val="-2"/>
                <w:sz w:val="28"/>
              </w:rPr>
              <w:t>негіздерін,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дидактика, балалар физиологиясын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білуі; мектепке дейінгі оқыту мен</w:t>
            </w:r>
          </w:p>
          <w:p w14:paraId="5AB35092" w14:textId="77777777" w:rsidR="008C373F" w:rsidRDefault="00E14DE8">
            <w:pPr>
              <w:pStyle w:val="TableParagraph"/>
              <w:ind w:left="108" w:right="232"/>
              <w:rPr>
                <w:sz w:val="28"/>
              </w:rPr>
            </w:pPr>
            <w:r>
              <w:rPr>
                <w:spacing w:val="-2"/>
                <w:sz w:val="28"/>
              </w:rPr>
              <w:t>тәрбиелеудің заманауи</w:t>
            </w:r>
          </w:p>
          <w:p w14:paraId="2C26E75A" w14:textId="77777777" w:rsidR="008C373F" w:rsidRDefault="00E14DE8">
            <w:pPr>
              <w:pStyle w:val="TableParagraph"/>
              <w:ind w:left="108" w:right="232"/>
              <w:rPr>
                <w:sz w:val="28"/>
              </w:rPr>
            </w:pPr>
            <w:r>
              <w:rPr>
                <w:sz w:val="28"/>
              </w:rPr>
              <w:t>әдістемелерін,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білім </w:t>
            </w:r>
            <w:r>
              <w:rPr>
                <w:spacing w:val="-4"/>
                <w:sz w:val="28"/>
              </w:rPr>
              <w:t xml:space="preserve">беру </w:t>
            </w:r>
            <w:r>
              <w:rPr>
                <w:spacing w:val="-2"/>
                <w:sz w:val="28"/>
              </w:rPr>
              <w:t xml:space="preserve">технологияларын </w:t>
            </w:r>
            <w:r>
              <w:rPr>
                <w:spacing w:val="-4"/>
                <w:sz w:val="28"/>
              </w:rPr>
              <w:t>білуі</w:t>
            </w:r>
          </w:p>
        </w:tc>
        <w:tc>
          <w:tcPr>
            <w:tcW w:w="4551" w:type="dxa"/>
          </w:tcPr>
          <w:p w14:paraId="6B863A44" w14:textId="77777777" w:rsidR="008C373F" w:rsidRDefault="00E14DE8">
            <w:pPr>
              <w:pStyle w:val="TableParagraph"/>
              <w:ind w:left="110" w:right="50"/>
              <w:rPr>
                <w:sz w:val="28"/>
              </w:rPr>
            </w:pPr>
            <w:r>
              <w:rPr>
                <w:sz w:val="28"/>
              </w:rPr>
              <w:t>Жоғары зияты; сыни ойлау; қойылған мақсаттарға қол жеткізу қабілеттілігі; өзіне жауапкершілік қабылдауға дайындық; тәлімгер және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сабағатшы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рөлінде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әрекет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ету қабілеттілігі;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ұстамдылық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 мақсатты бағытталғандық;</w:t>
            </w:r>
          </w:p>
          <w:p w14:paraId="177622FD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адамдармен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достық,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жайдары,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бірақ іскерлік қатынас; барлық істердегі қадір – қасиет пен жоғары жауапкершілік; шығармашылық және тәуекел ету шеберлігі;</w:t>
            </w:r>
          </w:p>
          <w:p w14:paraId="2A29071F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сезімділік және қозғалғыштық; жұмыс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істеуге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қабілеттілік, үздік болуға және бәрін ең жақсы</w:t>
            </w:r>
          </w:p>
          <w:p w14:paraId="0303077B" w14:textId="77777777" w:rsidR="008C373F" w:rsidRDefault="00E14DE8">
            <w:pPr>
              <w:pStyle w:val="TableParagraph"/>
              <w:spacing w:before="1"/>
              <w:ind w:left="110" w:right="50"/>
              <w:rPr>
                <w:sz w:val="28"/>
              </w:rPr>
            </w:pPr>
            <w:r>
              <w:rPr>
                <w:sz w:val="28"/>
              </w:rPr>
              <w:t>етіп орындауға үнемі ұмтылушылық;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басқару қабілеті;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құндылықтарының ақылға сыйымды жүйесі; айқын мақсаттары;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үнемі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тұлғалық өсуге ұмтылушылық;</w:t>
            </w:r>
          </w:p>
          <w:p w14:paraId="2642BDA5" w14:textId="77777777" w:rsidR="008C373F" w:rsidRDefault="00E14DE8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проблемаларды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шешудегі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дағдылар мен табандылық; инновацияларға</w:t>
            </w:r>
          </w:p>
          <w:p w14:paraId="6972331D" w14:textId="77777777" w:rsidR="008C373F" w:rsidRDefault="00E14DE8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қабілеттілік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өнертапқыштық</w:t>
            </w:r>
          </w:p>
        </w:tc>
        <w:tc>
          <w:tcPr>
            <w:tcW w:w="4153" w:type="dxa"/>
          </w:tcPr>
          <w:p w14:paraId="5D1FDE03" w14:textId="77777777" w:rsidR="008C373F" w:rsidRDefault="00E14DE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Білімге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тартылу,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кәсіпқойлық және жұмысқа шығармашыл</w:t>
            </w:r>
          </w:p>
          <w:p w14:paraId="2A950A4F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тәсіл;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табандылық,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деген сенімділік пен идеяларды шоғырландыру таланты; тіл</w:t>
            </w:r>
          </w:p>
          <w:p w14:paraId="32B93DC9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табысушылық пен табыс сезімі; эмоциялық теңгерімділік пен түңілуге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орнықтылық;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ашықтық, өтіп жатқан өзгерістерге</w:t>
            </w:r>
          </w:p>
          <w:p w14:paraId="07840DA2" w14:textId="77777777" w:rsidR="008C373F" w:rsidRDefault="00E14DE8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икемділік, бейімделгіштік; жағдаяттық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көшбасшылық,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өзін – өзі дамытуға және өзін – өзі ұйымдастыруға деген ішкі</w:t>
            </w:r>
          </w:p>
          <w:p w14:paraId="700BA982" w14:textId="77777777" w:rsidR="008C373F" w:rsidRDefault="00E14DE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қажеттілік;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жұмыс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пен</w:t>
            </w:r>
          </w:p>
          <w:p w14:paraId="0A72E022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қабылданған шешім үшін жауапкершілік;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ұжымда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және ұжыммен жұмыс істеуді</w:t>
            </w:r>
          </w:p>
          <w:p w14:paraId="740D2E39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қажетсіну; өзінің жеке құндылықтарын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анықтау</w:t>
            </w:r>
          </w:p>
          <w:p w14:paraId="38B3318D" w14:textId="77777777" w:rsidR="008C373F" w:rsidRDefault="00E14DE8">
            <w:pPr>
              <w:pStyle w:val="TableParagraph"/>
              <w:ind w:right="408"/>
              <w:jc w:val="both"/>
              <w:rPr>
                <w:sz w:val="28"/>
              </w:rPr>
            </w:pPr>
            <w:r>
              <w:rPr>
                <w:sz w:val="28"/>
              </w:rPr>
              <w:t>шеберлігі;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өзін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дамытуға және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проблемаларды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және тиімді шешу қабілеттілігі</w:t>
            </w:r>
          </w:p>
        </w:tc>
      </w:tr>
    </w:tbl>
    <w:p w14:paraId="5DF87CF8" w14:textId="77777777" w:rsidR="008C373F" w:rsidRDefault="008C373F">
      <w:pPr>
        <w:pStyle w:val="TableParagraph"/>
        <w:jc w:val="both"/>
        <w:rPr>
          <w:sz w:val="28"/>
        </w:rPr>
        <w:sectPr w:rsidR="008C373F">
          <w:pgSz w:w="16840" w:h="11910" w:orient="landscape"/>
          <w:pgMar w:top="1060" w:right="283" w:bottom="280" w:left="141" w:header="720" w:footer="720" w:gutter="0"/>
          <w:cols w:space="720"/>
        </w:sectPr>
      </w:pPr>
    </w:p>
    <w:p w14:paraId="20DF225E" w14:textId="77777777" w:rsidR="008C373F" w:rsidRDefault="00E14DE8">
      <w:pPr>
        <w:pStyle w:val="a5"/>
        <w:numPr>
          <w:ilvl w:val="1"/>
          <w:numId w:val="3"/>
        </w:numPr>
        <w:tabs>
          <w:tab w:val="left" w:pos="5942"/>
        </w:tabs>
        <w:ind w:left="5942" w:hanging="418"/>
        <w:jc w:val="left"/>
        <w:rPr>
          <w:b/>
          <w:sz w:val="28"/>
        </w:rPr>
      </w:pPr>
      <w:r>
        <w:rPr>
          <w:b/>
          <w:sz w:val="28"/>
        </w:rPr>
        <w:lastRenderedPageBreak/>
        <w:t>Деңгейде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күтілетін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соңғы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нәтижелер</w:t>
      </w:r>
    </w:p>
    <w:p w14:paraId="2B3635AF" w14:textId="77777777" w:rsidR="008C373F" w:rsidRDefault="008C373F">
      <w:pPr>
        <w:pStyle w:val="a3"/>
        <w:spacing w:before="187"/>
        <w:rPr>
          <w:b/>
          <w:sz w:val="20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3829"/>
        <w:gridCol w:w="3829"/>
        <w:gridCol w:w="3968"/>
      </w:tblGrid>
      <w:tr w:rsidR="008C373F" w14:paraId="1FA96C96" w14:textId="77777777">
        <w:trPr>
          <w:trHeight w:val="323"/>
        </w:trPr>
        <w:tc>
          <w:tcPr>
            <w:tcW w:w="4220" w:type="dxa"/>
          </w:tcPr>
          <w:p w14:paraId="59B643A1" w14:textId="77777777" w:rsidR="008C373F" w:rsidRDefault="00E14DE8">
            <w:pPr>
              <w:pStyle w:val="TableParagraph"/>
              <w:spacing w:before="2"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балаларда</w:t>
            </w:r>
          </w:p>
        </w:tc>
        <w:tc>
          <w:tcPr>
            <w:tcW w:w="3829" w:type="dxa"/>
          </w:tcPr>
          <w:p w14:paraId="404D5526" w14:textId="77777777" w:rsidR="008C373F" w:rsidRDefault="00E14DE8">
            <w:pPr>
              <w:pStyle w:val="TableParagraph"/>
              <w:spacing w:before="2" w:line="301" w:lineRule="exact"/>
              <w:ind w:left="10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педагогтарда</w:t>
            </w:r>
          </w:p>
        </w:tc>
        <w:tc>
          <w:tcPr>
            <w:tcW w:w="3829" w:type="dxa"/>
          </w:tcPr>
          <w:p w14:paraId="71C86E97" w14:textId="77777777" w:rsidR="008C373F" w:rsidRDefault="00E14DE8">
            <w:pPr>
              <w:pStyle w:val="TableParagraph"/>
              <w:spacing w:before="2" w:line="301" w:lineRule="exact"/>
              <w:ind w:left="976"/>
              <w:rPr>
                <w:b/>
                <w:sz w:val="28"/>
              </w:rPr>
            </w:pPr>
            <w:r>
              <w:rPr>
                <w:b/>
                <w:sz w:val="28"/>
              </w:rPr>
              <w:t>ата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аналарда</w:t>
            </w:r>
          </w:p>
        </w:tc>
        <w:tc>
          <w:tcPr>
            <w:tcW w:w="3968" w:type="dxa"/>
          </w:tcPr>
          <w:p w14:paraId="31478441" w14:textId="77777777" w:rsidR="008C373F" w:rsidRDefault="00E14DE8">
            <w:pPr>
              <w:pStyle w:val="TableParagraph"/>
              <w:spacing w:before="2"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әлеуметте</w:t>
            </w:r>
          </w:p>
        </w:tc>
      </w:tr>
      <w:tr w:rsidR="008C373F" w14:paraId="67FF9204" w14:textId="77777777">
        <w:trPr>
          <w:trHeight w:val="327"/>
        </w:trPr>
        <w:tc>
          <w:tcPr>
            <w:tcW w:w="4220" w:type="dxa"/>
            <w:tcBorders>
              <w:bottom w:val="nil"/>
            </w:tcBorders>
          </w:tcPr>
          <w:p w14:paraId="41B76818" w14:textId="77777777" w:rsidR="008C373F" w:rsidRDefault="00E14DE8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тұлғалық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мәдениетінің</w:t>
            </w:r>
          </w:p>
        </w:tc>
        <w:tc>
          <w:tcPr>
            <w:tcW w:w="3829" w:type="dxa"/>
            <w:tcBorders>
              <w:bottom w:val="nil"/>
            </w:tcBorders>
          </w:tcPr>
          <w:p w14:paraId="34214400" w14:textId="77777777" w:rsidR="008C373F" w:rsidRDefault="00E14DE8">
            <w:pPr>
              <w:pStyle w:val="TableParagraph"/>
              <w:tabs>
                <w:tab w:val="left" w:pos="479"/>
              </w:tabs>
              <w:spacing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кәсіптік</w:t>
            </w:r>
            <w:r>
              <w:rPr>
                <w:spacing w:val="-2"/>
                <w:sz w:val="28"/>
              </w:rPr>
              <w:t xml:space="preserve"> құзіреттіліктің</w:t>
            </w:r>
          </w:p>
        </w:tc>
        <w:tc>
          <w:tcPr>
            <w:tcW w:w="3829" w:type="dxa"/>
            <w:tcBorders>
              <w:bottom w:val="nil"/>
            </w:tcBorders>
          </w:tcPr>
          <w:p w14:paraId="7B3A8153" w14:textId="77777777" w:rsidR="008C373F" w:rsidRDefault="00E14DE8">
            <w:pPr>
              <w:pStyle w:val="TableParagraph"/>
              <w:tabs>
                <w:tab w:val="left" w:pos="479"/>
              </w:tabs>
              <w:spacing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аналардың</w:t>
            </w:r>
          </w:p>
        </w:tc>
        <w:tc>
          <w:tcPr>
            <w:tcW w:w="3968" w:type="dxa"/>
            <w:tcBorders>
              <w:bottom w:val="nil"/>
            </w:tcBorders>
          </w:tcPr>
          <w:p w14:paraId="0E803861" w14:textId="77777777" w:rsidR="008C373F" w:rsidRDefault="00E14DE8">
            <w:pPr>
              <w:pStyle w:val="TableParagraph"/>
              <w:tabs>
                <w:tab w:val="left" w:pos="548"/>
              </w:tabs>
              <w:spacing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әлеумет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өкілдерінің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МДҰ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</w:tr>
      <w:tr w:rsidR="008C373F" w14:paraId="332F9DCB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529186CF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дамуы;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3ED877F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артуы;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A73D3E0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жастан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8940FD2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оқыту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мен</w:t>
            </w:r>
          </w:p>
        </w:tc>
      </w:tr>
      <w:tr w:rsidR="008C373F" w14:paraId="39107AD3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44C5388E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Дене,</w:t>
            </w:r>
            <w:r>
              <w:rPr>
                <w:spacing w:val="-2"/>
                <w:sz w:val="28"/>
              </w:rPr>
              <w:t xml:space="preserve"> зияткерлік,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D17882F" w14:textId="77777777" w:rsidR="008C373F" w:rsidRDefault="00E14DE8">
            <w:pPr>
              <w:pStyle w:val="TableParagraph"/>
              <w:tabs>
                <w:tab w:val="left" w:pos="549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педагогтар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мен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6AD062CA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бастап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оқыту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тәрбиелеу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576AD8EA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тәрбиелеу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қызмеіне</w:t>
            </w:r>
          </w:p>
        </w:tc>
      </w:tr>
      <w:tr w:rsidR="008C373F" w14:paraId="027075F7" w14:textId="77777777">
        <w:trPr>
          <w:trHeight w:val="323"/>
        </w:trPr>
        <w:tc>
          <w:tcPr>
            <w:tcW w:w="4220" w:type="dxa"/>
            <w:tcBorders>
              <w:top w:val="nil"/>
              <w:bottom w:val="nil"/>
            </w:tcBorders>
          </w:tcPr>
          <w:p w14:paraId="4844C71F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шығармашылық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әлеуетті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197BB45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қызметкерлердің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әлеумет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04F7F2BA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мәселеріндегі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құзіреттілігінің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72786F0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қолдау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жасауы;</w:t>
            </w:r>
          </w:p>
        </w:tc>
      </w:tr>
      <w:tr w:rsidR="008C373F" w14:paraId="60A80F3D" w14:textId="77777777">
        <w:trPr>
          <w:trHeight w:val="323"/>
        </w:trPr>
        <w:tc>
          <w:tcPr>
            <w:tcW w:w="4220" w:type="dxa"/>
            <w:tcBorders>
              <w:top w:val="nil"/>
              <w:bottom w:val="nil"/>
            </w:tcBorders>
          </w:tcPr>
          <w:p w14:paraId="2F6A30DD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айқындау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дамыту;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7E1679B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балаларын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сапалы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оқыту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мен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D505D35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жақсаруы,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F148110" w14:textId="77777777" w:rsidR="008C373F" w:rsidRDefault="00E14DE8">
            <w:pPr>
              <w:pStyle w:val="TableParagraph"/>
              <w:tabs>
                <w:tab w:val="left" w:pos="548"/>
              </w:tabs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 xml:space="preserve">әлеумет </w:t>
            </w:r>
            <w:r>
              <w:rPr>
                <w:spacing w:val="-2"/>
                <w:sz w:val="28"/>
              </w:rPr>
              <w:t>тұрғындарының</w:t>
            </w:r>
          </w:p>
        </w:tc>
      </w:tr>
      <w:tr w:rsidR="008C373F" w14:paraId="0F0A575C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2A5D7B7E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2"/>
                <w:sz w:val="28"/>
              </w:rPr>
              <w:t xml:space="preserve"> салты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F574C91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тәрбиелеуге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мүдделілігі;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3212E91" w14:textId="77777777" w:rsidR="008C373F" w:rsidRDefault="00E14DE8">
            <w:pPr>
              <w:pStyle w:val="TableParagraph"/>
              <w:tabs>
                <w:tab w:val="left" w:pos="548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аналардың</w:t>
            </w:r>
            <w:r>
              <w:rPr>
                <w:spacing w:val="-2"/>
                <w:sz w:val="28"/>
              </w:rPr>
              <w:t xml:space="preserve"> балалық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B044CFD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педагогика</w:t>
            </w:r>
          </w:p>
        </w:tc>
      </w:tr>
      <w:tr w:rsidR="008C373F" w14:paraId="100A543D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1AC628E9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басымдығының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артуы;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F1C26DF" w14:textId="77777777" w:rsidR="008C373F" w:rsidRDefault="00E14DE8">
            <w:pPr>
              <w:pStyle w:val="TableParagraph"/>
              <w:tabs>
                <w:tab w:val="left" w:pos="549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педагогтардың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мектеп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60C03A4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шақ,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өмір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5F48120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мәселеріндегі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құзіреттілігінің</w:t>
            </w:r>
          </w:p>
        </w:tc>
      </w:tr>
      <w:tr w:rsidR="008C373F" w14:paraId="5450DFE6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774E50B1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моральдық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27AA0C5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жасына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балалардың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057672D2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салтының,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қарым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C1FA02E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артуы;</w:t>
            </w:r>
          </w:p>
        </w:tc>
      </w:tr>
      <w:tr w:rsidR="008C373F" w14:paraId="77B03DED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3DAA5691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психоллгиялық,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AC7D49D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дене,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өнегелілік,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рухани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6F346000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қатынастарда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субъект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753DF74" w14:textId="77777777" w:rsidR="008C373F" w:rsidRDefault="00E14DE8">
            <w:pPr>
              <w:pStyle w:val="TableParagraph"/>
              <w:tabs>
                <w:tab w:val="left" w:pos="548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бабалық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шақ,</w:t>
            </w:r>
            <w:r>
              <w:rPr>
                <w:spacing w:val="-2"/>
                <w:sz w:val="28"/>
              </w:rPr>
              <w:t xml:space="preserve"> салауатты</w:t>
            </w:r>
          </w:p>
        </w:tc>
      </w:tr>
      <w:tr w:rsidR="008C373F" w14:paraId="2DC8EEB0" w14:textId="77777777">
        <w:trPr>
          <w:trHeight w:val="322"/>
        </w:trPr>
        <w:tc>
          <w:tcPr>
            <w:tcW w:w="4220" w:type="dxa"/>
            <w:tcBorders>
              <w:top w:val="nil"/>
              <w:bottom w:val="nil"/>
            </w:tcBorders>
          </w:tcPr>
          <w:p w14:paraId="3F44B6AB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рухани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саулығын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нығайту,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A20847A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саулығына</w:t>
            </w:r>
            <w:r>
              <w:rPr>
                <w:spacing w:val="-5"/>
                <w:sz w:val="28"/>
              </w:rPr>
              <w:t xml:space="preserve"> қол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C872BAA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субъектілік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өзара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8A2EF73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өмір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салтының,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балалармен</w:t>
            </w:r>
          </w:p>
        </w:tc>
      </w:tr>
      <w:tr w:rsidR="008C373F" w14:paraId="6CEE82B3" w14:textId="77777777">
        <w:trPr>
          <w:trHeight w:val="322"/>
        </w:trPr>
        <w:tc>
          <w:tcPr>
            <w:tcW w:w="4220" w:type="dxa"/>
            <w:tcBorders>
              <w:top w:val="nil"/>
              <w:bottom w:val="nil"/>
            </w:tcBorders>
          </w:tcPr>
          <w:p w14:paraId="10799C99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қатынас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байланыстық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4795813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жеткізуге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бағытталуы;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E34971C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әрекеттестіктің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295EE95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қарым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қатынастардағы</w:t>
            </w:r>
          </w:p>
        </w:tc>
      </w:tr>
      <w:tr w:rsidR="008C373F" w14:paraId="5686375C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1518EC30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қабілеттерін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әрбір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829BB49" w14:textId="77777777" w:rsidR="008C373F" w:rsidRDefault="00E14DE8">
            <w:pPr>
              <w:pStyle w:val="TableParagraph"/>
              <w:tabs>
                <w:tab w:val="left" w:pos="479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әрбір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педагогтің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жеке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402D527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басымдылықтарын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BB84044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субъект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субъектілік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өзара</w:t>
            </w:r>
          </w:p>
        </w:tc>
      </w:tr>
      <w:tr w:rsidR="008C373F" w14:paraId="13ED6D67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7606A946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баланың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тұлғасын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898CEFF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педагогикалық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стилінің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94A147C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мойындауы;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A0098A9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әрекеттестіктің</w:t>
            </w:r>
          </w:p>
        </w:tc>
      </w:tr>
      <w:tr w:rsidR="008C373F" w14:paraId="04CD3A5C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168AD260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өнегелілік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эстетикалық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66B56B10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қалыптасқандығы;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8D93BDF" w14:textId="77777777" w:rsidR="008C373F" w:rsidRDefault="00E14DE8">
            <w:pPr>
              <w:pStyle w:val="TableParagraph"/>
              <w:tabs>
                <w:tab w:val="left" w:pos="479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МДҰ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0DACBE8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басымдылықтарын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мойындау,</w:t>
            </w:r>
          </w:p>
        </w:tc>
      </w:tr>
      <w:tr w:rsidR="008C373F" w14:paraId="1096AA1E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50447BF1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жағынан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жетілдіру;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6E539FF2" w14:textId="77777777" w:rsidR="008C373F" w:rsidRDefault="00E14DE8">
            <w:pPr>
              <w:pStyle w:val="TableParagraph"/>
              <w:tabs>
                <w:tab w:val="left" w:pos="479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педагогтардың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92BE720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оқыту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мен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44E72CB" w14:textId="77777777" w:rsidR="008C373F" w:rsidRDefault="00E14DE8">
            <w:pPr>
              <w:pStyle w:val="TableParagraph"/>
              <w:tabs>
                <w:tab w:val="left" w:pos="548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 xml:space="preserve">әлеумет </w:t>
            </w:r>
            <w:r>
              <w:rPr>
                <w:spacing w:val="-2"/>
                <w:sz w:val="28"/>
              </w:rPr>
              <w:t>тұрғындарының</w:t>
            </w:r>
          </w:p>
        </w:tc>
      </w:tr>
      <w:tr w:rsidR="008C373F" w14:paraId="2A9996B4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7F09089A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Танымдық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шығармашылық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89BF5A2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конференцияларға,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22AFABB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тәрбиелеу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жөніндегі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5E19839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инновациялық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үлгідегі</w:t>
            </w:r>
          </w:p>
        </w:tc>
      </w:tr>
      <w:tr w:rsidR="008C373F" w14:paraId="00884FEA" w14:textId="77777777">
        <w:trPr>
          <w:trHeight w:val="322"/>
        </w:trPr>
        <w:tc>
          <w:tcPr>
            <w:tcW w:w="4220" w:type="dxa"/>
            <w:tcBorders>
              <w:top w:val="nil"/>
              <w:bottom w:val="nil"/>
            </w:tcBorders>
          </w:tcPr>
          <w:p w14:paraId="6137429E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қызметте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дербестігі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0038F54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конкурстарға,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көрмелерге,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39E3A85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қызметіне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қолдау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жасауы;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837D237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заманауи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МДҰ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моделін</w:t>
            </w:r>
            <w:r>
              <w:rPr>
                <w:spacing w:val="-4"/>
                <w:sz w:val="28"/>
              </w:rPr>
              <w:t xml:space="preserve"> жасау</w:t>
            </w:r>
          </w:p>
        </w:tc>
      </w:tr>
      <w:tr w:rsidR="008C373F" w14:paraId="59F0C3F5" w14:textId="77777777">
        <w:trPr>
          <w:trHeight w:val="322"/>
        </w:trPr>
        <w:tc>
          <w:tcPr>
            <w:tcW w:w="4220" w:type="dxa"/>
            <w:tcBorders>
              <w:top w:val="nil"/>
              <w:bottom w:val="nil"/>
            </w:tcBorders>
          </w:tcPr>
          <w:p w14:paraId="086E85E0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деңгейін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31288E4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фестивальдарға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ойдағыдай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91A5FBE" w14:textId="77777777" w:rsidR="008C373F" w:rsidRDefault="00E14DE8">
            <w:pPr>
              <w:pStyle w:val="TableParagraph"/>
              <w:tabs>
                <w:tab w:val="left" w:pos="479"/>
              </w:tabs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аналардың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3D7D41B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белсене</w:t>
            </w:r>
          </w:p>
        </w:tc>
      </w:tr>
      <w:tr w:rsidR="008C373F" w14:paraId="40E0B5BF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049A7808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арттыру;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4FB7F35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қатысуы,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F4BE5DA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инновациялық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үлгідегі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DBDAE9F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қатысуы;</w:t>
            </w:r>
          </w:p>
        </w:tc>
      </w:tr>
      <w:tr w:rsidR="008C373F" w14:paraId="4CE7DD9F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07A92BC5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әртүрлі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0000CDB5" w14:textId="77777777" w:rsidR="008C373F" w:rsidRDefault="00E14DE8">
            <w:pPr>
              <w:pStyle w:val="TableParagraph"/>
              <w:tabs>
                <w:tab w:val="left" w:pos="479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жұртшылықтың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назарын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9E04184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замаанауи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МДҰ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моделін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B3E3799" w14:textId="77777777" w:rsidR="008C373F" w:rsidRDefault="00E14DE8">
            <w:pPr>
              <w:pStyle w:val="TableParagraph"/>
              <w:tabs>
                <w:tab w:val="left" w:pos="548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МДҰ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кенттегі</w:t>
            </w:r>
          </w:p>
        </w:tc>
      </w:tr>
      <w:tr w:rsidR="008C373F" w14:paraId="66E9A48B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762DEC1C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конкурстарға,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жарыстарға,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AC7D5B9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МДҰ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жұмысының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F5EF53F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жасау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дамуын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басқаруға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8F33FF6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рейтингі.</w:t>
            </w:r>
          </w:p>
        </w:tc>
      </w:tr>
      <w:tr w:rsidR="008C373F" w14:paraId="7D04B528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2C5A6315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көрмелер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фестивальдарға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297D667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тәжірибесіне,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оңтайлы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білім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608E29E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белсене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қатысуы.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DEA9FE4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73F" w14:paraId="674BE45D" w14:textId="77777777">
        <w:trPr>
          <w:trHeight w:val="322"/>
        </w:trPr>
        <w:tc>
          <w:tcPr>
            <w:tcW w:w="4220" w:type="dxa"/>
            <w:tcBorders>
              <w:top w:val="nil"/>
              <w:bottom w:val="nil"/>
            </w:tcBorders>
          </w:tcPr>
          <w:p w14:paraId="38A6BCBD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қатысуының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сәттілігі;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6FA36637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үдерісін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жетілдіру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үшін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6A9537BA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987BC33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73F" w14:paraId="40E5B54D" w14:textId="77777777">
        <w:trPr>
          <w:trHeight w:val="322"/>
        </w:trPr>
        <w:tc>
          <w:tcPr>
            <w:tcW w:w="4220" w:type="dxa"/>
            <w:tcBorders>
              <w:top w:val="nil"/>
              <w:bottom w:val="nil"/>
            </w:tcBorders>
          </w:tcPr>
          <w:p w14:paraId="6584BD18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мектепке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жеке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0571E7B" w14:textId="77777777" w:rsidR="008C373F" w:rsidRDefault="00E14DE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материалдық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техникалық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9392994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0FCE4E3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73F" w14:paraId="6FF1C378" w14:textId="77777777">
        <w:trPr>
          <w:trHeight w:val="321"/>
        </w:trPr>
        <w:tc>
          <w:tcPr>
            <w:tcW w:w="4220" w:type="dxa"/>
            <w:tcBorders>
              <w:top w:val="nil"/>
              <w:bottom w:val="nil"/>
            </w:tcBorders>
          </w:tcPr>
          <w:p w14:paraId="476926D6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тұлғалық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дайындығын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803ADBF" w14:textId="77777777" w:rsidR="008C373F" w:rsidRDefault="00E14D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мүмкіндіктерді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кеңейтуге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02D2F3C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5079E923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73F" w14:paraId="46BBAF47" w14:textId="77777777">
        <w:trPr>
          <w:trHeight w:val="315"/>
        </w:trPr>
        <w:tc>
          <w:tcPr>
            <w:tcW w:w="4220" w:type="dxa"/>
            <w:tcBorders>
              <w:top w:val="nil"/>
            </w:tcBorders>
          </w:tcPr>
          <w:p w14:paraId="28E4D80B" w14:textId="77777777" w:rsidR="008C373F" w:rsidRDefault="00E14DE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қамтамасыз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ету</w:t>
            </w:r>
          </w:p>
        </w:tc>
        <w:tc>
          <w:tcPr>
            <w:tcW w:w="3829" w:type="dxa"/>
            <w:tcBorders>
              <w:top w:val="nil"/>
            </w:tcBorders>
          </w:tcPr>
          <w:p w14:paraId="6E40E4CD" w14:textId="77777777" w:rsidR="008C373F" w:rsidRDefault="00E14DE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аудару</w:t>
            </w:r>
          </w:p>
        </w:tc>
        <w:tc>
          <w:tcPr>
            <w:tcW w:w="3829" w:type="dxa"/>
            <w:tcBorders>
              <w:top w:val="nil"/>
            </w:tcBorders>
          </w:tcPr>
          <w:p w14:paraId="4A967F43" w14:textId="77777777" w:rsidR="008C373F" w:rsidRDefault="008C373F">
            <w:pPr>
              <w:pStyle w:val="TableParagraph"/>
              <w:ind w:left="0"/>
            </w:pPr>
          </w:p>
        </w:tc>
        <w:tc>
          <w:tcPr>
            <w:tcW w:w="3968" w:type="dxa"/>
            <w:tcBorders>
              <w:top w:val="nil"/>
            </w:tcBorders>
          </w:tcPr>
          <w:p w14:paraId="0A9D11AC" w14:textId="77777777" w:rsidR="008C373F" w:rsidRDefault="008C373F">
            <w:pPr>
              <w:pStyle w:val="TableParagraph"/>
              <w:ind w:left="0"/>
            </w:pPr>
          </w:p>
        </w:tc>
      </w:tr>
    </w:tbl>
    <w:p w14:paraId="29400EB0" w14:textId="77777777" w:rsidR="008C373F" w:rsidRDefault="008C373F">
      <w:pPr>
        <w:pStyle w:val="TableParagraph"/>
        <w:sectPr w:rsidR="008C373F">
          <w:pgSz w:w="16840" w:h="11910" w:orient="landscape"/>
          <w:pgMar w:top="1060" w:right="283" w:bottom="280" w:left="141" w:header="720" w:footer="720" w:gutter="0"/>
          <w:cols w:space="720"/>
        </w:sectPr>
      </w:pPr>
    </w:p>
    <w:p w14:paraId="19802BE3" w14:textId="77777777" w:rsidR="008C373F" w:rsidRDefault="00E14DE8">
      <w:pPr>
        <w:pStyle w:val="a5"/>
        <w:numPr>
          <w:ilvl w:val="1"/>
          <w:numId w:val="3"/>
        </w:numPr>
        <w:tabs>
          <w:tab w:val="left" w:pos="1695"/>
        </w:tabs>
        <w:spacing w:before="295"/>
        <w:ind w:left="1695" w:hanging="418"/>
        <w:jc w:val="left"/>
        <w:rPr>
          <w:b/>
          <w:sz w:val="28"/>
        </w:rPr>
      </w:pPr>
      <w:r>
        <w:rPr>
          <w:b/>
          <w:sz w:val="28"/>
        </w:rPr>
        <w:lastRenderedPageBreak/>
        <w:t>Дамыту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Бағдарламасын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іске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асырудың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мүмкін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болатын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қиындықтары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оларды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жоюдың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жолдары.</w:t>
      </w:r>
    </w:p>
    <w:p w14:paraId="652074E9" w14:textId="77777777" w:rsidR="008C373F" w:rsidRDefault="008C373F">
      <w:pPr>
        <w:pStyle w:val="a3"/>
        <w:spacing w:before="190"/>
        <w:rPr>
          <w:b/>
          <w:sz w:val="20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8648"/>
      </w:tblGrid>
      <w:tr w:rsidR="008C373F" w14:paraId="2F9B876A" w14:textId="77777777">
        <w:trPr>
          <w:trHeight w:val="642"/>
        </w:trPr>
        <w:tc>
          <w:tcPr>
            <w:tcW w:w="6771" w:type="dxa"/>
          </w:tcPr>
          <w:p w14:paraId="2931F97E" w14:textId="77777777" w:rsidR="008C373F" w:rsidRDefault="00E14DE8">
            <w:pPr>
              <w:pStyle w:val="TableParagraph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Мүмкін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болатын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қиындықтар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(қиындықтар)</w:t>
            </w:r>
          </w:p>
        </w:tc>
        <w:tc>
          <w:tcPr>
            <w:tcW w:w="8648" w:type="dxa"/>
          </w:tcPr>
          <w:p w14:paraId="7D3D315C" w14:textId="77777777" w:rsidR="008C373F" w:rsidRDefault="00E14DE8">
            <w:pPr>
              <w:pStyle w:val="TableParagraph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Оларды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жою</w:t>
            </w:r>
            <w:r>
              <w:rPr>
                <w:b/>
                <w:spacing w:val="-2"/>
                <w:sz w:val="28"/>
              </w:rPr>
              <w:t xml:space="preserve"> жолдары</w:t>
            </w:r>
          </w:p>
        </w:tc>
      </w:tr>
      <w:tr w:rsidR="008C373F" w14:paraId="5A4093B6" w14:textId="77777777">
        <w:trPr>
          <w:trHeight w:val="1288"/>
        </w:trPr>
        <w:tc>
          <w:tcPr>
            <w:tcW w:w="6771" w:type="dxa"/>
          </w:tcPr>
          <w:p w14:paraId="7CA6C40C" w14:textId="77777777" w:rsidR="008C373F" w:rsidRDefault="00E14DE8">
            <w:pPr>
              <w:pStyle w:val="TableParagraph"/>
              <w:spacing w:before="2"/>
              <w:ind w:right="81"/>
              <w:rPr>
                <w:sz w:val="28"/>
              </w:rPr>
            </w:pPr>
            <w:r>
              <w:rPr>
                <w:sz w:val="28"/>
              </w:rPr>
              <w:t>МДҰ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инновациялық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қызметті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асыруға үстірт қарауы</w:t>
            </w:r>
          </w:p>
        </w:tc>
        <w:tc>
          <w:tcPr>
            <w:tcW w:w="8648" w:type="dxa"/>
          </w:tcPr>
          <w:p w14:paraId="24BBF8B2" w14:textId="77777777" w:rsidR="008C373F" w:rsidRDefault="00E14DE8">
            <w:pPr>
              <w:pStyle w:val="TableParagraph"/>
              <w:spacing w:before="2"/>
              <w:ind w:left="110" w:right="118"/>
              <w:rPr>
                <w:sz w:val="28"/>
              </w:rPr>
            </w:pPr>
            <w:r>
              <w:rPr>
                <w:sz w:val="28"/>
              </w:rPr>
              <w:t>МДҰ – ның мектеп жасына дейінгі заманауи балаларды тәрбиелеу 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оқыту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саласындағы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қызметін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ынталандыру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инновациялық қызмети нәтижелерін алуға нұсқауларды қалыптастыру</w:t>
            </w:r>
          </w:p>
        </w:tc>
      </w:tr>
      <w:tr w:rsidR="008C373F" w14:paraId="110435CC" w14:textId="77777777">
        <w:trPr>
          <w:trHeight w:val="1609"/>
        </w:trPr>
        <w:tc>
          <w:tcPr>
            <w:tcW w:w="6771" w:type="dxa"/>
          </w:tcPr>
          <w:p w14:paraId="7A6F9F28" w14:textId="77777777" w:rsidR="008C373F" w:rsidRDefault="00E14DE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Педагогтардың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бөлігінің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үдерісін ұйымдастырудың инновациялық формаларын</w:t>
            </w:r>
          </w:p>
          <w:p w14:paraId="2739ACE8" w14:textId="77777777" w:rsidR="008C373F" w:rsidRDefault="00E14DE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қабылдамауы</w:t>
            </w:r>
          </w:p>
        </w:tc>
        <w:tc>
          <w:tcPr>
            <w:tcW w:w="8648" w:type="dxa"/>
          </w:tcPr>
          <w:p w14:paraId="6AAAFEFE" w14:textId="77777777" w:rsidR="008C373F" w:rsidRDefault="00E14DE8">
            <w:pPr>
              <w:pStyle w:val="TableParagraph"/>
              <w:ind w:left="110" w:right="118"/>
              <w:rPr>
                <w:sz w:val="28"/>
              </w:rPr>
            </w:pPr>
            <w:r>
              <w:rPr>
                <w:sz w:val="28"/>
              </w:rPr>
              <w:t>Педагогтардың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инновацияларға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дайындық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проблемасын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өзектендіру, педагогтармен ағартушылық жұмыс, педагогтарды біліктілікті арттыру курстарында және МДҰ ішінде оқыту, педагогтарға</w:t>
            </w:r>
          </w:p>
          <w:p w14:paraId="3D0557C0" w14:textId="77777777" w:rsidR="008C373F" w:rsidRDefault="00E14DE8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қолдау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жасау.</w:t>
            </w:r>
          </w:p>
        </w:tc>
      </w:tr>
      <w:tr w:rsidR="008C373F" w14:paraId="56850D5C" w14:textId="77777777">
        <w:trPr>
          <w:trHeight w:val="1288"/>
        </w:trPr>
        <w:tc>
          <w:tcPr>
            <w:tcW w:w="6771" w:type="dxa"/>
          </w:tcPr>
          <w:p w14:paraId="69908CCD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Бюжеттік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қаржыландырудың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жеткіліксіздігі</w:t>
            </w:r>
          </w:p>
        </w:tc>
        <w:tc>
          <w:tcPr>
            <w:tcW w:w="8648" w:type="dxa"/>
          </w:tcPr>
          <w:p w14:paraId="69768F6E" w14:textId="77777777" w:rsidR="008C373F" w:rsidRDefault="00E14DE8">
            <w:pPr>
              <w:pStyle w:val="TableParagraph"/>
              <w:ind w:left="110" w:right="118"/>
              <w:rPr>
                <w:sz w:val="28"/>
              </w:rPr>
            </w:pPr>
            <w:r>
              <w:rPr>
                <w:sz w:val="28"/>
              </w:rPr>
              <w:t>Қосымша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қаражаттар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іздестіру,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демеушілердің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қаржыларын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тарту, әлеумет тұрғындарына ақылы қосымша білім беру қызметтерін</w:t>
            </w:r>
          </w:p>
          <w:p w14:paraId="04694B94" w14:textId="77777777" w:rsidR="008C373F" w:rsidRDefault="00E14DE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ұсыну.</w:t>
            </w:r>
          </w:p>
        </w:tc>
      </w:tr>
    </w:tbl>
    <w:p w14:paraId="495E5CC9" w14:textId="77777777" w:rsidR="008C373F" w:rsidRDefault="008C373F">
      <w:pPr>
        <w:pStyle w:val="TableParagraph"/>
        <w:rPr>
          <w:sz w:val="28"/>
        </w:rPr>
        <w:sectPr w:rsidR="008C373F">
          <w:pgSz w:w="16840" w:h="11910" w:orient="landscape"/>
          <w:pgMar w:top="1340" w:right="283" w:bottom="280" w:left="141" w:header="720" w:footer="720" w:gutter="0"/>
          <w:cols w:space="720"/>
        </w:sectPr>
      </w:pPr>
    </w:p>
    <w:p w14:paraId="441A671B" w14:textId="77777777" w:rsidR="008C373F" w:rsidRDefault="00E14DE8">
      <w:pPr>
        <w:spacing w:before="159"/>
        <w:ind w:left="529" w:right="811"/>
        <w:jc w:val="center"/>
        <w:rPr>
          <w:b/>
          <w:sz w:val="28"/>
        </w:rPr>
      </w:pPr>
      <w:r>
        <w:rPr>
          <w:b/>
          <w:sz w:val="28"/>
        </w:rPr>
        <w:lastRenderedPageBreak/>
        <w:t>АҒЫМДАҒЫ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ЖАҒДАЙДЫ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ТАЛДАУ</w:t>
      </w:r>
    </w:p>
    <w:p w14:paraId="43F259B7" w14:textId="77777777" w:rsidR="008C373F" w:rsidRDefault="00E14DE8">
      <w:pPr>
        <w:pStyle w:val="a5"/>
        <w:numPr>
          <w:ilvl w:val="1"/>
          <w:numId w:val="15"/>
        </w:numPr>
        <w:tabs>
          <w:tab w:val="left" w:pos="6583"/>
        </w:tabs>
        <w:spacing w:before="187"/>
        <w:ind w:left="6583" w:hanging="421"/>
        <w:jc w:val="left"/>
        <w:rPr>
          <w:sz w:val="28"/>
        </w:rPr>
      </w:pPr>
      <w:r>
        <w:rPr>
          <w:sz w:val="28"/>
        </w:rPr>
        <w:t>Кадрлармен</w:t>
      </w:r>
      <w:r>
        <w:rPr>
          <w:spacing w:val="-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ету</w:t>
      </w:r>
    </w:p>
    <w:p w14:paraId="43689254" w14:textId="77777777" w:rsidR="008C373F" w:rsidRDefault="008C373F">
      <w:pPr>
        <w:pStyle w:val="a3"/>
      </w:pPr>
    </w:p>
    <w:p w14:paraId="1DC279FB" w14:textId="77777777" w:rsidR="008C373F" w:rsidRDefault="008C373F">
      <w:pPr>
        <w:pStyle w:val="a3"/>
        <w:spacing w:before="49"/>
      </w:pPr>
    </w:p>
    <w:p w14:paraId="48CE6760" w14:textId="77777777" w:rsidR="008C373F" w:rsidRDefault="00E14DE8">
      <w:pPr>
        <w:pStyle w:val="a3"/>
        <w:spacing w:after="5" w:line="256" w:lineRule="auto"/>
        <w:ind w:left="566" w:right="377"/>
      </w:pPr>
      <w:r>
        <w:t>«Жұлдыз»</w:t>
      </w:r>
      <w:r>
        <w:rPr>
          <w:spacing w:val="40"/>
        </w:rPr>
        <w:t xml:space="preserve"> </w:t>
      </w:r>
      <w:r>
        <w:t>шағын</w:t>
      </w:r>
      <w:r>
        <w:rPr>
          <w:spacing w:val="40"/>
        </w:rPr>
        <w:t xml:space="preserve"> </w:t>
      </w:r>
      <w:r>
        <w:t>орталығының</w:t>
      </w:r>
      <w:r>
        <w:rPr>
          <w:spacing w:val="40"/>
        </w:rPr>
        <w:t xml:space="preserve"> </w:t>
      </w:r>
      <w:r>
        <w:t>педагогтарының</w:t>
      </w:r>
      <w:r>
        <w:rPr>
          <w:spacing w:val="40"/>
        </w:rPr>
        <w:t xml:space="preserve"> </w:t>
      </w:r>
      <w:r>
        <w:t>біліктілік</w:t>
      </w:r>
      <w:r>
        <w:rPr>
          <w:spacing w:val="40"/>
        </w:rPr>
        <w:t xml:space="preserve"> </w:t>
      </w:r>
      <w:r>
        <w:t>санатын</w:t>
      </w:r>
      <w:r>
        <w:rPr>
          <w:spacing w:val="40"/>
        </w:rPr>
        <w:t xml:space="preserve"> </w:t>
      </w:r>
      <w:r>
        <w:t>арттыру</w:t>
      </w:r>
      <w:r>
        <w:rPr>
          <w:spacing w:val="40"/>
        </w:rPr>
        <w:t xml:space="preserve"> </w:t>
      </w:r>
      <w:r>
        <w:t>перспективкалық</w:t>
      </w:r>
      <w:r>
        <w:rPr>
          <w:spacing w:val="40"/>
        </w:rPr>
        <w:t xml:space="preserve"> </w:t>
      </w:r>
      <w:r>
        <w:t>қадамдық</w:t>
      </w:r>
      <w:r>
        <w:rPr>
          <w:spacing w:val="40"/>
        </w:rPr>
        <w:t xml:space="preserve"> </w:t>
      </w:r>
      <w:r>
        <w:t>жоспары</w:t>
      </w:r>
      <w:r>
        <w:rPr>
          <w:spacing w:val="40"/>
        </w:rPr>
        <w:t xml:space="preserve"> </w:t>
      </w:r>
      <w:r>
        <w:t>2023- 2026 оқу жылдары</w:t>
      </w: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2078"/>
        <w:gridCol w:w="2081"/>
        <w:gridCol w:w="2081"/>
        <w:gridCol w:w="2078"/>
      </w:tblGrid>
      <w:tr w:rsidR="008C373F" w14:paraId="0B109B26" w14:textId="77777777">
        <w:trPr>
          <w:trHeight w:val="321"/>
        </w:trPr>
        <w:tc>
          <w:tcPr>
            <w:tcW w:w="2081" w:type="dxa"/>
            <w:vMerge w:val="restart"/>
          </w:tcPr>
          <w:p w14:paraId="3160BBDF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Оқу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жылдары</w:t>
            </w:r>
          </w:p>
        </w:tc>
        <w:tc>
          <w:tcPr>
            <w:tcW w:w="8318" w:type="dxa"/>
            <w:gridSpan w:val="4"/>
          </w:tcPr>
          <w:p w14:paraId="6714265D" w14:textId="77777777" w:rsidR="008C373F" w:rsidRDefault="00E14DE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саны</w:t>
            </w:r>
          </w:p>
        </w:tc>
      </w:tr>
      <w:tr w:rsidR="008C373F" w14:paraId="3FCBB2D3" w14:textId="77777777">
        <w:trPr>
          <w:trHeight w:val="645"/>
        </w:trPr>
        <w:tc>
          <w:tcPr>
            <w:tcW w:w="2081" w:type="dxa"/>
            <w:vMerge/>
            <w:tcBorders>
              <w:top w:val="nil"/>
            </w:tcBorders>
          </w:tcPr>
          <w:p w14:paraId="171CC0B9" w14:textId="77777777" w:rsidR="008C373F" w:rsidRDefault="008C373F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</w:tcPr>
          <w:p w14:paraId="451A2A5C" w14:textId="77777777" w:rsidR="008C373F" w:rsidRDefault="00E14DE8">
            <w:pPr>
              <w:pStyle w:val="TableParagraph"/>
              <w:spacing w:before="2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2023-</w:t>
            </w:r>
            <w:r>
              <w:rPr>
                <w:spacing w:val="-4"/>
                <w:sz w:val="28"/>
              </w:rPr>
              <w:t>2024</w:t>
            </w:r>
          </w:p>
          <w:p w14:paraId="17D7EB42" w14:textId="77777777" w:rsidR="008C373F" w:rsidRDefault="00E14DE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оқу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жылы</w:t>
            </w:r>
          </w:p>
        </w:tc>
        <w:tc>
          <w:tcPr>
            <w:tcW w:w="2081" w:type="dxa"/>
          </w:tcPr>
          <w:p w14:paraId="516902AA" w14:textId="77777777" w:rsidR="008C373F" w:rsidRDefault="00E14DE8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  <w:r>
              <w:rPr>
                <w:spacing w:val="-4"/>
                <w:sz w:val="28"/>
              </w:rPr>
              <w:t>2025</w:t>
            </w:r>
          </w:p>
          <w:p w14:paraId="44981CBB" w14:textId="77777777" w:rsidR="008C373F" w:rsidRDefault="00E14DE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оқу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жылы</w:t>
            </w:r>
          </w:p>
        </w:tc>
        <w:tc>
          <w:tcPr>
            <w:tcW w:w="2081" w:type="dxa"/>
          </w:tcPr>
          <w:p w14:paraId="1A931E22" w14:textId="77777777" w:rsidR="008C373F" w:rsidRDefault="00E14DE8">
            <w:pPr>
              <w:pStyle w:val="TableParagraph"/>
              <w:spacing w:before="2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</w:p>
          <w:p w14:paraId="18F7BCEB" w14:textId="77777777" w:rsidR="008C373F" w:rsidRDefault="00E14DE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оқу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жылы</w:t>
            </w:r>
          </w:p>
        </w:tc>
        <w:tc>
          <w:tcPr>
            <w:tcW w:w="2078" w:type="dxa"/>
          </w:tcPr>
          <w:p w14:paraId="7317508B" w14:textId="77777777" w:rsidR="008C373F" w:rsidRDefault="00E14DE8">
            <w:pPr>
              <w:pStyle w:val="TableParagraph"/>
              <w:spacing w:before="2"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</w:p>
          <w:p w14:paraId="6079E825" w14:textId="77777777" w:rsidR="008C373F" w:rsidRDefault="00E14DE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оқу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жылы</w:t>
            </w:r>
          </w:p>
        </w:tc>
      </w:tr>
      <w:tr w:rsidR="008C373F" w14:paraId="5DE8FFB5" w14:textId="77777777">
        <w:trPr>
          <w:trHeight w:val="642"/>
        </w:trPr>
        <w:tc>
          <w:tcPr>
            <w:tcW w:w="2081" w:type="dxa"/>
          </w:tcPr>
          <w:p w14:paraId="04982B43" w14:textId="77777777" w:rsidR="008C373F" w:rsidRDefault="00E14DE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Педагог - </w:t>
            </w:r>
            <w:r>
              <w:rPr>
                <w:spacing w:val="-2"/>
                <w:sz w:val="28"/>
              </w:rPr>
              <w:t>модератор</w:t>
            </w:r>
          </w:p>
        </w:tc>
        <w:tc>
          <w:tcPr>
            <w:tcW w:w="2078" w:type="dxa"/>
          </w:tcPr>
          <w:p w14:paraId="5CC05E50" w14:textId="1D3EC5B9" w:rsidR="008C373F" w:rsidRDefault="007315BB">
            <w:pPr>
              <w:pStyle w:val="TableParagraph"/>
              <w:ind w:left="0" w:right="17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81" w:type="dxa"/>
          </w:tcPr>
          <w:p w14:paraId="5AEF0D03" w14:textId="435E1FD0" w:rsidR="008C373F" w:rsidRDefault="007315B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81" w:type="dxa"/>
          </w:tcPr>
          <w:p w14:paraId="1FD2FFC9" w14:textId="05B8680F" w:rsidR="008C373F" w:rsidRDefault="007315B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78" w:type="dxa"/>
          </w:tcPr>
          <w:p w14:paraId="7CAB97BC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</w:tr>
      <w:tr w:rsidR="008C373F" w14:paraId="5B24F696" w14:textId="77777777">
        <w:trPr>
          <w:trHeight w:val="644"/>
        </w:trPr>
        <w:tc>
          <w:tcPr>
            <w:tcW w:w="2081" w:type="dxa"/>
          </w:tcPr>
          <w:p w14:paraId="4EA698B2" w14:textId="77777777" w:rsidR="008C373F" w:rsidRDefault="00E14DE8">
            <w:pPr>
              <w:pStyle w:val="TableParagraph"/>
              <w:spacing w:line="322" w:lineRule="exact"/>
              <w:ind w:right="891"/>
              <w:rPr>
                <w:sz w:val="28"/>
              </w:rPr>
            </w:pPr>
            <w:r>
              <w:rPr>
                <w:spacing w:val="-2"/>
                <w:sz w:val="28"/>
              </w:rPr>
              <w:t>Педагог- сарапшы</w:t>
            </w:r>
          </w:p>
        </w:tc>
        <w:tc>
          <w:tcPr>
            <w:tcW w:w="2078" w:type="dxa"/>
          </w:tcPr>
          <w:p w14:paraId="683CCB9D" w14:textId="77777777" w:rsidR="008C373F" w:rsidRDefault="00E14DE8">
            <w:pPr>
              <w:pStyle w:val="TableParagraph"/>
              <w:spacing w:before="1"/>
              <w:ind w:left="0" w:right="98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081" w:type="dxa"/>
          </w:tcPr>
          <w:p w14:paraId="7F5C35E6" w14:textId="4ED7E2FB" w:rsidR="008C373F" w:rsidRDefault="00270BD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81" w:type="dxa"/>
          </w:tcPr>
          <w:p w14:paraId="0F8CC007" w14:textId="50452BA1" w:rsidR="008C373F" w:rsidRDefault="00270BD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78" w:type="dxa"/>
          </w:tcPr>
          <w:p w14:paraId="25AF8F9B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</w:tr>
      <w:tr w:rsidR="008C373F" w14:paraId="6613B8D2" w14:textId="77777777">
        <w:trPr>
          <w:trHeight w:val="643"/>
        </w:trPr>
        <w:tc>
          <w:tcPr>
            <w:tcW w:w="2081" w:type="dxa"/>
          </w:tcPr>
          <w:p w14:paraId="3414CB0F" w14:textId="77777777" w:rsidR="008C373F" w:rsidRDefault="00E14DE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 зерттеуші</w:t>
            </w:r>
          </w:p>
        </w:tc>
        <w:tc>
          <w:tcPr>
            <w:tcW w:w="2078" w:type="dxa"/>
          </w:tcPr>
          <w:p w14:paraId="1CBECDE0" w14:textId="77777777" w:rsidR="008C373F" w:rsidRDefault="00E14DE8">
            <w:pPr>
              <w:pStyle w:val="TableParagraph"/>
              <w:ind w:left="0" w:right="98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081" w:type="dxa"/>
          </w:tcPr>
          <w:p w14:paraId="5EECD288" w14:textId="4B2B893B" w:rsidR="008C373F" w:rsidRDefault="00270BD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81" w:type="dxa"/>
          </w:tcPr>
          <w:p w14:paraId="3E55822C" w14:textId="08A7A039" w:rsidR="008C373F" w:rsidRDefault="00270BD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78" w:type="dxa"/>
          </w:tcPr>
          <w:p w14:paraId="716FB8DC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</w:tr>
      <w:tr w:rsidR="008C373F" w14:paraId="5746EB69" w14:textId="77777777">
        <w:trPr>
          <w:trHeight w:val="644"/>
        </w:trPr>
        <w:tc>
          <w:tcPr>
            <w:tcW w:w="2081" w:type="dxa"/>
          </w:tcPr>
          <w:p w14:paraId="1DA63585" w14:textId="77777777" w:rsidR="008C373F" w:rsidRDefault="00E14DE8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ІІ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санатты </w:t>
            </w: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2078" w:type="dxa"/>
          </w:tcPr>
          <w:p w14:paraId="0C5FF202" w14:textId="2CC0AA65" w:rsidR="008C373F" w:rsidRDefault="00270BD9">
            <w:pPr>
              <w:pStyle w:val="TableParagraph"/>
              <w:spacing w:line="321" w:lineRule="exact"/>
              <w:ind w:left="0" w:right="910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81" w:type="dxa"/>
          </w:tcPr>
          <w:p w14:paraId="57D3DD2A" w14:textId="603C724D" w:rsidR="008C373F" w:rsidRDefault="00270BD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81" w:type="dxa"/>
          </w:tcPr>
          <w:p w14:paraId="75D87510" w14:textId="21BA714B" w:rsidR="008C373F" w:rsidRDefault="00270BD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78" w:type="dxa"/>
          </w:tcPr>
          <w:p w14:paraId="0C0FDABB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56C1ECD1" w14:textId="77777777" w:rsidR="008C373F" w:rsidRDefault="008C373F">
      <w:pPr>
        <w:pStyle w:val="a3"/>
        <w:spacing w:before="186"/>
      </w:pPr>
    </w:p>
    <w:p w14:paraId="68A6E750" w14:textId="77777777" w:rsidR="008C373F" w:rsidRDefault="00E14DE8">
      <w:pPr>
        <w:pStyle w:val="a5"/>
        <w:numPr>
          <w:ilvl w:val="1"/>
          <w:numId w:val="15"/>
        </w:numPr>
        <w:tabs>
          <w:tab w:val="left" w:pos="987"/>
        </w:tabs>
        <w:spacing w:before="0"/>
        <w:ind w:left="987" w:hanging="42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қызметі</w:t>
      </w:r>
    </w:p>
    <w:p w14:paraId="6604DCA6" w14:textId="77777777" w:rsidR="008C373F" w:rsidRDefault="00E14DE8">
      <w:pPr>
        <w:pStyle w:val="a3"/>
        <w:spacing w:before="187"/>
        <w:ind w:left="566"/>
      </w:pPr>
      <w:r>
        <w:t>ҚР</w:t>
      </w:r>
      <w:r>
        <w:rPr>
          <w:spacing w:val="-9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ғылым</w:t>
      </w:r>
      <w:r>
        <w:rPr>
          <w:spacing w:val="-5"/>
        </w:rPr>
        <w:t xml:space="preserve"> </w:t>
      </w:r>
      <w:r>
        <w:t>министрлігінің</w:t>
      </w:r>
      <w:r>
        <w:rPr>
          <w:spacing w:val="-6"/>
        </w:rPr>
        <w:t xml:space="preserve"> </w:t>
      </w:r>
      <w:r>
        <w:t>жалпыға</w:t>
      </w:r>
      <w:r>
        <w:rPr>
          <w:spacing w:val="-6"/>
        </w:rPr>
        <w:t xml:space="preserve"> </w:t>
      </w:r>
      <w:r>
        <w:t>міндеті</w:t>
      </w:r>
      <w:r>
        <w:rPr>
          <w:spacing w:val="-5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стандартының</w:t>
      </w:r>
      <w:r>
        <w:rPr>
          <w:spacing w:val="-8"/>
        </w:rPr>
        <w:t xml:space="preserve"> </w:t>
      </w:r>
      <w:r>
        <w:t>талаптарын</w:t>
      </w:r>
      <w:r>
        <w:rPr>
          <w:spacing w:val="-6"/>
        </w:rPr>
        <w:t xml:space="preserve"> </w:t>
      </w:r>
      <w:r>
        <w:t>жүзеге</w:t>
      </w:r>
      <w:r>
        <w:rPr>
          <w:spacing w:val="-8"/>
        </w:rPr>
        <w:t xml:space="preserve"> </w:t>
      </w:r>
      <w:r>
        <w:rPr>
          <w:spacing w:val="-2"/>
        </w:rPr>
        <w:t>асыру;</w:t>
      </w:r>
    </w:p>
    <w:p w14:paraId="6391BE6B" w14:textId="77777777" w:rsidR="008C373F" w:rsidRDefault="00E14DE8">
      <w:pPr>
        <w:pStyle w:val="a5"/>
        <w:numPr>
          <w:ilvl w:val="2"/>
          <w:numId w:val="15"/>
        </w:numPr>
        <w:tabs>
          <w:tab w:val="left" w:pos="1841"/>
        </w:tabs>
        <w:spacing w:before="26"/>
        <w:ind w:left="1841" w:hanging="360"/>
        <w:rPr>
          <w:sz w:val="28"/>
        </w:rPr>
      </w:pPr>
      <w:r>
        <w:rPr>
          <w:sz w:val="28"/>
        </w:rPr>
        <w:t>Балалардың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9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дамыту;</w:t>
      </w:r>
    </w:p>
    <w:p w14:paraId="69430136" w14:textId="77777777" w:rsidR="008C373F" w:rsidRDefault="00E14DE8">
      <w:pPr>
        <w:pStyle w:val="a5"/>
        <w:numPr>
          <w:ilvl w:val="2"/>
          <w:numId w:val="15"/>
        </w:numPr>
        <w:tabs>
          <w:tab w:val="left" w:pos="1841"/>
        </w:tabs>
        <w:spacing w:before="24"/>
        <w:ind w:left="1841" w:hanging="360"/>
        <w:rPr>
          <w:sz w:val="28"/>
        </w:rPr>
      </w:pPr>
      <w:r>
        <w:rPr>
          <w:sz w:val="28"/>
        </w:rPr>
        <w:t>Жаңа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технологиялармен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айналысу;</w:t>
      </w:r>
    </w:p>
    <w:p w14:paraId="4A925580" w14:textId="77777777" w:rsidR="008C373F" w:rsidRDefault="00E14DE8">
      <w:pPr>
        <w:pStyle w:val="a5"/>
        <w:numPr>
          <w:ilvl w:val="2"/>
          <w:numId w:val="15"/>
        </w:numPr>
        <w:tabs>
          <w:tab w:val="left" w:pos="1841"/>
        </w:tabs>
        <w:spacing w:before="26"/>
        <w:ind w:left="1841" w:hanging="360"/>
        <w:rPr>
          <w:sz w:val="28"/>
        </w:rPr>
      </w:pPr>
      <w:r>
        <w:rPr>
          <w:sz w:val="28"/>
        </w:rPr>
        <w:t>Педагогтар,</w:t>
      </w:r>
      <w:r>
        <w:rPr>
          <w:spacing w:val="-11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-8"/>
          <w:sz w:val="28"/>
        </w:rPr>
        <w:t xml:space="preserve"> </w:t>
      </w:r>
      <w:r>
        <w:rPr>
          <w:sz w:val="28"/>
        </w:rPr>
        <w:t>іс-әрекеттерін</w:t>
      </w:r>
      <w:r>
        <w:rPr>
          <w:spacing w:val="-8"/>
          <w:sz w:val="28"/>
        </w:rPr>
        <w:t xml:space="preserve"> </w:t>
      </w:r>
      <w:r>
        <w:rPr>
          <w:sz w:val="28"/>
        </w:rPr>
        <w:t>зерттеп,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сараптау;</w:t>
      </w:r>
    </w:p>
    <w:p w14:paraId="6AE6E404" w14:textId="77777777" w:rsidR="008C373F" w:rsidRDefault="00E14DE8">
      <w:pPr>
        <w:pStyle w:val="a5"/>
        <w:numPr>
          <w:ilvl w:val="2"/>
          <w:numId w:val="15"/>
        </w:numPr>
        <w:tabs>
          <w:tab w:val="left" w:pos="1841"/>
        </w:tabs>
        <w:spacing w:before="26" w:line="259" w:lineRule="auto"/>
        <w:ind w:right="5296" w:firstLine="0"/>
        <w:rPr>
          <w:sz w:val="28"/>
        </w:rPr>
      </w:pPr>
      <w:r>
        <w:rPr>
          <w:sz w:val="28"/>
        </w:rPr>
        <w:t>Ата-аналар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педагогтардың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сұранысын</w:t>
      </w:r>
      <w:r>
        <w:rPr>
          <w:spacing w:val="-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7"/>
          <w:sz w:val="28"/>
        </w:rPr>
        <w:t xml:space="preserve"> </w:t>
      </w:r>
      <w:r>
        <w:rPr>
          <w:sz w:val="28"/>
        </w:rPr>
        <w:t>деңгейде</w:t>
      </w:r>
      <w:r>
        <w:rPr>
          <w:spacing w:val="-8"/>
          <w:sz w:val="28"/>
        </w:rPr>
        <w:t xml:space="preserve"> </w:t>
      </w:r>
      <w:r>
        <w:rPr>
          <w:sz w:val="28"/>
        </w:rPr>
        <w:t>қанағаттандыру; Басқа мекемелермен қарым-қатынас орнату;</w:t>
      </w:r>
    </w:p>
    <w:p w14:paraId="36C66976" w14:textId="77777777" w:rsidR="008C373F" w:rsidRDefault="008C373F">
      <w:pPr>
        <w:pStyle w:val="a5"/>
        <w:spacing w:line="259" w:lineRule="auto"/>
        <w:rPr>
          <w:sz w:val="28"/>
        </w:rPr>
        <w:sectPr w:rsidR="008C373F">
          <w:pgSz w:w="16840" w:h="11910" w:orient="landscape"/>
          <w:pgMar w:top="1340" w:right="283" w:bottom="280" w:left="141" w:header="720" w:footer="720" w:gutter="0"/>
          <w:cols w:space="720"/>
        </w:sectPr>
      </w:pPr>
    </w:p>
    <w:p w14:paraId="74C89F04" w14:textId="77777777" w:rsidR="008C373F" w:rsidRDefault="00E14DE8">
      <w:pPr>
        <w:pStyle w:val="a5"/>
        <w:numPr>
          <w:ilvl w:val="1"/>
          <w:numId w:val="15"/>
        </w:numPr>
        <w:tabs>
          <w:tab w:val="left" w:pos="984"/>
        </w:tabs>
        <w:ind w:left="984" w:hanging="418"/>
        <w:jc w:val="left"/>
        <w:rPr>
          <w:sz w:val="28"/>
        </w:rPr>
      </w:pPr>
      <w:r>
        <w:rPr>
          <w:sz w:val="28"/>
        </w:rPr>
        <w:lastRenderedPageBreak/>
        <w:t>Әдістемелік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жұмыстар</w:t>
      </w:r>
    </w:p>
    <w:p w14:paraId="4F8963C6" w14:textId="77777777" w:rsidR="008C373F" w:rsidRDefault="00E14DE8">
      <w:pPr>
        <w:pStyle w:val="a5"/>
        <w:numPr>
          <w:ilvl w:val="2"/>
          <w:numId w:val="15"/>
        </w:numPr>
        <w:tabs>
          <w:tab w:val="left" w:pos="1841"/>
        </w:tabs>
        <w:spacing w:before="26"/>
        <w:ind w:left="1841" w:hanging="360"/>
        <w:rPr>
          <w:sz w:val="28"/>
        </w:rPr>
      </w:pPr>
      <w:r>
        <w:rPr>
          <w:sz w:val="28"/>
        </w:rPr>
        <w:t>Авторлық</w:t>
      </w:r>
      <w:r>
        <w:rPr>
          <w:spacing w:val="-9"/>
          <w:sz w:val="28"/>
        </w:rPr>
        <w:t xml:space="preserve"> </w:t>
      </w:r>
      <w:r>
        <w:rPr>
          <w:sz w:val="28"/>
        </w:rPr>
        <w:t>бағдарламалар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жұмысын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жандандыру;</w:t>
      </w:r>
    </w:p>
    <w:p w14:paraId="64C57E91" w14:textId="77777777" w:rsidR="008C373F" w:rsidRDefault="00E14DE8">
      <w:pPr>
        <w:pStyle w:val="a5"/>
        <w:numPr>
          <w:ilvl w:val="2"/>
          <w:numId w:val="15"/>
        </w:numPr>
        <w:tabs>
          <w:tab w:val="left" w:pos="1841"/>
        </w:tabs>
        <w:spacing w:before="24"/>
        <w:ind w:left="1841" w:hanging="360"/>
        <w:rPr>
          <w:sz w:val="28"/>
        </w:rPr>
      </w:pPr>
      <w:r>
        <w:rPr>
          <w:sz w:val="28"/>
        </w:rPr>
        <w:t>Зерттеу</w:t>
      </w:r>
      <w:r>
        <w:rPr>
          <w:spacing w:val="-5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8"/>
          <w:sz w:val="28"/>
        </w:rPr>
        <w:t xml:space="preserve"> </w:t>
      </w:r>
      <w:r>
        <w:rPr>
          <w:sz w:val="28"/>
        </w:rPr>
        <w:t>оқыту</w:t>
      </w:r>
      <w:r>
        <w:rPr>
          <w:spacing w:val="-5"/>
          <w:sz w:val="28"/>
        </w:rPr>
        <w:t xml:space="preserve"> </w:t>
      </w:r>
      <w:r>
        <w:rPr>
          <w:sz w:val="28"/>
        </w:rPr>
        <w:t>идеясы</w:t>
      </w:r>
      <w:r>
        <w:rPr>
          <w:spacing w:val="-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8"/>
          <w:sz w:val="28"/>
        </w:rPr>
        <w:t xml:space="preserve"> </w:t>
      </w:r>
      <w:r>
        <w:rPr>
          <w:sz w:val="28"/>
        </w:rPr>
        <w:t>семинарлар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өткізу;</w:t>
      </w:r>
    </w:p>
    <w:p w14:paraId="07956023" w14:textId="77777777" w:rsidR="008C373F" w:rsidRDefault="00E14DE8">
      <w:pPr>
        <w:pStyle w:val="a5"/>
        <w:numPr>
          <w:ilvl w:val="2"/>
          <w:numId w:val="15"/>
        </w:numPr>
        <w:tabs>
          <w:tab w:val="left" w:pos="1841"/>
        </w:tabs>
        <w:spacing w:before="26"/>
        <w:ind w:left="1841" w:hanging="360"/>
        <w:rPr>
          <w:sz w:val="28"/>
        </w:rPr>
      </w:pPr>
      <w:r>
        <w:rPr>
          <w:sz w:val="28"/>
        </w:rPr>
        <w:t>Педагогтардың</w:t>
      </w:r>
      <w:r>
        <w:rPr>
          <w:spacing w:val="-13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-11"/>
          <w:sz w:val="28"/>
        </w:rPr>
        <w:t xml:space="preserve"> </w:t>
      </w:r>
      <w:r>
        <w:rPr>
          <w:sz w:val="28"/>
        </w:rPr>
        <w:t>дамуын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жүргізу;</w:t>
      </w:r>
    </w:p>
    <w:p w14:paraId="0895E1EE" w14:textId="77777777" w:rsidR="008C373F" w:rsidRDefault="00E14DE8">
      <w:pPr>
        <w:pStyle w:val="a5"/>
        <w:numPr>
          <w:ilvl w:val="2"/>
          <w:numId w:val="15"/>
        </w:numPr>
        <w:tabs>
          <w:tab w:val="left" w:pos="1841"/>
        </w:tabs>
        <w:spacing w:before="26"/>
        <w:ind w:left="1841" w:hanging="360"/>
        <w:rPr>
          <w:sz w:val="28"/>
        </w:rPr>
      </w:pPr>
      <w:r>
        <w:rPr>
          <w:sz w:val="28"/>
        </w:rPr>
        <w:t>Ата-аналармен</w:t>
      </w:r>
      <w:r>
        <w:rPr>
          <w:spacing w:val="-7"/>
          <w:sz w:val="28"/>
        </w:rPr>
        <w:t xml:space="preserve"> </w:t>
      </w:r>
      <w:r>
        <w:rPr>
          <w:sz w:val="28"/>
        </w:rPr>
        <w:t>жүйелі</w:t>
      </w:r>
      <w:r>
        <w:rPr>
          <w:spacing w:val="-7"/>
          <w:sz w:val="28"/>
        </w:rPr>
        <w:t xml:space="preserve"> </w:t>
      </w:r>
      <w:r>
        <w:rPr>
          <w:sz w:val="28"/>
        </w:rPr>
        <w:t>түрде</w:t>
      </w:r>
      <w:r>
        <w:rPr>
          <w:spacing w:val="-7"/>
          <w:sz w:val="28"/>
        </w:rPr>
        <w:t xml:space="preserve"> </w:t>
      </w:r>
      <w:r>
        <w:rPr>
          <w:sz w:val="28"/>
        </w:rPr>
        <w:t>жиналыстар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тренингтер</w:t>
      </w:r>
      <w:r>
        <w:rPr>
          <w:spacing w:val="-10"/>
          <w:sz w:val="28"/>
        </w:rPr>
        <w:t xml:space="preserve"> </w:t>
      </w:r>
      <w:r>
        <w:rPr>
          <w:sz w:val="28"/>
        </w:rPr>
        <w:t>өткізіп</w:t>
      </w:r>
      <w:r>
        <w:rPr>
          <w:spacing w:val="-7"/>
          <w:sz w:val="28"/>
        </w:rPr>
        <w:t xml:space="preserve"> </w:t>
      </w:r>
      <w:r>
        <w:rPr>
          <w:sz w:val="28"/>
        </w:rPr>
        <w:t>отыру,</w:t>
      </w:r>
      <w:r>
        <w:rPr>
          <w:spacing w:val="-10"/>
          <w:sz w:val="28"/>
        </w:rPr>
        <w:t xml:space="preserve"> </w:t>
      </w:r>
      <w:r>
        <w:rPr>
          <w:sz w:val="28"/>
        </w:rPr>
        <w:t>бөбекжай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жұмысына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тарту;</w:t>
      </w:r>
    </w:p>
    <w:p w14:paraId="79091850" w14:textId="77777777" w:rsidR="008C373F" w:rsidRDefault="008C373F">
      <w:pPr>
        <w:pStyle w:val="a3"/>
        <w:spacing w:before="52"/>
      </w:pPr>
    </w:p>
    <w:p w14:paraId="6CF69F62" w14:textId="77777777" w:rsidR="008C373F" w:rsidRDefault="00E14DE8">
      <w:pPr>
        <w:pStyle w:val="a3"/>
        <w:ind w:left="566"/>
      </w:pPr>
      <w:r>
        <w:t>3.5</w:t>
      </w:r>
      <w:r>
        <w:rPr>
          <w:spacing w:val="-9"/>
        </w:rPr>
        <w:t xml:space="preserve"> </w:t>
      </w:r>
      <w:r>
        <w:t>Материалдық-техникалық</w:t>
      </w:r>
      <w:r>
        <w:rPr>
          <w:spacing w:val="-9"/>
        </w:rPr>
        <w:t xml:space="preserve"> </w:t>
      </w:r>
      <w:r>
        <w:rPr>
          <w:spacing w:val="-4"/>
        </w:rPr>
        <w:t>база</w:t>
      </w:r>
    </w:p>
    <w:p w14:paraId="4C4D6936" w14:textId="77777777" w:rsidR="008C373F" w:rsidRDefault="008C373F">
      <w:pPr>
        <w:pStyle w:val="a3"/>
        <w:spacing w:before="50"/>
      </w:pPr>
    </w:p>
    <w:p w14:paraId="50CA2B23" w14:textId="77777777" w:rsidR="008C373F" w:rsidRDefault="00E14DE8">
      <w:pPr>
        <w:spacing w:after="26"/>
        <w:ind w:left="525" w:right="811"/>
        <w:jc w:val="center"/>
        <w:rPr>
          <w:sz w:val="28"/>
        </w:rPr>
      </w:pPr>
      <w:r>
        <w:rPr>
          <w:sz w:val="28"/>
        </w:rPr>
        <w:t>ДАМУ</w:t>
      </w:r>
      <w:r>
        <w:rPr>
          <w:spacing w:val="-11"/>
          <w:sz w:val="28"/>
        </w:rPr>
        <w:t xml:space="preserve"> </w:t>
      </w:r>
      <w:r>
        <w:rPr>
          <w:sz w:val="28"/>
        </w:rPr>
        <w:t>ЖОСПАРЫ</w:t>
      </w:r>
      <w:r>
        <w:rPr>
          <w:spacing w:val="-13"/>
          <w:sz w:val="28"/>
        </w:rPr>
        <w:t xml:space="preserve"> </w:t>
      </w:r>
      <w:r>
        <w:rPr>
          <w:sz w:val="28"/>
        </w:rPr>
        <w:t>АЯСЫНДА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МАТЕРИАЛДЫҚ-ТЕХНИКАЛЫҚ</w:t>
      </w:r>
      <w:r>
        <w:rPr>
          <w:spacing w:val="-11"/>
          <w:sz w:val="28"/>
        </w:rPr>
        <w:t xml:space="preserve"> </w:t>
      </w:r>
      <w:r>
        <w:rPr>
          <w:sz w:val="28"/>
        </w:rPr>
        <w:t>ҚОРЫН</w:t>
      </w:r>
      <w:r>
        <w:rPr>
          <w:spacing w:val="-10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-1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ЕТУ</w:t>
      </w: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110"/>
        <w:gridCol w:w="2033"/>
        <w:gridCol w:w="1732"/>
        <w:gridCol w:w="1521"/>
        <w:gridCol w:w="2169"/>
        <w:gridCol w:w="1521"/>
        <w:gridCol w:w="994"/>
        <w:gridCol w:w="991"/>
        <w:gridCol w:w="957"/>
      </w:tblGrid>
      <w:tr w:rsidR="008C373F" w14:paraId="6E2BE4A2" w14:textId="77777777">
        <w:trPr>
          <w:trHeight w:val="1609"/>
        </w:trPr>
        <w:tc>
          <w:tcPr>
            <w:tcW w:w="530" w:type="dxa"/>
          </w:tcPr>
          <w:p w14:paraId="76E5B47B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110" w:type="dxa"/>
          </w:tcPr>
          <w:p w14:paraId="6549B98F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Тауар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атауы</w:t>
            </w:r>
          </w:p>
        </w:tc>
        <w:tc>
          <w:tcPr>
            <w:tcW w:w="2033" w:type="dxa"/>
          </w:tcPr>
          <w:p w14:paraId="58608BEC" w14:textId="77777777" w:rsidR="008C373F" w:rsidRDefault="00E14DE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Қамту</w:t>
            </w:r>
          </w:p>
          <w:p w14:paraId="0AE4C8EF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нормасы(саны)</w:t>
            </w:r>
          </w:p>
        </w:tc>
        <w:tc>
          <w:tcPr>
            <w:tcW w:w="1732" w:type="dxa"/>
          </w:tcPr>
          <w:p w14:paraId="05FD3765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Қамтылғаны (саны)</w:t>
            </w:r>
          </w:p>
        </w:tc>
        <w:tc>
          <w:tcPr>
            <w:tcW w:w="1521" w:type="dxa"/>
          </w:tcPr>
          <w:p w14:paraId="5E42C481" w14:textId="77777777" w:rsidR="008C373F" w:rsidRDefault="00E14DE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Қажеттілік </w:t>
            </w:r>
            <w:r>
              <w:rPr>
                <w:spacing w:val="-4"/>
                <w:sz w:val="28"/>
              </w:rPr>
              <w:t>саны</w:t>
            </w:r>
          </w:p>
        </w:tc>
        <w:tc>
          <w:tcPr>
            <w:tcW w:w="2169" w:type="dxa"/>
          </w:tcPr>
          <w:p w14:paraId="42796626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Қажеттілікті жалпы</w:t>
            </w:r>
          </w:p>
          <w:p w14:paraId="46509F1D" w14:textId="77777777" w:rsidR="008C373F" w:rsidRDefault="00E14DE8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қаржыландыру көлемі</w:t>
            </w:r>
          </w:p>
          <w:p w14:paraId="1DF4F72D" w14:textId="77777777" w:rsidR="008C373F" w:rsidRDefault="00E14DE8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(мың </w:t>
            </w:r>
            <w:r>
              <w:rPr>
                <w:spacing w:val="-2"/>
                <w:sz w:val="28"/>
              </w:rPr>
              <w:t>теңге)</w:t>
            </w:r>
          </w:p>
        </w:tc>
        <w:tc>
          <w:tcPr>
            <w:tcW w:w="1521" w:type="dxa"/>
          </w:tcPr>
          <w:p w14:paraId="59BB3271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994" w:type="dxa"/>
          </w:tcPr>
          <w:p w14:paraId="7D8B029F" w14:textId="77777777" w:rsidR="008C373F" w:rsidRDefault="00E14DE8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991" w:type="dxa"/>
          </w:tcPr>
          <w:p w14:paraId="58F08B57" w14:textId="77777777" w:rsidR="008C373F" w:rsidRDefault="00E14DE8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957" w:type="dxa"/>
          </w:tcPr>
          <w:p w14:paraId="1F1E72EE" w14:textId="77777777" w:rsidR="008C373F" w:rsidRDefault="00E14DE8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</w:tr>
      <w:tr w:rsidR="008C373F" w14:paraId="07BB6180" w14:textId="77777777">
        <w:trPr>
          <w:trHeight w:val="643"/>
        </w:trPr>
        <w:tc>
          <w:tcPr>
            <w:tcW w:w="530" w:type="dxa"/>
          </w:tcPr>
          <w:p w14:paraId="24EF0254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10" w:type="dxa"/>
          </w:tcPr>
          <w:p w14:paraId="00392484" w14:textId="77777777" w:rsidR="008C373F" w:rsidRDefault="00E14DE8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Интер белсенді Тақта</w:t>
            </w:r>
          </w:p>
        </w:tc>
        <w:tc>
          <w:tcPr>
            <w:tcW w:w="2033" w:type="dxa"/>
          </w:tcPr>
          <w:p w14:paraId="2B3A80D2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732" w:type="dxa"/>
          </w:tcPr>
          <w:p w14:paraId="7E6CB9D9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21" w:type="dxa"/>
          </w:tcPr>
          <w:p w14:paraId="2C22C5F3" w14:textId="77777777" w:rsidR="008C373F" w:rsidRDefault="00E14DE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69" w:type="dxa"/>
          </w:tcPr>
          <w:p w14:paraId="4D10C887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21" w:type="dxa"/>
          </w:tcPr>
          <w:p w14:paraId="17E9C74D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4" w:type="dxa"/>
          </w:tcPr>
          <w:p w14:paraId="7E8F89CB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" w:type="dxa"/>
          </w:tcPr>
          <w:p w14:paraId="63A6331F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57" w:type="dxa"/>
          </w:tcPr>
          <w:p w14:paraId="7A040832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</w:tr>
      <w:tr w:rsidR="008C373F" w14:paraId="649A9C23" w14:textId="77777777">
        <w:trPr>
          <w:trHeight w:val="322"/>
        </w:trPr>
        <w:tc>
          <w:tcPr>
            <w:tcW w:w="530" w:type="dxa"/>
          </w:tcPr>
          <w:p w14:paraId="3A981E61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0" w:type="dxa"/>
          </w:tcPr>
          <w:p w14:paraId="78D22F86" w14:textId="77777777" w:rsidR="008C373F" w:rsidRDefault="00E14DE8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Проектор</w:t>
            </w:r>
          </w:p>
        </w:tc>
        <w:tc>
          <w:tcPr>
            <w:tcW w:w="2033" w:type="dxa"/>
          </w:tcPr>
          <w:p w14:paraId="3276220A" w14:textId="77777777" w:rsidR="008C373F" w:rsidRDefault="00E14DE8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732" w:type="dxa"/>
          </w:tcPr>
          <w:p w14:paraId="7904A4EF" w14:textId="79D24F32" w:rsidR="008C373F" w:rsidRPr="00803FD6" w:rsidRDefault="00803FD6">
            <w:pPr>
              <w:pStyle w:val="TableParagraph"/>
              <w:spacing w:line="303" w:lineRule="exact"/>
              <w:ind w:left="108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1521" w:type="dxa"/>
          </w:tcPr>
          <w:p w14:paraId="423853B8" w14:textId="77777777" w:rsidR="008C373F" w:rsidRDefault="00E14DE8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69" w:type="dxa"/>
          </w:tcPr>
          <w:p w14:paraId="05F08D18" w14:textId="47C7DF65" w:rsidR="008C373F" w:rsidRPr="00803FD6" w:rsidRDefault="00803FD6">
            <w:pPr>
              <w:pStyle w:val="TableParagraph"/>
              <w:spacing w:line="303" w:lineRule="exact"/>
              <w:ind w:left="110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158000</w:t>
            </w:r>
          </w:p>
        </w:tc>
        <w:tc>
          <w:tcPr>
            <w:tcW w:w="1521" w:type="dxa"/>
          </w:tcPr>
          <w:p w14:paraId="78617DA0" w14:textId="5ABFA15A" w:rsidR="008C373F" w:rsidRDefault="00FB27D1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4" w:type="dxa"/>
          </w:tcPr>
          <w:p w14:paraId="4F1D4DE6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14:paraId="32424440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7" w:type="dxa"/>
          </w:tcPr>
          <w:p w14:paraId="334120F8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73F" w14:paraId="55EB48E6" w14:textId="77777777">
        <w:trPr>
          <w:trHeight w:val="321"/>
        </w:trPr>
        <w:tc>
          <w:tcPr>
            <w:tcW w:w="530" w:type="dxa"/>
          </w:tcPr>
          <w:p w14:paraId="1A64E6F3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0" w:type="dxa"/>
          </w:tcPr>
          <w:p w14:paraId="2BFCB1E6" w14:textId="77777777" w:rsidR="008C373F" w:rsidRDefault="00E14DE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Принтер</w:t>
            </w:r>
          </w:p>
        </w:tc>
        <w:tc>
          <w:tcPr>
            <w:tcW w:w="2033" w:type="dxa"/>
          </w:tcPr>
          <w:p w14:paraId="1841922F" w14:textId="77777777" w:rsidR="008C373F" w:rsidRDefault="00E14DE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732" w:type="dxa"/>
          </w:tcPr>
          <w:p w14:paraId="2691CF72" w14:textId="1F30C3D5" w:rsidR="008C373F" w:rsidRPr="00803FD6" w:rsidRDefault="00803FD6">
            <w:pPr>
              <w:pStyle w:val="TableParagraph"/>
              <w:spacing w:line="301" w:lineRule="exact"/>
              <w:ind w:left="108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521" w:type="dxa"/>
          </w:tcPr>
          <w:p w14:paraId="42D00EFF" w14:textId="77777777" w:rsidR="008C373F" w:rsidRDefault="00E14DE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69" w:type="dxa"/>
          </w:tcPr>
          <w:p w14:paraId="42DC2A86" w14:textId="28639B61" w:rsidR="008C373F" w:rsidRPr="00803FD6" w:rsidRDefault="00803FD6">
            <w:pPr>
              <w:pStyle w:val="TableParagraph"/>
              <w:spacing w:line="301" w:lineRule="exact"/>
              <w:ind w:left="110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240000</w:t>
            </w:r>
          </w:p>
        </w:tc>
        <w:tc>
          <w:tcPr>
            <w:tcW w:w="1521" w:type="dxa"/>
          </w:tcPr>
          <w:p w14:paraId="13582103" w14:textId="77777777" w:rsidR="008C373F" w:rsidRDefault="00E14DE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4" w:type="dxa"/>
          </w:tcPr>
          <w:p w14:paraId="36F72AC2" w14:textId="320E2DC2" w:rsidR="008C373F" w:rsidRPr="00803FD6" w:rsidRDefault="00803FD6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433036EF" w14:textId="5C9D37F6" w:rsidR="008C373F" w:rsidRPr="00803FD6" w:rsidRDefault="00803FD6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957" w:type="dxa"/>
          </w:tcPr>
          <w:p w14:paraId="2BB83C3A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73F" w14:paraId="1AABF7DA" w14:textId="77777777">
        <w:trPr>
          <w:trHeight w:val="321"/>
        </w:trPr>
        <w:tc>
          <w:tcPr>
            <w:tcW w:w="530" w:type="dxa"/>
          </w:tcPr>
          <w:p w14:paraId="3E587280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0" w:type="dxa"/>
          </w:tcPr>
          <w:p w14:paraId="622D7542" w14:textId="77777777" w:rsidR="008C373F" w:rsidRDefault="00E14DE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</w:t>
            </w:r>
          </w:p>
        </w:tc>
        <w:tc>
          <w:tcPr>
            <w:tcW w:w="2033" w:type="dxa"/>
          </w:tcPr>
          <w:p w14:paraId="04F8603D" w14:textId="77777777" w:rsidR="008C373F" w:rsidRDefault="00E14DE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732" w:type="dxa"/>
          </w:tcPr>
          <w:p w14:paraId="4790AFEB" w14:textId="5A06EC51" w:rsidR="008C373F" w:rsidRPr="00803FD6" w:rsidRDefault="00803FD6">
            <w:pPr>
              <w:pStyle w:val="TableParagraph"/>
              <w:spacing w:line="301" w:lineRule="exact"/>
              <w:ind w:left="108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6</w:t>
            </w:r>
          </w:p>
        </w:tc>
        <w:tc>
          <w:tcPr>
            <w:tcW w:w="1521" w:type="dxa"/>
          </w:tcPr>
          <w:p w14:paraId="14B9A736" w14:textId="77777777" w:rsidR="008C373F" w:rsidRDefault="00E14DE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69" w:type="dxa"/>
          </w:tcPr>
          <w:p w14:paraId="3150781E" w14:textId="3530E509" w:rsidR="008C373F" w:rsidRPr="00803FD6" w:rsidRDefault="00803FD6">
            <w:pPr>
              <w:pStyle w:val="TableParagraph"/>
              <w:spacing w:line="301" w:lineRule="exact"/>
              <w:ind w:left="11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1500000</w:t>
            </w:r>
          </w:p>
        </w:tc>
        <w:tc>
          <w:tcPr>
            <w:tcW w:w="1521" w:type="dxa"/>
          </w:tcPr>
          <w:p w14:paraId="771CE4E5" w14:textId="5B1B99F3" w:rsidR="008C373F" w:rsidRPr="00803FD6" w:rsidRDefault="00803FD6">
            <w:pPr>
              <w:pStyle w:val="TableParagraph"/>
              <w:spacing w:line="301" w:lineRule="exact"/>
              <w:ind w:left="110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994" w:type="dxa"/>
          </w:tcPr>
          <w:p w14:paraId="2A8628C4" w14:textId="5EEDE032" w:rsidR="008C373F" w:rsidRPr="00803FD6" w:rsidRDefault="00803FD6">
            <w:pPr>
              <w:pStyle w:val="TableParagraph"/>
              <w:spacing w:line="301" w:lineRule="exact"/>
              <w:ind w:left="114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14:paraId="77D6BF8A" w14:textId="66BEB5D4" w:rsidR="008C373F" w:rsidRPr="00803FD6" w:rsidRDefault="00803FD6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14:paraId="047F1742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73F" w14:paraId="7E427C97" w14:textId="77777777">
        <w:trPr>
          <w:trHeight w:val="966"/>
        </w:trPr>
        <w:tc>
          <w:tcPr>
            <w:tcW w:w="530" w:type="dxa"/>
          </w:tcPr>
          <w:p w14:paraId="52501480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10" w:type="dxa"/>
          </w:tcPr>
          <w:p w14:paraId="652F5614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Психологиялық</w:t>
            </w:r>
          </w:p>
          <w:p w14:paraId="64062677" w14:textId="77777777" w:rsidR="008C373F" w:rsidRDefault="00E14DE8">
            <w:pPr>
              <w:pStyle w:val="TableParagraph"/>
              <w:spacing w:line="322" w:lineRule="exact"/>
              <w:ind w:left="108" w:right="830"/>
              <w:rPr>
                <w:sz w:val="28"/>
              </w:rPr>
            </w:pPr>
            <w:r>
              <w:rPr>
                <w:spacing w:val="-2"/>
                <w:sz w:val="28"/>
              </w:rPr>
              <w:t>Дамыту орталығы</w:t>
            </w:r>
          </w:p>
        </w:tc>
        <w:tc>
          <w:tcPr>
            <w:tcW w:w="2033" w:type="dxa"/>
          </w:tcPr>
          <w:p w14:paraId="5AFE7DF8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732" w:type="dxa"/>
          </w:tcPr>
          <w:p w14:paraId="70336BA8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21" w:type="dxa"/>
          </w:tcPr>
          <w:p w14:paraId="7FB600B1" w14:textId="77777777" w:rsidR="008C373F" w:rsidRDefault="00E14DE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69" w:type="dxa"/>
          </w:tcPr>
          <w:p w14:paraId="04457F77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21" w:type="dxa"/>
          </w:tcPr>
          <w:p w14:paraId="7937A0C3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4" w:type="dxa"/>
          </w:tcPr>
          <w:p w14:paraId="661F634E" w14:textId="37D708C7" w:rsidR="008C373F" w:rsidRDefault="00FB27D1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1" w:type="dxa"/>
          </w:tcPr>
          <w:p w14:paraId="5D319AF3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57" w:type="dxa"/>
          </w:tcPr>
          <w:p w14:paraId="53124088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57B2AF3B" w14:textId="77777777" w:rsidR="008C373F" w:rsidRDefault="008C373F">
      <w:pPr>
        <w:pStyle w:val="a3"/>
        <w:spacing w:before="29"/>
      </w:pPr>
    </w:p>
    <w:p w14:paraId="7CF9465E" w14:textId="77777777" w:rsidR="008C373F" w:rsidRDefault="00E14DE8">
      <w:pPr>
        <w:ind w:left="524" w:right="811"/>
        <w:jc w:val="center"/>
        <w:rPr>
          <w:sz w:val="28"/>
        </w:rPr>
      </w:pPr>
      <w:r>
        <w:rPr>
          <w:sz w:val="28"/>
        </w:rPr>
        <w:t>IV</w:t>
      </w:r>
      <w:r>
        <w:rPr>
          <w:spacing w:val="-7"/>
          <w:sz w:val="28"/>
        </w:rPr>
        <w:t xml:space="preserve"> </w:t>
      </w:r>
      <w:r>
        <w:rPr>
          <w:sz w:val="28"/>
        </w:rPr>
        <w:t>БӨЛІМ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ЖОСПАРДЫ</w:t>
      </w:r>
      <w:r>
        <w:rPr>
          <w:spacing w:val="-5"/>
          <w:sz w:val="28"/>
        </w:rPr>
        <w:t xml:space="preserve"> </w:t>
      </w:r>
      <w:r>
        <w:rPr>
          <w:sz w:val="28"/>
        </w:rPr>
        <w:t>ІСКЕ</w:t>
      </w:r>
      <w:r>
        <w:rPr>
          <w:spacing w:val="-4"/>
          <w:sz w:val="28"/>
        </w:rPr>
        <w:t xml:space="preserve"> </w:t>
      </w:r>
      <w:r>
        <w:rPr>
          <w:sz w:val="28"/>
        </w:rPr>
        <w:t>АСЫРУДЫҢ</w:t>
      </w:r>
      <w:r>
        <w:rPr>
          <w:spacing w:val="-7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ИНДИКАТОРЫ</w:t>
      </w:r>
    </w:p>
    <w:p w14:paraId="020D7F7C" w14:textId="77777777" w:rsidR="008C373F" w:rsidRDefault="00E14DE8">
      <w:pPr>
        <w:pStyle w:val="a3"/>
        <w:spacing w:before="26"/>
        <w:ind w:left="521" w:right="811"/>
        <w:jc w:val="center"/>
      </w:pPr>
      <w:r>
        <w:t>Педагог</w:t>
      </w:r>
      <w:r>
        <w:rPr>
          <w:spacing w:val="-10"/>
        </w:rPr>
        <w:t xml:space="preserve"> </w:t>
      </w:r>
      <w:r>
        <w:t>мамандығының</w:t>
      </w:r>
      <w:r>
        <w:rPr>
          <w:spacing w:val="-7"/>
        </w:rPr>
        <w:t xml:space="preserve"> </w:t>
      </w:r>
      <w:r>
        <w:t>беделін</w:t>
      </w:r>
      <w:r>
        <w:rPr>
          <w:spacing w:val="-7"/>
        </w:rPr>
        <w:t xml:space="preserve"> </w:t>
      </w:r>
      <w:r>
        <w:t>көтеру</w:t>
      </w:r>
      <w:r>
        <w:rPr>
          <w:spacing w:val="-6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олардың</w:t>
      </w:r>
      <w:r>
        <w:rPr>
          <w:spacing w:val="-7"/>
        </w:rPr>
        <w:t xml:space="preserve"> </w:t>
      </w:r>
      <w:r>
        <w:t>сапалық</w:t>
      </w:r>
      <w:r>
        <w:rPr>
          <w:spacing w:val="-7"/>
        </w:rPr>
        <w:t xml:space="preserve"> </w:t>
      </w:r>
      <w:r>
        <w:t>құрамын</w:t>
      </w:r>
      <w:r>
        <w:rPr>
          <w:spacing w:val="-7"/>
        </w:rPr>
        <w:t xml:space="preserve"> </w:t>
      </w:r>
      <w:r>
        <w:rPr>
          <w:spacing w:val="-2"/>
        </w:rPr>
        <w:t>арттыру</w:t>
      </w:r>
    </w:p>
    <w:p w14:paraId="5AE06AEC" w14:textId="77777777" w:rsidR="008C373F" w:rsidRDefault="008C373F">
      <w:pPr>
        <w:pStyle w:val="a3"/>
        <w:spacing w:before="141" w:after="1"/>
        <w:rPr>
          <w:sz w:val="20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2127"/>
        <w:gridCol w:w="2391"/>
        <w:gridCol w:w="2911"/>
        <w:gridCol w:w="2914"/>
      </w:tblGrid>
      <w:tr w:rsidR="008C373F" w14:paraId="21F4AD61" w14:textId="77777777">
        <w:trPr>
          <w:trHeight w:val="323"/>
        </w:trPr>
        <w:tc>
          <w:tcPr>
            <w:tcW w:w="4220" w:type="dxa"/>
          </w:tcPr>
          <w:p w14:paraId="6E72C663" w14:textId="77777777" w:rsidR="008C373F" w:rsidRDefault="00E14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Индикаторлар</w:t>
            </w:r>
          </w:p>
        </w:tc>
        <w:tc>
          <w:tcPr>
            <w:tcW w:w="2127" w:type="dxa"/>
          </w:tcPr>
          <w:p w14:paraId="4431AEF6" w14:textId="77777777" w:rsidR="008C373F" w:rsidRDefault="00E14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жыл</w:t>
            </w:r>
          </w:p>
        </w:tc>
        <w:tc>
          <w:tcPr>
            <w:tcW w:w="2391" w:type="dxa"/>
          </w:tcPr>
          <w:p w14:paraId="4111FBE4" w14:textId="77777777" w:rsidR="008C373F" w:rsidRDefault="00E14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жыл</w:t>
            </w:r>
          </w:p>
        </w:tc>
        <w:tc>
          <w:tcPr>
            <w:tcW w:w="2911" w:type="dxa"/>
          </w:tcPr>
          <w:p w14:paraId="69F94293" w14:textId="77777777" w:rsidR="008C373F" w:rsidRDefault="00E14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жыл</w:t>
            </w:r>
          </w:p>
        </w:tc>
        <w:tc>
          <w:tcPr>
            <w:tcW w:w="2914" w:type="dxa"/>
          </w:tcPr>
          <w:p w14:paraId="1A7BFF0F" w14:textId="77777777" w:rsidR="008C373F" w:rsidRDefault="00E14DE8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жыл</w:t>
            </w:r>
          </w:p>
        </w:tc>
      </w:tr>
      <w:tr w:rsidR="008C373F" w14:paraId="73062CBB" w14:textId="77777777">
        <w:trPr>
          <w:trHeight w:val="642"/>
        </w:trPr>
        <w:tc>
          <w:tcPr>
            <w:tcW w:w="4220" w:type="dxa"/>
          </w:tcPr>
          <w:p w14:paraId="42AC2E4A" w14:textId="77777777" w:rsidR="008C373F" w:rsidRDefault="00E14DE8">
            <w:pPr>
              <w:pStyle w:val="TableParagraph"/>
              <w:spacing w:line="322" w:lineRule="exact"/>
              <w:ind w:right="1342"/>
              <w:rPr>
                <w:sz w:val="28"/>
              </w:rPr>
            </w:pPr>
            <w:r>
              <w:rPr>
                <w:sz w:val="28"/>
              </w:rPr>
              <w:t>Жоғары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бірінші санатты педагогтар</w:t>
            </w:r>
          </w:p>
        </w:tc>
        <w:tc>
          <w:tcPr>
            <w:tcW w:w="2127" w:type="dxa"/>
          </w:tcPr>
          <w:p w14:paraId="6278B4BB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13%</w:t>
            </w:r>
          </w:p>
        </w:tc>
        <w:tc>
          <w:tcPr>
            <w:tcW w:w="2391" w:type="dxa"/>
          </w:tcPr>
          <w:p w14:paraId="4BBA60B2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25%</w:t>
            </w:r>
          </w:p>
        </w:tc>
        <w:tc>
          <w:tcPr>
            <w:tcW w:w="2911" w:type="dxa"/>
          </w:tcPr>
          <w:p w14:paraId="481C62AE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40%</w:t>
            </w:r>
          </w:p>
        </w:tc>
        <w:tc>
          <w:tcPr>
            <w:tcW w:w="2914" w:type="dxa"/>
          </w:tcPr>
          <w:p w14:paraId="04029B22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40%</w:t>
            </w:r>
          </w:p>
        </w:tc>
      </w:tr>
    </w:tbl>
    <w:p w14:paraId="4EEF09C7" w14:textId="77777777" w:rsidR="008C373F" w:rsidRDefault="008C373F">
      <w:pPr>
        <w:pStyle w:val="TableParagraph"/>
        <w:rPr>
          <w:sz w:val="28"/>
        </w:rPr>
        <w:sectPr w:rsidR="008C373F">
          <w:pgSz w:w="16840" w:h="11910" w:orient="landscape"/>
          <w:pgMar w:top="1060" w:right="283" w:bottom="280" w:left="141" w:header="720" w:footer="720" w:gutter="0"/>
          <w:cols w:space="720"/>
        </w:sectPr>
      </w:pPr>
    </w:p>
    <w:p w14:paraId="4356FD45" w14:textId="77777777" w:rsidR="008C373F" w:rsidRDefault="008C373F">
      <w:pPr>
        <w:pStyle w:val="a3"/>
        <w:spacing w:before="5"/>
        <w:rPr>
          <w:sz w:val="2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2127"/>
        <w:gridCol w:w="2391"/>
        <w:gridCol w:w="2911"/>
        <w:gridCol w:w="2914"/>
      </w:tblGrid>
      <w:tr w:rsidR="008C373F" w14:paraId="2854294B" w14:textId="77777777">
        <w:trPr>
          <w:trHeight w:val="321"/>
        </w:trPr>
        <w:tc>
          <w:tcPr>
            <w:tcW w:w="4220" w:type="dxa"/>
          </w:tcPr>
          <w:p w14:paraId="7B3F2212" w14:textId="77777777" w:rsidR="008C373F" w:rsidRDefault="00E14DE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үлесі</w:t>
            </w:r>
          </w:p>
        </w:tc>
        <w:tc>
          <w:tcPr>
            <w:tcW w:w="2127" w:type="dxa"/>
          </w:tcPr>
          <w:p w14:paraId="400AFCDB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14:paraId="00934231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1" w:type="dxa"/>
          </w:tcPr>
          <w:p w14:paraId="2C5F031B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4" w:type="dxa"/>
          </w:tcPr>
          <w:p w14:paraId="5406EA37" w14:textId="77777777" w:rsidR="008C373F" w:rsidRDefault="008C373F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73F" w14:paraId="6A21B848" w14:textId="77777777">
        <w:trPr>
          <w:trHeight w:val="1931"/>
        </w:trPr>
        <w:tc>
          <w:tcPr>
            <w:tcW w:w="4220" w:type="dxa"/>
          </w:tcPr>
          <w:p w14:paraId="3FC0F438" w14:textId="77777777" w:rsidR="008C373F" w:rsidRDefault="00E14DE8">
            <w:pPr>
              <w:pStyle w:val="TableParagraph"/>
              <w:spacing w:line="242" w:lineRule="auto"/>
              <w:ind w:right="1706"/>
              <w:jc w:val="both"/>
              <w:rPr>
                <w:sz w:val="28"/>
              </w:rPr>
            </w:pPr>
            <w:r>
              <w:rPr>
                <w:sz w:val="28"/>
              </w:rPr>
              <w:t>Біліктілікті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арттыру Курстарын, оның</w:t>
            </w:r>
          </w:p>
          <w:p w14:paraId="6865D73E" w14:textId="77777777" w:rsidR="008C373F" w:rsidRDefault="00E14DE8">
            <w:pPr>
              <w:pStyle w:val="TableParagraph"/>
              <w:ind w:right="1654"/>
              <w:jc w:val="both"/>
              <w:rPr>
                <w:sz w:val="28"/>
              </w:rPr>
            </w:pPr>
            <w:r>
              <w:rPr>
                <w:sz w:val="28"/>
              </w:rPr>
              <w:t>Ішінде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жаңартылған Білім беру мазмұны Бойынша өткен</w:t>
            </w:r>
          </w:p>
          <w:p w14:paraId="25FF49A1" w14:textId="77777777" w:rsidR="008C373F" w:rsidRDefault="00E14DE8">
            <w:pPr>
              <w:pStyle w:val="TableParagraph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Педагогтар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үлесі</w:t>
            </w:r>
          </w:p>
        </w:tc>
        <w:tc>
          <w:tcPr>
            <w:tcW w:w="2127" w:type="dxa"/>
          </w:tcPr>
          <w:p w14:paraId="4DB872BD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70%</w:t>
            </w:r>
          </w:p>
        </w:tc>
        <w:tc>
          <w:tcPr>
            <w:tcW w:w="2391" w:type="dxa"/>
          </w:tcPr>
          <w:p w14:paraId="3816A0EA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911" w:type="dxa"/>
          </w:tcPr>
          <w:p w14:paraId="57280C32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914" w:type="dxa"/>
          </w:tcPr>
          <w:p w14:paraId="3668B62D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8C373F" w14:paraId="73A998EE" w14:textId="77777777">
        <w:trPr>
          <w:trHeight w:val="967"/>
        </w:trPr>
        <w:tc>
          <w:tcPr>
            <w:tcW w:w="4220" w:type="dxa"/>
          </w:tcPr>
          <w:p w14:paraId="2AA79D7D" w14:textId="77777777" w:rsidR="008C373F" w:rsidRDefault="00E14DE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білімді</w:t>
            </w:r>
          </w:p>
          <w:p w14:paraId="7B519D7F" w14:textId="77777777" w:rsidR="008C373F" w:rsidRDefault="00E14DE8">
            <w:pPr>
              <w:pStyle w:val="TableParagraph"/>
              <w:spacing w:line="322" w:lineRule="exact"/>
              <w:ind w:right="1342"/>
              <w:rPr>
                <w:sz w:val="28"/>
              </w:rPr>
            </w:pPr>
            <w:r>
              <w:rPr>
                <w:spacing w:val="-2"/>
                <w:sz w:val="28"/>
              </w:rPr>
              <w:t>Педагогтармен Қамтылуы</w:t>
            </w:r>
          </w:p>
        </w:tc>
        <w:tc>
          <w:tcPr>
            <w:tcW w:w="2127" w:type="dxa"/>
          </w:tcPr>
          <w:p w14:paraId="05141038" w14:textId="77777777" w:rsidR="008C373F" w:rsidRDefault="00E14DE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75%</w:t>
            </w:r>
          </w:p>
        </w:tc>
        <w:tc>
          <w:tcPr>
            <w:tcW w:w="2391" w:type="dxa"/>
          </w:tcPr>
          <w:p w14:paraId="6DBEEA37" w14:textId="77777777" w:rsidR="008C373F" w:rsidRDefault="00E14DE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80%</w:t>
            </w:r>
          </w:p>
        </w:tc>
        <w:tc>
          <w:tcPr>
            <w:tcW w:w="2911" w:type="dxa"/>
          </w:tcPr>
          <w:p w14:paraId="502C30D2" w14:textId="77777777" w:rsidR="008C373F" w:rsidRDefault="00E14DE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914" w:type="dxa"/>
          </w:tcPr>
          <w:p w14:paraId="4A59D768" w14:textId="77777777" w:rsidR="008C373F" w:rsidRDefault="00E14DE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8C373F" w14:paraId="4BB9F6A5" w14:textId="77777777">
        <w:trPr>
          <w:trHeight w:val="641"/>
        </w:trPr>
        <w:tc>
          <w:tcPr>
            <w:tcW w:w="4220" w:type="dxa"/>
          </w:tcPr>
          <w:p w14:paraId="4C5CCEBB" w14:textId="77777777" w:rsidR="008C373F" w:rsidRDefault="00E14DE8">
            <w:pPr>
              <w:pStyle w:val="TableParagraph"/>
              <w:spacing w:line="322" w:lineRule="exact"/>
              <w:ind w:right="13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Қамқоршылық </w:t>
            </w:r>
            <w:r>
              <w:rPr>
                <w:sz w:val="28"/>
              </w:rPr>
              <w:t>Кеңестің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қатысу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үлесі</w:t>
            </w:r>
          </w:p>
        </w:tc>
        <w:tc>
          <w:tcPr>
            <w:tcW w:w="2127" w:type="dxa"/>
          </w:tcPr>
          <w:p w14:paraId="1F73C7E8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</w:tcPr>
          <w:p w14:paraId="37C8DF4E" w14:textId="77777777" w:rsidR="008C373F" w:rsidRDefault="00E14DE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60%</w:t>
            </w:r>
          </w:p>
        </w:tc>
        <w:tc>
          <w:tcPr>
            <w:tcW w:w="2911" w:type="dxa"/>
          </w:tcPr>
          <w:p w14:paraId="302B8CE0" w14:textId="77777777" w:rsidR="008C373F" w:rsidRDefault="00E14DE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70%</w:t>
            </w:r>
          </w:p>
        </w:tc>
        <w:tc>
          <w:tcPr>
            <w:tcW w:w="2914" w:type="dxa"/>
          </w:tcPr>
          <w:p w14:paraId="11C8498A" w14:textId="77777777" w:rsidR="008C373F" w:rsidRDefault="00E14DE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70%</w:t>
            </w:r>
          </w:p>
        </w:tc>
      </w:tr>
      <w:tr w:rsidR="008C373F" w14:paraId="1EBDEE89" w14:textId="77777777">
        <w:trPr>
          <w:trHeight w:val="643"/>
        </w:trPr>
        <w:tc>
          <w:tcPr>
            <w:tcW w:w="4220" w:type="dxa"/>
          </w:tcPr>
          <w:p w14:paraId="3837E4AB" w14:textId="77777777" w:rsidR="008C373F" w:rsidRDefault="00E14DE8">
            <w:pPr>
              <w:pStyle w:val="TableParagraph"/>
              <w:spacing w:line="322" w:lineRule="exact"/>
              <w:ind w:right="13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Ойыншықтармен </w:t>
            </w:r>
            <w:r>
              <w:rPr>
                <w:sz w:val="28"/>
              </w:rPr>
              <w:t>Қамтамасыз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етілуі</w:t>
            </w:r>
          </w:p>
        </w:tc>
        <w:tc>
          <w:tcPr>
            <w:tcW w:w="2127" w:type="dxa"/>
          </w:tcPr>
          <w:p w14:paraId="534C4DF6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391" w:type="dxa"/>
          </w:tcPr>
          <w:p w14:paraId="3157A80A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911" w:type="dxa"/>
          </w:tcPr>
          <w:p w14:paraId="0AD66107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914" w:type="dxa"/>
          </w:tcPr>
          <w:p w14:paraId="5D54F167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8C373F" w14:paraId="1C4C16F1" w14:textId="77777777">
        <w:trPr>
          <w:trHeight w:val="644"/>
        </w:trPr>
        <w:tc>
          <w:tcPr>
            <w:tcW w:w="4220" w:type="dxa"/>
          </w:tcPr>
          <w:p w14:paraId="7774C9BE" w14:textId="77777777" w:rsidR="008C373F" w:rsidRDefault="00E14DE8">
            <w:pPr>
              <w:pStyle w:val="TableParagraph"/>
              <w:spacing w:line="322" w:lineRule="exact"/>
              <w:ind w:right="1342"/>
              <w:rPr>
                <w:sz w:val="28"/>
              </w:rPr>
            </w:pPr>
            <w:r>
              <w:rPr>
                <w:sz w:val="28"/>
              </w:rPr>
              <w:t>Дефектолог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штатын </w:t>
            </w:r>
            <w:r>
              <w:rPr>
                <w:spacing w:val="-4"/>
                <w:sz w:val="28"/>
              </w:rPr>
              <w:t>алу</w:t>
            </w:r>
          </w:p>
        </w:tc>
        <w:tc>
          <w:tcPr>
            <w:tcW w:w="2127" w:type="dxa"/>
          </w:tcPr>
          <w:p w14:paraId="566C8545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</w:tcPr>
          <w:p w14:paraId="1C417CAA" w14:textId="77777777" w:rsidR="008C373F" w:rsidRDefault="00E14DE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жыл</w:t>
            </w:r>
          </w:p>
        </w:tc>
        <w:tc>
          <w:tcPr>
            <w:tcW w:w="2911" w:type="dxa"/>
          </w:tcPr>
          <w:p w14:paraId="17583C02" w14:textId="77777777" w:rsidR="008C373F" w:rsidRDefault="00E14DE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жыл</w:t>
            </w:r>
          </w:p>
        </w:tc>
        <w:tc>
          <w:tcPr>
            <w:tcW w:w="2914" w:type="dxa"/>
          </w:tcPr>
          <w:p w14:paraId="2F02DFAF" w14:textId="77777777" w:rsidR="008C373F" w:rsidRDefault="00E14DE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</w:tbl>
    <w:p w14:paraId="2E18D147" w14:textId="77777777" w:rsidR="008C373F" w:rsidRDefault="008C373F">
      <w:pPr>
        <w:pStyle w:val="a3"/>
        <w:rPr>
          <w:sz w:val="20"/>
        </w:rPr>
      </w:pPr>
    </w:p>
    <w:p w14:paraId="09214D57" w14:textId="77777777" w:rsidR="008C373F" w:rsidRDefault="008C373F">
      <w:pPr>
        <w:pStyle w:val="a3"/>
        <w:rPr>
          <w:sz w:val="20"/>
        </w:rPr>
      </w:pPr>
    </w:p>
    <w:p w14:paraId="5DA0AD17" w14:textId="77777777" w:rsidR="008C373F" w:rsidRDefault="008C373F">
      <w:pPr>
        <w:pStyle w:val="a3"/>
        <w:spacing w:before="7"/>
        <w:rPr>
          <w:sz w:val="20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0"/>
        <w:gridCol w:w="7282"/>
      </w:tblGrid>
      <w:tr w:rsidR="008C373F" w14:paraId="6389546F" w14:textId="77777777">
        <w:trPr>
          <w:trHeight w:val="1288"/>
        </w:trPr>
        <w:tc>
          <w:tcPr>
            <w:tcW w:w="7280" w:type="dxa"/>
          </w:tcPr>
          <w:p w14:paraId="781D24D1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Күшті</w:t>
            </w:r>
            <w:r>
              <w:rPr>
                <w:spacing w:val="-2"/>
                <w:sz w:val="28"/>
              </w:rPr>
              <w:t xml:space="preserve"> жақтары</w:t>
            </w:r>
          </w:p>
        </w:tc>
        <w:tc>
          <w:tcPr>
            <w:tcW w:w="7282" w:type="dxa"/>
          </w:tcPr>
          <w:p w14:paraId="111A617C" w14:textId="77777777" w:rsidR="008C373F" w:rsidRDefault="00E14DE8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-«Жұлдыз» жекеменшік балабақшасы интернет желісімен қамтамасыз етілген; -«Жұлдыз» жекеменшік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балабақшасы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жаңа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технология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құрал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жабдықтармен</w:t>
            </w:r>
          </w:p>
          <w:p w14:paraId="3C1A99C1" w14:textId="77777777" w:rsidR="008C373F" w:rsidRDefault="00E14DE8">
            <w:pPr>
              <w:pStyle w:val="TableParagraph"/>
              <w:spacing w:before="1"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қамтамасыз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етілген;</w:t>
            </w:r>
          </w:p>
        </w:tc>
      </w:tr>
      <w:tr w:rsidR="008C373F" w14:paraId="5AD9DCA2" w14:textId="77777777">
        <w:trPr>
          <w:trHeight w:val="1610"/>
        </w:trPr>
        <w:tc>
          <w:tcPr>
            <w:tcW w:w="7280" w:type="dxa"/>
          </w:tcPr>
          <w:p w14:paraId="2678FF91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Әлсіз</w:t>
            </w:r>
            <w:r>
              <w:rPr>
                <w:spacing w:val="-2"/>
                <w:sz w:val="28"/>
              </w:rPr>
              <w:t xml:space="preserve"> тұстары</w:t>
            </w:r>
          </w:p>
        </w:tc>
        <w:tc>
          <w:tcPr>
            <w:tcW w:w="7282" w:type="dxa"/>
          </w:tcPr>
          <w:p w14:paraId="0AF11DF8" w14:textId="77777777" w:rsidR="008C373F" w:rsidRDefault="00E14DE8">
            <w:pPr>
              <w:pStyle w:val="TableParagraph"/>
              <w:tabs>
                <w:tab w:val="left" w:pos="1751"/>
                <w:tab w:val="left" w:pos="3435"/>
                <w:tab w:val="left" w:pos="5249"/>
                <w:tab w:val="left" w:pos="6136"/>
              </w:tabs>
              <w:ind w:left="110" w:right="95"/>
              <w:rPr>
                <w:sz w:val="28"/>
              </w:rPr>
            </w:pPr>
            <w:r>
              <w:rPr>
                <w:spacing w:val="-2"/>
                <w:sz w:val="28"/>
              </w:rPr>
              <w:t>-«Жұлдыз»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жекеменшік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балабақшасы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жылу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жағдайы төмен;</w:t>
            </w:r>
          </w:p>
          <w:p w14:paraId="5F1760B9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-Педагогтардың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санатын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көбейту;</w:t>
            </w:r>
          </w:p>
          <w:p w14:paraId="1EE68ACD" w14:textId="77777777" w:rsidR="008C373F" w:rsidRDefault="00E14DE8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-Балабақша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ғимаратының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сыртын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ақтау;</w:t>
            </w:r>
          </w:p>
          <w:p w14:paraId="0D679C0A" w14:textId="77777777" w:rsidR="008C373F" w:rsidRDefault="00E14DE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-Озық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іс-тәжірибе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тартылмаған;</w:t>
            </w:r>
          </w:p>
        </w:tc>
      </w:tr>
      <w:tr w:rsidR="008C373F" w14:paraId="2BBBF562" w14:textId="77777777">
        <w:trPr>
          <w:trHeight w:val="642"/>
        </w:trPr>
        <w:tc>
          <w:tcPr>
            <w:tcW w:w="7280" w:type="dxa"/>
          </w:tcPr>
          <w:p w14:paraId="72F22B1C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Мүмкіндіктер</w:t>
            </w:r>
          </w:p>
        </w:tc>
        <w:tc>
          <w:tcPr>
            <w:tcW w:w="7282" w:type="dxa"/>
          </w:tcPr>
          <w:p w14:paraId="4F6CBF77" w14:textId="77777777" w:rsidR="008C373F" w:rsidRDefault="00E14DE8">
            <w:pPr>
              <w:pStyle w:val="TableParagraph"/>
              <w:spacing w:line="322" w:lineRule="exact"/>
              <w:ind w:left="180"/>
              <w:rPr>
                <w:sz w:val="28"/>
              </w:rPr>
            </w:pPr>
            <w:r>
              <w:rPr>
                <w:sz w:val="28"/>
              </w:rPr>
              <w:t>Демеушілік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мекемелерімен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серіктестік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жұмысты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нығайту;</w:t>
            </w:r>
          </w:p>
          <w:p w14:paraId="19FA2075" w14:textId="77777777" w:rsidR="008C373F" w:rsidRDefault="00E14DE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-Мектеппен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нығайту;</w:t>
            </w:r>
          </w:p>
        </w:tc>
      </w:tr>
    </w:tbl>
    <w:p w14:paraId="64C17203" w14:textId="77777777" w:rsidR="008C373F" w:rsidRDefault="008C373F">
      <w:pPr>
        <w:pStyle w:val="TableParagraph"/>
        <w:spacing w:line="301" w:lineRule="exact"/>
        <w:rPr>
          <w:sz w:val="28"/>
        </w:rPr>
        <w:sectPr w:rsidR="008C373F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6C3FCCE1" w14:textId="77777777" w:rsidR="008C373F" w:rsidRDefault="008C373F">
      <w:pPr>
        <w:pStyle w:val="a3"/>
        <w:spacing w:before="5"/>
        <w:rPr>
          <w:sz w:val="2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0"/>
        <w:gridCol w:w="7282"/>
      </w:tblGrid>
      <w:tr w:rsidR="008C373F" w14:paraId="4C0F5202" w14:textId="77777777">
        <w:trPr>
          <w:trHeight w:val="967"/>
        </w:trPr>
        <w:tc>
          <w:tcPr>
            <w:tcW w:w="7280" w:type="dxa"/>
          </w:tcPr>
          <w:p w14:paraId="66A3D43D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82" w:type="dxa"/>
          </w:tcPr>
          <w:p w14:paraId="361215C8" w14:textId="77777777" w:rsidR="008C373F" w:rsidRDefault="00E14DE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-Студенттермен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семинар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ұйымдастыру;</w:t>
            </w:r>
          </w:p>
          <w:p w14:paraId="6EDA6987" w14:textId="77777777" w:rsidR="008C373F" w:rsidRDefault="00E14DE8">
            <w:pPr>
              <w:pStyle w:val="TableParagraph"/>
              <w:tabs>
                <w:tab w:val="left" w:pos="4439"/>
              </w:tabs>
              <w:spacing w:line="322" w:lineRule="exact"/>
              <w:ind w:left="110" w:right="100"/>
              <w:rPr>
                <w:sz w:val="28"/>
              </w:rPr>
            </w:pPr>
            <w:r>
              <w:rPr>
                <w:sz w:val="28"/>
              </w:rPr>
              <w:t>-Озық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тәжірибелі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педагогтердің</w:t>
            </w:r>
            <w:r>
              <w:rPr>
                <w:sz w:val="28"/>
              </w:rPr>
              <w:tab/>
              <w:t>ҰІӘ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әдістемесін жинақтап, насихаттау, тарату;</w:t>
            </w:r>
          </w:p>
        </w:tc>
      </w:tr>
      <w:tr w:rsidR="008C373F" w14:paraId="193B3833" w14:textId="77777777">
        <w:trPr>
          <w:trHeight w:val="321"/>
        </w:trPr>
        <w:tc>
          <w:tcPr>
            <w:tcW w:w="7280" w:type="dxa"/>
          </w:tcPr>
          <w:p w14:paraId="02C9FB36" w14:textId="77777777" w:rsidR="008C373F" w:rsidRDefault="00E14DE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Қауіптер</w:t>
            </w:r>
          </w:p>
        </w:tc>
        <w:tc>
          <w:tcPr>
            <w:tcW w:w="7282" w:type="dxa"/>
          </w:tcPr>
          <w:p w14:paraId="19B6E9FC" w14:textId="77777777" w:rsidR="008C373F" w:rsidRDefault="00E14DE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Жоқ</w:t>
            </w:r>
          </w:p>
        </w:tc>
      </w:tr>
    </w:tbl>
    <w:p w14:paraId="0FE7CA3B" w14:textId="77777777" w:rsidR="008C373F" w:rsidRDefault="008C373F">
      <w:pPr>
        <w:pStyle w:val="a3"/>
        <w:spacing w:before="27"/>
      </w:pPr>
    </w:p>
    <w:p w14:paraId="4A45FAC5" w14:textId="77777777" w:rsidR="008C373F" w:rsidRDefault="00E14DE8">
      <w:pPr>
        <w:pStyle w:val="a3"/>
        <w:ind w:left="566"/>
      </w:pPr>
      <w:r>
        <w:t>Критерий</w:t>
      </w:r>
      <w:r>
        <w:rPr>
          <w:spacing w:val="-7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үдерісін</w:t>
      </w:r>
      <w:r>
        <w:rPr>
          <w:spacing w:val="-4"/>
        </w:rPr>
        <w:t xml:space="preserve"> </w:t>
      </w:r>
      <w:r>
        <w:t>ұйымдастыру</w:t>
      </w:r>
      <w:r>
        <w:rPr>
          <w:spacing w:val="-4"/>
        </w:rPr>
        <w:t xml:space="preserve"> </w:t>
      </w:r>
      <w:r>
        <w:rPr>
          <w:spacing w:val="-2"/>
        </w:rPr>
        <w:t>сапасы</w:t>
      </w:r>
    </w:p>
    <w:p w14:paraId="79B24063" w14:textId="77777777" w:rsidR="008C373F" w:rsidRDefault="008C373F">
      <w:pPr>
        <w:pStyle w:val="a3"/>
        <w:spacing w:before="141"/>
        <w:rPr>
          <w:sz w:val="20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150"/>
        <w:gridCol w:w="2426"/>
        <w:gridCol w:w="2426"/>
        <w:gridCol w:w="2426"/>
        <w:gridCol w:w="2428"/>
      </w:tblGrid>
      <w:tr w:rsidR="008C373F" w14:paraId="6A7191D9" w14:textId="77777777">
        <w:trPr>
          <w:trHeight w:val="324"/>
        </w:trPr>
        <w:tc>
          <w:tcPr>
            <w:tcW w:w="703" w:type="dxa"/>
          </w:tcPr>
          <w:p w14:paraId="465D1A96" w14:textId="77777777" w:rsidR="008C373F" w:rsidRDefault="00E14DE8">
            <w:pPr>
              <w:pStyle w:val="TableParagraph"/>
              <w:spacing w:before="3"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150" w:type="dxa"/>
          </w:tcPr>
          <w:p w14:paraId="7CD1D9CF" w14:textId="77777777" w:rsidR="008C373F" w:rsidRDefault="00E14DE8">
            <w:pPr>
              <w:pStyle w:val="TableParagraph"/>
              <w:spacing w:before="3"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Көрсеткіші</w:t>
            </w:r>
          </w:p>
        </w:tc>
        <w:tc>
          <w:tcPr>
            <w:tcW w:w="2426" w:type="dxa"/>
          </w:tcPr>
          <w:p w14:paraId="199DDAEE" w14:textId="77777777" w:rsidR="008C373F" w:rsidRDefault="00E14DE8">
            <w:pPr>
              <w:pStyle w:val="TableParagraph"/>
              <w:spacing w:before="3" w:line="301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2426" w:type="dxa"/>
          </w:tcPr>
          <w:p w14:paraId="57E49255" w14:textId="77777777" w:rsidR="008C373F" w:rsidRDefault="00E14DE8">
            <w:pPr>
              <w:pStyle w:val="TableParagraph"/>
              <w:spacing w:before="3" w:line="301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2426" w:type="dxa"/>
          </w:tcPr>
          <w:p w14:paraId="76CEB7B8" w14:textId="77777777" w:rsidR="008C373F" w:rsidRDefault="00E14DE8">
            <w:pPr>
              <w:pStyle w:val="TableParagraph"/>
              <w:spacing w:before="3" w:line="301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428" w:type="dxa"/>
          </w:tcPr>
          <w:p w14:paraId="736AFCCF" w14:textId="77777777" w:rsidR="008C373F" w:rsidRDefault="00E14DE8">
            <w:pPr>
              <w:pStyle w:val="TableParagraph"/>
              <w:spacing w:before="3" w:line="301" w:lineRule="exact"/>
              <w:ind w:left="113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</w:tr>
      <w:tr w:rsidR="008C373F" w14:paraId="1115916D" w14:textId="77777777">
        <w:trPr>
          <w:trHeight w:val="642"/>
        </w:trPr>
        <w:tc>
          <w:tcPr>
            <w:tcW w:w="703" w:type="dxa"/>
          </w:tcPr>
          <w:p w14:paraId="21F52D64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50" w:type="dxa"/>
          </w:tcPr>
          <w:p w14:paraId="55DB1CF5" w14:textId="77777777" w:rsidR="008C373F" w:rsidRDefault="00E14DE8">
            <w:pPr>
              <w:pStyle w:val="TableParagraph"/>
              <w:spacing w:line="322" w:lineRule="exact"/>
              <w:ind w:left="110" w:right="1242"/>
              <w:rPr>
                <w:sz w:val="28"/>
              </w:rPr>
            </w:pPr>
            <w:r>
              <w:rPr>
                <w:sz w:val="28"/>
              </w:rPr>
              <w:t>Психологиялық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қолдау </w:t>
            </w:r>
            <w:r>
              <w:rPr>
                <w:spacing w:val="-2"/>
                <w:sz w:val="28"/>
              </w:rPr>
              <w:t>орталығы</w:t>
            </w:r>
          </w:p>
        </w:tc>
        <w:tc>
          <w:tcPr>
            <w:tcW w:w="2426" w:type="dxa"/>
          </w:tcPr>
          <w:p w14:paraId="51F2D5B8" w14:textId="77777777" w:rsidR="008C373F" w:rsidRDefault="00E14DE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26" w:type="dxa"/>
          </w:tcPr>
          <w:p w14:paraId="6BFDD134" w14:textId="77777777" w:rsidR="008C373F" w:rsidRDefault="00E14DE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26" w:type="dxa"/>
          </w:tcPr>
          <w:p w14:paraId="034F9E2C" w14:textId="77777777" w:rsidR="008C373F" w:rsidRDefault="00E14DE8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28" w:type="dxa"/>
          </w:tcPr>
          <w:p w14:paraId="2073AF37" w14:textId="77777777" w:rsidR="008C373F" w:rsidRDefault="00E14DE8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0378AECF" w14:textId="77777777" w:rsidR="008C373F" w:rsidRDefault="008C373F">
      <w:pPr>
        <w:pStyle w:val="a3"/>
        <w:spacing w:before="26"/>
      </w:pPr>
    </w:p>
    <w:p w14:paraId="47D6F51E" w14:textId="77777777" w:rsidR="008C373F" w:rsidRDefault="00E14DE8">
      <w:pPr>
        <w:spacing w:before="1"/>
        <w:ind w:left="527" w:right="811"/>
        <w:jc w:val="center"/>
        <w:rPr>
          <w:sz w:val="28"/>
        </w:rPr>
      </w:pPr>
      <w:r>
        <w:rPr>
          <w:spacing w:val="-2"/>
          <w:sz w:val="28"/>
        </w:rPr>
        <w:t>АҚПАРАТТЫҚ-КОММУНИКАЦИЯЛЫҚ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ТЕХНОЛОГИЯЛАР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ЖҰМЫСЫ</w:t>
      </w:r>
    </w:p>
    <w:p w14:paraId="1C866966" w14:textId="77777777" w:rsidR="008C373F" w:rsidRDefault="00E14DE8">
      <w:pPr>
        <w:pStyle w:val="a3"/>
        <w:spacing w:before="26"/>
        <w:ind w:left="566"/>
      </w:pPr>
      <w:r>
        <w:t>-Педагогтар</w:t>
      </w:r>
      <w:r>
        <w:rPr>
          <w:spacing w:val="-9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балалардың</w:t>
      </w:r>
      <w:r>
        <w:rPr>
          <w:spacing w:val="-7"/>
        </w:rPr>
        <w:t xml:space="preserve"> </w:t>
      </w:r>
      <w:r>
        <w:t>ақпараттық</w:t>
      </w:r>
      <w:r>
        <w:rPr>
          <w:spacing w:val="-9"/>
        </w:rPr>
        <w:t xml:space="preserve"> </w:t>
      </w:r>
      <w:r>
        <w:t>құзыреттілігін</w:t>
      </w:r>
      <w:r>
        <w:rPr>
          <w:spacing w:val="-10"/>
        </w:rPr>
        <w:t xml:space="preserve"> </w:t>
      </w:r>
      <w:r>
        <w:rPr>
          <w:spacing w:val="-2"/>
        </w:rPr>
        <w:t>көтеру</w:t>
      </w:r>
    </w:p>
    <w:p w14:paraId="6B863E4D" w14:textId="77777777" w:rsidR="008C373F" w:rsidRDefault="00E14DE8">
      <w:pPr>
        <w:pStyle w:val="a3"/>
        <w:spacing w:before="26"/>
        <w:ind w:left="566"/>
      </w:pPr>
      <w:r>
        <w:t>-Білім</w:t>
      </w:r>
      <w:r>
        <w:rPr>
          <w:spacing w:val="-9"/>
        </w:rPr>
        <w:t xml:space="preserve"> </w:t>
      </w:r>
      <w:r>
        <w:t>берудің</w:t>
      </w:r>
      <w:r>
        <w:rPr>
          <w:spacing w:val="-6"/>
        </w:rPr>
        <w:t xml:space="preserve"> </w:t>
      </w:r>
      <w:r>
        <w:t>ашықтығын</w:t>
      </w:r>
      <w:r>
        <w:rPr>
          <w:spacing w:val="-6"/>
        </w:rPr>
        <w:t xml:space="preserve"> </w:t>
      </w:r>
      <w:r>
        <w:t>қамтамасыз</w:t>
      </w:r>
      <w:r>
        <w:rPr>
          <w:spacing w:val="-6"/>
        </w:rPr>
        <w:t xml:space="preserve"> </w:t>
      </w:r>
      <w:r>
        <w:rPr>
          <w:spacing w:val="-4"/>
        </w:rPr>
        <w:t>ету;</w:t>
      </w:r>
    </w:p>
    <w:p w14:paraId="1810FE6B" w14:textId="77777777" w:rsidR="008C373F" w:rsidRDefault="008C373F">
      <w:pPr>
        <w:pStyle w:val="a3"/>
        <w:spacing w:before="141"/>
        <w:rPr>
          <w:sz w:val="20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4591"/>
        <w:gridCol w:w="3640"/>
        <w:gridCol w:w="3640"/>
      </w:tblGrid>
      <w:tr w:rsidR="008C373F" w14:paraId="1F34B894" w14:textId="77777777">
        <w:trPr>
          <w:trHeight w:val="645"/>
        </w:trPr>
        <w:tc>
          <w:tcPr>
            <w:tcW w:w="2688" w:type="dxa"/>
          </w:tcPr>
          <w:p w14:paraId="5EFD1ED1" w14:textId="77777777" w:rsidR="008C373F" w:rsidRDefault="00E14DE8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Атқарылған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іс- </w:t>
            </w:r>
            <w:r>
              <w:rPr>
                <w:spacing w:val="-2"/>
                <w:sz w:val="28"/>
              </w:rPr>
              <w:t>Шаралар</w:t>
            </w:r>
          </w:p>
        </w:tc>
        <w:tc>
          <w:tcPr>
            <w:tcW w:w="4591" w:type="dxa"/>
          </w:tcPr>
          <w:p w14:paraId="2F9430DD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Мақсаты</w:t>
            </w:r>
          </w:p>
        </w:tc>
        <w:tc>
          <w:tcPr>
            <w:tcW w:w="3640" w:type="dxa"/>
          </w:tcPr>
          <w:p w14:paraId="63234834" w14:textId="77777777" w:rsidR="008C373F" w:rsidRDefault="00E14DE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Орындау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мерзімі</w:t>
            </w:r>
          </w:p>
        </w:tc>
        <w:tc>
          <w:tcPr>
            <w:tcW w:w="3640" w:type="dxa"/>
          </w:tcPr>
          <w:p w14:paraId="5B95DC63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жауапты</w:t>
            </w:r>
          </w:p>
        </w:tc>
      </w:tr>
      <w:tr w:rsidR="008C373F" w14:paraId="30E3D6CA" w14:textId="77777777">
        <w:trPr>
          <w:trHeight w:val="961"/>
        </w:trPr>
        <w:tc>
          <w:tcPr>
            <w:tcW w:w="2688" w:type="dxa"/>
          </w:tcPr>
          <w:p w14:paraId="4499CDD9" w14:textId="77777777" w:rsidR="008C373F" w:rsidRDefault="00E14DE8">
            <w:pPr>
              <w:pStyle w:val="TableParagraph"/>
              <w:spacing w:line="322" w:lineRule="exact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ҰБДҚ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(ұлттық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білім Беру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деректер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қоры) </w:t>
            </w:r>
            <w:r>
              <w:rPr>
                <w:spacing w:val="-2"/>
                <w:sz w:val="28"/>
              </w:rPr>
              <w:t>Толтыру;</w:t>
            </w:r>
          </w:p>
        </w:tc>
        <w:tc>
          <w:tcPr>
            <w:tcW w:w="4591" w:type="dxa"/>
          </w:tcPr>
          <w:p w14:paraId="5B7ACDA1" w14:textId="77777777" w:rsidR="008C373F" w:rsidRDefault="00E14DE8">
            <w:pPr>
              <w:pStyle w:val="TableParagraph"/>
              <w:spacing w:line="322" w:lineRule="exact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Қоғамның дамуының басты айғағы болып саналатын АКТ-ды ұтқыр қолдана білуге үйрету</w:t>
            </w:r>
          </w:p>
        </w:tc>
        <w:tc>
          <w:tcPr>
            <w:tcW w:w="3640" w:type="dxa"/>
          </w:tcPr>
          <w:p w14:paraId="112F847D" w14:textId="77777777" w:rsidR="008C373F" w:rsidRDefault="00E14DE8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2023-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3640" w:type="dxa"/>
          </w:tcPr>
          <w:p w14:paraId="66FA7192" w14:textId="77777777" w:rsidR="008C373F" w:rsidRDefault="00E14DE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Әдіскер</w:t>
            </w:r>
            <w:r>
              <w:rPr>
                <w:spacing w:val="-5"/>
                <w:sz w:val="28"/>
              </w:rPr>
              <w:t xml:space="preserve"> </w:t>
            </w:r>
          </w:p>
        </w:tc>
      </w:tr>
      <w:tr w:rsidR="008C373F" w14:paraId="557EBBF4" w14:textId="77777777">
        <w:trPr>
          <w:trHeight w:val="963"/>
        </w:trPr>
        <w:tc>
          <w:tcPr>
            <w:tcW w:w="2688" w:type="dxa"/>
          </w:tcPr>
          <w:p w14:paraId="2FB3DAAD" w14:textId="77777777" w:rsidR="008C373F" w:rsidRDefault="00E14DE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Indigo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толтыру</w:t>
            </w:r>
          </w:p>
        </w:tc>
        <w:tc>
          <w:tcPr>
            <w:tcW w:w="4591" w:type="dxa"/>
          </w:tcPr>
          <w:p w14:paraId="21D8E9C7" w14:textId="77777777" w:rsidR="008C373F" w:rsidRDefault="00E14DE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Қоғамның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дамуының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басты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айғағы</w:t>
            </w:r>
          </w:p>
          <w:p w14:paraId="198D4359" w14:textId="77777777" w:rsidR="008C373F" w:rsidRDefault="00E14DE8">
            <w:pPr>
              <w:pStyle w:val="TableParagraph"/>
              <w:tabs>
                <w:tab w:val="left" w:pos="1090"/>
                <w:tab w:val="left" w:pos="2552"/>
                <w:tab w:val="left" w:pos="3760"/>
              </w:tabs>
              <w:spacing w:line="320" w:lineRule="atLeast"/>
              <w:ind w:left="110" w:right="92"/>
              <w:rPr>
                <w:sz w:val="28"/>
              </w:rPr>
            </w:pPr>
            <w:r>
              <w:rPr>
                <w:spacing w:val="-2"/>
                <w:sz w:val="28"/>
              </w:rPr>
              <w:t>болып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саналатын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АКТ-ды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ұтқыр </w:t>
            </w:r>
            <w:r>
              <w:rPr>
                <w:sz w:val="28"/>
              </w:rPr>
              <w:t>қолдана білуге үйрету</w:t>
            </w:r>
          </w:p>
        </w:tc>
        <w:tc>
          <w:tcPr>
            <w:tcW w:w="3640" w:type="dxa"/>
          </w:tcPr>
          <w:p w14:paraId="5B5D6ED1" w14:textId="77777777" w:rsidR="008C373F" w:rsidRDefault="00E14DE8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2023-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3640" w:type="dxa"/>
          </w:tcPr>
          <w:p w14:paraId="2A713EB0" w14:textId="77777777" w:rsidR="008C373F" w:rsidRDefault="00E14DE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Әдіскер</w:t>
            </w:r>
            <w:r>
              <w:rPr>
                <w:spacing w:val="-5"/>
                <w:sz w:val="28"/>
              </w:rPr>
              <w:t xml:space="preserve"> </w:t>
            </w:r>
          </w:p>
        </w:tc>
      </w:tr>
      <w:tr w:rsidR="008C373F" w14:paraId="56268D64" w14:textId="77777777">
        <w:trPr>
          <w:trHeight w:val="1609"/>
        </w:trPr>
        <w:tc>
          <w:tcPr>
            <w:tcW w:w="2688" w:type="dxa"/>
          </w:tcPr>
          <w:p w14:paraId="79FD6D8F" w14:textId="77777777" w:rsidR="008C373F" w:rsidRDefault="00E14DE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Excel</w:t>
            </w:r>
          </w:p>
          <w:p w14:paraId="0A60F2B3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программасында </w:t>
            </w:r>
            <w:r>
              <w:rPr>
                <w:sz w:val="28"/>
              </w:rPr>
              <w:t>мәліметтерді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енгізу; </w:t>
            </w:r>
            <w:r>
              <w:rPr>
                <w:spacing w:val="-2"/>
                <w:sz w:val="28"/>
              </w:rPr>
              <w:t>формулалармен</w:t>
            </w:r>
          </w:p>
          <w:p w14:paraId="444B784C" w14:textId="77777777" w:rsidR="008C373F" w:rsidRDefault="00E14DE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2"/>
                <w:sz w:val="28"/>
              </w:rPr>
              <w:t xml:space="preserve"> жасау</w:t>
            </w:r>
          </w:p>
        </w:tc>
        <w:tc>
          <w:tcPr>
            <w:tcW w:w="4591" w:type="dxa"/>
          </w:tcPr>
          <w:p w14:paraId="1E52C916" w14:textId="77777777" w:rsidR="008C373F" w:rsidRDefault="00E14DE8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Қоғамның дамуының басты айғағы болып саналатын АКТ-ды ұтқыр қолдана білуге үйрету</w:t>
            </w:r>
          </w:p>
        </w:tc>
        <w:tc>
          <w:tcPr>
            <w:tcW w:w="3640" w:type="dxa"/>
          </w:tcPr>
          <w:p w14:paraId="68F923C9" w14:textId="77777777" w:rsidR="008C373F" w:rsidRDefault="00E14DE8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2023-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3640" w:type="dxa"/>
          </w:tcPr>
          <w:p w14:paraId="38DECB35" w14:textId="77777777" w:rsidR="008C373F" w:rsidRDefault="00E14D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Әдіскер</w:t>
            </w:r>
          </w:p>
        </w:tc>
      </w:tr>
    </w:tbl>
    <w:p w14:paraId="200B06B4" w14:textId="77777777" w:rsidR="008C373F" w:rsidRDefault="008C373F">
      <w:pPr>
        <w:pStyle w:val="TableParagraph"/>
        <w:rPr>
          <w:sz w:val="28"/>
        </w:rPr>
        <w:sectPr w:rsidR="008C373F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620CE4E8" w14:textId="77777777" w:rsidR="008C373F" w:rsidRDefault="00E14DE8">
      <w:pPr>
        <w:spacing w:before="69"/>
        <w:ind w:left="845"/>
        <w:rPr>
          <w:sz w:val="28"/>
        </w:rPr>
      </w:pPr>
      <w:r>
        <w:rPr>
          <w:sz w:val="28"/>
        </w:rPr>
        <w:lastRenderedPageBreak/>
        <w:t>ӘДІСТЕМЕЛІК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ҚЫЗМЕТ</w:t>
      </w:r>
    </w:p>
    <w:p w14:paraId="23B676FE" w14:textId="77777777" w:rsidR="008C373F" w:rsidRDefault="008C373F">
      <w:pPr>
        <w:pStyle w:val="a3"/>
        <w:spacing w:before="141" w:after="1"/>
        <w:rPr>
          <w:sz w:val="20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097"/>
        <w:gridCol w:w="3262"/>
        <w:gridCol w:w="2835"/>
        <w:gridCol w:w="1807"/>
      </w:tblGrid>
      <w:tr w:rsidR="008C373F" w14:paraId="23BD2751" w14:textId="77777777">
        <w:trPr>
          <w:trHeight w:val="323"/>
        </w:trPr>
        <w:tc>
          <w:tcPr>
            <w:tcW w:w="562" w:type="dxa"/>
          </w:tcPr>
          <w:p w14:paraId="29FFB887" w14:textId="77777777" w:rsidR="008C373F" w:rsidRDefault="00E14DE8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097" w:type="dxa"/>
          </w:tcPr>
          <w:p w14:paraId="5256ED1B" w14:textId="77777777" w:rsidR="008C373F" w:rsidRDefault="00E14DE8">
            <w:pPr>
              <w:pStyle w:val="TableParagraph"/>
              <w:spacing w:before="2"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Атқарылған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жұмыстар</w:t>
            </w:r>
          </w:p>
        </w:tc>
        <w:tc>
          <w:tcPr>
            <w:tcW w:w="3262" w:type="dxa"/>
          </w:tcPr>
          <w:p w14:paraId="6BD30B62" w14:textId="77777777" w:rsidR="008C373F" w:rsidRDefault="00E14DE8">
            <w:pPr>
              <w:pStyle w:val="TableParagraph"/>
              <w:spacing w:before="2"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Мақсаты</w:t>
            </w:r>
          </w:p>
        </w:tc>
        <w:tc>
          <w:tcPr>
            <w:tcW w:w="2835" w:type="dxa"/>
          </w:tcPr>
          <w:p w14:paraId="1A68A1FE" w14:textId="77777777" w:rsidR="008C373F" w:rsidRDefault="00E14DE8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Орындау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мерзімі</w:t>
            </w:r>
          </w:p>
        </w:tc>
        <w:tc>
          <w:tcPr>
            <w:tcW w:w="1807" w:type="dxa"/>
          </w:tcPr>
          <w:p w14:paraId="3B1B5CA0" w14:textId="77777777" w:rsidR="008C373F" w:rsidRDefault="00E14DE8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Жауапты</w:t>
            </w:r>
          </w:p>
        </w:tc>
      </w:tr>
      <w:tr w:rsidR="008C373F" w14:paraId="3D384E50" w14:textId="77777777">
        <w:trPr>
          <w:trHeight w:val="1288"/>
        </w:trPr>
        <w:tc>
          <w:tcPr>
            <w:tcW w:w="562" w:type="dxa"/>
          </w:tcPr>
          <w:p w14:paraId="2A9A02F4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97" w:type="dxa"/>
          </w:tcPr>
          <w:p w14:paraId="71700AC7" w14:textId="77777777" w:rsidR="008C373F" w:rsidRDefault="00E14DE8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Балабақша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педагогтарының жаңартылған білім мазмұны бойынша даярлау арқылы біліктілігін </w:t>
            </w:r>
            <w:r>
              <w:rPr>
                <w:spacing w:val="-2"/>
                <w:sz w:val="28"/>
              </w:rPr>
              <w:t>арттыру</w:t>
            </w:r>
          </w:p>
        </w:tc>
        <w:tc>
          <w:tcPr>
            <w:tcW w:w="3262" w:type="dxa"/>
          </w:tcPr>
          <w:p w14:paraId="725A60B6" w14:textId="77777777" w:rsidR="008C373F" w:rsidRDefault="00E14DE8">
            <w:pPr>
              <w:pStyle w:val="TableParagraph"/>
              <w:tabs>
                <w:tab w:val="left" w:pos="2399"/>
              </w:tabs>
              <w:spacing w:line="322" w:lineRule="exact"/>
              <w:ind w:left="109" w:right="96"/>
              <w:rPr>
                <w:sz w:val="28"/>
              </w:rPr>
            </w:pPr>
            <w:r>
              <w:rPr>
                <w:spacing w:val="-2"/>
                <w:sz w:val="28"/>
              </w:rPr>
              <w:t>Педагогтардың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кәсіби </w:t>
            </w:r>
            <w:r>
              <w:rPr>
                <w:sz w:val="28"/>
              </w:rPr>
              <w:t>өсуі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шығармашылық </w:t>
            </w:r>
            <w:r>
              <w:rPr>
                <w:spacing w:val="-2"/>
                <w:sz w:val="28"/>
              </w:rPr>
              <w:t xml:space="preserve">белсенділіктерінің </w:t>
            </w:r>
            <w:r>
              <w:rPr>
                <w:sz w:val="28"/>
              </w:rPr>
              <w:t>артуына жағдай жасау</w:t>
            </w:r>
          </w:p>
        </w:tc>
        <w:tc>
          <w:tcPr>
            <w:tcW w:w="2835" w:type="dxa"/>
          </w:tcPr>
          <w:p w14:paraId="103D2007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2023-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807" w:type="dxa"/>
          </w:tcPr>
          <w:p w14:paraId="14027467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«Өрлеу»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АҚ</w:t>
            </w:r>
          </w:p>
        </w:tc>
      </w:tr>
      <w:tr w:rsidR="008C373F" w14:paraId="559142AC" w14:textId="77777777">
        <w:trPr>
          <w:trHeight w:val="1288"/>
        </w:trPr>
        <w:tc>
          <w:tcPr>
            <w:tcW w:w="562" w:type="dxa"/>
          </w:tcPr>
          <w:p w14:paraId="34212410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97" w:type="dxa"/>
          </w:tcPr>
          <w:p w14:paraId="76713AD9" w14:textId="77777777" w:rsidR="008C373F" w:rsidRDefault="00E14DE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Семинарлар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ашық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күндерін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</w:t>
            </w:r>
          </w:p>
        </w:tc>
        <w:tc>
          <w:tcPr>
            <w:tcW w:w="3262" w:type="dxa"/>
          </w:tcPr>
          <w:p w14:paraId="70EB8A25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5" w:type="dxa"/>
          </w:tcPr>
          <w:p w14:paraId="171F9C43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7" w:type="dxa"/>
          </w:tcPr>
          <w:p w14:paraId="32BA82B1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Пән </w:t>
            </w:r>
            <w:r>
              <w:rPr>
                <w:spacing w:val="-2"/>
                <w:sz w:val="28"/>
              </w:rPr>
              <w:t>мұғалімдері</w:t>
            </w:r>
          </w:p>
          <w:p w14:paraId="38349DAA" w14:textId="77777777" w:rsidR="008C373F" w:rsidRDefault="00E14DE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Тәрбиешілер Әдіскер</w:t>
            </w:r>
          </w:p>
        </w:tc>
      </w:tr>
    </w:tbl>
    <w:p w14:paraId="40B79800" w14:textId="77777777" w:rsidR="008C373F" w:rsidRDefault="008C373F">
      <w:pPr>
        <w:pStyle w:val="a3"/>
        <w:spacing w:before="117"/>
        <w:rPr>
          <w:sz w:val="20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097"/>
        <w:gridCol w:w="3262"/>
        <w:gridCol w:w="2835"/>
        <w:gridCol w:w="1807"/>
      </w:tblGrid>
      <w:tr w:rsidR="008C373F" w14:paraId="667E98B0" w14:textId="77777777">
        <w:trPr>
          <w:trHeight w:val="1610"/>
        </w:trPr>
        <w:tc>
          <w:tcPr>
            <w:tcW w:w="562" w:type="dxa"/>
          </w:tcPr>
          <w:p w14:paraId="5E4F17D5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97" w:type="dxa"/>
          </w:tcPr>
          <w:p w14:paraId="1B522C6F" w14:textId="77777777" w:rsidR="008C373F" w:rsidRDefault="00E14DE8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Ата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–аналарға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ақпараттық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көмек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беретін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шаралар ұйымдастыру</w:t>
            </w:r>
          </w:p>
          <w:p w14:paraId="3A7F60F0" w14:textId="77777777" w:rsidR="008C373F" w:rsidRDefault="00E14DE8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жиналыстар</w:t>
            </w:r>
          </w:p>
          <w:p w14:paraId="43B69D05" w14:textId="77777777" w:rsidR="008C373F" w:rsidRDefault="00E14DE8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кездесулер</w:t>
            </w:r>
          </w:p>
          <w:p w14:paraId="4FB2ADBF" w14:textId="77777777" w:rsidR="008C373F" w:rsidRDefault="00E14DE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тренингтер</w:t>
            </w:r>
          </w:p>
        </w:tc>
        <w:tc>
          <w:tcPr>
            <w:tcW w:w="3262" w:type="dxa"/>
          </w:tcPr>
          <w:p w14:paraId="14C04591" w14:textId="77777777" w:rsidR="008C373F" w:rsidRDefault="00E14DE8">
            <w:pPr>
              <w:pStyle w:val="TableParagraph"/>
              <w:tabs>
                <w:tab w:val="left" w:pos="2294"/>
              </w:tabs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Ата- анамен балабақша </w:t>
            </w:r>
            <w:r>
              <w:rPr>
                <w:spacing w:val="-2"/>
                <w:sz w:val="28"/>
              </w:rPr>
              <w:t>арасындағы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қарым- </w:t>
            </w:r>
            <w:r>
              <w:rPr>
                <w:sz w:val="28"/>
              </w:rPr>
              <w:t>қатынасты нығайту</w:t>
            </w:r>
          </w:p>
        </w:tc>
        <w:tc>
          <w:tcPr>
            <w:tcW w:w="2835" w:type="dxa"/>
          </w:tcPr>
          <w:p w14:paraId="2F398299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7" w:type="dxa"/>
          </w:tcPr>
          <w:p w14:paraId="4C5406E4" w14:textId="77777777" w:rsidR="008C373F" w:rsidRDefault="00E14DE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Пән </w:t>
            </w:r>
            <w:r>
              <w:rPr>
                <w:spacing w:val="-2"/>
                <w:sz w:val="28"/>
              </w:rPr>
              <w:t>мұғалімдері</w:t>
            </w:r>
          </w:p>
          <w:p w14:paraId="4E993477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Тәрбиешілер Әдіскер</w:t>
            </w:r>
          </w:p>
        </w:tc>
      </w:tr>
      <w:tr w:rsidR="008C373F" w14:paraId="551C5096" w14:textId="77777777">
        <w:trPr>
          <w:trHeight w:val="645"/>
        </w:trPr>
        <w:tc>
          <w:tcPr>
            <w:tcW w:w="562" w:type="dxa"/>
          </w:tcPr>
          <w:p w14:paraId="21B48183" w14:textId="77777777" w:rsidR="008C373F" w:rsidRDefault="00E14DE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97" w:type="dxa"/>
          </w:tcPr>
          <w:p w14:paraId="24D955CF" w14:textId="77777777" w:rsidR="008C373F" w:rsidRDefault="00E14DE8">
            <w:pPr>
              <w:pStyle w:val="TableParagraph"/>
              <w:spacing w:line="324" w:lineRule="exact"/>
              <w:ind w:left="109"/>
              <w:rPr>
                <w:sz w:val="28"/>
              </w:rPr>
            </w:pPr>
            <w:r>
              <w:rPr>
                <w:sz w:val="28"/>
              </w:rPr>
              <w:t>Ерекше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қажеттілігі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балалармен </w:t>
            </w:r>
            <w:r>
              <w:rPr>
                <w:spacing w:val="-2"/>
                <w:sz w:val="28"/>
              </w:rPr>
              <w:t>жұмыс</w:t>
            </w:r>
          </w:p>
        </w:tc>
        <w:tc>
          <w:tcPr>
            <w:tcW w:w="3262" w:type="dxa"/>
          </w:tcPr>
          <w:p w14:paraId="40BDAA29" w14:textId="77777777" w:rsidR="008C373F" w:rsidRDefault="00E14DE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дамыту</w:t>
            </w:r>
          </w:p>
        </w:tc>
        <w:tc>
          <w:tcPr>
            <w:tcW w:w="2835" w:type="dxa"/>
          </w:tcPr>
          <w:p w14:paraId="4735B711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7" w:type="dxa"/>
          </w:tcPr>
          <w:p w14:paraId="72BCEEA6" w14:textId="77777777" w:rsidR="008C373F" w:rsidRDefault="008C373F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3A4C751E" w14:textId="77777777" w:rsidR="008C373F" w:rsidRDefault="008C373F"/>
    <w:sectPr w:rsidR="008C373F">
      <w:pgSz w:w="16840" w:h="11910" w:orient="landscape"/>
      <w:pgMar w:top="1060" w:right="283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097F" w14:textId="77777777" w:rsidR="00FA175D" w:rsidRDefault="00FA175D">
      <w:r>
        <w:separator/>
      </w:r>
    </w:p>
  </w:endnote>
  <w:endnote w:type="continuationSeparator" w:id="0">
    <w:p w14:paraId="66E87AE7" w14:textId="77777777" w:rsidR="00FA175D" w:rsidRDefault="00FA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D0BB" w14:textId="77777777" w:rsidR="00FA175D" w:rsidRDefault="00FA175D">
      <w:r>
        <w:separator/>
      </w:r>
    </w:p>
  </w:footnote>
  <w:footnote w:type="continuationSeparator" w:id="0">
    <w:p w14:paraId="7CD1EE8C" w14:textId="77777777" w:rsidR="00FA175D" w:rsidRDefault="00FA1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numFmt w:val="bullet"/>
      <w:lvlText w:val="-"/>
      <w:lvlJc w:val="left"/>
      <w:pPr>
        <w:ind w:left="10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265" w:hanging="281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431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97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6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28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94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259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25" w:hanging="281"/>
      </w:pPr>
      <w:rPr>
        <w:rFonts w:hint="default"/>
        <w:lang w:val="kk-KZ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427" w:hanging="16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575" w:hanging="16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723" w:hanging="1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870" w:hanging="1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018" w:hanging="1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166" w:hanging="1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313" w:hanging="1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61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10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265" w:hanging="25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431" w:hanging="25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97" w:hanging="25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62" w:hanging="25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28" w:hanging="25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94" w:hanging="25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259" w:hanging="25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25" w:hanging="257"/>
      </w:pPr>
      <w:rPr>
        <w:rFonts w:hint="default"/>
        <w:lang w:val="kk-KZ" w:eastAsia="en-US" w:bidi="ar-SA"/>
      </w:rPr>
    </w:lvl>
  </w:abstractNum>
  <w:abstractNum w:abstractNumId="3" w15:restartNumberingAfterBreak="0">
    <w:nsid w:val="C8879AEF"/>
    <w:multiLevelType w:val="multilevel"/>
    <w:tmpl w:val="C8879AEF"/>
    <w:lvl w:ilvl="0">
      <w:numFmt w:val="bullet"/>
      <w:lvlText w:val="-"/>
      <w:lvlJc w:val="left"/>
      <w:pPr>
        <w:ind w:left="108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265" w:hanging="308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431" w:hanging="3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97" w:hanging="3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62" w:hanging="3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28" w:hanging="3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94" w:hanging="3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259" w:hanging="3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25" w:hanging="308"/>
      </w:pPr>
      <w:rPr>
        <w:rFonts w:hint="default"/>
        <w:lang w:val="kk-KZ" w:eastAsia="en-US" w:bidi="ar-SA"/>
      </w:rPr>
    </w:lvl>
  </w:abstractNum>
  <w:abstractNum w:abstractNumId="4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283" w:hanging="16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86" w:hanging="16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89" w:hanging="1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92" w:hanging="1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95" w:hanging="1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8" w:hanging="1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01" w:hanging="1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04" w:hanging="164"/>
      </w:pPr>
      <w:rPr>
        <w:rFonts w:hint="default"/>
        <w:lang w:val="kk-KZ" w:eastAsia="en-US" w:bidi="ar-SA"/>
      </w:rPr>
    </w:lvl>
  </w:abstractNum>
  <w:abstractNum w:abstractNumId="5" w15:restartNumberingAfterBreak="0">
    <w:nsid w:val="F4B5D9F5"/>
    <w:multiLevelType w:val="multilevel"/>
    <w:tmpl w:val="F4B5D9F5"/>
    <w:lvl w:ilvl="0">
      <w:start w:val="3"/>
      <w:numFmt w:val="decimal"/>
      <w:lvlText w:val="%1"/>
      <w:lvlJc w:val="left"/>
      <w:pPr>
        <w:ind w:left="6584" w:hanging="423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584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>
      <w:numFmt w:val="bullet"/>
      <w:lvlText w:val="-"/>
      <w:lvlJc w:val="left"/>
      <w:pPr>
        <w:ind w:left="14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7809" w:hanging="3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9038" w:hanging="3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0267" w:hanging="3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1497" w:hanging="3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2726" w:hanging="3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3955" w:hanging="361"/>
      </w:pPr>
      <w:rPr>
        <w:rFonts w:hint="default"/>
        <w:lang w:val="kk-KZ" w:eastAsia="en-US" w:bidi="ar-SA"/>
      </w:rPr>
    </w:lvl>
  </w:abstractNum>
  <w:abstractNum w:abstractNumId="6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517" w:hanging="36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494" w:hanging="3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71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25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02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56" w:hanging="360"/>
      </w:pPr>
      <w:rPr>
        <w:rFonts w:hint="default"/>
        <w:lang w:val="kk-KZ" w:eastAsia="en-US" w:bidi="ar-SA"/>
      </w:rPr>
    </w:lvl>
  </w:abstractNum>
  <w:abstractNum w:abstractNumId="7" w15:restartNumberingAfterBreak="0">
    <w:nsid w:val="0248C179"/>
    <w:multiLevelType w:val="multilevel"/>
    <w:tmpl w:val="0248C179"/>
    <w:lvl w:ilvl="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265" w:hanging="16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431" w:hanging="16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97" w:hanging="1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62" w:hanging="1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28" w:hanging="1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94" w:hanging="1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259" w:hanging="1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25" w:hanging="164"/>
      </w:pPr>
      <w:rPr>
        <w:rFonts w:hint="default"/>
        <w:lang w:val="kk-KZ" w:eastAsia="en-US" w:bidi="ar-SA"/>
      </w:rPr>
    </w:lvl>
  </w:abstractNum>
  <w:abstractNum w:abstractNumId="8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265" w:hanging="16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431" w:hanging="16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97" w:hanging="1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62" w:hanging="1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28" w:hanging="1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94" w:hanging="1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259" w:hanging="1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25" w:hanging="164"/>
      </w:pPr>
      <w:rPr>
        <w:rFonts w:hint="default"/>
        <w:lang w:val="kk-KZ" w:eastAsia="en-US" w:bidi="ar-SA"/>
      </w:rPr>
    </w:lvl>
  </w:abstractNum>
  <w:abstractNum w:abstractNumId="9" w15:restartNumberingAfterBreak="0">
    <w:nsid w:val="25B654F3"/>
    <w:multiLevelType w:val="multilevel"/>
    <w:tmpl w:val="25B654F3"/>
    <w:lvl w:ilvl="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265" w:hanging="16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431" w:hanging="16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97" w:hanging="1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62" w:hanging="1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28" w:hanging="1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94" w:hanging="1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259" w:hanging="1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25" w:hanging="164"/>
      </w:pPr>
      <w:rPr>
        <w:rFonts w:hint="default"/>
        <w:lang w:val="kk-KZ" w:eastAsia="en-US" w:bidi="ar-SA"/>
      </w:rPr>
    </w:lvl>
  </w:abstractNum>
  <w:abstractNum w:abstractNumId="10" w15:restartNumberingAfterBreak="0">
    <w:nsid w:val="2A8F537B"/>
    <w:multiLevelType w:val="multilevel"/>
    <w:tmpl w:val="2A8F537B"/>
    <w:lvl w:ilvl="0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265" w:hanging="19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431" w:hanging="19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97" w:hanging="19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62" w:hanging="19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28" w:hanging="19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94" w:hanging="19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259" w:hanging="19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25" w:hanging="192"/>
      </w:pPr>
      <w:rPr>
        <w:rFonts w:hint="default"/>
        <w:lang w:val="kk-KZ" w:eastAsia="en-US" w:bidi="ar-SA"/>
      </w:rPr>
    </w:lvl>
  </w:abstractNum>
  <w:abstractNum w:abstractNumId="11" w15:restartNumberingAfterBreak="0">
    <w:nsid w:val="4D4DC07F"/>
    <w:multiLevelType w:val="multilevel"/>
    <w:tmpl w:val="4D4DC07F"/>
    <w:lvl w:ilvl="0">
      <w:numFmt w:val="bullet"/>
      <w:lvlText w:val="-"/>
      <w:lvlJc w:val="left"/>
      <w:pPr>
        <w:ind w:left="1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265" w:hanging="29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431" w:hanging="29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97" w:hanging="29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62" w:hanging="29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28" w:hanging="29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94" w:hanging="29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259" w:hanging="29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25" w:hanging="296"/>
      </w:pPr>
      <w:rPr>
        <w:rFonts w:hint="default"/>
        <w:lang w:val="kk-KZ" w:eastAsia="en-US" w:bidi="ar-SA"/>
      </w:rPr>
    </w:lvl>
  </w:abstractNum>
  <w:abstractNum w:abstractNumId="12" w15:restartNumberingAfterBreak="0">
    <w:nsid w:val="59ADCABA"/>
    <w:multiLevelType w:val="multilevel"/>
    <w:tmpl w:val="59ADCABA"/>
    <w:lvl w:ilvl="0">
      <w:start w:val="1"/>
      <w:numFmt w:val="decimal"/>
      <w:lvlText w:val="%1"/>
      <w:lvlJc w:val="left"/>
      <w:pPr>
        <w:ind w:left="1546" w:hanging="493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54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4514" w:hanging="49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6002" w:hanging="49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7489" w:hanging="49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8977" w:hanging="49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0464" w:hanging="49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1952" w:hanging="49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3439" w:hanging="493"/>
      </w:pPr>
      <w:rPr>
        <w:rFonts w:hint="default"/>
        <w:lang w:val="kk-KZ" w:eastAsia="en-US" w:bidi="ar-SA"/>
      </w:rPr>
    </w:lvl>
  </w:abstractNum>
  <w:abstractNum w:abstractNumId="13" w15:restartNumberingAfterBreak="0">
    <w:nsid w:val="5A241D34"/>
    <w:multiLevelType w:val="multilevel"/>
    <w:tmpl w:val="5A241D34"/>
    <w:lvl w:ilvl="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427" w:hanging="16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575" w:hanging="16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723" w:hanging="1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870" w:hanging="1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018" w:hanging="1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166" w:hanging="1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313" w:hanging="1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61" w:hanging="164"/>
      </w:pPr>
      <w:rPr>
        <w:rFonts w:hint="default"/>
        <w:lang w:val="kk-KZ" w:eastAsia="en-US" w:bidi="ar-SA"/>
      </w:rPr>
    </w:lvl>
  </w:abstractNum>
  <w:abstractNum w:abstractNumId="14" w15:restartNumberingAfterBreak="0">
    <w:nsid w:val="72183CF9"/>
    <w:multiLevelType w:val="multilevel"/>
    <w:tmpl w:val="72183CF9"/>
    <w:lvl w:ilvl="0">
      <w:numFmt w:val="bullet"/>
      <w:lvlText w:val="-"/>
      <w:lvlJc w:val="left"/>
      <w:pPr>
        <w:ind w:left="10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265" w:hanging="24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431" w:hanging="24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97" w:hanging="24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62" w:hanging="24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28" w:hanging="24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94" w:hanging="24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259" w:hanging="24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25" w:hanging="243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73F"/>
    <w:rsid w:val="001D4CDD"/>
    <w:rsid w:val="00270BD9"/>
    <w:rsid w:val="006C4767"/>
    <w:rsid w:val="007315BB"/>
    <w:rsid w:val="00803FD6"/>
    <w:rsid w:val="0080650E"/>
    <w:rsid w:val="00843D70"/>
    <w:rsid w:val="008C373F"/>
    <w:rsid w:val="008C7138"/>
    <w:rsid w:val="00B33D61"/>
    <w:rsid w:val="00E14DE8"/>
    <w:rsid w:val="00F71E5E"/>
    <w:rsid w:val="00FA175D"/>
    <w:rsid w:val="00FB27D1"/>
    <w:rsid w:val="00FC1D62"/>
    <w:rsid w:val="59E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9FEC"/>
  <w15:docId w15:val="{A1095CEE-5225-4634-9CF2-AC7E4D66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13" w:lineRule="exact"/>
      <w:ind w:left="519" w:right="811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69"/>
      <w:ind w:left="184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13</cp:revision>
  <cp:lastPrinted>2026-01-28T11:16:00Z</cp:lastPrinted>
  <dcterms:created xsi:type="dcterms:W3CDTF">2026-01-26T08:52:00Z</dcterms:created>
  <dcterms:modified xsi:type="dcterms:W3CDTF">2026-01-28T11:19:00Z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1049-12.2.0.23196</vt:lpwstr>
  </property>
  <property fmtid="{D5CDD505-2E9C-101B-9397-08002B2CF9AE}" pid="7" name="ICV">
    <vt:lpwstr>32D6D29A68024DAD970A409F1BAD4380_13</vt:lpwstr>
  </property>
</Properties>
</file>